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312FF" w14:paraId="6E17283A" w14:textId="77777777" w:rsidTr="00F52C4A">
        <w:trPr>
          <w:cantSplit/>
        </w:trPr>
        <w:tc>
          <w:tcPr>
            <w:tcW w:w="5000" w:type="pct"/>
            <w:gridSpan w:val="3"/>
            <w:noWrap/>
            <w:vAlign w:val="center"/>
          </w:tcPr>
          <w:p w14:paraId="74229766" w14:textId="38A9C05D" w:rsidR="0030351B" w:rsidRPr="00B312FF" w:rsidRDefault="00BB24A5" w:rsidP="007A5FCA">
            <w:pPr>
              <w:pStyle w:val="INDEXDATUM"/>
            </w:pPr>
            <w:r w:rsidRPr="00B312FF">
              <w:rPr>
                <w:lang w:val="it-CH"/>
              </w:rPr>
              <w:t>ASA 33/8072/2024 – Pakistan - 23 mai 2024</w:t>
            </w:r>
          </w:p>
        </w:tc>
      </w:tr>
      <w:tr w:rsidR="0083606F" w:rsidRPr="00B312FF" w14:paraId="5072955F" w14:textId="77777777" w:rsidTr="00F52C4A">
        <w:trPr>
          <w:cantSplit/>
          <w:trHeight w:val="20"/>
        </w:trPr>
        <w:tc>
          <w:tcPr>
            <w:tcW w:w="1442" w:type="pct"/>
            <w:noWrap/>
          </w:tcPr>
          <w:p w14:paraId="2EBD285A" w14:textId="77777777" w:rsidR="0083606F" w:rsidRPr="00B312FF" w:rsidRDefault="0083606F" w:rsidP="002621D1">
            <w:pPr>
              <w:pStyle w:val="FURTHERINFO"/>
              <w:spacing w:after="120"/>
            </w:pPr>
            <w:r w:rsidRPr="00B312FF">
              <w:t>URGENT ACTION</w:t>
            </w:r>
          </w:p>
        </w:tc>
        <w:tc>
          <w:tcPr>
            <w:tcW w:w="1891" w:type="pct"/>
          </w:tcPr>
          <w:p w14:paraId="29C1D23F" w14:textId="77777777" w:rsidR="0083606F" w:rsidRPr="00B312FF" w:rsidRDefault="0083606F" w:rsidP="002621D1">
            <w:pPr>
              <w:pStyle w:val="URGENTACTION16P"/>
              <w:spacing w:after="120"/>
            </w:pPr>
          </w:p>
        </w:tc>
        <w:tc>
          <w:tcPr>
            <w:tcW w:w="1667" w:type="pct"/>
          </w:tcPr>
          <w:p w14:paraId="0BAB94A8" w14:textId="14510F89" w:rsidR="0083606F" w:rsidRPr="00B312FF" w:rsidRDefault="0083606F" w:rsidP="002621D1">
            <w:pPr>
              <w:pStyle w:val="UA00000"/>
              <w:spacing w:after="120"/>
            </w:pPr>
            <w:r w:rsidRPr="00B312FF">
              <w:t>UA 0</w:t>
            </w:r>
            <w:r w:rsidR="00BB24A5" w:rsidRPr="00B312FF">
              <w:t>46</w:t>
            </w:r>
            <w:r w:rsidRPr="00B312FF">
              <w:t>/</w:t>
            </w:r>
            <w:r w:rsidR="00BB24A5" w:rsidRPr="00B312FF">
              <w:t>24</w:t>
            </w:r>
          </w:p>
        </w:tc>
      </w:tr>
      <w:tr w:rsidR="0030351B" w:rsidRPr="00B312FF" w14:paraId="66BA2307" w14:textId="77777777" w:rsidTr="00F52C4A">
        <w:trPr>
          <w:cantSplit/>
        </w:trPr>
        <w:tc>
          <w:tcPr>
            <w:tcW w:w="5000" w:type="pct"/>
            <w:gridSpan w:val="3"/>
            <w:noWrap/>
            <w:vAlign w:val="bottom"/>
          </w:tcPr>
          <w:p w14:paraId="56D93B05" w14:textId="5B28B9A2" w:rsidR="0030351B" w:rsidRPr="00B312FF" w:rsidRDefault="00BB24A5" w:rsidP="0064214E">
            <w:pPr>
              <w:pStyle w:val="TITEL100"/>
              <w:rPr>
                <w:szCs w:val="32"/>
                <w:lang w:val="fr-FR"/>
              </w:rPr>
            </w:pPr>
            <w:r w:rsidRPr="00B312FF">
              <w:rPr>
                <w:lang w:val="it-CH"/>
              </w:rPr>
              <w:t>Un journaliste et poète enlevé au Pakistan</w:t>
            </w:r>
          </w:p>
        </w:tc>
      </w:tr>
      <w:tr w:rsidR="0030351B" w:rsidRPr="00B312FF" w14:paraId="3472FA4B" w14:textId="77777777" w:rsidTr="00F52C4A">
        <w:trPr>
          <w:cantSplit/>
        </w:trPr>
        <w:tc>
          <w:tcPr>
            <w:tcW w:w="5000" w:type="pct"/>
            <w:gridSpan w:val="3"/>
            <w:noWrap/>
          </w:tcPr>
          <w:p w14:paraId="0DDEB92F" w14:textId="72754FAD" w:rsidR="0030351B" w:rsidRPr="00B312FF" w:rsidRDefault="00BB24A5" w:rsidP="002364C8">
            <w:pPr>
              <w:pStyle w:val="LAND"/>
            </w:pPr>
            <w:r w:rsidRPr="00B312FF">
              <w:rPr>
                <w:lang w:val="it-CH"/>
              </w:rPr>
              <w:t>PAKISTAN</w:t>
            </w:r>
          </w:p>
        </w:tc>
      </w:tr>
    </w:tbl>
    <w:p w14:paraId="62B96AF1" w14:textId="485BA180" w:rsidR="00BB24A5" w:rsidRPr="00B312FF" w:rsidRDefault="00BB24A5" w:rsidP="00B312FF">
      <w:pPr>
        <w:pStyle w:val="LeadBeschreibung"/>
        <w:rPr>
          <w:lang w:val="fr-CH"/>
        </w:rPr>
      </w:pPr>
      <w:r w:rsidRPr="00B312FF">
        <w:rPr>
          <w:lang w:val="fr-CH"/>
        </w:rPr>
        <w:t xml:space="preserve">Le 15 mai 2024, Ahmad </w:t>
      </w:r>
      <w:proofErr w:type="spellStart"/>
      <w:r w:rsidRPr="00B312FF">
        <w:rPr>
          <w:lang w:val="fr-CH"/>
        </w:rPr>
        <w:t>Farhad</w:t>
      </w:r>
      <w:proofErr w:type="spellEnd"/>
      <w:r w:rsidRPr="00B312FF">
        <w:rPr>
          <w:lang w:val="fr-CH"/>
        </w:rPr>
        <w:t xml:space="preserve">, journaliste et poète cachemiri, a été enlevé à son domicile dans la capitale du Pakistan, Islamabad, et a été victime d’une disparition forcée. On ignore toujours où il se trouve. La police a tout d’abord refusé d’enregistrer un procès-verbal introductif, qui a par la suite été enregistré sur ordre de la Haute Cour d’Islamabad. Les autorités doivent </w:t>
      </w:r>
      <w:proofErr w:type="gramStart"/>
      <w:r w:rsidRPr="00B312FF">
        <w:rPr>
          <w:lang w:val="fr-CH"/>
        </w:rPr>
        <w:t>donner</w:t>
      </w:r>
      <w:proofErr w:type="gramEnd"/>
      <w:r w:rsidRPr="00B312FF">
        <w:rPr>
          <w:lang w:val="fr-CH"/>
        </w:rPr>
        <w:t xml:space="preserve"> des informations sur le lieu où se trouve Ahmad </w:t>
      </w:r>
      <w:proofErr w:type="spellStart"/>
      <w:r w:rsidRPr="00B312FF">
        <w:rPr>
          <w:lang w:val="fr-CH"/>
        </w:rPr>
        <w:t>Farhad</w:t>
      </w:r>
      <w:proofErr w:type="spellEnd"/>
      <w:r w:rsidRPr="00B312FF">
        <w:rPr>
          <w:lang w:val="fr-CH"/>
        </w:rPr>
        <w:t xml:space="preserve"> et il doit être remis en liberté immédiatement. Elles doivent veiller à ce qu’une enquête efficace, rapide, approfondie, indépendante et impartiale soit menée sur les circonstances de sa disparition forcée.</w:t>
      </w:r>
    </w:p>
    <w:p w14:paraId="64BBBB53" w14:textId="77777777" w:rsidR="00BB24A5" w:rsidRPr="00B312FF" w:rsidRDefault="00BB24A5" w:rsidP="00BB24A5">
      <w:pPr>
        <w:pStyle w:val="AbschnittAbstandimText"/>
        <w:rPr>
          <w:lang w:val="fr-CH"/>
        </w:rPr>
      </w:pPr>
      <w:r w:rsidRPr="00B312FF">
        <w:rPr>
          <w:lang w:val="fr-CH"/>
        </w:rPr>
        <w:t xml:space="preserve">Ahmad </w:t>
      </w:r>
      <w:proofErr w:type="spellStart"/>
      <w:r w:rsidRPr="00B312FF">
        <w:rPr>
          <w:lang w:val="fr-CH"/>
        </w:rPr>
        <w:t>Farhad</w:t>
      </w:r>
      <w:proofErr w:type="spellEnd"/>
      <w:r w:rsidRPr="00B312FF">
        <w:rPr>
          <w:lang w:val="fr-CH"/>
        </w:rPr>
        <w:t xml:space="preserve">, 38 ans, est un journaliste pakistanais originaire du Cachemire qui a été enlevé par quatre hommes alors qu’il rentrait chez lui à Islamabad, le 15 mai à 1 heure du matin. Sa famille a été témoin de la scène, lorsqu’il a été embarqué à bord d’un véhicule inconnu. Les hommes ont également cassé les caméras de vidéosurveillance de la maison et emporté avec eux un enregistreur vidéo numérique qui se trouvait à l’intérieur. La famille d’Ahmad s’est rendue au poste de police à 4 heures du matin le même jour, mais la police a refusé d’enregistrer un procès-verbal introductif ou d’enquêter sur l’affaire. La famille a déposé une requête en habeas corpus auprès de la Haute Cour d’Islamabad pour qu’Ahmad </w:t>
      </w:r>
      <w:proofErr w:type="spellStart"/>
      <w:r w:rsidRPr="00B312FF">
        <w:rPr>
          <w:lang w:val="fr-CH"/>
        </w:rPr>
        <w:t>Farhad</w:t>
      </w:r>
      <w:proofErr w:type="spellEnd"/>
      <w:r w:rsidRPr="00B312FF">
        <w:rPr>
          <w:lang w:val="fr-CH"/>
        </w:rPr>
        <w:t xml:space="preserve"> soit présenté devant un juge et la police a ensuite ouvert une enquête sur ordre de la Cour. La Haute Cour a ordonné à la police de lui rendre compte de l’état d’avancement de l’enquête. Le 17 mai, l’épouse d’Ahmad aurait reçu un appel de ses ravisseurs non identifiés lui demandant de retirer sa requête devant la Haute Cour en échange de son retour. Ses avocats ont alors déposé une demande de retrait le lendemain, mais Ahmad </w:t>
      </w:r>
      <w:proofErr w:type="spellStart"/>
      <w:r w:rsidRPr="00B312FF">
        <w:rPr>
          <w:lang w:val="fr-CH"/>
        </w:rPr>
        <w:t>Farhad</w:t>
      </w:r>
      <w:proofErr w:type="spellEnd"/>
      <w:r w:rsidRPr="00B312FF">
        <w:rPr>
          <w:lang w:val="fr-CH"/>
        </w:rPr>
        <w:t xml:space="preserve"> n’a pas été libéré et, par conséquent, son épouse a décidé de maintenir l’affaire.</w:t>
      </w:r>
    </w:p>
    <w:p w14:paraId="110E4F2D" w14:textId="77777777" w:rsidR="00BB24A5" w:rsidRPr="00B312FF" w:rsidRDefault="00BB24A5" w:rsidP="00BB24A5">
      <w:pPr>
        <w:pStyle w:val="AbschnittAbstandimText"/>
        <w:rPr>
          <w:lang w:val="fr-CH"/>
        </w:rPr>
      </w:pPr>
      <w:r w:rsidRPr="00B312FF">
        <w:rPr>
          <w:lang w:val="fr-CH"/>
        </w:rPr>
        <w:t xml:space="preserve">Ahmad </w:t>
      </w:r>
      <w:proofErr w:type="spellStart"/>
      <w:r w:rsidRPr="00B312FF">
        <w:rPr>
          <w:lang w:val="fr-CH"/>
        </w:rPr>
        <w:t>Farhad</w:t>
      </w:r>
      <w:proofErr w:type="spellEnd"/>
      <w:r w:rsidRPr="00B312FF">
        <w:rPr>
          <w:lang w:val="fr-CH"/>
        </w:rPr>
        <w:t xml:space="preserve"> est un journaliste qui a 15 années d’expérience et a travaillé pour plus de 10 grandes chaînes d’information télévisées pakistanaises, dont Bol News, Hum News, </w:t>
      </w:r>
      <w:proofErr w:type="spellStart"/>
      <w:r w:rsidRPr="00B312FF">
        <w:rPr>
          <w:lang w:val="fr-CH"/>
        </w:rPr>
        <w:t>Neo</w:t>
      </w:r>
      <w:proofErr w:type="spellEnd"/>
      <w:r w:rsidRPr="00B312FF">
        <w:rPr>
          <w:lang w:val="fr-CH"/>
        </w:rPr>
        <w:t xml:space="preserve"> News et Capital TV. C’est également un poète ourdou renommé, qui aborde des thèmes politiques tels que les disparitions forcées dans sa poésie. Il est actif sur les réseaux sociaux. Il critique ouvertement l’ingérence politique des forces armées au Pakistan et a fait face à des menaces par le passé en raison de ses opinions dissidentes. Il travaillait au moment où il a été enlevé comme journaliste indépendant, après que plusieurs de ses anciens employeurs l’aient licencié du fait des pressions exercées par les autorités. Il était placé sous surveillance depuis deux ans et son ordinateur portable avait été saisi l’an dernier. Il y a deux mois, la police a menacé des membres de sa famille au Cachemire et exigé qu’il supprime ses publications sur les réseaux sociaux critiquant les autorités de l’État.</w:t>
      </w:r>
    </w:p>
    <w:p w14:paraId="6D00220C" w14:textId="77777777" w:rsidR="00BB24A5" w:rsidRPr="00B312FF" w:rsidRDefault="00BB24A5" w:rsidP="00BB24A5">
      <w:pPr>
        <w:pStyle w:val="AbschnittAbstandimText"/>
        <w:rPr>
          <w:lang w:val="fr-CH"/>
        </w:rPr>
      </w:pPr>
      <w:r w:rsidRPr="00B312FF">
        <w:rPr>
          <w:lang w:val="fr-CH"/>
        </w:rPr>
        <w:t xml:space="preserve">Ahmad </w:t>
      </w:r>
      <w:proofErr w:type="spellStart"/>
      <w:r w:rsidRPr="00B312FF">
        <w:rPr>
          <w:lang w:val="fr-CH"/>
        </w:rPr>
        <w:t>Farhad</w:t>
      </w:r>
      <w:proofErr w:type="spellEnd"/>
      <w:r w:rsidRPr="00B312FF">
        <w:rPr>
          <w:lang w:val="fr-CH"/>
        </w:rPr>
        <w:t xml:space="preserve"> est père de quatre enfants, dont le plus jeune a quatre ans. Son épouse a déclaré que l’incertitude quant à son sort est extrêmement éprouvante pour la famille.</w:t>
      </w:r>
    </w:p>
    <w:p w14:paraId="3927291C" w14:textId="77777777" w:rsidR="00BB24A5" w:rsidRPr="00B312FF" w:rsidRDefault="00BB24A5" w:rsidP="00BB24A5">
      <w:pPr>
        <w:pStyle w:val="AbschnittAbstandimText"/>
        <w:rPr>
          <w:lang w:val="fr-CH"/>
        </w:rPr>
      </w:pPr>
      <w:r w:rsidRPr="00B312FF">
        <w:rPr>
          <w:lang w:val="fr-CH"/>
        </w:rPr>
        <w:t xml:space="preserve">Au Pakistan, les disparitions forcées sont un moyen de réduire au silence des journalistes, des </w:t>
      </w:r>
      <w:proofErr w:type="spellStart"/>
      <w:r w:rsidRPr="00B312FF">
        <w:rPr>
          <w:lang w:val="fr-CH"/>
        </w:rPr>
        <w:t>défenseur·e·s</w:t>
      </w:r>
      <w:proofErr w:type="spellEnd"/>
      <w:r w:rsidRPr="00B312FF">
        <w:rPr>
          <w:lang w:val="fr-CH"/>
        </w:rPr>
        <w:t xml:space="preserve"> des droits humains, des </w:t>
      </w:r>
      <w:proofErr w:type="spellStart"/>
      <w:r w:rsidRPr="00B312FF">
        <w:rPr>
          <w:lang w:val="fr-CH"/>
        </w:rPr>
        <w:t>dissident·e·s</w:t>
      </w:r>
      <w:proofErr w:type="spellEnd"/>
      <w:r w:rsidRPr="00B312FF">
        <w:rPr>
          <w:lang w:val="fr-CH"/>
        </w:rPr>
        <w:t xml:space="preserve"> et des groupes appartenant à des populations minoritaires, en particulier du Baloutchistan et de la province de Khyber-Pakhtunkhwa. Il n’existe pas de loi criminalisant les disparitions forcées et l’État ne met toujours pas dûment en œuvre l’obligation de rendre des comptes. Les familles des personnes disparues sont régulièrement victimes de harcèlement, de surveillance et d’intimidation de la part de l’État parce qu’elles demandent des comptes au nom de leurs proches. La pratique des disparitions forcées viole le droit à la liberté, le droit à un procès équitable et le droit de ne pas être soumis à la torture ni à des peines ou traitements cruels, inhumains ou dégradants. Le Pakistan a ratifié le Pacte international relatif aux droits civils et politiques (PIDCP) et la Convention contre la torture et autres peines ou traitements cruels, inhumains ou dégradants.</w:t>
      </w:r>
    </w:p>
    <w:p w14:paraId="2E60EFAA" w14:textId="77777777" w:rsidR="00BB24A5" w:rsidRPr="00B312FF" w:rsidRDefault="00BB24A5" w:rsidP="00BB24A5">
      <w:pPr>
        <w:pStyle w:val="AbschnittAbstandimText"/>
        <w:rPr>
          <w:lang w:val="fr-CH"/>
        </w:rPr>
      </w:pPr>
      <w:r w:rsidRPr="00B312FF">
        <w:rPr>
          <w:lang w:val="fr-CH"/>
        </w:rPr>
        <w:t xml:space="preserve">Ahmad </w:t>
      </w:r>
      <w:proofErr w:type="spellStart"/>
      <w:r w:rsidRPr="00B312FF">
        <w:rPr>
          <w:lang w:val="fr-CH"/>
        </w:rPr>
        <w:t>Farhad</w:t>
      </w:r>
      <w:proofErr w:type="spellEnd"/>
      <w:r w:rsidRPr="00B312FF">
        <w:rPr>
          <w:lang w:val="fr-CH"/>
        </w:rPr>
        <w:t xml:space="preserve"> est originaire de la région du Jammu-et-Cachemire administrée par le Pakistan et sa disparition survient à un moment où des manifestations de masse ont été organisées dans la région par le Comité d’action conjoint Awami du Jammu-Cachemire (JAAC), défilant pour les droits économiques, la réduction des tarifs de l’électricité, les subventions pour le blé et l’augmentation de la fiscalité pour les groupes à revenu élevé. Ces rassemblements se sont heurtés à une grande brutalité de la part de l’État, y compris l’utilisation de gaz lacrymogènes et de munitions létales par les forces de l’ordre, qui a entraîné la mort de trois manifestants et près d’une centaine de blessés depuis le 11 mai 2024. Une coupure totale de l’Internet mobile a été imposée dans la région.</w:t>
      </w:r>
    </w:p>
    <w:p w14:paraId="4EC8F45A" w14:textId="77777777" w:rsidR="005E5E5F" w:rsidRPr="00B312FF" w:rsidRDefault="005E5E5F" w:rsidP="009468F4">
      <w:pPr>
        <w:pStyle w:val="berschrift"/>
        <w:rPr>
          <w:lang w:val="it-CH"/>
        </w:rPr>
      </w:pPr>
      <w:r w:rsidRPr="00B312FF">
        <w:rPr>
          <w:lang w:val="it-CH"/>
        </w:rPr>
        <w:t>PASSEZ À L</w:t>
      </w:r>
      <w:r w:rsidR="00492ED1" w:rsidRPr="00B312FF">
        <w:rPr>
          <w:lang w:val="it-CH"/>
        </w:rPr>
        <w:t>’</w:t>
      </w:r>
      <w:r w:rsidRPr="00B312FF">
        <w:rPr>
          <w:lang w:val="it-CH"/>
        </w:rPr>
        <w:t>ACTION</w:t>
      </w:r>
    </w:p>
    <w:p w14:paraId="0E52FB70" w14:textId="77777777" w:rsidR="005E5E5F" w:rsidRPr="00B312FF" w:rsidRDefault="005E5E5F" w:rsidP="005E5E5F">
      <w:pPr>
        <w:numPr>
          <w:ilvl w:val="0"/>
          <w:numId w:val="16"/>
        </w:numPr>
        <w:ind w:left="357" w:hanging="357"/>
        <w:rPr>
          <w:color w:val="000000"/>
          <w:lang w:val="fr-CH"/>
        </w:rPr>
      </w:pPr>
      <w:r w:rsidRPr="00B312FF">
        <w:rPr>
          <w:color w:val="000000"/>
          <w:lang w:val="fr-CH"/>
        </w:rPr>
        <w:t xml:space="preserve">Envoyez un appel </w:t>
      </w:r>
      <w:r w:rsidR="002365A5" w:rsidRPr="00B312FF">
        <w:rPr>
          <w:color w:val="000000"/>
          <w:lang w:val="fr-CH"/>
        </w:rPr>
        <w:t xml:space="preserve">courtois </w:t>
      </w:r>
      <w:r w:rsidRPr="00B312FF">
        <w:rPr>
          <w:color w:val="000000"/>
          <w:lang w:val="fr-CH"/>
        </w:rPr>
        <w:t xml:space="preserve">en utilisant vos propres mots ou en vous inspirant du </w:t>
      </w:r>
      <w:r w:rsidRPr="00B312FF">
        <w:rPr>
          <w:b/>
          <w:color w:val="000000"/>
          <w:lang w:val="fr-CH"/>
        </w:rPr>
        <w:t>modèle de lettre</w:t>
      </w:r>
      <w:r w:rsidRPr="00B312FF">
        <w:rPr>
          <w:bCs/>
          <w:color w:val="000000"/>
          <w:lang w:val="fr-CH"/>
        </w:rPr>
        <w:t xml:space="preserve"> </w:t>
      </w:r>
      <w:r w:rsidR="00923F24" w:rsidRPr="00B312FF">
        <w:rPr>
          <w:bCs/>
          <w:color w:val="000000"/>
          <w:lang w:val="fr-CH"/>
        </w:rPr>
        <w:t xml:space="preserve">à la </w:t>
      </w:r>
      <w:r w:rsidR="00923F24" w:rsidRPr="00B312FF">
        <w:rPr>
          <w:b/>
          <w:color w:val="000000"/>
          <w:lang w:val="fr-CH"/>
        </w:rPr>
        <w:t>page 2</w:t>
      </w:r>
      <w:r w:rsidRPr="00B312FF">
        <w:rPr>
          <w:color w:val="000000"/>
          <w:lang w:val="fr-CH"/>
        </w:rPr>
        <w:t>.</w:t>
      </w:r>
    </w:p>
    <w:p w14:paraId="2084A9E4" w14:textId="3330A18F" w:rsidR="005E5E5F" w:rsidRPr="00B312FF" w:rsidRDefault="005E5E5F" w:rsidP="005E5E5F">
      <w:pPr>
        <w:numPr>
          <w:ilvl w:val="0"/>
          <w:numId w:val="16"/>
        </w:numPr>
        <w:ind w:left="357" w:hanging="357"/>
        <w:rPr>
          <w:lang w:val="fr-FR"/>
        </w:rPr>
      </w:pPr>
      <w:r w:rsidRPr="00B312FF">
        <w:rPr>
          <w:lang w:val="fr-FR"/>
        </w:rPr>
        <w:t>Merci d'agir dans les plus brefs délais, avant le</w:t>
      </w:r>
      <w:r w:rsidRPr="00B312FF">
        <w:rPr>
          <w:rFonts w:cs="Arial"/>
          <w:b/>
          <w:lang w:val="fr-FR"/>
        </w:rPr>
        <w:t xml:space="preserve"> </w:t>
      </w:r>
      <w:r w:rsidR="00BB24A5" w:rsidRPr="00B312FF">
        <w:rPr>
          <w:rFonts w:cs="Arial"/>
          <w:b/>
          <w:u w:val="single"/>
          <w:lang w:val="fr-FR"/>
        </w:rPr>
        <w:t>15 juillet</w:t>
      </w:r>
      <w:r w:rsidRPr="00B312FF">
        <w:rPr>
          <w:b/>
          <w:lang w:val="fr-FR"/>
        </w:rPr>
        <w:t xml:space="preserve"> </w:t>
      </w:r>
      <w:r w:rsidRPr="00B312FF">
        <w:rPr>
          <w:lang w:val="fr-FR"/>
        </w:rPr>
        <w:t>20</w:t>
      </w:r>
      <w:r w:rsidR="00D01184" w:rsidRPr="00B312FF">
        <w:rPr>
          <w:lang w:val="fr-FR"/>
        </w:rPr>
        <w:t>2</w:t>
      </w:r>
      <w:r w:rsidR="00F55EB4" w:rsidRPr="00B312FF">
        <w:rPr>
          <w:lang w:val="fr-FR"/>
        </w:rPr>
        <w:t>4</w:t>
      </w:r>
      <w:r w:rsidRPr="00B312FF">
        <w:rPr>
          <w:lang w:val="fr-FR"/>
        </w:rPr>
        <w:t>.</w:t>
      </w:r>
    </w:p>
    <w:p w14:paraId="1C765E21" w14:textId="0F40E49A" w:rsidR="00E219C6" w:rsidRPr="00B312FF" w:rsidRDefault="002365A5" w:rsidP="002364C8">
      <w:pPr>
        <w:numPr>
          <w:ilvl w:val="0"/>
          <w:numId w:val="16"/>
        </w:numPr>
        <w:spacing w:after="80"/>
        <w:ind w:left="357" w:hanging="357"/>
        <w:rPr>
          <w:lang w:val="fr-CH"/>
        </w:rPr>
      </w:pPr>
      <w:r w:rsidRPr="00B312FF">
        <w:rPr>
          <w:lang w:val="fr-CH"/>
        </w:rPr>
        <w:t>Langue(s) préférée(s</w:t>
      </w:r>
      <w:proofErr w:type="gramStart"/>
      <w:r w:rsidRPr="00B312FF">
        <w:rPr>
          <w:lang w:val="fr-CH"/>
        </w:rPr>
        <w:t>):</w:t>
      </w:r>
      <w:proofErr w:type="gramEnd"/>
      <w:r w:rsidRPr="00B312FF">
        <w:rPr>
          <w:lang w:val="fr-CH"/>
        </w:rPr>
        <w:t xml:space="preserve"> </w:t>
      </w:r>
      <w:proofErr w:type="spellStart"/>
      <w:r w:rsidR="00BB24A5" w:rsidRPr="00B312FF">
        <w:rPr>
          <w:b/>
          <w:bCs/>
          <w:lang w:val="it-CH"/>
        </w:rPr>
        <w:t>anglais</w:t>
      </w:r>
      <w:proofErr w:type="spellEnd"/>
      <w:r w:rsidRPr="00B312FF">
        <w:rPr>
          <w:lang w:val="fr-CH"/>
        </w:rPr>
        <w:t>. Vous pouvez également écrire dans votre propre langue.</w:t>
      </w:r>
    </w:p>
    <w:p w14:paraId="0405EAB7" w14:textId="77777777" w:rsidR="00571037" w:rsidRPr="00B312FF" w:rsidRDefault="00571037" w:rsidP="00571037">
      <w:pPr>
        <w:numPr>
          <w:ilvl w:val="0"/>
          <w:numId w:val="16"/>
        </w:numPr>
        <w:ind w:left="357" w:hanging="357"/>
        <w:rPr>
          <w:sz w:val="12"/>
          <w:szCs w:val="16"/>
        </w:rPr>
      </w:pPr>
      <w:r w:rsidRPr="00B312FF">
        <w:rPr>
          <w:b/>
          <w:sz w:val="12"/>
          <w:szCs w:val="16"/>
          <w:lang w:val="fr-FR"/>
        </w:rPr>
        <w:t xml:space="preserve">INFO ENVOIS PAR </w:t>
      </w:r>
      <w:proofErr w:type="gramStart"/>
      <w:r w:rsidRPr="00B312FF">
        <w:rPr>
          <w:b/>
          <w:sz w:val="12"/>
          <w:szCs w:val="16"/>
          <w:lang w:val="fr-FR"/>
        </w:rPr>
        <w:t>POSTE</w:t>
      </w:r>
      <w:r w:rsidRPr="00B312FF">
        <w:rPr>
          <w:sz w:val="12"/>
          <w:szCs w:val="16"/>
          <w:lang w:val="fr-FR"/>
        </w:rPr>
        <w:t>:</w:t>
      </w:r>
      <w:proofErr w:type="gramEnd"/>
      <w:r w:rsidRPr="00B312FF">
        <w:rPr>
          <w:sz w:val="12"/>
          <w:szCs w:val="16"/>
          <w:lang w:val="fr-FR"/>
        </w:rPr>
        <w:t xml:space="preserve"> L’envoi de lettres est possible dans presque tous les pays. </w:t>
      </w:r>
      <w:proofErr w:type="spellStart"/>
      <w:r w:rsidRPr="00B312FF">
        <w:rPr>
          <w:sz w:val="12"/>
          <w:szCs w:val="16"/>
          <w:lang w:val="fr-CH"/>
        </w:rPr>
        <w:t>Veuillez vous</w:t>
      </w:r>
      <w:proofErr w:type="spellEnd"/>
      <w:r w:rsidRPr="00B312FF">
        <w:rPr>
          <w:sz w:val="12"/>
          <w:szCs w:val="16"/>
          <w:lang w:val="fr-CH"/>
        </w:rPr>
        <w:t xml:space="preserve"> renseigner auprès de la Poste si des lettres sont actuellement envoyées </w:t>
      </w:r>
      <w:r w:rsidRPr="00B312FF">
        <w:rPr>
          <w:sz w:val="12"/>
          <w:szCs w:val="16"/>
          <w:lang w:val="fr-CH"/>
        </w:rPr>
        <w:br/>
        <w:t xml:space="preserve">au pays de destination. </w:t>
      </w:r>
      <w:r w:rsidRPr="00B312FF">
        <w:rPr>
          <w:sz w:val="12"/>
          <w:szCs w:val="16"/>
          <w:lang w:val="fr-FR"/>
        </w:rPr>
        <w:t xml:space="preserve">Faute de quoi, envoyez-la par </w:t>
      </w:r>
      <w:proofErr w:type="gramStart"/>
      <w:r w:rsidRPr="00B312FF">
        <w:rPr>
          <w:sz w:val="12"/>
          <w:szCs w:val="16"/>
          <w:lang w:val="fr-FR"/>
        </w:rPr>
        <w:t>e-mail</w:t>
      </w:r>
      <w:proofErr w:type="gramEnd"/>
      <w:r w:rsidRPr="00B312FF">
        <w:rPr>
          <w:sz w:val="12"/>
          <w:szCs w:val="16"/>
          <w:lang w:val="fr-FR"/>
        </w:rPr>
        <w:t xml:space="preserve">, fax ou les médias sociaux (si disponibles) et/ou via l'ambassade avec la demande de transmission. </w:t>
      </w:r>
      <w:r w:rsidRPr="00B312FF">
        <w:rPr>
          <w:sz w:val="12"/>
          <w:szCs w:val="16"/>
          <w:lang w:val="en-GB"/>
        </w:rPr>
        <w:t xml:space="preserve">Merci </w:t>
      </w:r>
      <w:proofErr w:type="gramStart"/>
      <w:r w:rsidRPr="00B312FF">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B312FF" w14:paraId="17A2D1A1" w14:textId="77777777" w:rsidTr="002621D1">
        <w:trPr>
          <w:cantSplit/>
          <w:trHeight w:val="53"/>
        </w:trPr>
        <w:tc>
          <w:tcPr>
            <w:tcW w:w="2838" w:type="pct"/>
            <w:noWrap/>
            <w:hideMark/>
          </w:tcPr>
          <w:p w14:paraId="720A0FF8" w14:textId="488EAACD" w:rsidR="005E5E5F" w:rsidRPr="00B312FF" w:rsidRDefault="005E5E5F" w:rsidP="009468F4">
            <w:pPr>
              <w:pStyle w:val="berschrift"/>
              <w:rPr>
                <w:lang w:val="fr-FR"/>
              </w:rPr>
            </w:pPr>
            <w:r w:rsidRPr="00B312FF">
              <w:rPr>
                <w:lang w:val="it-CH"/>
              </w:rPr>
              <w:t xml:space="preserve">APPELS </w:t>
            </w:r>
            <w:r w:rsidR="00BB24A5" w:rsidRPr="00B312FF">
              <w:rPr>
                <w:lang w:val="it-CH"/>
              </w:rPr>
              <w:t xml:space="preserve">Au </w:t>
            </w:r>
            <w:r w:rsidR="00BB24A5" w:rsidRPr="00B312FF">
              <w:rPr>
                <w:lang w:val="it-CH"/>
              </w:rPr>
              <w:t>Ministre de l’Intérieur</w:t>
            </w:r>
            <w:r w:rsidRPr="00B312FF">
              <w:rPr>
                <w:lang w:val="it-CH"/>
              </w:rPr>
              <w:t xml:space="preserve"> </w:t>
            </w:r>
          </w:p>
        </w:tc>
        <w:tc>
          <w:tcPr>
            <w:tcW w:w="2162" w:type="pct"/>
            <w:hideMark/>
          </w:tcPr>
          <w:p w14:paraId="0713A4B8" w14:textId="77777777" w:rsidR="005E5E5F" w:rsidRPr="00B312FF" w:rsidRDefault="005E5E5F" w:rsidP="009468F4">
            <w:pPr>
              <w:pStyle w:val="berschrift"/>
              <w:rPr>
                <w:lang w:val="en-GB"/>
              </w:rPr>
            </w:pPr>
            <w:r w:rsidRPr="00B312FF">
              <w:rPr>
                <w:lang w:val="it-CH"/>
              </w:rPr>
              <w:t xml:space="preserve">COPIES À </w:t>
            </w:r>
          </w:p>
        </w:tc>
      </w:tr>
      <w:tr w:rsidR="00226CD5" w:rsidRPr="00B312FF" w14:paraId="51ED37AE" w14:textId="77777777" w:rsidTr="002621D1">
        <w:trPr>
          <w:cantSplit/>
          <w:trHeight w:val="53"/>
        </w:trPr>
        <w:tc>
          <w:tcPr>
            <w:tcW w:w="2838" w:type="pct"/>
            <w:noWrap/>
            <w:hideMark/>
          </w:tcPr>
          <w:p w14:paraId="46BC56F9" w14:textId="77777777" w:rsidR="00BB24A5" w:rsidRPr="00B312FF" w:rsidRDefault="00BB24A5" w:rsidP="00BB24A5">
            <w:pPr>
              <w:pStyle w:val="Adressen"/>
            </w:pPr>
            <w:r w:rsidRPr="00B312FF">
              <w:t xml:space="preserve">Mr. </w:t>
            </w:r>
            <w:proofErr w:type="spellStart"/>
            <w:r w:rsidRPr="00B312FF">
              <w:t>Mohsin</w:t>
            </w:r>
            <w:proofErr w:type="spellEnd"/>
            <w:r w:rsidRPr="00B312FF">
              <w:t xml:space="preserve"> </w:t>
            </w:r>
            <w:proofErr w:type="spellStart"/>
            <w:r w:rsidRPr="00B312FF">
              <w:t>Naqvi</w:t>
            </w:r>
            <w:proofErr w:type="spellEnd"/>
            <w:r w:rsidRPr="00B312FF">
              <w:t xml:space="preserve">, </w:t>
            </w:r>
            <w:proofErr w:type="spellStart"/>
            <w:r w:rsidRPr="00B312FF">
              <w:t>Minister</w:t>
            </w:r>
            <w:proofErr w:type="spellEnd"/>
            <w:r w:rsidRPr="00B312FF">
              <w:t xml:space="preserve"> of </w:t>
            </w:r>
            <w:proofErr w:type="spellStart"/>
            <w:r w:rsidRPr="00B312FF">
              <w:t>Interior</w:t>
            </w:r>
            <w:proofErr w:type="spellEnd"/>
            <w:r w:rsidRPr="00B312FF">
              <w:br/>
            </w:r>
            <w:proofErr w:type="spellStart"/>
            <w:r w:rsidRPr="00B312FF">
              <w:t>Ministry</w:t>
            </w:r>
            <w:proofErr w:type="spellEnd"/>
            <w:r w:rsidRPr="00B312FF">
              <w:t xml:space="preserve"> of </w:t>
            </w:r>
            <w:proofErr w:type="spellStart"/>
            <w:r w:rsidRPr="00B312FF">
              <w:t>Interior</w:t>
            </w:r>
            <w:proofErr w:type="spellEnd"/>
            <w:r w:rsidRPr="00B312FF">
              <w:br/>
              <w:t xml:space="preserve">R Block, Pak </w:t>
            </w:r>
            <w:proofErr w:type="spellStart"/>
            <w:r w:rsidRPr="00B312FF">
              <w:t>Secretariat</w:t>
            </w:r>
            <w:proofErr w:type="spellEnd"/>
            <w:r w:rsidRPr="00B312FF">
              <w:br/>
              <w:t>Islamabad</w:t>
            </w:r>
            <w:r w:rsidRPr="00B312FF">
              <w:br/>
              <w:t>Pakistan</w:t>
            </w:r>
          </w:p>
          <w:p w14:paraId="5C50DC76" w14:textId="2EAF292D" w:rsidR="00226CD5" w:rsidRPr="00B312FF" w:rsidRDefault="00BB24A5" w:rsidP="00BB24A5">
            <w:r w:rsidRPr="00B312FF">
              <w:rPr>
                <w:lang w:val="fr-FR"/>
              </w:rPr>
              <w:t>Fax: +92 -51-9212026</w:t>
            </w:r>
            <w:r w:rsidRPr="00B312FF">
              <w:rPr>
                <w:lang w:val="fr-FR"/>
              </w:rPr>
              <w:br/>
              <w:t>E</w:t>
            </w:r>
            <w:r w:rsidR="00B312FF">
              <w:rPr>
                <w:lang w:val="fr-FR"/>
              </w:rPr>
              <w:t>-</w:t>
            </w:r>
            <w:r w:rsidRPr="00B312FF">
              <w:rPr>
                <w:lang w:val="fr-FR"/>
              </w:rPr>
              <w:t xml:space="preserve">mail: </w:t>
            </w:r>
            <w:hyperlink r:id="rId8" w:history="1">
              <w:r w:rsidRPr="00B312FF">
                <w:rPr>
                  <w:rStyle w:val="Hyperlink"/>
                  <w:lang w:val="fr-FR"/>
                </w:rPr>
                <w:t>secretary@interior.gov.pk</w:t>
              </w:r>
            </w:hyperlink>
            <w:r w:rsidRPr="00B312FF">
              <w:rPr>
                <w:lang w:val="fr-FR"/>
              </w:rPr>
              <w:br/>
            </w:r>
            <w:r w:rsidRPr="00B312FF">
              <w:rPr>
                <w:rFonts w:cs="Arial"/>
                <w:color w:val="333333"/>
                <w:shd w:val="clear" w:color="auto" w:fill="FFFFFF"/>
                <w:lang w:val="fr-FR"/>
              </w:rPr>
              <w:t>Twitter/X: @MohsinnaqviC42</w:t>
            </w:r>
          </w:p>
        </w:tc>
        <w:tc>
          <w:tcPr>
            <w:tcW w:w="2162" w:type="pct"/>
            <w:hideMark/>
          </w:tcPr>
          <w:p w14:paraId="0D8A6932" w14:textId="77777777" w:rsidR="00B312FF" w:rsidRPr="00B312FF" w:rsidRDefault="00B312FF" w:rsidP="00B312FF">
            <w:pPr>
              <w:pStyle w:val="Adressen"/>
            </w:pPr>
            <w:proofErr w:type="spellStart"/>
            <w:r w:rsidRPr="00B312FF">
              <w:t>Ambassade</w:t>
            </w:r>
            <w:proofErr w:type="spellEnd"/>
            <w:r w:rsidRPr="00B312FF">
              <w:t xml:space="preserve"> </w:t>
            </w:r>
            <w:proofErr w:type="spellStart"/>
            <w:r w:rsidRPr="00B312FF">
              <w:t>du</w:t>
            </w:r>
            <w:proofErr w:type="spellEnd"/>
            <w:r w:rsidRPr="00B312FF">
              <w:t xml:space="preserve"> Pakistan</w:t>
            </w:r>
            <w:r w:rsidRPr="00B312FF">
              <w:br/>
            </w:r>
            <w:proofErr w:type="spellStart"/>
            <w:r w:rsidRPr="00B312FF">
              <w:t>Bernastrasse</w:t>
            </w:r>
            <w:proofErr w:type="spellEnd"/>
            <w:r w:rsidRPr="00B312FF">
              <w:t xml:space="preserve"> 47</w:t>
            </w:r>
            <w:r w:rsidRPr="00B312FF">
              <w:br/>
              <w:t>3005 Berne</w:t>
            </w:r>
          </w:p>
          <w:p w14:paraId="252685F1" w14:textId="09A0B278" w:rsidR="00226CD5" w:rsidRPr="00B312FF" w:rsidRDefault="00B312FF" w:rsidP="00B312FF">
            <w:r w:rsidRPr="00B312FF">
              <w:t>Fax: 031 350 17 99</w:t>
            </w:r>
            <w:r w:rsidRPr="00B312FF">
              <w:br/>
            </w:r>
            <w:proofErr w:type="spellStart"/>
            <w:r w:rsidRPr="00B312FF">
              <w:t>E-mail</w:t>
            </w:r>
            <w:proofErr w:type="spellEnd"/>
            <w:r w:rsidRPr="00B312FF">
              <w:t xml:space="preserve">: </w:t>
            </w:r>
            <w:hyperlink r:id="rId9" w:history="1">
              <w:r w:rsidRPr="00B312FF">
                <w:rPr>
                  <w:rStyle w:val="Hyperlink"/>
                </w:rPr>
                <w:t>parepbern@gmail.com</w:t>
              </w:r>
            </w:hyperlink>
          </w:p>
        </w:tc>
      </w:tr>
      <w:tr w:rsidR="00AA745E" w:rsidRPr="00B312FF" w14:paraId="3ED9F9C6" w14:textId="77777777" w:rsidTr="002621D1">
        <w:trPr>
          <w:cantSplit/>
          <w:trHeight w:val="53"/>
        </w:trPr>
        <w:tc>
          <w:tcPr>
            <w:tcW w:w="5000" w:type="pct"/>
            <w:gridSpan w:val="2"/>
            <w:noWrap/>
          </w:tcPr>
          <w:p w14:paraId="147DF2D8" w14:textId="1EDBAA48" w:rsidR="00AA745E" w:rsidRPr="00B312FF" w:rsidRDefault="00B71BDF" w:rsidP="00803B52">
            <w:pPr>
              <w:spacing w:before="120"/>
              <w:rPr>
                <w:sz w:val="16"/>
                <w:szCs w:val="16"/>
                <w:lang w:val="fr-CH"/>
              </w:rPr>
            </w:pPr>
            <w:r w:rsidRPr="00B312FF">
              <w:rPr>
                <w:lang w:val="fr-CH"/>
              </w:rPr>
              <w:sym w:font="Wingdings 3" w:char="F022"/>
            </w:r>
            <w:r w:rsidRPr="00B312FF">
              <w:rPr>
                <w:lang w:val="fr-CH"/>
              </w:rPr>
              <w:t xml:space="preserve"> </w:t>
            </w:r>
            <w:r w:rsidR="00BA09FB" w:rsidRPr="00B312FF">
              <w:rPr>
                <w:lang w:val="fr-CH"/>
              </w:rPr>
              <w:t>Guide</w:t>
            </w:r>
            <w:r w:rsidR="00BA09FB" w:rsidRPr="00B312FF">
              <w:rPr>
                <w:b/>
                <w:bCs/>
                <w:lang w:val="fr-CH"/>
              </w:rPr>
              <w:t xml:space="preserve"> réseaux sociaux</w:t>
            </w:r>
            <w:r w:rsidR="00BA09FB" w:rsidRPr="00B312FF">
              <w:rPr>
                <w:lang w:val="fr-CH"/>
              </w:rPr>
              <w:t xml:space="preserve"> et</w:t>
            </w:r>
            <w:r w:rsidR="00BA09FB" w:rsidRPr="00B312FF">
              <w:rPr>
                <w:b/>
                <w:bCs/>
                <w:lang w:val="fr-CH"/>
              </w:rPr>
              <w:t xml:space="preserve"> c</w:t>
            </w:r>
            <w:r w:rsidR="00AA745E" w:rsidRPr="00B312FF">
              <w:rPr>
                <w:b/>
                <w:bCs/>
                <w:lang w:val="fr-CH"/>
              </w:rPr>
              <w:t>ibles supplémentaires</w:t>
            </w:r>
            <w:r w:rsidR="00AA745E" w:rsidRPr="00B312FF">
              <w:rPr>
                <w:lang w:val="fr-CH"/>
              </w:rPr>
              <w:t xml:space="preserve"> voir sur</w:t>
            </w:r>
            <w:r w:rsidR="00FE4ADA" w:rsidRPr="00B312FF">
              <w:rPr>
                <w:lang w:val="fr-CH"/>
              </w:rPr>
              <w:t xml:space="preserve"> </w:t>
            </w:r>
            <w:r w:rsidR="002365A5" w:rsidRPr="00B312FF">
              <w:rPr>
                <w:lang w:val="fr-CH"/>
              </w:rPr>
              <w:t xml:space="preserve">: </w:t>
            </w:r>
            <w:hyperlink r:id="rId10" w:history="1">
              <w:r w:rsidR="002365A5" w:rsidRPr="00B312FF">
                <w:rPr>
                  <w:rStyle w:val="Hyperlink"/>
                  <w:lang w:val="fr-CH"/>
                </w:rPr>
                <w:t>amnesty.ch</w:t>
              </w:r>
            </w:hyperlink>
            <w:r w:rsidR="002365A5" w:rsidRPr="00B312FF">
              <w:rPr>
                <w:lang w:val="fr-CH"/>
              </w:rPr>
              <w:t xml:space="preserve"> </w:t>
            </w:r>
            <w:r w:rsidR="002365A5" w:rsidRPr="00B312FF">
              <w:rPr>
                <w:sz w:val="32"/>
                <w:szCs w:val="32"/>
              </w:rPr>
              <w:sym w:font="Webdings" w:char="F04C"/>
            </w:r>
            <w:r w:rsidR="002365A5" w:rsidRPr="00B312FF">
              <w:rPr>
                <w:b/>
                <w:bCs/>
                <w:lang w:val="fr-CH"/>
              </w:rPr>
              <w:t xml:space="preserve">UA </w:t>
            </w:r>
            <w:r w:rsidR="00BB24A5" w:rsidRPr="00B312FF">
              <w:rPr>
                <w:b/>
                <w:bCs/>
                <w:lang w:val="fr-CH"/>
              </w:rPr>
              <w:t>046/24</w:t>
            </w:r>
          </w:p>
        </w:tc>
      </w:tr>
    </w:tbl>
    <w:p w14:paraId="43A79DC8" w14:textId="77777777" w:rsidR="00881147" w:rsidRPr="00B312FF" w:rsidRDefault="00881147" w:rsidP="00881147">
      <w:pPr>
        <w:rPr>
          <w:sz w:val="4"/>
          <w:lang w:val="it-CH"/>
        </w:rPr>
      </w:pPr>
    </w:p>
    <w:p w14:paraId="105CD368" w14:textId="77777777" w:rsidR="007D0B54" w:rsidRPr="00B312FF" w:rsidRDefault="00CF02C7" w:rsidP="00881147">
      <w:pPr>
        <w:rPr>
          <w:sz w:val="10"/>
          <w:szCs w:val="10"/>
          <w:lang w:val="it-CH"/>
        </w:rPr>
      </w:pPr>
      <w:r w:rsidRPr="00B312FF">
        <w:rPr>
          <w:sz w:val="20"/>
          <w:szCs w:val="20"/>
          <w:lang w:val="it-CH"/>
        </w:rPr>
        <w:br w:type="page"/>
      </w:r>
    </w:p>
    <w:p w14:paraId="5426F6C6" w14:textId="77777777" w:rsidR="00097F8C" w:rsidRPr="00B312FF" w:rsidRDefault="00097F8C" w:rsidP="00C67DE1">
      <w:pPr>
        <w:spacing w:line="360" w:lineRule="auto"/>
        <w:rPr>
          <w:sz w:val="20"/>
          <w:szCs w:val="20"/>
          <w:lang w:val="fr-FR"/>
        </w:rPr>
        <w:sectPr w:rsidR="00097F8C" w:rsidRPr="00B312FF" w:rsidSect="002621D1">
          <w:footerReference w:type="first" r:id="rId11"/>
          <w:type w:val="continuous"/>
          <w:pgSz w:w="11906" w:h="16838" w:code="9"/>
          <w:pgMar w:top="426" w:right="707" w:bottom="709" w:left="709" w:header="159" w:footer="306" w:gutter="0"/>
          <w:cols w:space="720"/>
          <w:titlePg/>
        </w:sectPr>
      </w:pPr>
    </w:p>
    <w:p w14:paraId="75D5FA65" w14:textId="77777777" w:rsidR="007D0B54" w:rsidRPr="00B312FF" w:rsidRDefault="007D0B54" w:rsidP="00C67DE1">
      <w:pPr>
        <w:spacing w:line="360" w:lineRule="auto"/>
        <w:rPr>
          <w:sz w:val="20"/>
          <w:szCs w:val="20"/>
        </w:rPr>
      </w:pPr>
      <w:r w:rsidRPr="00B312FF">
        <w:rPr>
          <w:sz w:val="20"/>
          <w:szCs w:val="20"/>
        </w:rPr>
        <w:lastRenderedPageBreak/>
        <w:t>________________________</w:t>
      </w:r>
    </w:p>
    <w:p w14:paraId="2CF3E72F" w14:textId="77777777" w:rsidR="007D0B54" w:rsidRPr="00B312FF" w:rsidRDefault="007D0B54" w:rsidP="00C67DE1">
      <w:pPr>
        <w:spacing w:line="360" w:lineRule="auto"/>
        <w:rPr>
          <w:sz w:val="20"/>
          <w:szCs w:val="20"/>
        </w:rPr>
      </w:pPr>
      <w:r w:rsidRPr="00B312FF">
        <w:rPr>
          <w:sz w:val="20"/>
          <w:szCs w:val="20"/>
        </w:rPr>
        <w:t>________________________</w:t>
      </w:r>
    </w:p>
    <w:p w14:paraId="23F8BE88" w14:textId="77777777" w:rsidR="007D0B54" w:rsidRPr="00B312FF" w:rsidRDefault="007D0B54" w:rsidP="00C67DE1">
      <w:pPr>
        <w:spacing w:line="360" w:lineRule="auto"/>
        <w:rPr>
          <w:sz w:val="20"/>
          <w:szCs w:val="20"/>
        </w:rPr>
      </w:pPr>
      <w:r w:rsidRPr="00B312FF">
        <w:rPr>
          <w:sz w:val="20"/>
          <w:szCs w:val="20"/>
        </w:rPr>
        <w:t>________________________</w:t>
      </w:r>
    </w:p>
    <w:p w14:paraId="18B233B0" w14:textId="77777777" w:rsidR="007D0B54" w:rsidRPr="00B312FF" w:rsidRDefault="007D0B54" w:rsidP="00C67DE1">
      <w:pPr>
        <w:spacing w:line="360" w:lineRule="auto"/>
        <w:rPr>
          <w:sz w:val="20"/>
          <w:szCs w:val="20"/>
        </w:rPr>
      </w:pPr>
      <w:r w:rsidRPr="00B312FF">
        <w:rPr>
          <w:sz w:val="20"/>
          <w:szCs w:val="20"/>
        </w:rPr>
        <w:t>________________________</w:t>
      </w:r>
    </w:p>
    <w:p w14:paraId="077596F8" w14:textId="77777777" w:rsidR="007D0B54" w:rsidRPr="00B312FF" w:rsidRDefault="007D0B54" w:rsidP="00C67DE1">
      <w:pPr>
        <w:rPr>
          <w:sz w:val="20"/>
          <w:szCs w:val="20"/>
        </w:rPr>
      </w:pPr>
    </w:p>
    <w:p w14:paraId="452D6C21" w14:textId="77777777" w:rsidR="00EF5ECD" w:rsidRPr="00B312FF" w:rsidRDefault="00EF5ECD" w:rsidP="00C67DE1">
      <w:pPr>
        <w:rPr>
          <w:sz w:val="20"/>
          <w:szCs w:val="20"/>
        </w:rPr>
      </w:pPr>
    </w:p>
    <w:p w14:paraId="7A9A0520" w14:textId="135BE591" w:rsidR="007D0B54" w:rsidRPr="00B312FF" w:rsidRDefault="00BB24A5" w:rsidP="00C67DE1">
      <w:pPr>
        <w:ind w:left="5670"/>
        <w:rPr>
          <w:sz w:val="20"/>
          <w:szCs w:val="20"/>
          <w:lang w:val="it-CH"/>
        </w:rPr>
      </w:pPr>
      <w:r w:rsidRPr="00B312FF">
        <w:rPr>
          <w:sz w:val="20"/>
          <w:szCs w:val="20"/>
          <w:lang w:val="en-US"/>
        </w:rPr>
        <w:t>Mr. Mohsin Naqvi, Minister of Interior</w:t>
      </w:r>
      <w:r w:rsidRPr="00B312FF">
        <w:rPr>
          <w:sz w:val="20"/>
          <w:szCs w:val="20"/>
          <w:lang w:val="en-US"/>
        </w:rPr>
        <w:br/>
        <w:t>Ministry of Interior</w:t>
      </w:r>
      <w:r w:rsidRPr="00B312FF">
        <w:rPr>
          <w:sz w:val="20"/>
          <w:szCs w:val="20"/>
          <w:lang w:val="en-US"/>
        </w:rPr>
        <w:br/>
        <w:t>R Block, Pak Secretariat</w:t>
      </w:r>
      <w:r w:rsidRPr="00B312FF">
        <w:rPr>
          <w:sz w:val="20"/>
          <w:szCs w:val="20"/>
          <w:lang w:val="en-US"/>
        </w:rPr>
        <w:br/>
        <w:t>Islamabad</w:t>
      </w:r>
      <w:r w:rsidRPr="00B312FF">
        <w:rPr>
          <w:sz w:val="20"/>
          <w:szCs w:val="20"/>
          <w:lang w:val="en-US"/>
        </w:rPr>
        <w:br/>
        <w:t>Pakistan</w:t>
      </w:r>
    </w:p>
    <w:p w14:paraId="49D1526A" w14:textId="4B17B601" w:rsidR="007D0B54" w:rsidRPr="00B312FF" w:rsidRDefault="007D0B54" w:rsidP="00C67DE1">
      <w:pPr>
        <w:spacing w:before="840" w:after="840"/>
        <w:ind w:left="5670"/>
        <w:rPr>
          <w:sz w:val="20"/>
          <w:szCs w:val="20"/>
          <w:lang w:val="it-CH"/>
        </w:rPr>
      </w:pPr>
      <w:r w:rsidRPr="00B312FF">
        <w:rPr>
          <w:sz w:val="20"/>
          <w:szCs w:val="20"/>
        </w:rPr>
        <w:t>________________________</w:t>
      </w:r>
    </w:p>
    <w:p w14:paraId="7E537B2E" w14:textId="77777777" w:rsidR="007C6484" w:rsidRPr="00B312FF" w:rsidRDefault="007C6484" w:rsidP="00C67DE1">
      <w:pPr>
        <w:pStyle w:val="AbschnittAbstandimText"/>
        <w:spacing w:after="0"/>
        <w:rPr>
          <w:sz w:val="20"/>
          <w:szCs w:val="20"/>
          <w:lang w:val="it-CH"/>
        </w:rPr>
      </w:pPr>
    </w:p>
    <w:p w14:paraId="4FCACEB2" w14:textId="77777777" w:rsidR="00BB24A5" w:rsidRPr="00B312FF" w:rsidRDefault="00BB24A5" w:rsidP="00BB24A5">
      <w:pPr>
        <w:pStyle w:val="AbschnittAbstandimText"/>
        <w:rPr>
          <w:sz w:val="20"/>
          <w:szCs w:val="20"/>
          <w:lang w:val="fr-CH"/>
        </w:rPr>
      </w:pPr>
      <w:r w:rsidRPr="00B312FF">
        <w:rPr>
          <w:sz w:val="20"/>
          <w:szCs w:val="20"/>
          <w:lang w:val="fr-CH"/>
        </w:rPr>
        <w:t>Monsieur le Ministre,</w:t>
      </w:r>
    </w:p>
    <w:p w14:paraId="698EE893" w14:textId="77777777" w:rsidR="00BB24A5" w:rsidRPr="00B312FF" w:rsidRDefault="00BB24A5" w:rsidP="00BB24A5">
      <w:pPr>
        <w:pStyle w:val="AbschnittAbstandimText"/>
        <w:rPr>
          <w:sz w:val="20"/>
          <w:szCs w:val="20"/>
          <w:lang w:val="fr-CH"/>
        </w:rPr>
      </w:pPr>
      <w:r w:rsidRPr="00B312FF">
        <w:rPr>
          <w:b/>
          <w:bCs/>
          <w:sz w:val="20"/>
          <w:szCs w:val="20"/>
          <w:lang w:val="fr-CH"/>
        </w:rPr>
        <w:t xml:space="preserve">Je vous écris pour vous faire part de mes inquiétudes au sujet de la disparition forcée du journaliste et poète pakistanais Ahmad </w:t>
      </w:r>
      <w:proofErr w:type="spellStart"/>
      <w:r w:rsidRPr="00B312FF">
        <w:rPr>
          <w:b/>
          <w:bCs/>
          <w:sz w:val="20"/>
          <w:szCs w:val="20"/>
          <w:lang w:val="fr-CH"/>
        </w:rPr>
        <w:t>Farhad</w:t>
      </w:r>
      <w:proofErr w:type="spellEnd"/>
      <w:r w:rsidRPr="00B312FF">
        <w:rPr>
          <w:b/>
          <w:bCs/>
          <w:sz w:val="20"/>
          <w:szCs w:val="20"/>
          <w:lang w:val="fr-CH"/>
        </w:rPr>
        <w:t>, enlevé à son domicile à Islamabad, le 15 mai 2024 à 1 heure du matin, par quatre hommes en civil</w:t>
      </w:r>
      <w:r w:rsidRPr="00B312FF">
        <w:rPr>
          <w:sz w:val="20"/>
          <w:szCs w:val="20"/>
          <w:lang w:val="fr-CH"/>
        </w:rPr>
        <w:t>. Des images de vidéosurveillance provenant de caméras installées chez lui ont également été prises. Sa femme a contacté la police à 4 heures du matin pour déposer un procès-verbal introductif, ce que la police a refusé. Un procès-verbal introductif a par la suite été enregistré sur ordre de la Haute Cour d’Islamabad ; toutefois, malgré de multiples audiences, les autorités de l’État n’ont pas révélé où il se trouvait.</w:t>
      </w:r>
    </w:p>
    <w:p w14:paraId="22C2F1BC" w14:textId="77777777" w:rsidR="00BB24A5" w:rsidRPr="00B312FF" w:rsidRDefault="00BB24A5" w:rsidP="00BB24A5">
      <w:pPr>
        <w:pStyle w:val="AbschnittAbstandimText"/>
        <w:rPr>
          <w:sz w:val="20"/>
          <w:szCs w:val="20"/>
          <w:lang w:val="fr-CH"/>
        </w:rPr>
      </w:pPr>
      <w:r w:rsidRPr="00B312FF">
        <w:rPr>
          <w:sz w:val="20"/>
          <w:szCs w:val="20"/>
          <w:lang w:val="fr-CH"/>
        </w:rPr>
        <w:t xml:space="preserve">Ahmad </w:t>
      </w:r>
      <w:proofErr w:type="spellStart"/>
      <w:r w:rsidRPr="00B312FF">
        <w:rPr>
          <w:sz w:val="20"/>
          <w:szCs w:val="20"/>
          <w:lang w:val="fr-CH"/>
        </w:rPr>
        <w:t>Farhad</w:t>
      </w:r>
      <w:proofErr w:type="spellEnd"/>
      <w:r w:rsidRPr="00B312FF">
        <w:rPr>
          <w:sz w:val="20"/>
          <w:szCs w:val="20"/>
          <w:lang w:val="fr-CH"/>
        </w:rPr>
        <w:t xml:space="preserve"> est un fervent détracteur des autorités pakistanaises et a reçu de nombreuses menaces concernant son activité sur les réseaux sociaux par le passé. Je suis profondément </w:t>
      </w:r>
      <w:proofErr w:type="spellStart"/>
      <w:r w:rsidRPr="00B312FF">
        <w:rPr>
          <w:sz w:val="20"/>
          <w:szCs w:val="20"/>
          <w:lang w:val="fr-CH"/>
        </w:rPr>
        <w:t>préoccupé·e</w:t>
      </w:r>
      <w:proofErr w:type="spellEnd"/>
      <w:r w:rsidRPr="00B312FF">
        <w:rPr>
          <w:sz w:val="20"/>
          <w:szCs w:val="20"/>
          <w:lang w:val="fr-CH"/>
        </w:rPr>
        <w:t xml:space="preserve"> par sa sécurité, car son enlèvement suit le schéma des disparitions forcées de journalistes et de </w:t>
      </w:r>
      <w:proofErr w:type="spellStart"/>
      <w:r w:rsidRPr="00B312FF">
        <w:rPr>
          <w:sz w:val="20"/>
          <w:szCs w:val="20"/>
          <w:lang w:val="fr-CH"/>
        </w:rPr>
        <w:t>défenseur·e·s</w:t>
      </w:r>
      <w:proofErr w:type="spellEnd"/>
      <w:r w:rsidRPr="00B312FF">
        <w:rPr>
          <w:sz w:val="20"/>
          <w:szCs w:val="20"/>
          <w:lang w:val="fr-CH"/>
        </w:rPr>
        <w:t xml:space="preserve"> des droits humains au Pakistan. Ahmad </w:t>
      </w:r>
      <w:proofErr w:type="spellStart"/>
      <w:r w:rsidRPr="00B312FF">
        <w:rPr>
          <w:sz w:val="20"/>
          <w:szCs w:val="20"/>
          <w:lang w:val="fr-CH"/>
        </w:rPr>
        <w:t>Farhad</w:t>
      </w:r>
      <w:proofErr w:type="spellEnd"/>
      <w:r w:rsidRPr="00B312FF">
        <w:rPr>
          <w:sz w:val="20"/>
          <w:szCs w:val="20"/>
          <w:lang w:val="fr-CH"/>
        </w:rPr>
        <w:t xml:space="preserve"> souffre d’une forme grave de gastrite de l’estomac, qui nécessite des soins réguliers.</w:t>
      </w:r>
    </w:p>
    <w:p w14:paraId="1358743B" w14:textId="77777777" w:rsidR="00BB24A5" w:rsidRPr="00B312FF" w:rsidRDefault="00BB24A5" w:rsidP="00BB24A5">
      <w:pPr>
        <w:pStyle w:val="AbschnittAbstandimText"/>
        <w:rPr>
          <w:sz w:val="20"/>
          <w:szCs w:val="20"/>
          <w:lang w:val="fr-CH"/>
        </w:rPr>
      </w:pPr>
      <w:r w:rsidRPr="00B312FF">
        <w:rPr>
          <w:sz w:val="20"/>
          <w:szCs w:val="20"/>
          <w:lang w:val="fr-CH"/>
        </w:rPr>
        <w:t>Aussi j’exhorte votre ministère à faire en sorte que :</w:t>
      </w:r>
    </w:p>
    <w:p w14:paraId="436FACBD" w14:textId="3794F2E8" w:rsidR="00BB24A5" w:rsidRPr="00B312FF" w:rsidRDefault="00BB24A5" w:rsidP="00B312FF">
      <w:pPr>
        <w:pStyle w:val="AbschnittAbstandimText"/>
        <w:numPr>
          <w:ilvl w:val="0"/>
          <w:numId w:val="19"/>
        </w:numPr>
        <w:rPr>
          <w:b/>
          <w:bCs/>
          <w:sz w:val="20"/>
          <w:szCs w:val="20"/>
          <w:lang w:val="fr-CH"/>
        </w:rPr>
      </w:pPr>
      <w:r w:rsidRPr="00B312FF">
        <w:rPr>
          <w:b/>
          <w:bCs/>
          <w:sz w:val="20"/>
          <w:szCs w:val="20"/>
          <w:lang w:val="fr-CH"/>
        </w:rPr>
        <w:t xml:space="preserve">Ahmad </w:t>
      </w:r>
      <w:proofErr w:type="spellStart"/>
      <w:r w:rsidRPr="00B312FF">
        <w:rPr>
          <w:b/>
          <w:bCs/>
          <w:sz w:val="20"/>
          <w:szCs w:val="20"/>
          <w:lang w:val="fr-CH"/>
        </w:rPr>
        <w:t>Farhad</w:t>
      </w:r>
      <w:proofErr w:type="spellEnd"/>
      <w:r w:rsidRPr="00B312FF">
        <w:rPr>
          <w:b/>
          <w:bCs/>
          <w:sz w:val="20"/>
          <w:szCs w:val="20"/>
          <w:lang w:val="fr-CH"/>
        </w:rPr>
        <w:t xml:space="preserve"> puisse rentrer immédiatement chez </w:t>
      </w:r>
      <w:proofErr w:type="gramStart"/>
      <w:r w:rsidRPr="00B312FF">
        <w:rPr>
          <w:b/>
          <w:bCs/>
          <w:sz w:val="20"/>
          <w:szCs w:val="20"/>
          <w:lang w:val="fr-CH"/>
        </w:rPr>
        <w:t>lui;</w:t>
      </w:r>
      <w:proofErr w:type="gramEnd"/>
    </w:p>
    <w:p w14:paraId="2E429611" w14:textId="68378605" w:rsidR="00BB24A5" w:rsidRPr="00B312FF" w:rsidRDefault="00BB24A5" w:rsidP="00B312FF">
      <w:pPr>
        <w:pStyle w:val="AbschnittAbstandimText"/>
        <w:numPr>
          <w:ilvl w:val="0"/>
          <w:numId w:val="19"/>
        </w:numPr>
        <w:rPr>
          <w:b/>
          <w:bCs/>
          <w:sz w:val="20"/>
          <w:szCs w:val="20"/>
          <w:lang w:val="fr-CH"/>
        </w:rPr>
      </w:pPr>
      <w:proofErr w:type="gramStart"/>
      <w:r w:rsidRPr="00B312FF">
        <w:rPr>
          <w:b/>
          <w:bCs/>
          <w:sz w:val="20"/>
          <w:szCs w:val="20"/>
          <w:lang w:val="fr-CH"/>
        </w:rPr>
        <w:t>une</w:t>
      </w:r>
      <w:proofErr w:type="gramEnd"/>
      <w:r w:rsidRPr="00B312FF">
        <w:rPr>
          <w:b/>
          <w:bCs/>
          <w:sz w:val="20"/>
          <w:szCs w:val="20"/>
          <w:lang w:val="fr-CH"/>
        </w:rPr>
        <w:t xml:space="preserve"> enquête efficace, rapide, approfondie, indépendante et impartiale soit menée pour déterminer ce qu’il est advenu d’Ahmad </w:t>
      </w:r>
      <w:proofErr w:type="spellStart"/>
      <w:r w:rsidRPr="00B312FF">
        <w:rPr>
          <w:b/>
          <w:bCs/>
          <w:sz w:val="20"/>
          <w:szCs w:val="20"/>
          <w:lang w:val="fr-CH"/>
        </w:rPr>
        <w:t>Farhad</w:t>
      </w:r>
      <w:proofErr w:type="spellEnd"/>
      <w:r w:rsidRPr="00B312FF">
        <w:rPr>
          <w:b/>
          <w:bCs/>
          <w:sz w:val="20"/>
          <w:szCs w:val="20"/>
          <w:lang w:val="fr-CH"/>
        </w:rPr>
        <w:t xml:space="preserve"> et le lieu où il se trouve; </w:t>
      </w:r>
    </w:p>
    <w:p w14:paraId="4B83E7FC" w14:textId="77777777" w:rsidR="00BB24A5" w:rsidRPr="00B312FF" w:rsidRDefault="00BB24A5" w:rsidP="00B312FF">
      <w:pPr>
        <w:pStyle w:val="AbschnittAbstandimText"/>
        <w:numPr>
          <w:ilvl w:val="0"/>
          <w:numId w:val="19"/>
        </w:numPr>
        <w:rPr>
          <w:b/>
          <w:bCs/>
          <w:sz w:val="20"/>
          <w:szCs w:val="20"/>
          <w:lang w:val="fr-CH"/>
        </w:rPr>
      </w:pPr>
      <w:proofErr w:type="gramStart"/>
      <w:r w:rsidRPr="00B312FF">
        <w:rPr>
          <w:b/>
          <w:bCs/>
          <w:sz w:val="20"/>
          <w:szCs w:val="20"/>
          <w:lang w:val="fr-CH"/>
        </w:rPr>
        <w:t>toute</w:t>
      </w:r>
      <w:proofErr w:type="gramEnd"/>
      <w:r w:rsidRPr="00B312FF">
        <w:rPr>
          <w:b/>
          <w:bCs/>
          <w:sz w:val="20"/>
          <w:szCs w:val="20"/>
          <w:lang w:val="fr-CH"/>
        </w:rPr>
        <w:t xml:space="preserve"> personne soupçonnée d’être pénalement responsable d’implication dans sa disparition forcée soit jugée par des tribunaux civils selon les principes d’un procès équitable, sans recours à la peine de mort.</w:t>
      </w:r>
    </w:p>
    <w:p w14:paraId="1E679846" w14:textId="77777777" w:rsidR="00BB24A5" w:rsidRPr="00B312FF" w:rsidRDefault="00BB24A5" w:rsidP="00BB24A5">
      <w:pPr>
        <w:pStyle w:val="AbschnittAbstandimText"/>
        <w:rPr>
          <w:sz w:val="20"/>
          <w:szCs w:val="20"/>
          <w:lang w:val="fr-CH"/>
        </w:rPr>
      </w:pPr>
    </w:p>
    <w:p w14:paraId="07497439" w14:textId="77777777" w:rsidR="00BB24A5" w:rsidRPr="00B312FF" w:rsidRDefault="00BB24A5" w:rsidP="00BB24A5">
      <w:pPr>
        <w:pStyle w:val="AbschnittAbstandimText"/>
        <w:rPr>
          <w:sz w:val="20"/>
          <w:szCs w:val="20"/>
          <w:lang w:val="fr-CH"/>
        </w:rPr>
      </w:pPr>
      <w:r w:rsidRPr="00B312FF">
        <w:rPr>
          <w:sz w:val="20"/>
          <w:szCs w:val="20"/>
          <w:lang w:val="fr-CH"/>
        </w:rPr>
        <w:t>Je vous prie d’agréer, Monsieur le Ministre, l’expression de ma haute considération.</w:t>
      </w:r>
    </w:p>
    <w:p w14:paraId="6039C65C" w14:textId="77777777" w:rsidR="007D0B54" w:rsidRPr="00B312FF" w:rsidRDefault="007D0B54" w:rsidP="00C67DE1">
      <w:pPr>
        <w:spacing w:before="360"/>
        <w:rPr>
          <w:sz w:val="20"/>
          <w:szCs w:val="20"/>
        </w:rPr>
      </w:pPr>
      <w:r w:rsidRPr="00B312FF">
        <w:rPr>
          <w:sz w:val="20"/>
          <w:szCs w:val="20"/>
        </w:rPr>
        <w:t>________________________</w:t>
      </w:r>
    </w:p>
    <w:p w14:paraId="237BAFFC" w14:textId="77777777" w:rsidR="00881147" w:rsidRPr="0014306C" w:rsidRDefault="00097F8C" w:rsidP="00C67DE1">
      <w:pPr>
        <w:rPr>
          <w:sz w:val="20"/>
          <w:szCs w:val="20"/>
          <w:lang w:val="fr-FR"/>
        </w:rPr>
      </w:pPr>
      <w:r w:rsidRPr="00B312FF">
        <w:rPr>
          <w:noProof/>
          <w:sz w:val="20"/>
          <w:szCs w:val="20"/>
          <w:lang w:val="fr-FR"/>
        </w:rPr>
        <mc:AlternateContent>
          <mc:Choice Requires="wps">
            <w:drawing>
              <wp:anchor distT="0" distB="0" distL="114300" distR="114300" simplePos="0" relativeHeight="251658240" behindDoc="0" locked="1" layoutInCell="0" allowOverlap="0" wp14:anchorId="3784DD0B" wp14:editId="7F20C8A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5C1B4" w14:textId="7FC9A120" w:rsidR="00097F8C" w:rsidRPr="002222A4" w:rsidRDefault="00F71E28" w:rsidP="00FA0F34">
                            <w:pPr>
                              <w:spacing w:after="40"/>
                              <w:ind w:left="57"/>
                              <w:rPr>
                                <w:b/>
                              </w:rPr>
                            </w:pPr>
                            <w:proofErr w:type="spellStart"/>
                            <w:r w:rsidRPr="00B312FF">
                              <w:rPr>
                                <w:b/>
                              </w:rPr>
                              <w:t>Copie</w:t>
                            </w:r>
                            <w:proofErr w:type="spellEnd"/>
                          </w:p>
                          <w:p w14:paraId="2285036A" w14:textId="45A2CE89" w:rsidR="00CF68A0" w:rsidRPr="00CF68A0" w:rsidRDefault="00B312FF" w:rsidP="00CF68A0">
                            <w:pPr>
                              <w:ind w:left="57"/>
                              <w:rPr>
                                <w:sz w:val="16"/>
                                <w:szCs w:val="16"/>
                              </w:rPr>
                            </w:pPr>
                            <w:r w:rsidRPr="00656DA1">
                              <w:rPr>
                                <w:sz w:val="16"/>
                                <w:szCs w:val="16"/>
                              </w:rPr>
                              <w:t xml:space="preserve">Ambassade du Pakistan, Bernastrasse 47, 3005 Berne / Fax: 031 350 17 99 / </w:t>
                            </w:r>
                            <w:proofErr w:type="spellStart"/>
                            <w:r w:rsidRPr="00656DA1">
                              <w:rPr>
                                <w:sz w:val="16"/>
                                <w:szCs w:val="16"/>
                              </w:rPr>
                              <w:t>E-mail</w:t>
                            </w:r>
                            <w:proofErr w:type="spellEnd"/>
                            <w:r w:rsidRPr="00656DA1">
                              <w:rPr>
                                <w:sz w:val="16"/>
                                <w:szCs w:val="16"/>
                              </w:rPr>
                              <w:t>: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4DD0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B25C1B4" w14:textId="7FC9A120" w:rsidR="00097F8C" w:rsidRPr="002222A4" w:rsidRDefault="00F71E28" w:rsidP="00FA0F34">
                      <w:pPr>
                        <w:spacing w:after="40"/>
                        <w:ind w:left="57"/>
                        <w:rPr>
                          <w:b/>
                        </w:rPr>
                      </w:pPr>
                      <w:proofErr w:type="spellStart"/>
                      <w:r w:rsidRPr="00B312FF">
                        <w:rPr>
                          <w:b/>
                        </w:rPr>
                        <w:t>Copie</w:t>
                      </w:r>
                      <w:proofErr w:type="spellEnd"/>
                    </w:p>
                    <w:p w14:paraId="2285036A" w14:textId="45A2CE89" w:rsidR="00CF68A0" w:rsidRPr="00CF68A0" w:rsidRDefault="00B312FF" w:rsidP="00CF68A0">
                      <w:pPr>
                        <w:ind w:left="57"/>
                        <w:rPr>
                          <w:sz w:val="16"/>
                          <w:szCs w:val="16"/>
                        </w:rPr>
                      </w:pPr>
                      <w:r w:rsidRPr="00656DA1">
                        <w:rPr>
                          <w:sz w:val="16"/>
                          <w:szCs w:val="16"/>
                        </w:rPr>
                        <w:t xml:space="preserve">Ambassade du Pakistan, Bernastrasse 47, 3005 Berne / Fax: 031 350 17 99 / </w:t>
                      </w:r>
                      <w:proofErr w:type="spellStart"/>
                      <w:r w:rsidRPr="00656DA1">
                        <w:rPr>
                          <w:sz w:val="16"/>
                          <w:szCs w:val="16"/>
                        </w:rPr>
                        <w:t>E-mail</w:t>
                      </w:r>
                      <w:proofErr w:type="spellEnd"/>
                      <w:r w:rsidRPr="00656DA1">
                        <w:rPr>
                          <w:sz w:val="16"/>
                          <w:szCs w:val="16"/>
                        </w:rPr>
                        <w:t>: parepbern@gmail.com</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2767" w14:textId="77777777" w:rsidR="003A5F2D" w:rsidRPr="008702FA" w:rsidRDefault="003A5F2D" w:rsidP="00553907">
      <w:r w:rsidRPr="008702FA">
        <w:separator/>
      </w:r>
    </w:p>
  </w:endnote>
  <w:endnote w:type="continuationSeparator" w:id="0">
    <w:p w14:paraId="5E0DC715" w14:textId="77777777" w:rsidR="003A5F2D" w:rsidRPr="008702FA" w:rsidRDefault="003A5F2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1D3F"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844CD95"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30E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23B21DF" wp14:editId="718F48B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E9B6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0E68DF9" wp14:editId="47E1412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9487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78C6741" wp14:editId="5062016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D8D1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29CC" w14:textId="77777777" w:rsidR="003A5F2D" w:rsidRPr="008702FA" w:rsidRDefault="003A5F2D" w:rsidP="00553907">
      <w:r w:rsidRPr="008702FA">
        <w:separator/>
      </w:r>
    </w:p>
  </w:footnote>
  <w:footnote w:type="continuationSeparator" w:id="0">
    <w:p w14:paraId="3C1733FC" w14:textId="77777777" w:rsidR="003A5F2D" w:rsidRPr="008702FA" w:rsidRDefault="003A5F2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79C46E1"/>
    <w:multiLevelType w:val="hybridMultilevel"/>
    <w:tmpl w:val="EBFCA7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408504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A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5F2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12FF"/>
    <w:rsid w:val="00B50C93"/>
    <w:rsid w:val="00B55F5A"/>
    <w:rsid w:val="00B63FB5"/>
    <w:rsid w:val="00B6623D"/>
    <w:rsid w:val="00B71BDF"/>
    <w:rsid w:val="00B72134"/>
    <w:rsid w:val="00B73E40"/>
    <w:rsid w:val="00B842F2"/>
    <w:rsid w:val="00B963A5"/>
    <w:rsid w:val="00B96C57"/>
    <w:rsid w:val="00BA09FB"/>
    <w:rsid w:val="00BA19C7"/>
    <w:rsid w:val="00BA7CCC"/>
    <w:rsid w:val="00BB24A5"/>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7DA89"/>
  <w15:docId w15:val="{FA4DA5DF-9D6F-43DB-9BD1-EFFE19B4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interior.gov.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parepbern@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1109</Words>
  <Characters>6987</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2024-05-29T14:46:00Z</dcterms:created>
  <dcterms:modified xsi:type="dcterms:W3CDTF">2024-05-29T15:45:00Z</dcterms:modified>
</cp:coreProperties>
</file>