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5719C6" w14:paraId="2179D48E" w14:textId="77777777" w:rsidTr="00F52C4A">
        <w:trPr>
          <w:cantSplit/>
        </w:trPr>
        <w:tc>
          <w:tcPr>
            <w:tcW w:w="5000" w:type="pct"/>
            <w:gridSpan w:val="3"/>
            <w:noWrap/>
            <w:vAlign w:val="center"/>
          </w:tcPr>
          <w:p w14:paraId="24566553" w14:textId="08B57C59" w:rsidR="0030351B" w:rsidRPr="005719C6" w:rsidRDefault="00342E97" w:rsidP="007A5FCA">
            <w:pPr>
              <w:pStyle w:val="INDEXDATUM"/>
            </w:pPr>
            <w:r w:rsidRPr="005719C6">
              <w:rPr>
                <w:lang w:val="it-CH"/>
              </w:rPr>
              <w:t>ASA 33/8257/2024 – Pakistan - 3 juillet 2024</w:t>
            </w:r>
          </w:p>
        </w:tc>
      </w:tr>
      <w:tr w:rsidR="00132CBD" w:rsidRPr="005719C6" w14:paraId="6F56D5D8" w14:textId="77777777" w:rsidTr="00F52C4A">
        <w:trPr>
          <w:cantSplit/>
          <w:trHeight w:val="20"/>
        </w:trPr>
        <w:tc>
          <w:tcPr>
            <w:tcW w:w="1442" w:type="pct"/>
            <w:noWrap/>
          </w:tcPr>
          <w:p w14:paraId="59DC164A" w14:textId="77777777" w:rsidR="00132CBD" w:rsidRPr="005719C6" w:rsidRDefault="00132CBD" w:rsidP="002621D1">
            <w:pPr>
              <w:pStyle w:val="FURTHERINFO"/>
              <w:spacing w:after="120"/>
            </w:pPr>
            <w:r w:rsidRPr="005719C6">
              <w:t>FURTHER INFORMATION</w:t>
            </w:r>
          </w:p>
        </w:tc>
        <w:tc>
          <w:tcPr>
            <w:tcW w:w="1891" w:type="pct"/>
          </w:tcPr>
          <w:p w14:paraId="6B4FF264" w14:textId="77777777" w:rsidR="00132CBD" w:rsidRPr="005719C6" w:rsidRDefault="00132CBD" w:rsidP="002621D1">
            <w:pPr>
              <w:pStyle w:val="URGENTACTION16P"/>
              <w:spacing w:after="120"/>
            </w:pPr>
            <w:r w:rsidRPr="005719C6">
              <w:t>URGENT ACTION</w:t>
            </w:r>
          </w:p>
        </w:tc>
        <w:tc>
          <w:tcPr>
            <w:tcW w:w="1667" w:type="pct"/>
          </w:tcPr>
          <w:p w14:paraId="7512DA8A" w14:textId="39227997" w:rsidR="00132CBD" w:rsidRPr="005719C6" w:rsidRDefault="00241D51" w:rsidP="002621D1">
            <w:pPr>
              <w:pStyle w:val="UA00000"/>
              <w:spacing w:after="120"/>
            </w:pPr>
            <w:r w:rsidRPr="005719C6">
              <w:t xml:space="preserve">FI </w:t>
            </w:r>
            <w:r w:rsidR="00830ED0" w:rsidRPr="005719C6">
              <w:rPr>
                <w:b w:val="0"/>
              </w:rPr>
              <w:t>UA</w:t>
            </w:r>
            <w:r w:rsidR="00830ED0" w:rsidRPr="005719C6">
              <w:t xml:space="preserve"> </w:t>
            </w:r>
            <w:r w:rsidRPr="005719C6">
              <w:t>0</w:t>
            </w:r>
            <w:r w:rsidR="00342E97" w:rsidRPr="005719C6">
              <w:t>46</w:t>
            </w:r>
            <w:r w:rsidRPr="005719C6">
              <w:t>/</w:t>
            </w:r>
            <w:r w:rsidR="00342E97" w:rsidRPr="005719C6">
              <w:t>24</w:t>
            </w:r>
            <w:r w:rsidRPr="005719C6">
              <w:t>-</w:t>
            </w:r>
            <w:r w:rsidR="00342E97" w:rsidRPr="005719C6">
              <w:t>1</w:t>
            </w:r>
          </w:p>
        </w:tc>
      </w:tr>
      <w:tr w:rsidR="0030351B" w:rsidRPr="005719C6" w14:paraId="3942E53E" w14:textId="77777777" w:rsidTr="00F52C4A">
        <w:trPr>
          <w:cantSplit/>
        </w:trPr>
        <w:tc>
          <w:tcPr>
            <w:tcW w:w="5000" w:type="pct"/>
            <w:gridSpan w:val="3"/>
            <w:noWrap/>
            <w:vAlign w:val="bottom"/>
          </w:tcPr>
          <w:p w14:paraId="6E43C754" w14:textId="77E139B6" w:rsidR="0030351B" w:rsidRPr="005719C6" w:rsidRDefault="00342E97" w:rsidP="005719C6">
            <w:pPr>
              <w:pStyle w:val="TITEL100"/>
              <w:rPr>
                <w:szCs w:val="32"/>
                <w:lang w:val="fr-FR"/>
              </w:rPr>
            </w:pPr>
            <w:r w:rsidRPr="005719C6">
              <w:t>Un journaliste et poète visé par des accusations après son enlèvement</w:t>
            </w:r>
          </w:p>
        </w:tc>
      </w:tr>
      <w:tr w:rsidR="0030351B" w:rsidRPr="005719C6" w14:paraId="6B37CEF1" w14:textId="77777777" w:rsidTr="00F52C4A">
        <w:trPr>
          <w:cantSplit/>
        </w:trPr>
        <w:tc>
          <w:tcPr>
            <w:tcW w:w="5000" w:type="pct"/>
            <w:gridSpan w:val="3"/>
            <w:noWrap/>
          </w:tcPr>
          <w:p w14:paraId="56613B96" w14:textId="6E8E1C58" w:rsidR="0030351B" w:rsidRPr="005719C6" w:rsidRDefault="00342E97" w:rsidP="002364C8">
            <w:pPr>
              <w:pStyle w:val="LAND"/>
            </w:pPr>
            <w:r w:rsidRPr="005719C6">
              <w:t>PAKISTAN</w:t>
            </w:r>
          </w:p>
        </w:tc>
      </w:tr>
    </w:tbl>
    <w:p w14:paraId="74882ADF" w14:textId="03F1FDAF" w:rsidR="00342E97" w:rsidRPr="005719C6" w:rsidRDefault="00342E97" w:rsidP="005719C6">
      <w:pPr>
        <w:pStyle w:val="LeadBeschreibung"/>
        <w:rPr>
          <w:lang w:val="fr-CH"/>
        </w:rPr>
      </w:pPr>
      <w:r w:rsidRPr="005719C6">
        <w:rPr>
          <w:lang w:val="fr-CH"/>
        </w:rPr>
        <w:t xml:space="preserve">Le 15 mai 2024, Ahmad </w:t>
      </w:r>
      <w:proofErr w:type="spellStart"/>
      <w:r w:rsidRPr="005719C6">
        <w:rPr>
          <w:lang w:val="fr-CH"/>
        </w:rPr>
        <w:t>Farhad</w:t>
      </w:r>
      <w:proofErr w:type="spellEnd"/>
      <w:r w:rsidRPr="005719C6">
        <w:rPr>
          <w:lang w:val="fr-CH"/>
        </w:rPr>
        <w:t xml:space="preserve">, journaliste et poète cachemiri, critique déclaré des disparitions forcées et connu pour son soutien à des mouvements sociaux, a été victime d’une disparition forcée à son domicile dans la capitale du Pakistan, Islamabad. Deux semaines plus tard, le 29 mai 2024, Ahmad </w:t>
      </w:r>
      <w:proofErr w:type="spellStart"/>
      <w:r w:rsidRPr="005719C6">
        <w:rPr>
          <w:lang w:val="fr-CH"/>
        </w:rPr>
        <w:t>Farhad</w:t>
      </w:r>
      <w:proofErr w:type="spellEnd"/>
      <w:r w:rsidRPr="005719C6">
        <w:rPr>
          <w:lang w:val="fr-CH"/>
        </w:rPr>
        <w:t xml:space="preserve"> est réapparu sous la garde de la police dans le territoire de Jammu-et-Cachemire administré par le Pakistan. Des poursuites pénales ont été engagées contre lui pour</w:t>
      </w:r>
      <w:proofErr w:type="gramStart"/>
      <w:r w:rsidRPr="005719C6">
        <w:rPr>
          <w:lang w:val="fr-CH"/>
        </w:rPr>
        <w:t xml:space="preserve"> «entrave</w:t>
      </w:r>
      <w:proofErr w:type="gramEnd"/>
      <w:r w:rsidRPr="005719C6">
        <w:rPr>
          <w:lang w:val="fr-CH"/>
        </w:rPr>
        <w:t xml:space="preserve"> à l’exercice de fonctions publiques exercées par un représentant de l’État» à un poste de contrôle à </w:t>
      </w:r>
      <w:proofErr w:type="spellStart"/>
      <w:r w:rsidRPr="005719C6">
        <w:rPr>
          <w:lang w:val="fr-CH"/>
        </w:rPr>
        <w:t>Kohala</w:t>
      </w:r>
      <w:proofErr w:type="spellEnd"/>
      <w:r w:rsidRPr="005719C6">
        <w:rPr>
          <w:lang w:val="fr-CH"/>
        </w:rPr>
        <w:t xml:space="preserve">, près de </w:t>
      </w:r>
      <w:proofErr w:type="spellStart"/>
      <w:r w:rsidRPr="005719C6">
        <w:rPr>
          <w:lang w:val="fr-CH"/>
        </w:rPr>
        <w:t>Muzaffarabad</w:t>
      </w:r>
      <w:proofErr w:type="spellEnd"/>
      <w:r w:rsidRPr="005719C6">
        <w:rPr>
          <w:lang w:val="fr-CH"/>
        </w:rPr>
        <w:t xml:space="preserve">. Il a ensuite été accusé de terrorisme et de rassemblement illégal dans une autre affaire. Ahmad </w:t>
      </w:r>
      <w:proofErr w:type="spellStart"/>
      <w:r w:rsidRPr="005719C6">
        <w:rPr>
          <w:lang w:val="fr-CH"/>
        </w:rPr>
        <w:t>Farhad</w:t>
      </w:r>
      <w:proofErr w:type="spellEnd"/>
      <w:r w:rsidRPr="005719C6">
        <w:rPr>
          <w:lang w:val="fr-CH"/>
        </w:rPr>
        <w:t xml:space="preserve"> a été libéré sous caution le 14 </w:t>
      </w:r>
      <w:proofErr w:type="gramStart"/>
      <w:r w:rsidRPr="005719C6">
        <w:rPr>
          <w:lang w:val="fr-CH"/>
        </w:rPr>
        <w:t>juin;</w:t>
      </w:r>
      <w:proofErr w:type="gramEnd"/>
      <w:r w:rsidRPr="005719C6">
        <w:rPr>
          <w:lang w:val="fr-CH"/>
        </w:rPr>
        <w:t xml:space="preserve"> il reste cependant inculpé et les enquêtes sur ces allégations se poursuivent.</w:t>
      </w:r>
    </w:p>
    <w:p w14:paraId="0B8CEBC8" w14:textId="77777777" w:rsidR="00342E97" w:rsidRPr="005719C6" w:rsidRDefault="00342E97" w:rsidP="00342E97">
      <w:pPr>
        <w:pStyle w:val="AbschnittAbstandimText"/>
        <w:rPr>
          <w:sz w:val="16"/>
          <w:szCs w:val="16"/>
          <w:lang w:val="fr-CH"/>
        </w:rPr>
      </w:pPr>
      <w:r w:rsidRPr="005719C6">
        <w:rPr>
          <w:sz w:val="16"/>
          <w:szCs w:val="16"/>
          <w:lang w:val="fr-CH"/>
        </w:rPr>
        <w:t xml:space="preserve">Ahmad </w:t>
      </w:r>
      <w:proofErr w:type="spellStart"/>
      <w:r w:rsidRPr="005719C6">
        <w:rPr>
          <w:sz w:val="16"/>
          <w:szCs w:val="16"/>
          <w:lang w:val="fr-CH"/>
        </w:rPr>
        <w:t>Farhad</w:t>
      </w:r>
      <w:proofErr w:type="spellEnd"/>
      <w:r w:rsidRPr="005719C6">
        <w:rPr>
          <w:sz w:val="16"/>
          <w:szCs w:val="16"/>
          <w:lang w:val="fr-CH"/>
        </w:rPr>
        <w:t xml:space="preserve"> est un journaliste pakistanais de 38 ans d’origine cachemirie qui a été enlevé par quatre hommes à son domicile d’Islamabad, à 1 heure du matin le 15 mai </w:t>
      </w:r>
      <w:proofErr w:type="gramStart"/>
      <w:r w:rsidRPr="005719C6">
        <w:rPr>
          <w:sz w:val="16"/>
          <w:szCs w:val="16"/>
          <w:lang w:val="fr-CH"/>
        </w:rPr>
        <w:t>2024 .</w:t>
      </w:r>
      <w:proofErr w:type="gramEnd"/>
      <w:r w:rsidRPr="005719C6">
        <w:rPr>
          <w:sz w:val="16"/>
          <w:szCs w:val="16"/>
          <w:lang w:val="fr-CH"/>
        </w:rPr>
        <w:t xml:space="preserve"> Sa famille l’a vu être embarqué à bord d’un véhicule inconnu. La famille a déposé une requête en habeas corpus auprès de la haute cour d’Islamabad pour qu’Ahmad </w:t>
      </w:r>
      <w:proofErr w:type="spellStart"/>
      <w:r w:rsidRPr="005719C6">
        <w:rPr>
          <w:sz w:val="16"/>
          <w:szCs w:val="16"/>
          <w:lang w:val="fr-CH"/>
        </w:rPr>
        <w:t>Farhad</w:t>
      </w:r>
      <w:proofErr w:type="spellEnd"/>
      <w:r w:rsidRPr="005719C6">
        <w:rPr>
          <w:sz w:val="16"/>
          <w:szCs w:val="16"/>
          <w:lang w:val="fr-CH"/>
        </w:rPr>
        <w:t xml:space="preserve"> soit présenté devant un juge, et la police a ensuite ouvert une enquête sur l’ordre de la cour. La haute cour a ordonné à la police de lui rendre compte de l’état d’avancement de l’enquête. Le 17 mai, l’épouse d’Ahmad </w:t>
      </w:r>
      <w:proofErr w:type="spellStart"/>
      <w:r w:rsidRPr="005719C6">
        <w:rPr>
          <w:sz w:val="16"/>
          <w:szCs w:val="16"/>
          <w:lang w:val="fr-CH"/>
        </w:rPr>
        <w:t>Farhad</w:t>
      </w:r>
      <w:proofErr w:type="spellEnd"/>
      <w:r w:rsidRPr="005719C6">
        <w:rPr>
          <w:sz w:val="16"/>
          <w:szCs w:val="16"/>
          <w:lang w:val="fr-CH"/>
        </w:rPr>
        <w:t xml:space="preserve"> aurait reçu un appel des inconnus l’ayant enlevé, lui demandant de retirer sa requête devant la haute cour en échange de son retour. Il n’a pas été libéré après qu’une demande de retrait a été déposée par ses avocats le lendemain.</w:t>
      </w:r>
    </w:p>
    <w:p w14:paraId="3EA86FC0" w14:textId="433DA17D" w:rsidR="00342E97" w:rsidRPr="005719C6" w:rsidRDefault="00342E97" w:rsidP="00342E97">
      <w:pPr>
        <w:pStyle w:val="AbschnittAbstandimText"/>
        <w:rPr>
          <w:sz w:val="16"/>
          <w:szCs w:val="16"/>
          <w:lang w:val="fr-CH"/>
        </w:rPr>
      </w:pPr>
      <w:r w:rsidRPr="005719C6">
        <w:rPr>
          <w:sz w:val="16"/>
          <w:szCs w:val="16"/>
          <w:lang w:val="fr-CH"/>
        </w:rPr>
        <w:t xml:space="preserve">Il est réapparu le 29 mai à un poste de contrôle à </w:t>
      </w:r>
      <w:proofErr w:type="spellStart"/>
      <w:r w:rsidRPr="005719C6">
        <w:rPr>
          <w:sz w:val="16"/>
          <w:szCs w:val="16"/>
          <w:lang w:val="fr-CH"/>
        </w:rPr>
        <w:t>Kohala</w:t>
      </w:r>
      <w:proofErr w:type="spellEnd"/>
      <w:r w:rsidRPr="005719C6">
        <w:rPr>
          <w:sz w:val="16"/>
          <w:szCs w:val="16"/>
          <w:lang w:val="fr-CH"/>
        </w:rPr>
        <w:t xml:space="preserve">, près de </w:t>
      </w:r>
      <w:proofErr w:type="spellStart"/>
      <w:r w:rsidRPr="005719C6">
        <w:rPr>
          <w:sz w:val="16"/>
          <w:szCs w:val="16"/>
          <w:lang w:val="fr-CH"/>
        </w:rPr>
        <w:t>Muzaffarabad</w:t>
      </w:r>
      <w:proofErr w:type="spellEnd"/>
      <w:r w:rsidRPr="005719C6">
        <w:rPr>
          <w:sz w:val="16"/>
          <w:szCs w:val="16"/>
          <w:lang w:val="fr-CH"/>
        </w:rPr>
        <w:t xml:space="preserve">, dans l’Azad Cachemire, administré par le Pakistan. Il a été placé en détention et un procès-verbal introductif a été déposé contre lui au poste de police de </w:t>
      </w:r>
      <w:proofErr w:type="spellStart"/>
      <w:r w:rsidRPr="005719C6">
        <w:rPr>
          <w:sz w:val="16"/>
          <w:szCs w:val="16"/>
          <w:lang w:val="fr-CH"/>
        </w:rPr>
        <w:t>Dhirkot</w:t>
      </w:r>
      <w:proofErr w:type="spellEnd"/>
      <w:r w:rsidRPr="005719C6">
        <w:rPr>
          <w:sz w:val="16"/>
          <w:szCs w:val="16"/>
          <w:lang w:val="fr-CH"/>
        </w:rPr>
        <w:t>, en vertu de l’article 186 du Code pénal de l’Azad Cachemire pour</w:t>
      </w:r>
      <w:proofErr w:type="gramStart"/>
      <w:r w:rsidRPr="005719C6">
        <w:rPr>
          <w:sz w:val="16"/>
          <w:szCs w:val="16"/>
          <w:lang w:val="fr-CH"/>
        </w:rPr>
        <w:t xml:space="preserve"> «entrave</w:t>
      </w:r>
      <w:proofErr w:type="gramEnd"/>
      <w:r w:rsidRPr="005719C6">
        <w:rPr>
          <w:sz w:val="16"/>
          <w:szCs w:val="16"/>
          <w:lang w:val="fr-CH"/>
        </w:rPr>
        <w:t xml:space="preserve"> aux fonctions publiques exercées par un représentant de l’État». Il a demandé une libération sous caution devant le juge des sessions de </w:t>
      </w:r>
      <w:proofErr w:type="spellStart"/>
      <w:r w:rsidRPr="005719C6">
        <w:rPr>
          <w:sz w:val="16"/>
          <w:szCs w:val="16"/>
          <w:lang w:val="fr-CH"/>
        </w:rPr>
        <w:t>Muzaffarabad</w:t>
      </w:r>
      <w:proofErr w:type="spellEnd"/>
      <w:r w:rsidRPr="005719C6">
        <w:rPr>
          <w:sz w:val="16"/>
          <w:szCs w:val="16"/>
          <w:lang w:val="fr-CH"/>
        </w:rPr>
        <w:t xml:space="preserve"> le 30 mai 2024, mais sa requête a été rejetée le 4 juin 2024.</w:t>
      </w:r>
    </w:p>
    <w:p w14:paraId="019BB8B9" w14:textId="28EF3F2B" w:rsidR="00342E97" w:rsidRPr="005719C6" w:rsidRDefault="00342E97" w:rsidP="00342E97">
      <w:pPr>
        <w:pStyle w:val="AbschnittAbstandimText"/>
        <w:rPr>
          <w:sz w:val="16"/>
          <w:szCs w:val="16"/>
          <w:lang w:val="fr-CH"/>
        </w:rPr>
      </w:pPr>
      <w:r w:rsidRPr="005719C6">
        <w:rPr>
          <w:sz w:val="16"/>
          <w:szCs w:val="16"/>
          <w:lang w:val="fr-CH"/>
        </w:rPr>
        <w:t xml:space="preserve">Entretemps, il a été inculpé par le biais d’un procès-verbal introductif déposé au poste de police de la division de </w:t>
      </w:r>
      <w:proofErr w:type="spellStart"/>
      <w:r w:rsidRPr="005719C6">
        <w:rPr>
          <w:sz w:val="16"/>
          <w:szCs w:val="16"/>
          <w:lang w:val="fr-CH"/>
        </w:rPr>
        <w:t>Bishmo</w:t>
      </w:r>
      <w:proofErr w:type="spellEnd"/>
      <w:r w:rsidRPr="005719C6">
        <w:rPr>
          <w:sz w:val="16"/>
          <w:szCs w:val="16"/>
          <w:lang w:val="fr-CH"/>
        </w:rPr>
        <w:t xml:space="preserve">, à </w:t>
      </w:r>
      <w:proofErr w:type="spellStart"/>
      <w:r w:rsidRPr="005719C6">
        <w:rPr>
          <w:sz w:val="16"/>
          <w:szCs w:val="16"/>
          <w:lang w:val="fr-CH"/>
        </w:rPr>
        <w:t>Muzaffarabad</w:t>
      </w:r>
      <w:proofErr w:type="spellEnd"/>
      <w:r w:rsidRPr="005719C6">
        <w:rPr>
          <w:sz w:val="16"/>
          <w:szCs w:val="16"/>
          <w:lang w:val="fr-CH"/>
        </w:rPr>
        <w:t>, en date du 13 mai 2024. Il est notamment accusé de complot criminel (120-B), de participation à des émeutes (147/148), de rassemblement illégal (149), de tentative de meurtre (324), de violences visant à empêcher un représentant de l’État de s’acquitter de ses fonctions publiques (353), de destruction de biens (427/436) et de faits de terrorisme, en vertu de la Loi antiterroriste de 1997. Le procès-verbal introductif a été déposé contre des</w:t>
      </w:r>
      <w:proofErr w:type="gramStart"/>
      <w:r w:rsidRPr="005719C6">
        <w:rPr>
          <w:sz w:val="16"/>
          <w:szCs w:val="16"/>
          <w:lang w:val="fr-CH"/>
        </w:rPr>
        <w:t xml:space="preserve"> «personnes</w:t>
      </w:r>
      <w:proofErr w:type="gramEnd"/>
      <w:r w:rsidRPr="005719C6">
        <w:rPr>
          <w:sz w:val="16"/>
          <w:szCs w:val="16"/>
          <w:lang w:val="fr-CH"/>
        </w:rPr>
        <w:t xml:space="preserve"> inconnues» en relation avec la Longue marche du Cachemire, organisée par le Comité d’action Awami conjoint du territoire de Jammu-et-Cachemire, et revendiquant des droits économiques, une réduction des tarifs d’électricité, des subventions pour le blé et une augmentation de la fiscalité pour les groupes à revenu élevé, au cours de laquelle quatre personnes ont été tuées, dont un fonctionnaire de police. Ahmad </w:t>
      </w:r>
      <w:proofErr w:type="spellStart"/>
      <w:r w:rsidRPr="005719C6">
        <w:rPr>
          <w:sz w:val="16"/>
          <w:szCs w:val="16"/>
          <w:lang w:val="fr-CH"/>
        </w:rPr>
        <w:t>Farhad</w:t>
      </w:r>
      <w:proofErr w:type="spellEnd"/>
      <w:r w:rsidRPr="005719C6">
        <w:rPr>
          <w:sz w:val="16"/>
          <w:szCs w:val="16"/>
          <w:lang w:val="fr-CH"/>
        </w:rPr>
        <w:t xml:space="preserve"> n’était pas présent lors des manifestations ; il en rendait cependant compte depuis Islamabad. Il a été impliqué dans l’affaire sur des allégations de publication de</w:t>
      </w:r>
      <w:proofErr w:type="gramStart"/>
      <w:r w:rsidRPr="005719C6">
        <w:rPr>
          <w:sz w:val="16"/>
          <w:szCs w:val="16"/>
          <w:lang w:val="fr-CH"/>
        </w:rPr>
        <w:t xml:space="preserve"> «contenu</w:t>
      </w:r>
      <w:proofErr w:type="gramEnd"/>
      <w:r w:rsidRPr="005719C6">
        <w:rPr>
          <w:sz w:val="16"/>
          <w:szCs w:val="16"/>
          <w:lang w:val="fr-CH"/>
        </w:rPr>
        <w:t xml:space="preserve"> haineux sur les réseaux sociaux, en particulier Facebook», selon l’ordonnance de libération sous caution datée du 14 juin 2024.</w:t>
      </w:r>
    </w:p>
    <w:p w14:paraId="7D4FA458" w14:textId="77777777" w:rsidR="00342E97" w:rsidRPr="005719C6" w:rsidRDefault="00342E97" w:rsidP="00342E97">
      <w:pPr>
        <w:pStyle w:val="AbschnittAbstandimText"/>
        <w:rPr>
          <w:sz w:val="16"/>
          <w:szCs w:val="16"/>
          <w:lang w:val="fr-CH"/>
        </w:rPr>
      </w:pPr>
      <w:r w:rsidRPr="005719C6">
        <w:rPr>
          <w:sz w:val="16"/>
          <w:szCs w:val="16"/>
          <w:lang w:val="fr-CH"/>
        </w:rPr>
        <w:t xml:space="preserve">Ahmad </w:t>
      </w:r>
      <w:proofErr w:type="spellStart"/>
      <w:r w:rsidRPr="005719C6">
        <w:rPr>
          <w:sz w:val="16"/>
          <w:szCs w:val="16"/>
          <w:lang w:val="fr-CH"/>
        </w:rPr>
        <w:t>Farhad</w:t>
      </w:r>
      <w:proofErr w:type="spellEnd"/>
      <w:r w:rsidRPr="005719C6">
        <w:rPr>
          <w:sz w:val="16"/>
          <w:szCs w:val="16"/>
          <w:lang w:val="fr-CH"/>
        </w:rPr>
        <w:t xml:space="preserve"> a été libéré sous caution le 14 juin 2024, alors que l’affaire faisait l’objet d’une enquête. Les charges retenues contre lui demeurent et l’enquête se poursuit.</w:t>
      </w:r>
    </w:p>
    <w:p w14:paraId="61FF418E" w14:textId="77777777" w:rsidR="00342E97" w:rsidRPr="005719C6" w:rsidRDefault="00342E97" w:rsidP="00342E97">
      <w:pPr>
        <w:pStyle w:val="AbschnittAbstandimText"/>
        <w:rPr>
          <w:sz w:val="16"/>
          <w:szCs w:val="16"/>
          <w:lang w:val="fr-CH"/>
        </w:rPr>
      </w:pPr>
      <w:r w:rsidRPr="005719C6">
        <w:rPr>
          <w:sz w:val="16"/>
          <w:szCs w:val="16"/>
          <w:lang w:val="fr-CH"/>
        </w:rPr>
        <w:t xml:space="preserve">Ahmad </w:t>
      </w:r>
      <w:proofErr w:type="spellStart"/>
      <w:r w:rsidRPr="005719C6">
        <w:rPr>
          <w:sz w:val="16"/>
          <w:szCs w:val="16"/>
          <w:lang w:val="fr-CH"/>
        </w:rPr>
        <w:t>Farhad</w:t>
      </w:r>
      <w:proofErr w:type="spellEnd"/>
      <w:r w:rsidRPr="005719C6">
        <w:rPr>
          <w:sz w:val="16"/>
          <w:szCs w:val="16"/>
          <w:lang w:val="fr-CH"/>
        </w:rPr>
        <w:t xml:space="preserve"> est un journaliste ayant 15 ans d’expérience, et a travaillé pour plus de 10 grandes chaînes d’information télévisées pakistanaises, dont Bol News, Hum News, </w:t>
      </w:r>
      <w:proofErr w:type="spellStart"/>
      <w:r w:rsidRPr="005719C6">
        <w:rPr>
          <w:sz w:val="16"/>
          <w:szCs w:val="16"/>
          <w:lang w:val="fr-CH"/>
        </w:rPr>
        <w:t>Neo</w:t>
      </w:r>
      <w:proofErr w:type="spellEnd"/>
      <w:r w:rsidRPr="005719C6">
        <w:rPr>
          <w:sz w:val="16"/>
          <w:szCs w:val="16"/>
          <w:lang w:val="fr-CH"/>
        </w:rPr>
        <w:t xml:space="preserve"> News et Capital TV. C’est également un poète ourdou renommé, qui aborde des thèmes politiques tels que les disparitions forcées dans son art. Il est actif sur les réseaux sociaux. Il critique ouvertement l’ingérence politique des forces armées au Pakistan et a été menacé par le passé en raison de son opposition. Au moment de son enlèvement il travaillait comme journaliste indépendant, après que plusieurs de ses anciens employeurs l’ont licencié du fait de pressions exercées par les autorités. Il était placé sous surveillance depuis deux ans et son ordinateur portable avait été saisi l’an dernier. Ahmad </w:t>
      </w:r>
      <w:proofErr w:type="spellStart"/>
      <w:r w:rsidRPr="005719C6">
        <w:rPr>
          <w:sz w:val="16"/>
          <w:szCs w:val="16"/>
          <w:lang w:val="fr-CH"/>
        </w:rPr>
        <w:t>Farhad</w:t>
      </w:r>
      <w:proofErr w:type="spellEnd"/>
      <w:r w:rsidRPr="005719C6">
        <w:rPr>
          <w:sz w:val="16"/>
          <w:szCs w:val="16"/>
          <w:lang w:val="fr-CH"/>
        </w:rPr>
        <w:t xml:space="preserve"> est père de quatre enfants, dont le plus jeune a quatre ans. Sa santé s’est détériorée durant sa disparition forcée. Il a visiblement perdu beaucoup de poids. Depuis sa libération, il se remet peu à peu.</w:t>
      </w:r>
    </w:p>
    <w:p w14:paraId="6D820E3B" w14:textId="7B998DA3" w:rsidR="00342E97" w:rsidRPr="005719C6" w:rsidRDefault="00342E97" w:rsidP="00342E97">
      <w:pPr>
        <w:pStyle w:val="AbschnittAbstandimText"/>
        <w:rPr>
          <w:sz w:val="16"/>
          <w:szCs w:val="16"/>
          <w:lang w:val="fr-CH"/>
        </w:rPr>
      </w:pPr>
      <w:r w:rsidRPr="005719C6">
        <w:rPr>
          <w:sz w:val="16"/>
          <w:szCs w:val="16"/>
          <w:lang w:val="fr-CH"/>
        </w:rPr>
        <w:t xml:space="preserve">Au Pakistan, les disparitions forcées sont un moyen de réduire au silence des journalistes, des </w:t>
      </w:r>
      <w:proofErr w:type="spellStart"/>
      <w:r w:rsidRPr="005719C6">
        <w:rPr>
          <w:sz w:val="16"/>
          <w:szCs w:val="16"/>
          <w:lang w:val="fr-CH"/>
        </w:rPr>
        <w:t>défenseur·e·s</w:t>
      </w:r>
      <w:proofErr w:type="spellEnd"/>
      <w:r w:rsidRPr="005719C6">
        <w:rPr>
          <w:sz w:val="16"/>
          <w:szCs w:val="16"/>
          <w:lang w:val="fr-CH"/>
        </w:rPr>
        <w:t xml:space="preserve"> des droits humains, des </w:t>
      </w:r>
      <w:proofErr w:type="spellStart"/>
      <w:r w:rsidRPr="005719C6">
        <w:rPr>
          <w:sz w:val="16"/>
          <w:szCs w:val="16"/>
          <w:lang w:val="fr-CH"/>
        </w:rPr>
        <w:t>opposant·e·s</w:t>
      </w:r>
      <w:proofErr w:type="spellEnd"/>
      <w:r w:rsidRPr="005719C6">
        <w:rPr>
          <w:sz w:val="16"/>
          <w:szCs w:val="16"/>
          <w:lang w:val="fr-CH"/>
        </w:rPr>
        <w:t xml:space="preserve"> et des groupes appartenant à des populations minoritaires, en particulier du Baloutchistan et de la province de Khyber Pakhtunkhwa. Il n’existe pas de loi criminalisant les disparitions forcées et l’État ne fait toujours pas respecter l’obligation de rendre des comptes. Les familles des personnes disparues sont régulièrement victimes de harcèlement, de surveillance et d’intimidation de la part de l’État parce qu’elles demandent des comptes au nom de leurs proches. La pratique des disparitions forcées viole le droit à la liberté, le droit à un procès équitable et le droit de ne pas être soumis à la torture ni à des peines ou traitements cruels, inhumains ou dégradants. Le Pakistan a ratifié le Pacte international relatif aux droits civils et politiques et la Convention contre la torture et autres peines ou traitements cruels, inhumains ou dégradants.</w:t>
      </w:r>
    </w:p>
    <w:p w14:paraId="334F7213" w14:textId="77777777" w:rsidR="005E5E5F" w:rsidRPr="005719C6" w:rsidRDefault="005E5E5F" w:rsidP="009468F4">
      <w:pPr>
        <w:pStyle w:val="berschrift"/>
        <w:rPr>
          <w:lang w:val="it-CH"/>
        </w:rPr>
      </w:pPr>
      <w:r w:rsidRPr="005719C6">
        <w:rPr>
          <w:lang w:val="it-CH"/>
        </w:rPr>
        <w:t>PASSEZ À L</w:t>
      </w:r>
      <w:r w:rsidR="00492ED1" w:rsidRPr="005719C6">
        <w:rPr>
          <w:lang w:val="it-CH"/>
        </w:rPr>
        <w:t>’</w:t>
      </w:r>
      <w:r w:rsidRPr="005719C6">
        <w:rPr>
          <w:lang w:val="it-CH"/>
        </w:rPr>
        <w:t>ACTION</w:t>
      </w:r>
    </w:p>
    <w:p w14:paraId="09D81D1F" w14:textId="77777777" w:rsidR="005E5E5F" w:rsidRPr="005719C6" w:rsidRDefault="005E5E5F" w:rsidP="005E5E5F">
      <w:pPr>
        <w:numPr>
          <w:ilvl w:val="0"/>
          <w:numId w:val="16"/>
        </w:numPr>
        <w:ind w:left="357" w:hanging="357"/>
        <w:rPr>
          <w:color w:val="000000"/>
          <w:lang w:val="fr-CH"/>
        </w:rPr>
      </w:pPr>
      <w:r w:rsidRPr="005719C6">
        <w:rPr>
          <w:color w:val="000000"/>
          <w:lang w:val="fr-CH"/>
        </w:rPr>
        <w:t xml:space="preserve">Envoyez un appel </w:t>
      </w:r>
      <w:r w:rsidR="002365A5" w:rsidRPr="005719C6">
        <w:rPr>
          <w:color w:val="000000"/>
          <w:lang w:val="fr-CH"/>
        </w:rPr>
        <w:t xml:space="preserve">courtois </w:t>
      </w:r>
      <w:r w:rsidRPr="005719C6">
        <w:rPr>
          <w:color w:val="000000"/>
          <w:lang w:val="fr-CH"/>
        </w:rPr>
        <w:t xml:space="preserve">en utilisant vos propres mots ou en vous inspirant du </w:t>
      </w:r>
      <w:r w:rsidRPr="005719C6">
        <w:rPr>
          <w:b/>
          <w:color w:val="000000"/>
          <w:lang w:val="fr-CH"/>
        </w:rPr>
        <w:t>modèle de lettre</w:t>
      </w:r>
      <w:r w:rsidRPr="005719C6">
        <w:rPr>
          <w:bCs/>
          <w:color w:val="000000"/>
          <w:lang w:val="fr-CH"/>
        </w:rPr>
        <w:t xml:space="preserve"> </w:t>
      </w:r>
      <w:r w:rsidR="00923F24" w:rsidRPr="005719C6">
        <w:rPr>
          <w:bCs/>
          <w:color w:val="000000"/>
          <w:lang w:val="fr-CH"/>
        </w:rPr>
        <w:t xml:space="preserve">à la </w:t>
      </w:r>
      <w:r w:rsidR="00923F24" w:rsidRPr="005719C6">
        <w:rPr>
          <w:b/>
          <w:color w:val="000000"/>
          <w:lang w:val="fr-CH"/>
        </w:rPr>
        <w:t>page 2</w:t>
      </w:r>
      <w:r w:rsidRPr="005719C6">
        <w:rPr>
          <w:color w:val="000000"/>
          <w:lang w:val="fr-CH"/>
        </w:rPr>
        <w:t>.</w:t>
      </w:r>
    </w:p>
    <w:p w14:paraId="42E1D60C" w14:textId="177362A7" w:rsidR="005E5E5F" w:rsidRPr="005719C6" w:rsidRDefault="005E5E5F" w:rsidP="005E5E5F">
      <w:pPr>
        <w:numPr>
          <w:ilvl w:val="0"/>
          <w:numId w:val="16"/>
        </w:numPr>
        <w:ind w:left="357" w:hanging="357"/>
        <w:rPr>
          <w:lang w:val="fr-FR"/>
        </w:rPr>
      </w:pPr>
      <w:r w:rsidRPr="005719C6">
        <w:rPr>
          <w:lang w:val="fr-FR"/>
        </w:rPr>
        <w:t>Merci d'agir dans les plus brefs délais, avant le</w:t>
      </w:r>
      <w:r w:rsidRPr="005719C6">
        <w:rPr>
          <w:rFonts w:cs="Arial"/>
          <w:b/>
          <w:lang w:val="fr-FR"/>
        </w:rPr>
        <w:t xml:space="preserve"> </w:t>
      </w:r>
      <w:r w:rsidR="00342E97" w:rsidRPr="005719C6">
        <w:rPr>
          <w:b/>
          <w:bCs/>
          <w:u w:val="single"/>
          <w:lang w:val="it-CH"/>
        </w:rPr>
        <w:t xml:space="preserve">28 </w:t>
      </w:r>
      <w:proofErr w:type="spellStart"/>
      <w:r w:rsidR="00342E97" w:rsidRPr="005719C6">
        <w:rPr>
          <w:b/>
          <w:bCs/>
          <w:u w:val="single"/>
          <w:lang w:val="it-CH"/>
        </w:rPr>
        <w:t>octobre</w:t>
      </w:r>
      <w:proofErr w:type="spellEnd"/>
      <w:r w:rsidR="00342E97" w:rsidRPr="005719C6">
        <w:rPr>
          <w:lang w:val="it-CH"/>
        </w:rPr>
        <w:t xml:space="preserve"> </w:t>
      </w:r>
      <w:r w:rsidRPr="005719C6">
        <w:rPr>
          <w:lang w:val="fr-FR"/>
        </w:rPr>
        <w:t>20</w:t>
      </w:r>
      <w:r w:rsidR="00D01184" w:rsidRPr="005719C6">
        <w:rPr>
          <w:lang w:val="fr-FR"/>
        </w:rPr>
        <w:t>2</w:t>
      </w:r>
      <w:r w:rsidR="00F55EB4" w:rsidRPr="005719C6">
        <w:rPr>
          <w:lang w:val="fr-FR"/>
        </w:rPr>
        <w:t>4</w:t>
      </w:r>
      <w:r w:rsidRPr="005719C6">
        <w:rPr>
          <w:lang w:val="fr-FR"/>
        </w:rPr>
        <w:t>.</w:t>
      </w:r>
    </w:p>
    <w:p w14:paraId="6CDD7581" w14:textId="61EBC640" w:rsidR="00E219C6" w:rsidRPr="005719C6" w:rsidRDefault="002365A5" w:rsidP="002364C8">
      <w:pPr>
        <w:numPr>
          <w:ilvl w:val="0"/>
          <w:numId w:val="16"/>
        </w:numPr>
        <w:spacing w:after="80"/>
        <w:ind w:left="357" w:hanging="357"/>
        <w:rPr>
          <w:lang w:val="fr-CH"/>
        </w:rPr>
      </w:pPr>
      <w:r w:rsidRPr="005719C6">
        <w:rPr>
          <w:lang w:val="fr-CH"/>
        </w:rPr>
        <w:t>Langue(s) préférée(s</w:t>
      </w:r>
      <w:proofErr w:type="gramStart"/>
      <w:r w:rsidRPr="005719C6">
        <w:rPr>
          <w:lang w:val="fr-CH"/>
        </w:rPr>
        <w:t>):</w:t>
      </w:r>
      <w:proofErr w:type="gramEnd"/>
      <w:r w:rsidRPr="005719C6">
        <w:rPr>
          <w:lang w:val="fr-CH"/>
        </w:rPr>
        <w:t xml:space="preserve"> </w:t>
      </w:r>
      <w:proofErr w:type="spellStart"/>
      <w:r w:rsidR="00342E97" w:rsidRPr="005719C6">
        <w:rPr>
          <w:b/>
          <w:bCs/>
          <w:lang w:val="it-CH"/>
        </w:rPr>
        <w:t>anglais</w:t>
      </w:r>
      <w:proofErr w:type="spellEnd"/>
      <w:r w:rsidRPr="005719C6">
        <w:rPr>
          <w:lang w:val="fr-CH"/>
        </w:rPr>
        <w:t>. Vous pouvez également écrire dans votre propre langue.</w:t>
      </w:r>
    </w:p>
    <w:p w14:paraId="06F1CC54" w14:textId="77777777" w:rsidR="00571037" w:rsidRPr="005719C6" w:rsidRDefault="00571037" w:rsidP="00571037">
      <w:pPr>
        <w:numPr>
          <w:ilvl w:val="0"/>
          <w:numId w:val="16"/>
        </w:numPr>
        <w:ind w:left="357" w:hanging="357"/>
        <w:rPr>
          <w:sz w:val="12"/>
          <w:szCs w:val="16"/>
        </w:rPr>
      </w:pPr>
      <w:r w:rsidRPr="005719C6">
        <w:rPr>
          <w:b/>
          <w:sz w:val="12"/>
          <w:szCs w:val="16"/>
          <w:lang w:val="fr-FR"/>
        </w:rPr>
        <w:t xml:space="preserve">INFO ENVOIS PAR </w:t>
      </w:r>
      <w:proofErr w:type="gramStart"/>
      <w:r w:rsidRPr="005719C6">
        <w:rPr>
          <w:b/>
          <w:sz w:val="12"/>
          <w:szCs w:val="16"/>
          <w:lang w:val="fr-FR"/>
        </w:rPr>
        <w:t>POSTE</w:t>
      </w:r>
      <w:r w:rsidRPr="005719C6">
        <w:rPr>
          <w:sz w:val="12"/>
          <w:szCs w:val="16"/>
          <w:lang w:val="fr-FR"/>
        </w:rPr>
        <w:t>:</w:t>
      </w:r>
      <w:proofErr w:type="gramEnd"/>
      <w:r w:rsidRPr="005719C6">
        <w:rPr>
          <w:sz w:val="12"/>
          <w:szCs w:val="16"/>
          <w:lang w:val="fr-FR"/>
        </w:rPr>
        <w:t xml:space="preserve"> L’envoi de lettres est possible dans presque tous les pays. </w:t>
      </w:r>
      <w:proofErr w:type="spellStart"/>
      <w:r w:rsidRPr="005719C6">
        <w:rPr>
          <w:sz w:val="12"/>
          <w:szCs w:val="16"/>
          <w:lang w:val="fr-CH"/>
        </w:rPr>
        <w:t>Veuillez vous</w:t>
      </w:r>
      <w:proofErr w:type="spellEnd"/>
      <w:r w:rsidRPr="005719C6">
        <w:rPr>
          <w:sz w:val="12"/>
          <w:szCs w:val="16"/>
          <w:lang w:val="fr-CH"/>
        </w:rPr>
        <w:t xml:space="preserve"> renseigner auprès de la Poste si des lettres sont actuellement envoyées </w:t>
      </w:r>
      <w:r w:rsidRPr="005719C6">
        <w:rPr>
          <w:sz w:val="12"/>
          <w:szCs w:val="16"/>
          <w:lang w:val="fr-CH"/>
        </w:rPr>
        <w:br/>
        <w:t xml:space="preserve">au pays de destination. </w:t>
      </w:r>
      <w:r w:rsidRPr="005719C6">
        <w:rPr>
          <w:sz w:val="12"/>
          <w:szCs w:val="16"/>
          <w:lang w:val="fr-FR"/>
        </w:rPr>
        <w:t xml:space="preserve">Faute de quoi, envoyez-la par </w:t>
      </w:r>
      <w:proofErr w:type="gramStart"/>
      <w:r w:rsidRPr="005719C6">
        <w:rPr>
          <w:sz w:val="12"/>
          <w:szCs w:val="16"/>
          <w:lang w:val="fr-FR"/>
        </w:rPr>
        <w:t>e-mail</w:t>
      </w:r>
      <w:proofErr w:type="gramEnd"/>
      <w:r w:rsidRPr="005719C6">
        <w:rPr>
          <w:sz w:val="12"/>
          <w:szCs w:val="16"/>
          <w:lang w:val="fr-FR"/>
        </w:rPr>
        <w:t xml:space="preserve">, fax ou les médias sociaux (si disponibles) et/ou via l'ambassade avec la demande de transmission. </w:t>
      </w:r>
      <w:r w:rsidRPr="005719C6">
        <w:rPr>
          <w:sz w:val="12"/>
          <w:szCs w:val="16"/>
          <w:lang w:val="en-GB"/>
        </w:rPr>
        <w:t xml:space="preserve">Merci </w:t>
      </w:r>
      <w:proofErr w:type="gramStart"/>
      <w:r w:rsidRPr="005719C6">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5719C6" w14:paraId="65AC6176" w14:textId="77777777" w:rsidTr="002621D1">
        <w:trPr>
          <w:cantSplit/>
          <w:trHeight w:val="53"/>
        </w:trPr>
        <w:tc>
          <w:tcPr>
            <w:tcW w:w="2838" w:type="pct"/>
            <w:noWrap/>
            <w:hideMark/>
          </w:tcPr>
          <w:p w14:paraId="05386CBD" w14:textId="77777777" w:rsidR="005E5E5F" w:rsidRPr="005719C6" w:rsidRDefault="005E5E5F" w:rsidP="009468F4">
            <w:pPr>
              <w:pStyle w:val="berschrift"/>
              <w:rPr>
                <w:lang w:val="en-GB"/>
              </w:rPr>
            </w:pPr>
            <w:r w:rsidRPr="005719C6">
              <w:rPr>
                <w:lang w:val="it-CH"/>
              </w:rPr>
              <w:t xml:space="preserve">APPELS À </w:t>
            </w:r>
          </w:p>
        </w:tc>
        <w:tc>
          <w:tcPr>
            <w:tcW w:w="2162" w:type="pct"/>
            <w:hideMark/>
          </w:tcPr>
          <w:p w14:paraId="60B0474E" w14:textId="77777777" w:rsidR="005E5E5F" w:rsidRPr="005719C6" w:rsidRDefault="005E5E5F" w:rsidP="009468F4">
            <w:pPr>
              <w:pStyle w:val="berschrift"/>
              <w:rPr>
                <w:lang w:val="en-GB"/>
              </w:rPr>
            </w:pPr>
            <w:r w:rsidRPr="005719C6">
              <w:rPr>
                <w:lang w:val="it-CH"/>
              </w:rPr>
              <w:t xml:space="preserve">COPIES À </w:t>
            </w:r>
          </w:p>
        </w:tc>
      </w:tr>
      <w:tr w:rsidR="00226CD5" w:rsidRPr="005719C6" w14:paraId="62106EBB" w14:textId="77777777" w:rsidTr="002621D1">
        <w:trPr>
          <w:cantSplit/>
          <w:trHeight w:val="53"/>
        </w:trPr>
        <w:tc>
          <w:tcPr>
            <w:tcW w:w="2838" w:type="pct"/>
            <w:noWrap/>
            <w:hideMark/>
          </w:tcPr>
          <w:p w14:paraId="1070D2E3" w14:textId="2FCF91FF" w:rsidR="00342E97" w:rsidRPr="005719C6" w:rsidRDefault="00342E97" w:rsidP="00342E97">
            <w:pPr>
              <w:spacing w:after="80"/>
              <w:rPr>
                <w:sz w:val="16"/>
                <w:szCs w:val="16"/>
                <w:lang w:val="it-CH"/>
              </w:rPr>
            </w:pPr>
            <w:r w:rsidRPr="005719C6">
              <w:rPr>
                <w:sz w:val="16"/>
                <w:szCs w:val="16"/>
                <w:lang w:val="it-CH"/>
              </w:rPr>
              <w:t>Premier ministre de l’Azad Cachemire</w:t>
            </w:r>
          </w:p>
          <w:p w14:paraId="4970B0D5" w14:textId="77777777" w:rsidR="00342E97" w:rsidRPr="005719C6" w:rsidRDefault="00342E97" w:rsidP="00342E97">
            <w:pPr>
              <w:pStyle w:val="Adressen"/>
            </w:pPr>
            <w:r w:rsidRPr="005719C6">
              <w:t>Chaudhry Anwar-</w:t>
            </w:r>
            <w:proofErr w:type="spellStart"/>
            <w:r w:rsidRPr="005719C6">
              <w:t>ul</w:t>
            </w:r>
            <w:proofErr w:type="spellEnd"/>
            <w:r w:rsidRPr="005719C6">
              <w:t>-Haq</w:t>
            </w:r>
            <w:r w:rsidRPr="005719C6">
              <w:br/>
              <w:t xml:space="preserve">Prime </w:t>
            </w:r>
            <w:proofErr w:type="spellStart"/>
            <w:r w:rsidRPr="005719C6">
              <w:t>Minister</w:t>
            </w:r>
            <w:proofErr w:type="spellEnd"/>
            <w:r w:rsidRPr="005719C6">
              <w:t xml:space="preserve"> Azad Jammu and Kashmir</w:t>
            </w:r>
            <w:r w:rsidRPr="005719C6">
              <w:br/>
              <w:t xml:space="preserve">Prime </w:t>
            </w:r>
            <w:proofErr w:type="spellStart"/>
            <w:r w:rsidRPr="005719C6">
              <w:t>Minister</w:t>
            </w:r>
            <w:proofErr w:type="spellEnd"/>
            <w:r w:rsidRPr="005719C6">
              <w:t xml:space="preserve"> </w:t>
            </w:r>
            <w:proofErr w:type="spellStart"/>
            <w:r w:rsidRPr="005719C6">
              <w:t>Secretariat</w:t>
            </w:r>
            <w:proofErr w:type="spellEnd"/>
            <w:r w:rsidRPr="005719C6">
              <w:br/>
              <w:t>Muzaffarabad</w:t>
            </w:r>
            <w:r w:rsidRPr="005719C6">
              <w:br/>
              <w:t>Pakistan, 13100</w:t>
            </w:r>
          </w:p>
          <w:p w14:paraId="2123DBD0" w14:textId="497A6076" w:rsidR="00226CD5" w:rsidRPr="005719C6" w:rsidRDefault="00342E97" w:rsidP="00342E97">
            <w:proofErr w:type="spellStart"/>
            <w:r w:rsidRPr="005719C6">
              <w:t>E</w:t>
            </w:r>
            <w:r w:rsidRPr="005719C6">
              <w:t>-</w:t>
            </w:r>
            <w:r w:rsidRPr="005719C6">
              <w:t>mail</w:t>
            </w:r>
            <w:proofErr w:type="spellEnd"/>
            <w:r w:rsidRPr="005719C6">
              <w:t xml:space="preserve">: </w:t>
            </w:r>
            <w:hyperlink r:id="rId8" w:history="1">
              <w:r w:rsidRPr="005719C6">
                <w:rPr>
                  <w:rStyle w:val="Hyperlink"/>
                </w:rPr>
                <w:t>contact@ajkpm.gok.pk</w:t>
              </w:r>
            </w:hyperlink>
            <w:r w:rsidRPr="005719C6">
              <w:br/>
            </w:r>
            <w:r w:rsidRPr="005719C6">
              <w:rPr>
                <w:rFonts w:cs="Arial"/>
                <w:color w:val="333333"/>
                <w:shd w:val="clear" w:color="auto" w:fill="FFFFFF"/>
              </w:rPr>
              <w:t>Twitter/X: @PMOAJK</w:t>
            </w:r>
            <w:r w:rsidR="002222A4" w:rsidRPr="005719C6">
              <w:t xml:space="preserve"> </w:t>
            </w:r>
          </w:p>
        </w:tc>
        <w:tc>
          <w:tcPr>
            <w:tcW w:w="2162" w:type="pct"/>
            <w:hideMark/>
          </w:tcPr>
          <w:p w14:paraId="219525B4" w14:textId="77777777" w:rsidR="00342E97" w:rsidRPr="005719C6" w:rsidRDefault="00342E97" w:rsidP="00342E97">
            <w:pPr>
              <w:pStyle w:val="Adressen"/>
            </w:pPr>
            <w:proofErr w:type="spellStart"/>
            <w:r w:rsidRPr="005719C6">
              <w:t>Ambassade</w:t>
            </w:r>
            <w:proofErr w:type="spellEnd"/>
            <w:r w:rsidRPr="005719C6">
              <w:t xml:space="preserve"> </w:t>
            </w:r>
            <w:proofErr w:type="spellStart"/>
            <w:r w:rsidRPr="005719C6">
              <w:t>du</w:t>
            </w:r>
            <w:proofErr w:type="spellEnd"/>
            <w:r w:rsidRPr="005719C6">
              <w:t xml:space="preserve"> Pakistan</w:t>
            </w:r>
            <w:r w:rsidRPr="005719C6">
              <w:br/>
            </w:r>
            <w:proofErr w:type="spellStart"/>
            <w:r w:rsidRPr="005719C6">
              <w:t>Bernastrasse</w:t>
            </w:r>
            <w:proofErr w:type="spellEnd"/>
            <w:r w:rsidRPr="005719C6">
              <w:t xml:space="preserve"> 47</w:t>
            </w:r>
            <w:r w:rsidRPr="005719C6">
              <w:br/>
              <w:t>3005 Berne</w:t>
            </w:r>
          </w:p>
          <w:p w14:paraId="77B47C46" w14:textId="1B893BD3" w:rsidR="00226CD5" w:rsidRPr="005719C6" w:rsidRDefault="00342E97" w:rsidP="00342E97">
            <w:r w:rsidRPr="005719C6">
              <w:t>Fax: 031 350 17 99</w:t>
            </w:r>
            <w:r w:rsidRPr="005719C6">
              <w:br/>
            </w:r>
            <w:proofErr w:type="spellStart"/>
            <w:r w:rsidRPr="005719C6">
              <w:t>E-mail</w:t>
            </w:r>
            <w:proofErr w:type="spellEnd"/>
            <w:r w:rsidRPr="005719C6">
              <w:t xml:space="preserve">: </w:t>
            </w:r>
            <w:hyperlink r:id="rId9" w:history="1">
              <w:r w:rsidRPr="005719C6">
                <w:rPr>
                  <w:rStyle w:val="Hyperlink"/>
                </w:rPr>
                <w:t>parepbern@gmail.com</w:t>
              </w:r>
            </w:hyperlink>
          </w:p>
        </w:tc>
      </w:tr>
      <w:tr w:rsidR="00AA745E" w:rsidRPr="005719C6" w14:paraId="3F8CB852" w14:textId="77777777" w:rsidTr="002621D1">
        <w:trPr>
          <w:cantSplit/>
          <w:trHeight w:val="53"/>
        </w:trPr>
        <w:tc>
          <w:tcPr>
            <w:tcW w:w="5000" w:type="pct"/>
            <w:gridSpan w:val="2"/>
            <w:noWrap/>
          </w:tcPr>
          <w:p w14:paraId="2B74EBF4" w14:textId="20AF395D" w:rsidR="00AA745E" w:rsidRPr="005719C6" w:rsidRDefault="00B71BDF" w:rsidP="00803B52">
            <w:pPr>
              <w:spacing w:before="120"/>
              <w:rPr>
                <w:sz w:val="16"/>
                <w:szCs w:val="16"/>
                <w:lang w:val="fr-CH"/>
              </w:rPr>
            </w:pPr>
            <w:r w:rsidRPr="005719C6">
              <w:rPr>
                <w:lang w:val="fr-CH"/>
              </w:rPr>
              <w:sym w:font="Wingdings 3" w:char="F022"/>
            </w:r>
            <w:r w:rsidRPr="005719C6">
              <w:rPr>
                <w:lang w:val="fr-CH"/>
              </w:rPr>
              <w:t xml:space="preserve"> </w:t>
            </w:r>
            <w:r w:rsidR="00BA09FB" w:rsidRPr="005719C6">
              <w:rPr>
                <w:lang w:val="fr-CH"/>
              </w:rPr>
              <w:t>Guide</w:t>
            </w:r>
            <w:r w:rsidR="00BA09FB" w:rsidRPr="005719C6">
              <w:rPr>
                <w:b/>
                <w:bCs/>
                <w:lang w:val="fr-CH"/>
              </w:rPr>
              <w:t xml:space="preserve"> réseaux sociaux</w:t>
            </w:r>
            <w:r w:rsidR="00BA09FB" w:rsidRPr="005719C6">
              <w:rPr>
                <w:lang w:val="fr-CH"/>
              </w:rPr>
              <w:t xml:space="preserve"> </w:t>
            </w:r>
            <w:r w:rsidR="00AA745E" w:rsidRPr="005719C6">
              <w:rPr>
                <w:lang w:val="fr-CH"/>
              </w:rPr>
              <w:t>voir sur</w:t>
            </w:r>
            <w:r w:rsidR="00FE4ADA" w:rsidRPr="005719C6">
              <w:rPr>
                <w:lang w:val="fr-CH"/>
              </w:rPr>
              <w:t xml:space="preserve"> </w:t>
            </w:r>
            <w:r w:rsidR="002365A5" w:rsidRPr="005719C6">
              <w:rPr>
                <w:lang w:val="fr-CH"/>
              </w:rPr>
              <w:t xml:space="preserve">: </w:t>
            </w:r>
            <w:hyperlink r:id="rId10" w:history="1">
              <w:r w:rsidR="002365A5" w:rsidRPr="005719C6">
                <w:rPr>
                  <w:rStyle w:val="Hyperlink"/>
                  <w:lang w:val="fr-CH"/>
                </w:rPr>
                <w:t>amnesty.ch</w:t>
              </w:r>
            </w:hyperlink>
            <w:r w:rsidR="002365A5" w:rsidRPr="005719C6">
              <w:rPr>
                <w:lang w:val="fr-CH"/>
              </w:rPr>
              <w:t xml:space="preserve"> </w:t>
            </w:r>
            <w:r w:rsidR="002365A5" w:rsidRPr="005719C6">
              <w:rPr>
                <w:sz w:val="32"/>
                <w:szCs w:val="32"/>
              </w:rPr>
              <w:sym w:font="Webdings" w:char="F04C"/>
            </w:r>
            <w:r w:rsidR="002365A5" w:rsidRPr="005719C6">
              <w:rPr>
                <w:b/>
                <w:bCs/>
                <w:lang w:val="fr-CH"/>
              </w:rPr>
              <w:t xml:space="preserve">UA </w:t>
            </w:r>
            <w:r w:rsidR="00342E97" w:rsidRPr="005719C6">
              <w:rPr>
                <w:b/>
                <w:bCs/>
                <w:lang w:val="fr-CH"/>
              </w:rPr>
              <w:t>046/24</w:t>
            </w:r>
            <w:r w:rsidR="002365A5" w:rsidRPr="005719C6">
              <w:rPr>
                <w:lang w:val="fr-CH"/>
              </w:rPr>
              <w:t xml:space="preserve"> </w:t>
            </w:r>
          </w:p>
        </w:tc>
      </w:tr>
    </w:tbl>
    <w:p w14:paraId="2F4D00D5" w14:textId="77777777" w:rsidR="00881147" w:rsidRPr="005719C6" w:rsidRDefault="00881147" w:rsidP="00881147">
      <w:pPr>
        <w:rPr>
          <w:sz w:val="4"/>
          <w:lang w:val="it-CH"/>
        </w:rPr>
      </w:pPr>
    </w:p>
    <w:p w14:paraId="3825C153" w14:textId="77777777" w:rsidR="007D0B54" w:rsidRPr="005719C6" w:rsidRDefault="00CF02C7" w:rsidP="00881147">
      <w:pPr>
        <w:rPr>
          <w:sz w:val="10"/>
          <w:szCs w:val="10"/>
          <w:lang w:val="it-CH"/>
        </w:rPr>
      </w:pPr>
      <w:r w:rsidRPr="005719C6">
        <w:rPr>
          <w:sz w:val="20"/>
          <w:szCs w:val="20"/>
          <w:lang w:val="it-CH"/>
        </w:rPr>
        <w:br w:type="page"/>
      </w:r>
    </w:p>
    <w:p w14:paraId="1B764DBE" w14:textId="77777777" w:rsidR="00097F8C" w:rsidRPr="005719C6" w:rsidRDefault="00097F8C" w:rsidP="00C67DE1">
      <w:pPr>
        <w:spacing w:line="360" w:lineRule="auto"/>
        <w:rPr>
          <w:sz w:val="20"/>
          <w:szCs w:val="20"/>
          <w:lang w:val="fr-FR"/>
        </w:rPr>
        <w:sectPr w:rsidR="00097F8C" w:rsidRPr="005719C6" w:rsidSect="002621D1">
          <w:footerReference w:type="first" r:id="rId11"/>
          <w:type w:val="continuous"/>
          <w:pgSz w:w="11906" w:h="16838" w:code="9"/>
          <w:pgMar w:top="426" w:right="707" w:bottom="709" w:left="709" w:header="159" w:footer="306" w:gutter="0"/>
          <w:cols w:space="720"/>
          <w:titlePg/>
        </w:sectPr>
      </w:pPr>
    </w:p>
    <w:p w14:paraId="24913B88" w14:textId="77777777" w:rsidR="007D0B54" w:rsidRPr="005719C6" w:rsidRDefault="007D0B54" w:rsidP="00C67DE1">
      <w:pPr>
        <w:spacing w:line="360" w:lineRule="auto"/>
        <w:rPr>
          <w:sz w:val="20"/>
          <w:szCs w:val="20"/>
        </w:rPr>
      </w:pPr>
      <w:r w:rsidRPr="005719C6">
        <w:rPr>
          <w:sz w:val="20"/>
          <w:szCs w:val="20"/>
        </w:rPr>
        <w:lastRenderedPageBreak/>
        <w:t>________________________</w:t>
      </w:r>
    </w:p>
    <w:p w14:paraId="72A58B26" w14:textId="77777777" w:rsidR="007D0B54" w:rsidRPr="005719C6" w:rsidRDefault="007D0B54" w:rsidP="00C67DE1">
      <w:pPr>
        <w:spacing w:line="360" w:lineRule="auto"/>
        <w:rPr>
          <w:sz w:val="20"/>
          <w:szCs w:val="20"/>
        </w:rPr>
      </w:pPr>
      <w:r w:rsidRPr="005719C6">
        <w:rPr>
          <w:sz w:val="20"/>
          <w:szCs w:val="20"/>
        </w:rPr>
        <w:t>________________________</w:t>
      </w:r>
    </w:p>
    <w:p w14:paraId="53D81A3A" w14:textId="77777777" w:rsidR="007D0B54" w:rsidRPr="005719C6" w:rsidRDefault="007D0B54" w:rsidP="00C67DE1">
      <w:pPr>
        <w:spacing w:line="360" w:lineRule="auto"/>
        <w:rPr>
          <w:sz w:val="20"/>
          <w:szCs w:val="20"/>
        </w:rPr>
      </w:pPr>
      <w:r w:rsidRPr="005719C6">
        <w:rPr>
          <w:sz w:val="20"/>
          <w:szCs w:val="20"/>
        </w:rPr>
        <w:t>________________________</w:t>
      </w:r>
    </w:p>
    <w:p w14:paraId="247312CA" w14:textId="77777777" w:rsidR="007D0B54" w:rsidRPr="005719C6" w:rsidRDefault="007D0B54" w:rsidP="00C67DE1">
      <w:pPr>
        <w:spacing w:line="360" w:lineRule="auto"/>
        <w:rPr>
          <w:sz w:val="20"/>
          <w:szCs w:val="20"/>
        </w:rPr>
      </w:pPr>
      <w:r w:rsidRPr="005719C6">
        <w:rPr>
          <w:sz w:val="20"/>
          <w:szCs w:val="20"/>
        </w:rPr>
        <w:t>________________________</w:t>
      </w:r>
    </w:p>
    <w:p w14:paraId="6DA4A28D" w14:textId="77777777" w:rsidR="007D0B54" w:rsidRPr="005719C6" w:rsidRDefault="007D0B54" w:rsidP="00C67DE1">
      <w:pPr>
        <w:rPr>
          <w:sz w:val="20"/>
          <w:szCs w:val="20"/>
        </w:rPr>
      </w:pPr>
    </w:p>
    <w:p w14:paraId="5FFCECE3" w14:textId="77777777" w:rsidR="00EF5ECD" w:rsidRPr="005719C6" w:rsidRDefault="00EF5ECD" w:rsidP="00C67DE1">
      <w:pPr>
        <w:rPr>
          <w:sz w:val="20"/>
          <w:szCs w:val="20"/>
        </w:rPr>
      </w:pPr>
    </w:p>
    <w:p w14:paraId="1F0F0F8A" w14:textId="6E2563FA" w:rsidR="007D0B54" w:rsidRPr="005719C6" w:rsidRDefault="00342E97" w:rsidP="00C67DE1">
      <w:pPr>
        <w:ind w:left="5670"/>
        <w:rPr>
          <w:sz w:val="20"/>
          <w:szCs w:val="20"/>
          <w:lang w:val="it-CH"/>
        </w:rPr>
      </w:pPr>
      <w:r w:rsidRPr="005719C6">
        <w:rPr>
          <w:sz w:val="20"/>
          <w:szCs w:val="20"/>
          <w:lang w:val="en-US"/>
        </w:rPr>
        <w:t>Chaudhry Anwar-</w:t>
      </w:r>
      <w:proofErr w:type="spellStart"/>
      <w:r w:rsidRPr="005719C6">
        <w:rPr>
          <w:sz w:val="20"/>
          <w:szCs w:val="20"/>
          <w:lang w:val="en-US"/>
        </w:rPr>
        <w:t>ul</w:t>
      </w:r>
      <w:proofErr w:type="spellEnd"/>
      <w:r w:rsidRPr="005719C6">
        <w:rPr>
          <w:sz w:val="20"/>
          <w:szCs w:val="20"/>
          <w:lang w:val="en-US"/>
        </w:rPr>
        <w:t>-Haq</w:t>
      </w:r>
      <w:r w:rsidRPr="005719C6">
        <w:rPr>
          <w:sz w:val="20"/>
          <w:szCs w:val="20"/>
          <w:lang w:val="en-US"/>
        </w:rPr>
        <w:br/>
        <w:t>Prime Minister Azad Jammu and Kashmir</w:t>
      </w:r>
      <w:r w:rsidRPr="005719C6">
        <w:rPr>
          <w:sz w:val="20"/>
          <w:szCs w:val="20"/>
          <w:lang w:val="en-US"/>
        </w:rPr>
        <w:br/>
        <w:t>Prime Minister Secretariat</w:t>
      </w:r>
      <w:r w:rsidRPr="005719C6">
        <w:rPr>
          <w:sz w:val="20"/>
          <w:szCs w:val="20"/>
          <w:lang w:val="en-US"/>
        </w:rPr>
        <w:br/>
        <w:t>Muzaffarabad</w:t>
      </w:r>
      <w:r w:rsidRPr="005719C6">
        <w:rPr>
          <w:sz w:val="20"/>
          <w:szCs w:val="20"/>
          <w:lang w:val="en-US"/>
        </w:rPr>
        <w:br/>
        <w:t>Pakistan, 13100</w:t>
      </w:r>
    </w:p>
    <w:p w14:paraId="1FD3EF49" w14:textId="27B5106B" w:rsidR="007D0B54" w:rsidRPr="005719C6" w:rsidRDefault="007D0B54" w:rsidP="00C67DE1">
      <w:pPr>
        <w:spacing w:before="840" w:after="840"/>
        <w:ind w:left="5670"/>
        <w:rPr>
          <w:sz w:val="20"/>
          <w:szCs w:val="20"/>
          <w:lang w:val="it-CH"/>
        </w:rPr>
      </w:pPr>
      <w:r w:rsidRPr="005719C6">
        <w:rPr>
          <w:sz w:val="20"/>
          <w:szCs w:val="20"/>
        </w:rPr>
        <w:t>________________________</w:t>
      </w:r>
    </w:p>
    <w:p w14:paraId="208F884E" w14:textId="77777777" w:rsidR="007C6484" w:rsidRPr="005719C6" w:rsidRDefault="007C6484" w:rsidP="00C67DE1">
      <w:pPr>
        <w:pStyle w:val="AbschnittAbstandimText"/>
        <w:spacing w:after="0"/>
        <w:rPr>
          <w:sz w:val="20"/>
          <w:szCs w:val="20"/>
          <w:lang w:val="it-CH"/>
        </w:rPr>
      </w:pPr>
    </w:p>
    <w:p w14:paraId="3540840C" w14:textId="77777777" w:rsidR="00342E97" w:rsidRPr="005719C6" w:rsidRDefault="00342E97" w:rsidP="00342E97">
      <w:pPr>
        <w:pStyle w:val="AbschnittAbstandimText"/>
        <w:rPr>
          <w:sz w:val="20"/>
          <w:szCs w:val="20"/>
          <w:lang w:val="fr-CH"/>
        </w:rPr>
      </w:pPr>
      <w:r w:rsidRPr="005719C6">
        <w:rPr>
          <w:sz w:val="20"/>
          <w:szCs w:val="20"/>
          <w:lang w:val="fr-CH"/>
        </w:rPr>
        <w:t>Monsieur le Premier ministre,</w:t>
      </w:r>
    </w:p>
    <w:p w14:paraId="07631C82" w14:textId="06CB1E6B" w:rsidR="00342E97" w:rsidRPr="005719C6" w:rsidRDefault="00342E97" w:rsidP="00342E97">
      <w:pPr>
        <w:pStyle w:val="AbschnittAbstandimText"/>
        <w:rPr>
          <w:sz w:val="20"/>
          <w:szCs w:val="20"/>
          <w:lang w:val="fr-CH"/>
        </w:rPr>
      </w:pPr>
      <w:r w:rsidRPr="005719C6">
        <w:rPr>
          <w:b/>
          <w:bCs/>
          <w:sz w:val="20"/>
          <w:szCs w:val="20"/>
          <w:lang w:val="fr-CH"/>
        </w:rPr>
        <w:t xml:space="preserve">Je vous écris pour vous faire part de mes inquiétudes au sujet des accusations portées contre Ahmad </w:t>
      </w:r>
      <w:proofErr w:type="spellStart"/>
      <w:r w:rsidRPr="005719C6">
        <w:rPr>
          <w:b/>
          <w:bCs/>
          <w:sz w:val="20"/>
          <w:szCs w:val="20"/>
          <w:lang w:val="fr-CH"/>
        </w:rPr>
        <w:t>Farhad</w:t>
      </w:r>
      <w:proofErr w:type="spellEnd"/>
      <w:r w:rsidRPr="005719C6">
        <w:rPr>
          <w:b/>
          <w:bCs/>
          <w:sz w:val="20"/>
          <w:szCs w:val="20"/>
          <w:lang w:val="fr-CH"/>
        </w:rPr>
        <w:t>, journaliste et poète pakistanais, et du fait que quatre hommes en civil l’ont soumis à une disparition forcée à son domicile, à Islamabad, le 15 mai 2024</w:t>
      </w:r>
      <w:r w:rsidRPr="005719C6">
        <w:rPr>
          <w:sz w:val="20"/>
          <w:szCs w:val="20"/>
          <w:lang w:val="fr-CH"/>
        </w:rPr>
        <w:t xml:space="preserve">. Bien qu’un procès-verbal introductif concernant sa disparition ait été enregistré sur ordre de la haute cour d’Islamabad, son sort est resté inconnu jusqu’au 29 mai, date à laquelle il est réapparu dans l’Azad Cachemire, à un poste de contrôle à </w:t>
      </w:r>
      <w:proofErr w:type="spellStart"/>
      <w:r w:rsidRPr="005719C6">
        <w:rPr>
          <w:sz w:val="20"/>
          <w:szCs w:val="20"/>
          <w:lang w:val="fr-CH"/>
        </w:rPr>
        <w:t>Kohala</w:t>
      </w:r>
      <w:proofErr w:type="spellEnd"/>
      <w:r w:rsidRPr="005719C6">
        <w:rPr>
          <w:sz w:val="20"/>
          <w:szCs w:val="20"/>
          <w:lang w:val="fr-CH"/>
        </w:rPr>
        <w:t xml:space="preserve">, près de </w:t>
      </w:r>
      <w:proofErr w:type="spellStart"/>
      <w:r w:rsidRPr="005719C6">
        <w:rPr>
          <w:sz w:val="20"/>
          <w:szCs w:val="20"/>
          <w:lang w:val="fr-CH"/>
        </w:rPr>
        <w:t>Muzaffarabad</w:t>
      </w:r>
      <w:proofErr w:type="spellEnd"/>
      <w:r w:rsidRPr="005719C6">
        <w:rPr>
          <w:sz w:val="20"/>
          <w:szCs w:val="20"/>
          <w:lang w:val="fr-CH"/>
        </w:rPr>
        <w:t>. Il a ensuite été placé en garde à vue et une plainte a été déposée contre lui pour</w:t>
      </w:r>
      <w:proofErr w:type="gramStart"/>
      <w:r w:rsidRPr="005719C6">
        <w:rPr>
          <w:sz w:val="20"/>
          <w:szCs w:val="20"/>
          <w:lang w:val="fr-CH"/>
        </w:rPr>
        <w:t xml:space="preserve"> «entrave</w:t>
      </w:r>
      <w:proofErr w:type="gramEnd"/>
      <w:r w:rsidRPr="005719C6">
        <w:rPr>
          <w:sz w:val="20"/>
          <w:szCs w:val="20"/>
          <w:lang w:val="fr-CH"/>
        </w:rPr>
        <w:t xml:space="preserve"> à l’exercice de fonctions publiques exercées par un représentant de l’État», au poste de police de </w:t>
      </w:r>
      <w:proofErr w:type="spellStart"/>
      <w:r w:rsidRPr="005719C6">
        <w:rPr>
          <w:sz w:val="20"/>
          <w:szCs w:val="20"/>
          <w:lang w:val="fr-CH"/>
        </w:rPr>
        <w:t>Dhirkot</w:t>
      </w:r>
      <w:proofErr w:type="spellEnd"/>
      <w:r w:rsidRPr="005719C6">
        <w:rPr>
          <w:sz w:val="20"/>
          <w:szCs w:val="20"/>
          <w:lang w:val="fr-CH"/>
        </w:rPr>
        <w:t>. Il a depuis lors également été impliqué dans une autre affaire datant du 13 mai 2024, dans laquelle il n’est pas nommé, pour publication de contenus haineux sur les réseaux sociaux, en particulier Facebook, concernant la Longue marche du Cachemire.</w:t>
      </w:r>
    </w:p>
    <w:p w14:paraId="1851E6C4" w14:textId="77777777" w:rsidR="00342E97" w:rsidRPr="005719C6" w:rsidRDefault="00342E97" w:rsidP="00342E97">
      <w:pPr>
        <w:pStyle w:val="AbschnittAbstandimText"/>
        <w:rPr>
          <w:sz w:val="20"/>
          <w:szCs w:val="20"/>
          <w:lang w:val="fr-CH"/>
        </w:rPr>
      </w:pPr>
      <w:r w:rsidRPr="005719C6">
        <w:rPr>
          <w:sz w:val="20"/>
          <w:szCs w:val="20"/>
          <w:lang w:val="fr-CH"/>
        </w:rPr>
        <w:t xml:space="preserve">Si j’apprécie les efforts déployés par le gouvernement pour retrouver Ahmad </w:t>
      </w:r>
      <w:proofErr w:type="spellStart"/>
      <w:r w:rsidRPr="005719C6">
        <w:rPr>
          <w:sz w:val="20"/>
          <w:szCs w:val="20"/>
          <w:lang w:val="fr-CH"/>
        </w:rPr>
        <w:t>Farhad</w:t>
      </w:r>
      <w:proofErr w:type="spellEnd"/>
      <w:r w:rsidRPr="005719C6">
        <w:rPr>
          <w:sz w:val="20"/>
          <w:szCs w:val="20"/>
          <w:lang w:val="fr-CH"/>
        </w:rPr>
        <w:t xml:space="preserve">, je continue à déplorer vivement les accusations forgées de toutes pièces portées contre lui et par les enquêtes en cours diligentées en vertu du Code pénal et de la loi antiterroriste de l’Azad Cachemire. S’il est déclaré coupable, il encourt jusqu’à 10 ans en prison. Outre les affaires en cours et sa récente disparition forcée, Ahmad </w:t>
      </w:r>
      <w:proofErr w:type="spellStart"/>
      <w:r w:rsidRPr="005719C6">
        <w:rPr>
          <w:sz w:val="20"/>
          <w:szCs w:val="20"/>
          <w:lang w:val="fr-CH"/>
        </w:rPr>
        <w:t>Farhad</w:t>
      </w:r>
      <w:proofErr w:type="spellEnd"/>
      <w:r w:rsidRPr="005719C6">
        <w:rPr>
          <w:sz w:val="20"/>
          <w:szCs w:val="20"/>
          <w:lang w:val="fr-CH"/>
        </w:rPr>
        <w:t xml:space="preserve"> a longtemps subi diverses formes d’intimidation de la part des autorités de l’État et est maintenant pris pour cible en raison de ses activités sur les réseaux sociaux. Ce journaliste couvrant mouvements sociaux et manifestations pacifiques, et ayant plaidé contre les disparitions forcées ne devrait pas faire l’objet de poursuites pénales. Aucune enquête n’a en outre été ouverte sur sa disparition forcée.</w:t>
      </w:r>
    </w:p>
    <w:p w14:paraId="61793046" w14:textId="778AD83C" w:rsidR="00342E97" w:rsidRPr="005719C6" w:rsidRDefault="00342E97" w:rsidP="00342E97">
      <w:pPr>
        <w:pStyle w:val="AbschnittAbstandimText"/>
        <w:rPr>
          <w:b/>
          <w:bCs/>
          <w:sz w:val="20"/>
          <w:szCs w:val="20"/>
          <w:lang w:val="fr-CH"/>
        </w:rPr>
      </w:pPr>
      <w:r w:rsidRPr="005719C6">
        <w:rPr>
          <w:b/>
          <w:bCs/>
          <w:sz w:val="20"/>
          <w:szCs w:val="20"/>
          <w:lang w:val="fr-CH"/>
        </w:rPr>
        <w:t xml:space="preserve">J’exhorte donc votre gouvernement </w:t>
      </w:r>
      <w:proofErr w:type="gramStart"/>
      <w:r w:rsidRPr="005719C6">
        <w:rPr>
          <w:b/>
          <w:bCs/>
          <w:sz w:val="20"/>
          <w:szCs w:val="20"/>
          <w:lang w:val="fr-CH"/>
        </w:rPr>
        <w:t>à:</w:t>
      </w:r>
      <w:proofErr w:type="gramEnd"/>
    </w:p>
    <w:p w14:paraId="013DDE2F" w14:textId="395AADBD" w:rsidR="00342E97" w:rsidRPr="005719C6" w:rsidRDefault="00342E97" w:rsidP="00342E97">
      <w:pPr>
        <w:pStyle w:val="AbschnittAbstandimText"/>
        <w:numPr>
          <w:ilvl w:val="0"/>
          <w:numId w:val="19"/>
        </w:numPr>
        <w:rPr>
          <w:b/>
          <w:bCs/>
          <w:sz w:val="20"/>
          <w:szCs w:val="20"/>
          <w:lang w:val="fr-CH"/>
        </w:rPr>
      </w:pPr>
      <w:r w:rsidRPr="005719C6">
        <w:rPr>
          <w:b/>
          <w:bCs/>
          <w:sz w:val="20"/>
          <w:szCs w:val="20"/>
          <w:lang w:val="fr-CH"/>
        </w:rPr>
        <w:t xml:space="preserve">Abandonner toutes les poursuites pénales ouvertes contre Ahmad </w:t>
      </w:r>
      <w:proofErr w:type="spellStart"/>
      <w:r w:rsidRPr="005719C6">
        <w:rPr>
          <w:b/>
          <w:bCs/>
          <w:sz w:val="20"/>
          <w:szCs w:val="20"/>
          <w:lang w:val="fr-CH"/>
        </w:rPr>
        <w:t>Farhad</w:t>
      </w:r>
      <w:proofErr w:type="spellEnd"/>
      <w:r w:rsidRPr="005719C6">
        <w:rPr>
          <w:b/>
          <w:bCs/>
          <w:sz w:val="20"/>
          <w:szCs w:val="20"/>
          <w:lang w:val="fr-CH"/>
        </w:rPr>
        <w:t xml:space="preserve"> et mettre fin au harcèlement et aux actes d’intimidation dont il fait l’objet pour avoir exercé son droit à la liberté </w:t>
      </w:r>
      <w:proofErr w:type="gramStart"/>
      <w:r w:rsidRPr="005719C6">
        <w:rPr>
          <w:b/>
          <w:bCs/>
          <w:sz w:val="20"/>
          <w:szCs w:val="20"/>
          <w:lang w:val="fr-CH"/>
        </w:rPr>
        <w:t>d’expression;</w:t>
      </w:r>
      <w:proofErr w:type="gramEnd"/>
    </w:p>
    <w:p w14:paraId="3D815437" w14:textId="77777777" w:rsidR="00342E97" w:rsidRPr="005719C6" w:rsidRDefault="00342E97" w:rsidP="00342E97">
      <w:pPr>
        <w:pStyle w:val="AbschnittAbstandimText"/>
        <w:numPr>
          <w:ilvl w:val="0"/>
          <w:numId w:val="19"/>
        </w:numPr>
        <w:rPr>
          <w:b/>
          <w:bCs/>
          <w:sz w:val="20"/>
          <w:szCs w:val="20"/>
          <w:lang w:val="fr-CH"/>
        </w:rPr>
      </w:pPr>
      <w:r w:rsidRPr="005719C6">
        <w:rPr>
          <w:b/>
          <w:bCs/>
          <w:sz w:val="20"/>
          <w:szCs w:val="20"/>
          <w:lang w:val="fr-CH"/>
        </w:rPr>
        <w:t xml:space="preserve">Veiller à ce que toute personne soupçonnée d’être pénalement responsable de la disparition forcée d’Ahmad </w:t>
      </w:r>
      <w:proofErr w:type="spellStart"/>
      <w:r w:rsidRPr="005719C6">
        <w:rPr>
          <w:b/>
          <w:bCs/>
          <w:sz w:val="20"/>
          <w:szCs w:val="20"/>
          <w:lang w:val="fr-CH"/>
        </w:rPr>
        <w:t>Farhad</w:t>
      </w:r>
      <w:proofErr w:type="spellEnd"/>
      <w:r w:rsidRPr="005719C6">
        <w:rPr>
          <w:b/>
          <w:bCs/>
          <w:sz w:val="20"/>
          <w:szCs w:val="20"/>
          <w:lang w:val="fr-CH"/>
        </w:rPr>
        <w:t xml:space="preserve"> fasse l’objet d’une enquête et soit jugée par des tribunaux civils conformément aux principes d’un procès équitable sans recours à la peine de mort.</w:t>
      </w:r>
    </w:p>
    <w:p w14:paraId="2588A317" w14:textId="77777777" w:rsidR="00342E97" w:rsidRPr="005719C6" w:rsidRDefault="00342E97" w:rsidP="00342E97">
      <w:pPr>
        <w:pStyle w:val="AbschnittAbstandimText"/>
        <w:rPr>
          <w:sz w:val="20"/>
          <w:szCs w:val="20"/>
          <w:lang w:val="fr-CH"/>
        </w:rPr>
      </w:pPr>
    </w:p>
    <w:p w14:paraId="05E577E2" w14:textId="77777777" w:rsidR="00342E97" w:rsidRPr="005719C6" w:rsidRDefault="00342E97" w:rsidP="00342E97">
      <w:pPr>
        <w:pStyle w:val="AbschnittAbstandimText"/>
        <w:rPr>
          <w:sz w:val="20"/>
          <w:szCs w:val="20"/>
          <w:lang w:val="fr-CH"/>
        </w:rPr>
      </w:pPr>
      <w:r w:rsidRPr="005719C6">
        <w:rPr>
          <w:sz w:val="20"/>
          <w:szCs w:val="20"/>
          <w:lang w:val="fr-CH"/>
        </w:rPr>
        <w:t>Veuillez agréer, Monsieur le Premier ministre, l’expression de ma haute considération.</w:t>
      </w:r>
    </w:p>
    <w:p w14:paraId="5228C277" w14:textId="77777777" w:rsidR="007D0B54" w:rsidRPr="005719C6" w:rsidRDefault="007D0B54" w:rsidP="00C67DE1">
      <w:pPr>
        <w:spacing w:before="360"/>
        <w:rPr>
          <w:sz w:val="20"/>
          <w:szCs w:val="20"/>
        </w:rPr>
      </w:pPr>
      <w:r w:rsidRPr="005719C6">
        <w:rPr>
          <w:sz w:val="20"/>
          <w:szCs w:val="20"/>
        </w:rPr>
        <w:t>________________________</w:t>
      </w:r>
    </w:p>
    <w:p w14:paraId="00B93AD5" w14:textId="77777777" w:rsidR="00881147" w:rsidRPr="0014306C" w:rsidRDefault="00097F8C" w:rsidP="00C67DE1">
      <w:pPr>
        <w:rPr>
          <w:sz w:val="20"/>
          <w:szCs w:val="20"/>
          <w:lang w:val="fr-FR"/>
        </w:rPr>
      </w:pPr>
      <w:r w:rsidRPr="005719C6">
        <w:rPr>
          <w:noProof/>
          <w:sz w:val="20"/>
          <w:szCs w:val="20"/>
          <w:lang w:val="fr-FR"/>
        </w:rPr>
        <mc:AlternateContent>
          <mc:Choice Requires="wps">
            <w:drawing>
              <wp:anchor distT="0" distB="0" distL="114300" distR="114300" simplePos="0" relativeHeight="251658240" behindDoc="0" locked="1" layoutInCell="0" allowOverlap="0" wp14:anchorId="415D6479" wp14:editId="36E4430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83831" w14:textId="7DFD5C2E" w:rsidR="00097F8C" w:rsidRPr="002222A4" w:rsidRDefault="00F71E28" w:rsidP="00FA0F34">
                            <w:pPr>
                              <w:spacing w:after="40"/>
                              <w:ind w:left="57"/>
                              <w:rPr>
                                <w:b/>
                              </w:rPr>
                            </w:pPr>
                            <w:proofErr w:type="spellStart"/>
                            <w:r w:rsidRPr="00342E97">
                              <w:rPr>
                                <w:b/>
                              </w:rPr>
                              <w:t>Copie</w:t>
                            </w:r>
                            <w:proofErr w:type="spellEnd"/>
                          </w:p>
                          <w:p w14:paraId="4E609F38" w14:textId="5C6F5475" w:rsidR="00CF68A0" w:rsidRPr="00CF68A0" w:rsidRDefault="00342E97" w:rsidP="00CF68A0">
                            <w:pPr>
                              <w:ind w:left="57"/>
                              <w:rPr>
                                <w:sz w:val="16"/>
                                <w:szCs w:val="16"/>
                              </w:rPr>
                            </w:pPr>
                            <w:r>
                              <w:rPr>
                                <w:sz w:val="16"/>
                                <w:szCs w:val="16"/>
                              </w:rPr>
                              <w:t xml:space="preserve">Ambassade du Pakistan, Bernastrasse 47, 3005 Berne / Fax: 031 350 17 99 / </w:t>
                            </w:r>
                            <w:proofErr w:type="spellStart"/>
                            <w:r>
                              <w:rPr>
                                <w:sz w:val="16"/>
                                <w:szCs w:val="16"/>
                              </w:rPr>
                              <w:t>E-mail</w:t>
                            </w:r>
                            <w:proofErr w:type="spellEnd"/>
                            <w:r>
                              <w:rPr>
                                <w:sz w:val="16"/>
                                <w:szCs w:val="16"/>
                              </w:rPr>
                              <w:t>: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D647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8083831" w14:textId="7DFD5C2E" w:rsidR="00097F8C" w:rsidRPr="002222A4" w:rsidRDefault="00F71E28" w:rsidP="00FA0F34">
                      <w:pPr>
                        <w:spacing w:after="40"/>
                        <w:ind w:left="57"/>
                        <w:rPr>
                          <w:b/>
                        </w:rPr>
                      </w:pPr>
                      <w:proofErr w:type="spellStart"/>
                      <w:r w:rsidRPr="00342E97">
                        <w:rPr>
                          <w:b/>
                        </w:rPr>
                        <w:t>Copie</w:t>
                      </w:r>
                      <w:proofErr w:type="spellEnd"/>
                    </w:p>
                    <w:p w14:paraId="4E609F38" w14:textId="5C6F5475" w:rsidR="00CF68A0" w:rsidRPr="00CF68A0" w:rsidRDefault="00342E97" w:rsidP="00CF68A0">
                      <w:pPr>
                        <w:ind w:left="57"/>
                        <w:rPr>
                          <w:sz w:val="16"/>
                          <w:szCs w:val="16"/>
                        </w:rPr>
                      </w:pPr>
                      <w:r>
                        <w:rPr>
                          <w:sz w:val="16"/>
                          <w:szCs w:val="16"/>
                        </w:rPr>
                        <w:t xml:space="preserve">Ambassade du Pakistan, Bernastrasse 47, 3005 Berne / Fax: 031 350 17 99 / </w:t>
                      </w:r>
                      <w:proofErr w:type="spellStart"/>
                      <w:r>
                        <w:rPr>
                          <w:sz w:val="16"/>
                          <w:szCs w:val="16"/>
                        </w:rPr>
                        <w:t>E-mail</w:t>
                      </w:r>
                      <w:proofErr w:type="spellEnd"/>
                      <w:r>
                        <w:rPr>
                          <w:sz w:val="16"/>
                          <w:szCs w:val="16"/>
                        </w:rPr>
                        <w:t>: parepbern@gmail.com</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6D57C" w14:textId="77777777" w:rsidR="00052E14" w:rsidRPr="008702FA" w:rsidRDefault="00052E14" w:rsidP="00553907">
      <w:r w:rsidRPr="008702FA">
        <w:separator/>
      </w:r>
    </w:p>
  </w:endnote>
  <w:endnote w:type="continuationSeparator" w:id="0">
    <w:p w14:paraId="582072F3" w14:textId="77777777" w:rsidR="00052E14" w:rsidRPr="008702FA" w:rsidRDefault="00052E1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9C134"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2A5A628"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D7FE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02F758E" wp14:editId="17BDAAA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61F4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249330B" wp14:editId="2D380D6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BCAB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A680608" wp14:editId="63BC4F4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E94C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81C8C" w14:textId="77777777" w:rsidR="00052E14" w:rsidRPr="008702FA" w:rsidRDefault="00052E14" w:rsidP="00553907">
      <w:r w:rsidRPr="008702FA">
        <w:separator/>
      </w:r>
    </w:p>
  </w:footnote>
  <w:footnote w:type="continuationSeparator" w:id="0">
    <w:p w14:paraId="6B4F6EF9" w14:textId="77777777" w:rsidR="00052E14" w:rsidRPr="008702FA" w:rsidRDefault="00052E1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B967A1"/>
    <w:multiLevelType w:val="hybridMultilevel"/>
    <w:tmpl w:val="96DE5D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9728279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97"/>
    <w:rsid w:val="0003368C"/>
    <w:rsid w:val="00040CB3"/>
    <w:rsid w:val="0004184B"/>
    <w:rsid w:val="00052E14"/>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2E97"/>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19C6"/>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4CE0"/>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588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6FAA9"/>
  <w15:docId w15:val="{12FD9332-854C-4845-BD55-38D7E499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5719C6"/>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jkpm.gok.p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parepbern@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1327</Words>
  <Characters>8362</Characters>
  <Application>Microsoft Office Word</Application>
  <DocSecurity>0</DocSecurity>
  <Lines>69</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2024-07-07T06:53:00Z</dcterms:created>
  <dcterms:modified xsi:type="dcterms:W3CDTF">2024-07-07T07:07:00Z</dcterms:modified>
</cp:coreProperties>
</file>