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7DE5" w14:textId="77777777" w:rsidR="007D0B54" w:rsidRPr="00891126" w:rsidRDefault="007D0B54" w:rsidP="00C67DE1">
      <w:pPr>
        <w:spacing w:line="360" w:lineRule="auto"/>
        <w:rPr>
          <w:sz w:val="20"/>
          <w:szCs w:val="20"/>
        </w:rPr>
      </w:pPr>
      <w:r w:rsidRPr="00891126">
        <w:rPr>
          <w:sz w:val="20"/>
          <w:szCs w:val="20"/>
        </w:rPr>
        <w:t>________________________</w:t>
      </w:r>
    </w:p>
    <w:p w14:paraId="000385A6" w14:textId="77777777" w:rsidR="007D0B54" w:rsidRPr="00891126" w:rsidRDefault="007D0B54" w:rsidP="00C67DE1">
      <w:pPr>
        <w:spacing w:line="360" w:lineRule="auto"/>
        <w:rPr>
          <w:sz w:val="20"/>
          <w:szCs w:val="20"/>
        </w:rPr>
      </w:pPr>
      <w:r w:rsidRPr="00891126">
        <w:rPr>
          <w:sz w:val="20"/>
          <w:szCs w:val="20"/>
        </w:rPr>
        <w:t>________________________</w:t>
      </w:r>
    </w:p>
    <w:p w14:paraId="222AE169" w14:textId="77777777" w:rsidR="007D0B54" w:rsidRPr="00891126" w:rsidRDefault="007D0B54" w:rsidP="00C67DE1">
      <w:pPr>
        <w:spacing w:line="360" w:lineRule="auto"/>
        <w:rPr>
          <w:sz w:val="20"/>
          <w:szCs w:val="20"/>
        </w:rPr>
      </w:pPr>
      <w:r w:rsidRPr="00891126">
        <w:rPr>
          <w:sz w:val="20"/>
          <w:szCs w:val="20"/>
        </w:rPr>
        <w:t>________________________</w:t>
      </w:r>
    </w:p>
    <w:p w14:paraId="62164426" w14:textId="77777777" w:rsidR="007D0B54" w:rsidRPr="00891126" w:rsidRDefault="007D0B54" w:rsidP="00C67DE1">
      <w:pPr>
        <w:spacing w:line="360" w:lineRule="auto"/>
        <w:rPr>
          <w:sz w:val="20"/>
          <w:szCs w:val="20"/>
        </w:rPr>
      </w:pPr>
      <w:r w:rsidRPr="00891126">
        <w:rPr>
          <w:sz w:val="20"/>
          <w:szCs w:val="20"/>
        </w:rPr>
        <w:t>________________________</w:t>
      </w:r>
    </w:p>
    <w:p w14:paraId="0B4146A7" w14:textId="77777777" w:rsidR="007D0B54" w:rsidRPr="00891126" w:rsidRDefault="007D0B54" w:rsidP="00C67DE1">
      <w:pPr>
        <w:rPr>
          <w:sz w:val="20"/>
          <w:szCs w:val="20"/>
        </w:rPr>
      </w:pPr>
    </w:p>
    <w:p w14:paraId="6240328F" w14:textId="77777777" w:rsidR="00EF5ECD" w:rsidRPr="00891126" w:rsidRDefault="00EF5ECD" w:rsidP="00C67DE1">
      <w:pPr>
        <w:rPr>
          <w:sz w:val="20"/>
          <w:szCs w:val="20"/>
        </w:rPr>
      </w:pPr>
    </w:p>
    <w:p w14:paraId="7186F70E" w14:textId="77777777" w:rsidR="00F267DA" w:rsidRPr="00D2256C" w:rsidRDefault="00F267DA" w:rsidP="00F267DA">
      <w:pPr>
        <w:spacing w:after="40"/>
        <w:ind w:left="5670"/>
        <w:rPr>
          <w:sz w:val="20"/>
          <w:szCs w:val="20"/>
          <w:lang w:val="it-CH"/>
        </w:rPr>
      </w:pPr>
      <w:r w:rsidRPr="00891126">
        <w:rPr>
          <w:sz w:val="20"/>
          <w:szCs w:val="20"/>
          <w:lang w:val="en-US"/>
        </w:rPr>
        <w:t xml:space="preserve">Head of the </w:t>
      </w:r>
      <w:r w:rsidRPr="00D2256C">
        <w:rPr>
          <w:sz w:val="20"/>
          <w:szCs w:val="20"/>
          <w:lang w:val="en-US"/>
        </w:rPr>
        <w:t>Government of Republic of Serbia</w:t>
      </w:r>
      <w:r w:rsidRPr="00D2256C">
        <w:rPr>
          <w:sz w:val="20"/>
          <w:szCs w:val="20"/>
          <w:lang w:val="en-US"/>
        </w:rPr>
        <w:br/>
        <w:t>Mr Miloš Vučević</w:t>
      </w:r>
    </w:p>
    <w:p w14:paraId="5EB91D1A" w14:textId="77777777" w:rsidR="00397A6F" w:rsidRDefault="00F267DA" w:rsidP="00F267DA">
      <w:pPr>
        <w:spacing w:after="40"/>
        <w:ind w:left="5670"/>
        <w:rPr>
          <w:sz w:val="20"/>
          <w:szCs w:val="20"/>
        </w:rPr>
      </w:pPr>
      <w:r w:rsidRPr="00D2256C">
        <w:rPr>
          <w:sz w:val="20"/>
          <w:szCs w:val="20"/>
        </w:rPr>
        <w:t xml:space="preserve">Beograd, </w:t>
      </w:r>
    </w:p>
    <w:p w14:paraId="3AB6A93D" w14:textId="35B0E7CB" w:rsidR="00D2256C" w:rsidRPr="00D2256C" w:rsidRDefault="00F267DA" w:rsidP="00F267DA">
      <w:pPr>
        <w:spacing w:after="40"/>
        <w:ind w:left="5670"/>
        <w:rPr>
          <w:sz w:val="20"/>
          <w:szCs w:val="20"/>
        </w:rPr>
      </w:pPr>
      <w:r w:rsidRPr="00D2256C">
        <w:rPr>
          <w:sz w:val="20"/>
          <w:szCs w:val="20"/>
        </w:rPr>
        <w:t>Nemanjina 11</w:t>
      </w:r>
    </w:p>
    <w:p w14:paraId="61C0DA95" w14:textId="093E6BB5" w:rsidR="00F267DA" w:rsidRPr="00D2256C" w:rsidRDefault="00F267DA" w:rsidP="00F267DA">
      <w:pPr>
        <w:spacing w:after="40"/>
        <w:ind w:left="5670"/>
        <w:rPr>
          <w:sz w:val="20"/>
          <w:szCs w:val="20"/>
        </w:rPr>
      </w:pPr>
      <w:r w:rsidRPr="00D2256C">
        <w:rPr>
          <w:sz w:val="20"/>
          <w:szCs w:val="20"/>
        </w:rPr>
        <w:t>Serbia</w:t>
      </w:r>
    </w:p>
    <w:p w14:paraId="7DB97881" w14:textId="7EFEBEC3" w:rsidR="007D0B54" w:rsidRPr="00891126" w:rsidRDefault="007D0B54" w:rsidP="00C67DE1">
      <w:pPr>
        <w:spacing w:before="840" w:after="840"/>
        <w:ind w:left="5670"/>
        <w:rPr>
          <w:sz w:val="20"/>
          <w:szCs w:val="20"/>
          <w:lang w:val="it-CH"/>
        </w:rPr>
      </w:pPr>
      <w:r w:rsidRPr="00891126">
        <w:rPr>
          <w:sz w:val="20"/>
          <w:szCs w:val="20"/>
        </w:rPr>
        <w:t>________________________</w:t>
      </w:r>
    </w:p>
    <w:p w14:paraId="4F50E832" w14:textId="77777777" w:rsidR="007C6484" w:rsidRPr="00891126" w:rsidRDefault="007C6484" w:rsidP="00C67DE1">
      <w:pPr>
        <w:pStyle w:val="AbschnittAbstandimText"/>
        <w:spacing w:after="0"/>
        <w:rPr>
          <w:sz w:val="20"/>
          <w:szCs w:val="20"/>
          <w:lang w:val="it-CH"/>
        </w:rPr>
      </w:pPr>
    </w:p>
    <w:p w14:paraId="79A815E5" w14:textId="77777777" w:rsidR="00F267DA" w:rsidRPr="00891126" w:rsidRDefault="00F267DA" w:rsidP="00F267DA">
      <w:pPr>
        <w:pStyle w:val="AbschnittAbstandimText"/>
        <w:rPr>
          <w:sz w:val="20"/>
          <w:szCs w:val="20"/>
          <w:lang w:val="fr-CH"/>
        </w:rPr>
      </w:pPr>
      <w:r w:rsidRPr="00891126">
        <w:rPr>
          <w:sz w:val="20"/>
          <w:szCs w:val="20"/>
          <w:lang w:val="fr-CH"/>
        </w:rPr>
        <w:t>Monsieur le Premier ministre,</w:t>
      </w:r>
    </w:p>
    <w:p w14:paraId="47A6ABA1" w14:textId="77777777" w:rsidR="00F267DA" w:rsidRPr="00891126" w:rsidRDefault="00F267DA" w:rsidP="00F267DA">
      <w:pPr>
        <w:pStyle w:val="AbschnittAbstandimText"/>
        <w:rPr>
          <w:sz w:val="20"/>
          <w:szCs w:val="20"/>
          <w:lang w:val="fr-CH"/>
        </w:rPr>
      </w:pPr>
      <w:r w:rsidRPr="00891126">
        <w:rPr>
          <w:b/>
          <w:bCs/>
          <w:sz w:val="20"/>
          <w:szCs w:val="20"/>
          <w:lang w:val="fr-CH"/>
        </w:rPr>
        <w:t xml:space="preserve">Je vous écris afin de vous exprimer ma vive préoccupation quant à la détention arbitraire et illégale en Serbie du militant politique de renom Ecevit Piroğlu, originaire de Turquie. </w:t>
      </w:r>
      <w:r w:rsidRPr="00891126">
        <w:rPr>
          <w:sz w:val="20"/>
          <w:szCs w:val="20"/>
          <w:lang w:val="fr-CH"/>
        </w:rPr>
        <w:t>Je suis particulièrement préoccupé·e par le fait qu’il ne reçoit pas les soins médicaux adaptés depuis qu’il a entamé une grève de la faim le 12 février et que son état de santé se détériore gravement.</w:t>
      </w:r>
    </w:p>
    <w:p w14:paraId="587A54C8" w14:textId="77777777" w:rsidR="00F267DA" w:rsidRPr="00891126" w:rsidRDefault="00F267DA" w:rsidP="00F267DA">
      <w:pPr>
        <w:pStyle w:val="AbschnittAbstandimText"/>
        <w:rPr>
          <w:sz w:val="20"/>
          <w:szCs w:val="20"/>
          <w:lang w:val="fr-CH"/>
        </w:rPr>
      </w:pPr>
      <w:r w:rsidRPr="00891126">
        <w:rPr>
          <w:sz w:val="20"/>
          <w:szCs w:val="20"/>
          <w:lang w:val="fr-CH"/>
        </w:rPr>
        <w:t>Ecevit Piroğlu a été arrêté pour la première fois en juin 2021 au titre d’une demande d’extradition déposée par les autorités turques. La procédure d’extradition a finalement été stoppée en mai 2023, lorsque la cour d’appel de Belgrade a statué qu’il ne devait pas être renvoyé en Turquie. Malgré le rejet de la demande d’extradition déposée par la Turquie, Ecevit Piroğlu est maintenu en détention dans le centre pour migrants de Padinska Skela, sur décision du ministère de l’Intérieur. Il y a des craintes fondées qu’il ne soit expulsé vers la Turquie ou qu’il ne soit maintenu en détention pour une durée indéterminée.</w:t>
      </w:r>
    </w:p>
    <w:p w14:paraId="48F2B76C" w14:textId="77777777" w:rsidR="00F267DA" w:rsidRPr="00891126" w:rsidRDefault="00F267DA" w:rsidP="00F267DA">
      <w:pPr>
        <w:pStyle w:val="AbschnittAbstandimText"/>
        <w:rPr>
          <w:b/>
          <w:bCs/>
          <w:sz w:val="20"/>
          <w:szCs w:val="20"/>
          <w:lang w:val="fr-CH"/>
        </w:rPr>
      </w:pPr>
      <w:r w:rsidRPr="00891126">
        <w:rPr>
          <w:b/>
          <w:bCs/>
          <w:sz w:val="20"/>
          <w:szCs w:val="20"/>
          <w:lang w:val="fr-CH"/>
        </w:rPr>
        <w:t>Je demande au gouvernement serbe de veiller à ce qu’Ecevit Piroğlu soit libéré immédiatement du centre de détention pour migrants, car sa détention est illégale et arbitraire, et de s’abstenir de toute initiative visant à l’expulser vers la Turquie ou un pays tiers qui pourrait le renvoyer en Turquie, où il court un risque réel de subir de graves atteintes aux droits humains. Dans l'intervalle, je prie les autorités de lui accorder l’accès à des soins médicaux adéquats dans un établissement choisi par sa famille, où il pourra recevoir des soins dispensés par des médecins qualifiés, dans le respect de l’éthique médicale, notamment des principes de confidentialité, d’autonomie et de consentement éclairé.</w:t>
      </w:r>
    </w:p>
    <w:p w14:paraId="22737743" w14:textId="77777777" w:rsidR="00F267DA" w:rsidRPr="00891126" w:rsidRDefault="00F267DA" w:rsidP="00F267DA">
      <w:pPr>
        <w:pStyle w:val="AbschnittAbstandimText"/>
        <w:rPr>
          <w:sz w:val="20"/>
          <w:szCs w:val="20"/>
          <w:lang w:val="fr-CH"/>
        </w:rPr>
      </w:pPr>
    </w:p>
    <w:p w14:paraId="42B314B0" w14:textId="77777777" w:rsidR="00F267DA" w:rsidRPr="00891126" w:rsidRDefault="00F267DA" w:rsidP="00F267DA">
      <w:pPr>
        <w:pStyle w:val="AbschnittAbstandimText"/>
        <w:rPr>
          <w:sz w:val="20"/>
          <w:szCs w:val="20"/>
          <w:lang w:val="fr-CH"/>
        </w:rPr>
      </w:pPr>
      <w:r w:rsidRPr="00891126">
        <w:rPr>
          <w:sz w:val="20"/>
          <w:szCs w:val="20"/>
          <w:lang w:val="fr-CH"/>
        </w:rPr>
        <w:t>Veuillez agréer, Monsieur le Premier ministre, l’expression de ma haute considération.</w:t>
      </w:r>
    </w:p>
    <w:p w14:paraId="33C56F58" w14:textId="77777777" w:rsidR="007D0B54" w:rsidRPr="00891126" w:rsidRDefault="007D0B54" w:rsidP="00C67DE1">
      <w:pPr>
        <w:spacing w:before="360"/>
        <w:rPr>
          <w:sz w:val="20"/>
          <w:szCs w:val="20"/>
        </w:rPr>
      </w:pPr>
      <w:r w:rsidRPr="00891126">
        <w:rPr>
          <w:sz w:val="20"/>
          <w:szCs w:val="20"/>
        </w:rPr>
        <w:t>________________________</w:t>
      </w:r>
    </w:p>
    <w:p w14:paraId="384D5B16" w14:textId="77777777" w:rsidR="00881147" w:rsidRPr="0014306C" w:rsidRDefault="00097F8C" w:rsidP="00C67DE1">
      <w:pPr>
        <w:rPr>
          <w:sz w:val="20"/>
          <w:szCs w:val="20"/>
          <w:lang w:val="fr-FR"/>
        </w:rPr>
      </w:pPr>
      <w:r w:rsidRPr="00891126">
        <w:rPr>
          <w:noProof/>
          <w:sz w:val="20"/>
          <w:szCs w:val="20"/>
          <w:lang w:val="fr-FR"/>
        </w:rPr>
        <mc:AlternateContent>
          <mc:Choice Requires="wps">
            <w:drawing>
              <wp:anchor distT="0" distB="0" distL="114300" distR="114300" simplePos="0" relativeHeight="251658240" behindDoc="0" locked="1" layoutInCell="0" allowOverlap="0" wp14:anchorId="46F38EFB" wp14:editId="08C1033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2976A" w14:textId="0D379107" w:rsidR="00097F8C" w:rsidRPr="00F267DA" w:rsidRDefault="00F71E28" w:rsidP="00FA0F34">
                            <w:pPr>
                              <w:spacing w:after="40"/>
                              <w:ind w:left="57"/>
                              <w:rPr>
                                <w:b/>
                                <w:lang w:val="fr-FR"/>
                              </w:rPr>
                            </w:pPr>
                            <w:r w:rsidRPr="00F267DA">
                              <w:rPr>
                                <w:b/>
                                <w:lang w:val="fr-FR"/>
                              </w:rPr>
                              <w:t>Copie</w:t>
                            </w:r>
                          </w:p>
                          <w:p w14:paraId="5D24FADA" w14:textId="77777777" w:rsidR="00F267DA" w:rsidRPr="00F267DA" w:rsidRDefault="00F267DA" w:rsidP="00F267DA">
                            <w:pPr>
                              <w:ind w:left="57"/>
                              <w:rPr>
                                <w:lang w:val="fr-FR"/>
                              </w:rPr>
                            </w:pPr>
                            <w:r w:rsidRPr="00F267DA">
                              <w:rPr>
                                <w:lang w:val="fr-FR"/>
                              </w:rPr>
                              <w:t>Ambassade de la République de Serbie,</w:t>
                            </w:r>
                            <w:r>
                              <w:rPr>
                                <w:lang w:val="fr-FR"/>
                              </w:rPr>
                              <w:t xml:space="preserve"> </w:t>
                            </w:r>
                            <w:r w:rsidRPr="00F267DA">
                              <w:rPr>
                                <w:lang w:val="fr-FR"/>
                              </w:rPr>
                              <w:t>Seminarstrasse 5, 3006 Bern</w:t>
                            </w:r>
                          </w:p>
                          <w:p w14:paraId="28C77362" w14:textId="2FE50BE5" w:rsidR="00CF68A0" w:rsidRPr="00F267DA" w:rsidRDefault="00F267DA" w:rsidP="00CF68A0">
                            <w:pPr>
                              <w:ind w:left="57"/>
                              <w:rPr>
                                <w:sz w:val="16"/>
                                <w:szCs w:val="16"/>
                                <w:lang w:val="fr-FR"/>
                              </w:rPr>
                            </w:pPr>
                            <w:r w:rsidRPr="00D52CB0">
                              <w:t>Fax: 031 351 44 74</w:t>
                            </w:r>
                            <w:r>
                              <w:t xml:space="preserve">, </w:t>
                            </w:r>
                            <w:r w:rsidRPr="00D52CB0">
                              <w:t xml:space="preserve">E-Mail: </w:t>
                            </w:r>
                            <w:r>
                              <w:t>info@ambasadasrbije.ch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38EF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E92976A" w14:textId="0D379107" w:rsidR="00097F8C" w:rsidRPr="00F267DA" w:rsidRDefault="00F71E28" w:rsidP="00FA0F34">
                      <w:pPr>
                        <w:spacing w:after="40"/>
                        <w:ind w:left="57"/>
                        <w:rPr>
                          <w:b/>
                          <w:lang w:val="fr-FR"/>
                        </w:rPr>
                      </w:pPr>
                      <w:r w:rsidRPr="00F267DA">
                        <w:rPr>
                          <w:b/>
                          <w:lang w:val="fr-FR"/>
                        </w:rPr>
                        <w:t>Copie</w:t>
                      </w:r>
                    </w:p>
                    <w:p w14:paraId="5D24FADA" w14:textId="77777777" w:rsidR="00F267DA" w:rsidRPr="00F267DA" w:rsidRDefault="00F267DA" w:rsidP="00F267DA">
                      <w:pPr>
                        <w:ind w:left="57"/>
                        <w:rPr>
                          <w:lang w:val="fr-FR"/>
                        </w:rPr>
                      </w:pPr>
                      <w:r w:rsidRPr="00F267DA">
                        <w:rPr>
                          <w:lang w:val="fr-FR"/>
                        </w:rPr>
                        <w:t>Ambassade de la République de Serbie</w:t>
                      </w:r>
                      <w:r w:rsidRPr="00F267DA">
                        <w:rPr>
                          <w:lang w:val="fr-FR"/>
                        </w:rPr>
                        <w:t>,</w:t>
                      </w:r>
                      <w:r>
                        <w:rPr>
                          <w:lang w:val="fr-FR"/>
                        </w:rPr>
                        <w:t xml:space="preserve"> </w:t>
                      </w:r>
                      <w:proofErr w:type="spellStart"/>
                      <w:r w:rsidRPr="00F267DA">
                        <w:rPr>
                          <w:lang w:val="fr-FR"/>
                        </w:rPr>
                        <w:t>Seminarstrasse</w:t>
                      </w:r>
                      <w:proofErr w:type="spellEnd"/>
                      <w:r w:rsidRPr="00F267DA">
                        <w:rPr>
                          <w:lang w:val="fr-FR"/>
                        </w:rPr>
                        <w:t xml:space="preserve"> 5, 3006 Bern</w:t>
                      </w:r>
                    </w:p>
                    <w:p w14:paraId="28C77362" w14:textId="2FE50BE5" w:rsidR="00CF68A0" w:rsidRPr="00F267DA" w:rsidRDefault="00F267DA" w:rsidP="00CF68A0">
                      <w:pPr>
                        <w:ind w:left="57"/>
                        <w:rPr>
                          <w:sz w:val="16"/>
                          <w:szCs w:val="16"/>
                          <w:lang w:val="fr-FR"/>
                        </w:rPr>
                      </w:pPr>
                      <w:r w:rsidRPr="00D52CB0">
                        <w:t>Fax: 031 351 44 74</w:t>
                      </w:r>
                      <w:r>
                        <w:t xml:space="preserve">, </w:t>
                      </w:r>
                      <w:r w:rsidRPr="00D52CB0">
                        <w:t xml:space="preserve">E-Mail: </w:t>
                      </w:r>
                      <w:r>
                        <w:t>info@ambasadasrbije.ch</w:t>
                      </w:r>
                    </w:p>
                  </w:txbxContent>
                </v:textbox>
                <w10:wrap type="topAndBottom" anchorx="page" anchory="page"/>
                <w10:anchorlock/>
              </v:shape>
            </w:pict>
          </mc:Fallback>
        </mc:AlternateContent>
      </w:r>
    </w:p>
    <w:sectPr w:rsidR="00881147" w:rsidRPr="0014306C" w:rsidSect="00210A59">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E042" w14:textId="77777777" w:rsidR="00210A59" w:rsidRPr="008702FA" w:rsidRDefault="00210A59" w:rsidP="00553907">
      <w:r w:rsidRPr="008702FA">
        <w:separator/>
      </w:r>
    </w:p>
  </w:endnote>
  <w:endnote w:type="continuationSeparator" w:id="0">
    <w:p w14:paraId="75E9E9C2" w14:textId="77777777" w:rsidR="00210A59" w:rsidRPr="008702FA" w:rsidRDefault="00210A5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82C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E3D5E53" wp14:editId="3358660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314C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14EE625" wp14:editId="2ADFFDD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EAB9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E1A3097" wp14:editId="7DC70AF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9125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5151" w14:textId="77777777" w:rsidR="00210A59" w:rsidRPr="008702FA" w:rsidRDefault="00210A59" w:rsidP="00553907">
      <w:r w:rsidRPr="008702FA">
        <w:separator/>
      </w:r>
    </w:p>
  </w:footnote>
  <w:footnote w:type="continuationSeparator" w:id="0">
    <w:p w14:paraId="0FD5368F" w14:textId="77777777" w:rsidR="00210A59" w:rsidRPr="008702FA" w:rsidRDefault="00210A5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D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10A59"/>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97A6F"/>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1126"/>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141"/>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256C"/>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67DA"/>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7DC3E"/>
  <w15:docId w15:val="{FBE0A336-7C10-4D1A-B8CC-A8B6C486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316</Words>
  <Characters>1768</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2024-05-15T07:55:00Z</dcterms:created>
  <dcterms:modified xsi:type="dcterms:W3CDTF">2024-05-15T14:23:00Z</dcterms:modified>
</cp:coreProperties>
</file>