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783D7D" w14:paraId="173D9F71" w14:textId="77777777" w:rsidTr="00F52C4A">
        <w:trPr>
          <w:cantSplit/>
        </w:trPr>
        <w:tc>
          <w:tcPr>
            <w:tcW w:w="5000" w:type="pct"/>
            <w:gridSpan w:val="3"/>
            <w:noWrap/>
            <w:vAlign w:val="center"/>
          </w:tcPr>
          <w:p w14:paraId="3F9D7927" w14:textId="06C6CF3C" w:rsidR="0030351B" w:rsidRPr="00783D7D" w:rsidRDefault="00D4668F" w:rsidP="007A5FCA">
            <w:pPr>
              <w:pStyle w:val="INDEXDATUM"/>
            </w:pPr>
            <w:r w:rsidRPr="00783D7D">
              <w:rPr>
                <w:lang w:val="it-CH"/>
              </w:rPr>
              <w:t>MDE 13/8029/2024 - Iran - Date: 7 May 2024</w:t>
            </w:r>
          </w:p>
        </w:tc>
      </w:tr>
      <w:tr w:rsidR="0083606F" w:rsidRPr="00783D7D" w14:paraId="41C5D31A" w14:textId="77777777" w:rsidTr="00F52C4A">
        <w:trPr>
          <w:cantSplit/>
          <w:trHeight w:val="20"/>
        </w:trPr>
        <w:tc>
          <w:tcPr>
            <w:tcW w:w="1442" w:type="pct"/>
            <w:noWrap/>
          </w:tcPr>
          <w:p w14:paraId="1D18A44F" w14:textId="77777777" w:rsidR="0083606F" w:rsidRPr="00783D7D" w:rsidRDefault="0083606F" w:rsidP="002621D1">
            <w:pPr>
              <w:pStyle w:val="FURTHERINFO"/>
              <w:spacing w:after="120"/>
            </w:pPr>
            <w:r w:rsidRPr="00783D7D">
              <w:t>URGENT ACTION</w:t>
            </w:r>
          </w:p>
        </w:tc>
        <w:tc>
          <w:tcPr>
            <w:tcW w:w="1891" w:type="pct"/>
          </w:tcPr>
          <w:p w14:paraId="556427D7" w14:textId="77777777" w:rsidR="0083606F" w:rsidRPr="00783D7D" w:rsidRDefault="0083606F" w:rsidP="002621D1">
            <w:pPr>
              <w:pStyle w:val="URGENTACTION16P"/>
              <w:spacing w:after="120"/>
            </w:pPr>
          </w:p>
        </w:tc>
        <w:tc>
          <w:tcPr>
            <w:tcW w:w="1667" w:type="pct"/>
          </w:tcPr>
          <w:p w14:paraId="7E594555" w14:textId="00001100" w:rsidR="0083606F" w:rsidRPr="00783D7D" w:rsidRDefault="0083606F" w:rsidP="002621D1">
            <w:pPr>
              <w:pStyle w:val="UA00000"/>
              <w:spacing w:after="120"/>
            </w:pPr>
            <w:r w:rsidRPr="00783D7D">
              <w:t>UA 0</w:t>
            </w:r>
            <w:r w:rsidR="00D4668F" w:rsidRPr="00783D7D">
              <w:t>39</w:t>
            </w:r>
            <w:r w:rsidRPr="00783D7D">
              <w:t>/</w:t>
            </w:r>
            <w:r w:rsidR="00D4668F" w:rsidRPr="00783D7D">
              <w:t>24</w:t>
            </w:r>
          </w:p>
        </w:tc>
      </w:tr>
      <w:tr w:rsidR="0030351B" w:rsidRPr="00783D7D" w14:paraId="0A6752C8" w14:textId="77777777" w:rsidTr="00F52C4A">
        <w:trPr>
          <w:cantSplit/>
        </w:trPr>
        <w:tc>
          <w:tcPr>
            <w:tcW w:w="5000" w:type="pct"/>
            <w:gridSpan w:val="3"/>
            <w:noWrap/>
            <w:vAlign w:val="bottom"/>
          </w:tcPr>
          <w:p w14:paraId="5D4064C9" w14:textId="6ACC6FE8" w:rsidR="0030351B" w:rsidRPr="00783D7D" w:rsidRDefault="00D4668F" w:rsidP="0064214E">
            <w:pPr>
              <w:pStyle w:val="TITEL100"/>
              <w:rPr>
                <w:szCs w:val="32"/>
                <w:lang w:val="en-US"/>
              </w:rPr>
            </w:pPr>
            <w:r w:rsidRPr="00783D7D">
              <w:rPr>
                <w:lang w:val="it-CH"/>
              </w:rPr>
              <w:t>Women and girls facing violent crackdown</w:t>
            </w:r>
          </w:p>
        </w:tc>
      </w:tr>
      <w:tr w:rsidR="0030351B" w:rsidRPr="00783D7D" w14:paraId="708CFEF8" w14:textId="77777777" w:rsidTr="00F52C4A">
        <w:trPr>
          <w:cantSplit/>
        </w:trPr>
        <w:tc>
          <w:tcPr>
            <w:tcW w:w="5000" w:type="pct"/>
            <w:gridSpan w:val="3"/>
            <w:noWrap/>
          </w:tcPr>
          <w:p w14:paraId="38DF7B61" w14:textId="103492D1" w:rsidR="0030351B" w:rsidRPr="00783D7D" w:rsidRDefault="00D4668F" w:rsidP="002364C8">
            <w:pPr>
              <w:pStyle w:val="LAND"/>
            </w:pPr>
            <w:r w:rsidRPr="00783D7D">
              <w:t>IRAN</w:t>
            </w:r>
          </w:p>
        </w:tc>
      </w:tr>
    </w:tbl>
    <w:p w14:paraId="06D3DC6C" w14:textId="17C49863" w:rsidR="00D4668F" w:rsidRPr="00783D7D" w:rsidRDefault="00D4668F" w:rsidP="00783D7D">
      <w:pPr>
        <w:pStyle w:val="LeadBeschreibung"/>
        <w:rPr>
          <w:lang w:val="en-GB"/>
        </w:rPr>
      </w:pPr>
      <w:r w:rsidRPr="00783D7D">
        <w:rPr>
          <w:lang w:val="en-GB"/>
        </w:rPr>
        <w:t xml:space="preserve">Iranian authorities are waging a </w:t>
      </w:r>
      <w:r w:rsidR="00117970" w:rsidRPr="00783D7D">
        <w:rPr>
          <w:rFonts w:cs="Arial"/>
          <w:lang w:val="it-CH"/>
        </w:rPr>
        <w:t>«</w:t>
      </w:r>
      <w:r w:rsidRPr="00783D7D">
        <w:rPr>
          <w:lang w:val="en-GB"/>
        </w:rPr>
        <w:t>War on Women</w:t>
      </w:r>
      <w:r w:rsidR="00117970" w:rsidRPr="00783D7D">
        <w:rPr>
          <w:rFonts w:cs="Arial"/>
          <w:lang w:val="it-CH"/>
        </w:rPr>
        <w:t>»</w:t>
      </w:r>
      <w:r w:rsidRPr="00783D7D">
        <w:rPr>
          <w:lang w:val="en-GB"/>
        </w:rPr>
        <w:t xml:space="preserve"> to punish defiance of forced veiling in the wake of the </w:t>
      </w:r>
      <w:r w:rsidR="00117970" w:rsidRPr="00783D7D">
        <w:rPr>
          <w:rFonts w:cs="Arial"/>
          <w:lang w:val="it-CH"/>
        </w:rPr>
        <w:t>«</w:t>
      </w:r>
      <w:r w:rsidR="00117970" w:rsidRPr="00783D7D">
        <w:rPr>
          <w:lang w:val="en-GB"/>
        </w:rPr>
        <w:t xml:space="preserve"> </w:t>
      </w:r>
      <w:r w:rsidRPr="00783D7D">
        <w:rPr>
          <w:lang w:val="en-GB"/>
        </w:rPr>
        <w:t>Woman Life Freedom</w:t>
      </w:r>
      <w:r w:rsidR="00117970" w:rsidRPr="00783D7D">
        <w:rPr>
          <w:rFonts w:cs="Arial"/>
          <w:lang w:val="it-CH"/>
        </w:rPr>
        <w:t>»</w:t>
      </w:r>
      <w:r w:rsidRPr="00783D7D">
        <w:rPr>
          <w:lang w:val="en-GB"/>
        </w:rPr>
        <w:t xml:space="preserve"> uprising. Since April, security forces have intensified their enforcement of compulsory veiling in public spaces through subjecting women and girls to constant surveillance, beatings, sexual violence, electric shocks, arbitrary arrest and detention and other harassment.</w:t>
      </w:r>
    </w:p>
    <w:p w14:paraId="01640DA0" w14:textId="3D956B9A" w:rsidR="00D4668F" w:rsidRPr="00783D7D" w:rsidRDefault="00D4668F" w:rsidP="00D4668F">
      <w:pPr>
        <w:pStyle w:val="AbschnittAbstandimText"/>
        <w:rPr>
          <w:sz w:val="15"/>
          <w:szCs w:val="15"/>
          <w:lang w:val="en-GB"/>
        </w:rPr>
      </w:pPr>
      <w:r w:rsidRPr="00783D7D">
        <w:rPr>
          <w:sz w:val="15"/>
          <w:szCs w:val="15"/>
          <w:lang w:val="en-GB"/>
        </w:rPr>
        <w:t xml:space="preserve">Since the announcement of the </w:t>
      </w:r>
      <w:r w:rsidR="00117970" w:rsidRPr="00783D7D">
        <w:rPr>
          <w:rFonts w:cs="Arial"/>
          <w:sz w:val="15"/>
          <w:szCs w:val="15"/>
          <w:lang w:val="it-CH"/>
        </w:rPr>
        <w:t>«</w:t>
      </w:r>
      <w:r w:rsidRPr="00783D7D">
        <w:rPr>
          <w:sz w:val="15"/>
          <w:szCs w:val="15"/>
          <w:lang w:val="en-GB"/>
        </w:rPr>
        <w:t>Noor Plan</w:t>
      </w:r>
      <w:r w:rsidR="00117970" w:rsidRPr="00783D7D">
        <w:rPr>
          <w:rFonts w:cs="Arial"/>
          <w:sz w:val="15"/>
          <w:szCs w:val="15"/>
          <w:lang w:val="it-CH"/>
        </w:rPr>
        <w:t>»</w:t>
      </w:r>
      <w:r w:rsidRPr="00783D7D">
        <w:rPr>
          <w:sz w:val="15"/>
          <w:szCs w:val="15"/>
          <w:lang w:val="en-GB"/>
        </w:rPr>
        <w:t xml:space="preserve">, women and girls have been documenting their ordeals and sharing them on social media. On 13 April 2024, one woman stated in her tearful video testimony: </w:t>
      </w:r>
      <w:proofErr w:type="gramStart"/>
      <w:r w:rsidR="00117970" w:rsidRPr="00783D7D">
        <w:rPr>
          <w:rFonts w:cs="Arial"/>
          <w:sz w:val="15"/>
          <w:szCs w:val="15"/>
          <w:lang w:val="it-CH"/>
        </w:rPr>
        <w:t>«</w:t>
      </w:r>
      <w:r w:rsidRPr="00783D7D">
        <w:rPr>
          <w:sz w:val="15"/>
          <w:szCs w:val="15"/>
          <w:lang w:val="en-GB"/>
        </w:rPr>
        <w:t>[</w:t>
      </w:r>
      <w:proofErr w:type="gramEnd"/>
      <w:r w:rsidRPr="00783D7D">
        <w:rPr>
          <w:sz w:val="15"/>
          <w:szCs w:val="15"/>
          <w:lang w:val="en-GB"/>
        </w:rPr>
        <w:t xml:space="preserve">The agents] wanted to arrest me. The police agent came towards </w:t>
      </w:r>
      <w:proofErr w:type="gramStart"/>
      <w:r w:rsidRPr="00783D7D">
        <w:rPr>
          <w:sz w:val="15"/>
          <w:szCs w:val="15"/>
          <w:lang w:val="en-GB"/>
        </w:rPr>
        <w:t>me</w:t>
      </w:r>
      <w:proofErr w:type="gramEnd"/>
      <w:r w:rsidRPr="00783D7D">
        <w:rPr>
          <w:sz w:val="15"/>
          <w:szCs w:val="15"/>
          <w:lang w:val="en-GB"/>
        </w:rPr>
        <w:t xml:space="preserve"> and I told him not to touch me. There was a van there [to take me away]. There were several female agents and one of them kept trying to forcibly pull my arm and bag. I was screaming for her to let me go and was stressed that they would confiscate my mobile. I fell in the middle of the street and all the drivers in the cars started tooting their horns in support [of me]. The female agents filmed me and were laughing at me. They eventually let me go, but I don’t know what will happen now. I can’t even tell you to look after yourselves because how can you do that unless we are [forced] to wear the </w:t>
      </w:r>
      <w:proofErr w:type="gramStart"/>
      <w:r w:rsidRPr="00783D7D">
        <w:rPr>
          <w:sz w:val="15"/>
          <w:szCs w:val="15"/>
          <w:lang w:val="en-GB"/>
        </w:rPr>
        <w:t>hijab.</w:t>
      </w:r>
      <w:r w:rsidR="00117970" w:rsidRPr="00783D7D">
        <w:rPr>
          <w:rFonts w:cs="Arial"/>
          <w:sz w:val="15"/>
          <w:szCs w:val="15"/>
          <w:lang w:val="it-CH"/>
        </w:rPr>
        <w:t>»</w:t>
      </w:r>
      <w:proofErr w:type="gramEnd"/>
      <w:r w:rsidRPr="00783D7D">
        <w:rPr>
          <w:sz w:val="15"/>
          <w:szCs w:val="15"/>
          <w:lang w:val="en-GB"/>
        </w:rPr>
        <w:t xml:space="preserve"> On 14 April, another woman, Atefeh Mahmoudi, posted on X (formerly Twitter): </w:t>
      </w:r>
      <w:r w:rsidR="00117970" w:rsidRPr="00783D7D">
        <w:rPr>
          <w:rFonts w:cs="Arial"/>
          <w:sz w:val="15"/>
          <w:szCs w:val="15"/>
          <w:lang w:val="it-CH"/>
        </w:rPr>
        <w:t>«</w:t>
      </w:r>
      <w:r w:rsidRPr="00783D7D">
        <w:rPr>
          <w:sz w:val="15"/>
          <w:szCs w:val="15"/>
          <w:lang w:val="en-GB"/>
        </w:rPr>
        <w:t xml:space="preserve">Today, the morality police detained me. A white unmarked van (with two female agents and one [conscripted] soldier who was the driver), three motorcycles (each with two male agents), and a car with two male agents suddenly surrounded me. Meaning 10 members of the security forces lined up for me (excluding the van driver) as if they wanted to arrest a dangerous criminal. They spoke to [me] using harsh language. In response to my protest asking where they were taking me and questioning their treatment, one of them replied [using insulting language in Persian] ‘It is none of your business’. When I told another agent that no [hijab and chastity] law had been officially passed, he started shouting. He threatened me and said, ‘I will detain you until you learn not to talk back.’ They released me after I signed a written </w:t>
      </w:r>
      <w:proofErr w:type="gramStart"/>
      <w:r w:rsidRPr="00783D7D">
        <w:rPr>
          <w:sz w:val="15"/>
          <w:szCs w:val="15"/>
          <w:lang w:val="en-GB"/>
        </w:rPr>
        <w:t>pledge.</w:t>
      </w:r>
      <w:r w:rsidR="00117970" w:rsidRPr="00783D7D">
        <w:rPr>
          <w:rFonts w:cs="Arial"/>
          <w:sz w:val="15"/>
          <w:szCs w:val="15"/>
          <w:lang w:val="it-CH"/>
        </w:rPr>
        <w:t>»</w:t>
      </w:r>
      <w:proofErr w:type="gramEnd"/>
      <w:r w:rsidRPr="00783D7D">
        <w:rPr>
          <w:sz w:val="15"/>
          <w:szCs w:val="15"/>
          <w:lang w:val="en-GB"/>
        </w:rPr>
        <w:t xml:space="preserve"> A student, Dina </w:t>
      </w:r>
      <w:proofErr w:type="spellStart"/>
      <w:r w:rsidRPr="00783D7D">
        <w:rPr>
          <w:sz w:val="15"/>
          <w:szCs w:val="15"/>
          <w:lang w:val="en-GB"/>
        </w:rPr>
        <w:t>Ghalibaf</w:t>
      </w:r>
      <w:proofErr w:type="spellEnd"/>
      <w:r w:rsidRPr="00783D7D">
        <w:rPr>
          <w:sz w:val="15"/>
          <w:szCs w:val="15"/>
          <w:lang w:val="en-GB"/>
        </w:rPr>
        <w:t xml:space="preserve">, wrote about her ordeal on X on 15 April 2024: </w:t>
      </w:r>
      <w:r w:rsidR="00117970" w:rsidRPr="00783D7D">
        <w:rPr>
          <w:rFonts w:cs="Arial"/>
          <w:sz w:val="15"/>
          <w:szCs w:val="15"/>
          <w:lang w:val="it-CH"/>
        </w:rPr>
        <w:t>«</w:t>
      </w:r>
      <w:r w:rsidRPr="00783D7D">
        <w:rPr>
          <w:sz w:val="15"/>
          <w:szCs w:val="15"/>
          <w:lang w:val="en-GB"/>
        </w:rPr>
        <w:t xml:space="preserve">Yesterday, in the police room of </w:t>
      </w:r>
      <w:proofErr w:type="spellStart"/>
      <w:r w:rsidRPr="00783D7D">
        <w:rPr>
          <w:sz w:val="15"/>
          <w:szCs w:val="15"/>
          <w:lang w:val="en-GB"/>
        </w:rPr>
        <w:t>Sadeghiyeh</w:t>
      </w:r>
      <w:proofErr w:type="spellEnd"/>
      <w:r w:rsidRPr="00783D7D">
        <w:rPr>
          <w:sz w:val="15"/>
          <w:szCs w:val="15"/>
          <w:lang w:val="en-GB"/>
        </w:rPr>
        <w:t xml:space="preserve"> metro station, I insisted that </w:t>
      </w:r>
      <w:proofErr w:type="gramStart"/>
      <w:r w:rsidRPr="00783D7D">
        <w:rPr>
          <w:sz w:val="15"/>
          <w:szCs w:val="15"/>
          <w:lang w:val="en-GB"/>
        </w:rPr>
        <w:t>as long as</w:t>
      </w:r>
      <w:proofErr w:type="gramEnd"/>
      <w:r w:rsidRPr="00783D7D">
        <w:rPr>
          <w:sz w:val="15"/>
          <w:szCs w:val="15"/>
          <w:lang w:val="en-GB"/>
        </w:rPr>
        <w:t xml:space="preserve"> I am paying taxes, I have the right to use the metro. They [security forces] violently dragged me into a room and gave me electric shocks. They handcuffed me the whole time and one of the agents sexually assaulted </w:t>
      </w:r>
      <w:proofErr w:type="gramStart"/>
      <w:r w:rsidRPr="00783D7D">
        <w:rPr>
          <w:sz w:val="15"/>
          <w:szCs w:val="15"/>
          <w:lang w:val="en-GB"/>
        </w:rPr>
        <w:t>me.</w:t>
      </w:r>
      <w:r w:rsidR="00117970" w:rsidRPr="00783D7D">
        <w:rPr>
          <w:rFonts w:cs="Arial"/>
          <w:sz w:val="15"/>
          <w:szCs w:val="15"/>
          <w:lang w:val="it-CH"/>
        </w:rPr>
        <w:t>»</w:t>
      </w:r>
      <w:proofErr w:type="gramEnd"/>
      <w:r w:rsidRPr="00783D7D">
        <w:rPr>
          <w:sz w:val="15"/>
          <w:szCs w:val="15"/>
          <w:lang w:val="en-GB"/>
        </w:rPr>
        <w:t xml:space="preserve"> The next day, 16 April, Dina </w:t>
      </w:r>
      <w:proofErr w:type="spellStart"/>
      <w:r w:rsidRPr="00783D7D">
        <w:rPr>
          <w:sz w:val="15"/>
          <w:szCs w:val="15"/>
          <w:lang w:val="en-GB"/>
        </w:rPr>
        <w:t>Ghalibaf</w:t>
      </w:r>
      <w:proofErr w:type="spellEnd"/>
      <w:r w:rsidRPr="00783D7D">
        <w:rPr>
          <w:sz w:val="15"/>
          <w:szCs w:val="15"/>
          <w:lang w:val="en-GB"/>
        </w:rPr>
        <w:t xml:space="preserve"> was arrested, and she was released on bail two weeks later, on 30 April 2024. A fourth woman whose ordeal was shared with BBC Persian on 19 April 2024 stated: </w:t>
      </w:r>
      <w:r w:rsidR="00117970" w:rsidRPr="00783D7D">
        <w:rPr>
          <w:rFonts w:cs="Arial"/>
          <w:sz w:val="15"/>
          <w:szCs w:val="15"/>
          <w:lang w:val="it-CH"/>
        </w:rPr>
        <w:t>«</w:t>
      </w:r>
      <w:r w:rsidRPr="00783D7D">
        <w:rPr>
          <w:sz w:val="15"/>
          <w:szCs w:val="15"/>
          <w:lang w:val="en-GB"/>
        </w:rPr>
        <w:t xml:space="preserve">I saw two agents on motorbikes. A van and a car also came towards me; five-six female agents descended from the vehicles and dragged me on the ground. I was screaming. I heard a noise from behind me and felt pain in my back and side. I fell to the </w:t>
      </w:r>
      <w:proofErr w:type="gramStart"/>
      <w:r w:rsidRPr="00783D7D">
        <w:rPr>
          <w:sz w:val="15"/>
          <w:szCs w:val="15"/>
          <w:lang w:val="en-GB"/>
        </w:rPr>
        <w:t>ground</w:t>
      </w:r>
      <w:proofErr w:type="gramEnd"/>
      <w:r w:rsidRPr="00783D7D">
        <w:rPr>
          <w:sz w:val="15"/>
          <w:szCs w:val="15"/>
          <w:lang w:val="en-GB"/>
        </w:rPr>
        <w:t xml:space="preserve"> and they put me into a van while filming and photographing me for the prosecutors…There were five other women and girls in the van…In the police station, there were about 30 of us, including a schoolgirl. They took me before a prosecutor who questioned me. I was in pain [from the beating] and a doctor told me that my kidney had been </w:t>
      </w:r>
      <w:proofErr w:type="gramStart"/>
      <w:r w:rsidRPr="00783D7D">
        <w:rPr>
          <w:sz w:val="15"/>
          <w:szCs w:val="15"/>
          <w:lang w:val="en-GB"/>
        </w:rPr>
        <w:t>ruptured.</w:t>
      </w:r>
      <w:r w:rsidR="00117970" w:rsidRPr="00783D7D">
        <w:rPr>
          <w:rFonts w:cs="Arial"/>
          <w:sz w:val="15"/>
          <w:szCs w:val="15"/>
          <w:lang w:val="it-CH"/>
        </w:rPr>
        <w:t>»</w:t>
      </w:r>
      <w:proofErr w:type="gramEnd"/>
    </w:p>
    <w:p w14:paraId="10210112" w14:textId="273F3423" w:rsidR="00D4668F" w:rsidRPr="00783D7D" w:rsidRDefault="00D4668F" w:rsidP="00D4668F">
      <w:pPr>
        <w:pStyle w:val="AbschnittAbstandimText"/>
        <w:rPr>
          <w:sz w:val="15"/>
          <w:szCs w:val="15"/>
          <w:lang w:val="en-GB"/>
        </w:rPr>
      </w:pPr>
      <w:r w:rsidRPr="00783D7D">
        <w:rPr>
          <w:sz w:val="15"/>
          <w:szCs w:val="15"/>
          <w:lang w:val="en-GB"/>
        </w:rPr>
        <w:t xml:space="preserve">Eyewitnesses to the violence against women and girls also shared their accounts on social media. A man wrote on X on 13 April 2024: </w:t>
      </w:r>
      <w:r w:rsidR="00117970" w:rsidRPr="00783D7D">
        <w:rPr>
          <w:rFonts w:cs="Arial"/>
          <w:sz w:val="15"/>
          <w:szCs w:val="15"/>
          <w:lang w:val="it-CH"/>
        </w:rPr>
        <w:t>«</w:t>
      </w:r>
      <w:r w:rsidRPr="00783D7D">
        <w:rPr>
          <w:sz w:val="15"/>
          <w:szCs w:val="15"/>
          <w:lang w:val="en-GB"/>
        </w:rPr>
        <w:t>They brutally arrested a girl who was, at most, 17-years-old...She was clinging to the railings, crying. A female officer punched down on her hand with a fist and a male officer pried the girl's hands open and dragged her by the hair to the van. It was as if they had captured a member of the Islamic State [armed group</w:t>
      </w:r>
      <w:proofErr w:type="gramStart"/>
      <w:r w:rsidRPr="00783D7D">
        <w:rPr>
          <w:sz w:val="15"/>
          <w:szCs w:val="15"/>
          <w:lang w:val="en-GB"/>
        </w:rPr>
        <w:t>].</w:t>
      </w:r>
      <w:r w:rsidR="00117970" w:rsidRPr="00783D7D">
        <w:rPr>
          <w:rFonts w:cs="Arial"/>
          <w:sz w:val="15"/>
          <w:szCs w:val="15"/>
          <w:lang w:val="it-CH"/>
        </w:rPr>
        <w:t>»</w:t>
      </w:r>
      <w:proofErr w:type="gramEnd"/>
    </w:p>
    <w:p w14:paraId="5D32D4B2" w14:textId="77777777" w:rsidR="00D4668F" w:rsidRPr="00783D7D" w:rsidRDefault="00D4668F" w:rsidP="00D4668F">
      <w:pPr>
        <w:pStyle w:val="AbschnittAbstandimText"/>
        <w:rPr>
          <w:sz w:val="15"/>
          <w:szCs w:val="15"/>
          <w:lang w:val="en-GB"/>
        </w:rPr>
      </w:pPr>
      <w:proofErr w:type="spellStart"/>
      <w:r w:rsidRPr="00783D7D">
        <w:rPr>
          <w:sz w:val="15"/>
          <w:szCs w:val="15"/>
          <w:lang w:val="en-GB"/>
        </w:rPr>
        <w:t>Ahmadreza</w:t>
      </w:r>
      <w:proofErr w:type="spellEnd"/>
      <w:r w:rsidRPr="00783D7D">
        <w:rPr>
          <w:sz w:val="15"/>
          <w:szCs w:val="15"/>
          <w:lang w:val="en-GB"/>
        </w:rPr>
        <w:t xml:space="preserve"> Radan and Hassan Hassanzadeh, who announced the latest draconian measures against women and girls, are on lists of sanctions imposed on Iranian officials by the governments of Australia, Canada, </w:t>
      </w:r>
      <w:proofErr w:type="gramStart"/>
      <w:r w:rsidRPr="00783D7D">
        <w:rPr>
          <w:sz w:val="15"/>
          <w:szCs w:val="15"/>
          <w:lang w:val="en-GB"/>
        </w:rPr>
        <w:t>UK</w:t>
      </w:r>
      <w:proofErr w:type="gramEnd"/>
      <w:r w:rsidRPr="00783D7D">
        <w:rPr>
          <w:sz w:val="15"/>
          <w:szCs w:val="15"/>
          <w:lang w:val="en-GB"/>
        </w:rPr>
        <w:t xml:space="preserve"> and USA as well as the EU for their involvement in serious human rights violations in connection with nationwide protests in 2009 and 2022.</w:t>
      </w:r>
    </w:p>
    <w:p w14:paraId="0216A39C" w14:textId="178A2847" w:rsidR="00D4668F" w:rsidRPr="00783D7D" w:rsidRDefault="00D4668F" w:rsidP="00D4668F">
      <w:pPr>
        <w:pStyle w:val="AbschnittAbstandimText"/>
        <w:rPr>
          <w:sz w:val="15"/>
          <w:szCs w:val="15"/>
          <w:lang w:val="en-GB"/>
        </w:rPr>
      </w:pPr>
      <w:r w:rsidRPr="00783D7D">
        <w:rPr>
          <w:sz w:val="15"/>
          <w:szCs w:val="15"/>
          <w:lang w:val="en-GB"/>
        </w:rPr>
        <w:t xml:space="preserve">In September 2023, UN human rights experts expressed concern about the </w:t>
      </w:r>
      <w:r w:rsidR="00117970" w:rsidRPr="00783D7D">
        <w:rPr>
          <w:rFonts w:cs="Arial"/>
          <w:sz w:val="15"/>
          <w:szCs w:val="15"/>
          <w:lang w:val="it-CH"/>
        </w:rPr>
        <w:t>«</w:t>
      </w:r>
      <w:r w:rsidRPr="00783D7D">
        <w:rPr>
          <w:sz w:val="15"/>
          <w:szCs w:val="15"/>
          <w:lang w:val="en-GB"/>
        </w:rPr>
        <w:t>Bill to Support the Culture of Chastity and Hijab</w:t>
      </w:r>
      <w:r w:rsidR="00117970" w:rsidRPr="00783D7D">
        <w:rPr>
          <w:rFonts w:cs="Arial"/>
          <w:sz w:val="15"/>
          <w:szCs w:val="15"/>
          <w:lang w:val="it-CH"/>
        </w:rPr>
        <w:t>»</w:t>
      </w:r>
      <w:r w:rsidRPr="00783D7D">
        <w:rPr>
          <w:sz w:val="15"/>
          <w:szCs w:val="15"/>
          <w:lang w:val="en-GB"/>
        </w:rPr>
        <w:t xml:space="preserve">, stating that </w:t>
      </w:r>
      <w:r w:rsidR="00117970" w:rsidRPr="00783D7D">
        <w:rPr>
          <w:rFonts w:cs="Arial"/>
          <w:sz w:val="15"/>
          <w:szCs w:val="15"/>
          <w:lang w:val="it-CH"/>
        </w:rPr>
        <w:t>«</w:t>
      </w:r>
      <w:r w:rsidRPr="00783D7D">
        <w:rPr>
          <w:sz w:val="15"/>
          <w:szCs w:val="15"/>
          <w:lang w:val="en-GB"/>
        </w:rPr>
        <w:t>the draft law could be described as a form of gender apartheid, as authorities appear to be governing through systemic discrimination with the intention of suppressing women and girls into total submission</w:t>
      </w:r>
      <w:r w:rsidR="00117970" w:rsidRPr="00783D7D">
        <w:rPr>
          <w:rFonts w:cs="Arial"/>
          <w:sz w:val="15"/>
          <w:szCs w:val="15"/>
          <w:lang w:val="it-CH"/>
        </w:rPr>
        <w:t>»</w:t>
      </w:r>
      <w:r w:rsidRPr="00783D7D">
        <w:rPr>
          <w:sz w:val="15"/>
          <w:szCs w:val="15"/>
          <w:lang w:val="en-GB"/>
        </w:rPr>
        <w:t xml:space="preserve">. In March 2024, the UN Fact-Finding Mission on Iran published its report in which it concluded that </w:t>
      </w:r>
      <w:r w:rsidR="00117970" w:rsidRPr="00783D7D">
        <w:rPr>
          <w:rFonts w:cs="Arial"/>
          <w:sz w:val="15"/>
          <w:szCs w:val="15"/>
          <w:lang w:val="it-CH"/>
        </w:rPr>
        <w:t>«</w:t>
      </w:r>
      <w:r w:rsidRPr="00783D7D">
        <w:rPr>
          <w:sz w:val="15"/>
          <w:szCs w:val="15"/>
          <w:lang w:val="en-GB"/>
        </w:rPr>
        <w:t>punishments imposed on the basis of the mandatory hijab laws and policies against women and girls, such as arrests, detention, fines, seizure of immovable property, travel bans, prohibition to use social media and the undue restriction and denial of fundamental rights, including suspension from university, termination of employment, ban on entry into public spaces, including government offices as well as parks, cinemas, public transport, are arbitrary in nature and as such not permissible under international human rights law. Through the enforcement of these laws and policies, the State violates women’s rights to equality, non-discrimination, to liberty and security of person and to be free from torture or to cruel, inhuman or degrading treatment, freedom of expression, freedom of movement, freedom of religion as well as the right to public life, to bodily integrity and autonomy, right to privacy, and to access to education, health care and work, cumulatively amounting a severe deprivation of women and girls’ fundamental rights, amounting to persecution.</w:t>
      </w:r>
      <w:r w:rsidR="00117970" w:rsidRPr="00783D7D">
        <w:rPr>
          <w:rFonts w:cs="Arial"/>
          <w:sz w:val="15"/>
          <w:szCs w:val="15"/>
          <w:lang w:val="it-CH"/>
        </w:rPr>
        <w:t>»</w:t>
      </w:r>
    </w:p>
    <w:p w14:paraId="398F3D36" w14:textId="72CF7EB5" w:rsidR="00D4668F" w:rsidRPr="00783D7D" w:rsidRDefault="00D4668F" w:rsidP="00D4668F">
      <w:pPr>
        <w:pStyle w:val="AbschnittAbstandimText"/>
        <w:rPr>
          <w:sz w:val="15"/>
          <w:szCs w:val="15"/>
          <w:lang w:val="en-GB"/>
        </w:rPr>
      </w:pPr>
      <w:r w:rsidRPr="00783D7D">
        <w:rPr>
          <w:sz w:val="15"/>
          <w:szCs w:val="15"/>
          <w:lang w:val="en-GB"/>
        </w:rPr>
        <w:t xml:space="preserve">In March 2024, Amnesty International published new research on the intensifying persecution of women and girls based on testimonies obtained from 46 individuals, which provide a glimpse into the frightening daily reality faced by women and girls in Iran. See: </w:t>
      </w:r>
      <w:hyperlink r:id="rId8" w:history="1">
        <w:r w:rsidR="00117970" w:rsidRPr="00783D7D">
          <w:rPr>
            <w:rStyle w:val="Hyperlink"/>
            <w:sz w:val="15"/>
            <w:szCs w:val="15"/>
            <w:lang w:val="en-GB"/>
          </w:rPr>
          <w:t>https://www.amnesty.org/en/documents/mde13/7770/2024/en/</w:t>
        </w:r>
      </w:hyperlink>
      <w:r w:rsidRPr="00783D7D">
        <w:rPr>
          <w:sz w:val="15"/>
          <w:szCs w:val="15"/>
          <w:lang w:val="en-GB"/>
        </w:rPr>
        <w:t>.</w:t>
      </w:r>
    </w:p>
    <w:p w14:paraId="3DCBC84A" w14:textId="77777777" w:rsidR="005E5E5F" w:rsidRPr="00783D7D" w:rsidRDefault="005E5E5F" w:rsidP="009468F4">
      <w:pPr>
        <w:pStyle w:val="berschrift"/>
        <w:rPr>
          <w:lang w:val="it-CH"/>
        </w:rPr>
      </w:pPr>
      <w:r w:rsidRPr="00783D7D">
        <w:rPr>
          <w:lang w:val="it-CH"/>
        </w:rPr>
        <w:t>TAKE ACTION</w:t>
      </w:r>
    </w:p>
    <w:p w14:paraId="4DCF9B45" w14:textId="77777777" w:rsidR="005E5E5F" w:rsidRPr="00783D7D" w:rsidRDefault="005E5E5F" w:rsidP="009468F4">
      <w:pPr>
        <w:numPr>
          <w:ilvl w:val="0"/>
          <w:numId w:val="16"/>
        </w:numPr>
        <w:ind w:left="357" w:hanging="357"/>
        <w:rPr>
          <w:color w:val="000000"/>
          <w:lang w:val="en-GB"/>
        </w:rPr>
      </w:pPr>
      <w:r w:rsidRPr="00783D7D">
        <w:rPr>
          <w:color w:val="000000"/>
          <w:lang w:val="en-GB"/>
        </w:rPr>
        <w:t xml:space="preserve">Write an appeal in your own words or use the </w:t>
      </w:r>
      <w:r w:rsidRPr="00783D7D">
        <w:rPr>
          <w:b/>
          <w:color w:val="000000"/>
          <w:lang w:val="en-GB"/>
        </w:rPr>
        <w:t>model letter</w:t>
      </w:r>
      <w:r w:rsidRPr="00783D7D">
        <w:rPr>
          <w:bCs/>
          <w:color w:val="000000"/>
          <w:lang w:val="en-GB"/>
        </w:rPr>
        <w:t xml:space="preserve"> on</w:t>
      </w:r>
      <w:r w:rsidRPr="00783D7D">
        <w:rPr>
          <w:b/>
          <w:color w:val="000000"/>
          <w:lang w:val="en-GB"/>
        </w:rPr>
        <w:t xml:space="preserve"> </w:t>
      </w:r>
      <w:r w:rsidR="00923F24" w:rsidRPr="00783D7D">
        <w:rPr>
          <w:b/>
          <w:color w:val="000000"/>
          <w:lang w:val="en-GB"/>
        </w:rPr>
        <w:t>page 2</w:t>
      </w:r>
      <w:r w:rsidRPr="00783D7D">
        <w:rPr>
          <w:rFonts w:cs="Arial"/>
          <w:bCs/>
          <w:color w:val="000000"/>
          <w:lang w:val="en-GB"/>
        </w:rPr>
        <w:t>.</w:t>
      </w:r>
    </w:p>
    <w:p w14:paraId="30847E7C" w14:textId="2C894006" w:rsidR="005E5E5F" w:rsidRPr="00783D7D" w:rsidRDefault="005E5E5F" w:rsidP="00D63E43">
      <w:pPr>
        <w:numPr>
          <w:ilvl w:val="0"/>
          <w:numId w:val="16"/>
        </w:numPr>
        <w:ind w:left="357" w:hanging="357"/>
        <w:rPr>
          <w:lang w:val="en-GB"/>
        </w:rPr>
      </w:pPr>
      <w:r w:rsidRPr="00783D7D">
        <w:rPr>
          <w:lang w:val="en-GB"/>
        </w:rPr>
        <w:t xml:space="preserve">Please </w:t>
      </w:r>
      <w:proofErr w:type="gramStart"/>
      <w:r w:rsidRPr="00783D7D">
        <w:rPr>
          <w:lang w:val="en-GB"/>
        </w:rPr>
        <w:t>take action</w:t>
      </w:r>
      <w:proofErr w:type="gramEnd"/>
      <w:r w:rsidRPr="00783D7D">
        <w:rPr>
          <w:lang w:val="en-GB"/>
        </w:rPr>
        <w:t xml:space="preserve"> before</w:t>
      </w:r>
      <w:r w:rsidRPr="00783D7D">
        <w:rPr>
          <w:b/>
          <w:lang w:val="en-GB"/>
        </w:rPr>
        <w:t xml:space="preserve"> </w:t>
      </w:r>
      <w:r w:rsidR="00D4668F" w:rsidRPr="00783D7D">
        <w:rPr>
          <w:b/>
          <w:bCs/>
          <w:u w:val="single"/>
          <w:lang w:val="it-CH"/>
        </w:rPr>
        <w:t xml:space="preserve">2 </w:t>
      </w:r>
      <w:proofErr w:type="spellStart"/>
      <w:r w:rsidR="00D4668F" w:rsidRPr="00783D7D">
        <w:rPr>
          <w:b/>
          <w:bCs/>
          <w:u w:val="single"/>
          <w:lang w:val="it-CH"/>
        </w:rPr>
        <w:t>July</w:t>
      </w:r>
      <w:proofErr w:type="spellEnd"/>
      <w:r w:rsidR="00D4668F" w:rsidRPr="00783D7D">
        <w:rPr>
          <w:lang w:val="it-CH"/>
        </w:rPr>
        <w:t xml:space="preserve"> </w:t>
      </w:r>
      <w:r w:rsidRPr="00783D7D">
        <w:rPr>
          <w:lang w:val="en-GB"/>
        </w:rPr>
        <w:t>20</w:t>
      </w:r>
      <w:r w:rsidR="00D01184" w:rsidRPr="00783D7D">
        <w:rPr>
          <w:lang w:val="en-GB"/>
        </w:rPr>
        <w:t>2</w:t>
      </w:r>
      <w:r w:rsidR="00F55EB4" w:rsidRPr="00783D7D">
        <w:rPr>
          <w:lang w:val="en-GB"/>
        </w:rPr>
        <w:t>4</w:t>
      </w:r>
      <w:r w:rsidRPr="00783D7D">
        <w:rPr>
          <w:lang w:val="en-GB"/>
        </w:rPr>
        <w:t>.</w:t>
      </w:r>
    </w:p>
    <w:p w14:paraId="65F51B69" w14:textId="22FB4660" w:rsidR="00AE31DB" w:rsidRPr="00783D7D" w:rsidRDefault="005E5E5F" w:rsidP="002364C8">
      <w:pPr>
        <w:numPr>
          <w:ilvl w:val="0"/>
          <w:numId w:val="16"/>
        </w:numPr>
        <w:spacing w:after="80"/>
        <w:ind w:left="357" w:hanging="357"/>
        <w:rPr>
          <w:lang w:val="en-US"/>
        </w:rPr>
      </w:pPr>
      <w:r w:rsidRPr="00783D7D">
        <w:rPr>
          <w:lang w:val="en-GB"/>
        </w:rPr>
        <w:t>Preferred language:</w:t>
      </w:r>
      <w:r w:rsidRPr="00783D7D">
        <w:rPr>
          <w:rFonts w:cs="Arial"/>
          <w:b/>
          <w:lang w:val="en-GB"/>
        </w:rPr>
        <w:t xml:space="preserve"> </w:t>
      </w:r>
      <w:r w:rsidR="00D4668F" w:rsidRPr="00783D7D">
        <w:rPr>
          <w:b/>
          <w:bCs/>
          <w:lang w:val="it-CH"/>
        </w:rPr>
        <w:t>Persian</w:t>
      </w:r>
      <w:r w:rsidR="00D4668F" w:rsidRPr="00783D7D">
        <w:rPr>
          <w:b/>
          <w:bCs/>
          <w:lang w:val="it-CH"/>
        </w:rPr>
        <w:t>,</w:t>
      </w:r>
      <w:r w:rsidR="00D4668F" w:rsidRPr="00783D7D">
        <w:rPr>
          <w:b/>
          <w:bCs/>
          <w:lang w:val="it-CH"/>
        </w:rPr>
        <w:t xml:space="preserve"> English</w:t>
      </w:r>
      <w:r w:rsidRPr="00783D7D">
        <w:rPr>
          <w:lang w:val="it-CH"/>
        </w:rPr>
        <w:t xml:space="preserve">. </w:t>
      </w:r>
      <w:proofErr w:type="spellStart"/>
      <w:r w:rsidRPr="00783D7D">
        <w:rPr>
          <w:lang w:val="it-CH"/>
        </w:rPr>
        <w:t>You</w:t>
      </w:r>
      <w:proofErr w:type="spellEnd"/>
      <w:r w:rsidRPr="00783D7D">
        <w:rPr>
          <w:lang w:val="it-CH"/>
        </w:rPr>
        <w:t xml:space="preserve"> can </w:t>
      </w:r>
      <w:proofErr w:type="spellStart"/>
      <w:r w:rsidRPr="00783D7D">
        <w:rPr>
          <w:lang w:val="it-CH"/>
        </w:rPr>
        <w:t>also</w:t>
      </w:r>
      <w:proofErr w:type="spellEnd"/>
      <w:r w:rsidRPr="00783D7D">
        <w:rPr>
          <w:lang w:val="it-CH"/>
        </w:rPr>
        <w:t xml:space="preserve"> </w:t>
      </w:r>
      <w:proofErr w:type="spellStart"/>
      <w:r w:rsidRPr="00783D7D">
        <w:rPr>
          <w:lang w:val="it-CH"/>
        </w:rPr>
        <w:t>write</w:t>
      </w:r>
      <w:proofErr w:type="spellEnd"/>
      <w:r w:rsidRPr="00783D7D">
        <w:rPr>
          <w:lang w:val="it-CH"/>
        </w:rPr>
        <w:t xml:space="preserve"> in </w:t>
      </w:r>
      <w:proofErr w:type="spellStart"/>
      <w:r w:rsidRPr="00783D7D">
        <w:rPr>
          <w:lang w:val="it-CH"/>
        </w:rPr>
        <w:t>your</w:t>
      </w:r>
      <w:proofErr w:type="spellEnd"/>
      <w:r w:rsidRPr="00783D7D">
        <w:rPr>
          <w:lang w:val="it-CH"/>
        </w:rPr>
        <w:t xml:space="preserve"> </w:t>
      </w:r>
      <w:proofErr w:type="spellStart"/>
      <w:r w:rsidRPr="00783D7D">
        <w:rPr>
          <w:lang w:val="it-CH"/>
        </w:rPr>
        <w:t>own</w:t>
      </w:r>
      <w:proofErr w:type="spellEnd"/>
      <w:r w:rsidRPr="00783D7D">
        <w:rPr>
          <w:lang w:val="it-CH"/>
        </w:rPr>
        <w:t xml:space="preserve"> </w:t>
      </w:r>
      <w:proofErr w:type="spellStart"/>
      <w:r w:rsidRPr="00783D7D">
        <w:rPr>
          <w:lang w:val="it-CH"/>
        </w:rPr>
        <w:t>language</w:t>
      </w:r>
      <w:proofErr w:type="spellEnd"/>
      <w:r w:rsidRPr="00783D7D">
        <w:rPr>
          <w:lang w:val="it-CH"/>
        </w:rPr>
        <w:t>.</w:t>
      </w:r>
    </w:p>
    <w:p w14:paraId="0729661C" w14:textId="77777777" w:rsidR="00571037" w:rsidRPr="00783D7D" w:rsidRDefault="00571037" w:rsidP="00571037">
      <w:pPr>
        <w:numPr>
          <w:ilvl w:val="0"/>
          <w:numId w:val="16"/>
        </w:numPr>
        <w:ind w:left="357" w:hanging="357"/>
        <w:rPr>
          <w:sz w:val="12"/>
          <w:szCs w:val="16"/>
          <w:lang w:val="fr-FR"/>
        </w:rPr>
      </w:pPr>
      <w:r w:rsidRPr="00783D7D">
        <w:rPr>
          <w:b/>
          <w:sz w:val="12"/>
          <w:szCs w:val="16"/>
          <w:lang w:val="en-US"/>
        </w:rPr>
        <w:t>INFO POSTAGE</w:t>
      </w:r>
      <w:r w:rsidRPr="00783D7D">
        <w:rPr>
          <w:sz w:val="12"/>
          <w:szCs w:val="16"/>
          <w:lang w:val="en-US"/>
        </w:rPr>
        <w:t xml:space="preserve">: Post delivery is possible to almost all countries. Please check at the Swiss Post whether letters are currently being delivered to the destination country. </w:t>
      </w:r>
      <w:r w:rsidRPr="00783D7D">
        <w:rPr>
          <w:sz w:val="12"/>
          <w:szCs w:val="16"/>
          <w:lang w:val="en-US"/>
        </w:rPr>
        <w:br/>
        <w:t xml:space="preserve">If not, please send by email, </w:t>
      </w:r>
      <w:proofErr w:type="gramStart"/>
      <w:r w:rsidRPr="00783D7D">
        <w:rPr>
          <w:sz w:val="12"/>
          <w:szCs w:val="16"/>
          <w:lang w:val="en-US"/>
        </w:rPr>
        <w:t>fax</w:t>
      </w:r>
      <w:proofErr w:type="gramEnd"/>
      <w:r w:rsidRPr="00783D7D">
        <w:rPr>
          <w:sz w:val="12"/>
          <w:szCs w:val="16"/>
          <w:lang w:val="en-US"/>
        </w:rPr>
        <w:t xml:space="preserve"> or social media and/or via the embassy with the request for forwarding to the named person. </w:t>
      </w:r>
      <w:proofErr w:type="spellStart"/>
      <w:r w:rsidRPr="00783D7D">
        <w:rPr>
          <w:sz w:val="12"/>
          <w:szCs w:val="16"/>
          <w:lang w:val="fr-FR"/>
        </w:rPr>
        <w:t>Thank</w:t>
      </w:r>
      <w:proofErr w:type="spellEnd"/>
      <w:r w:rsidRPr="00783D7D">
        <w:rPr>
          <w:sz w:val="12"/>
          <w:szCs w:val="16"/>
          <w:lang w:val="fr-FR"/>
        </w:rPr>
        <w:t xml:space="preserve"> </w:t>
      </w:r>
      <w:proofErr w:type="spellStart"/>
      <w:r w:rsidRPr="00783D7D">
        <w:rPr>
          <w:sz w:val="12"/>
          <w:szCs w:val="16"/>
          <w:lang w:val="fr-FR"/>
        </w:rPr>
        <w:t>you</w:t>
      </w:r>
      <w:proofErr w:type="spellEnd"/>
      <w:r w:rsidRPr="00783D7D">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783D7D" w14:paraId="0E0DC791" w14:textId="77777777" w:rsidTr="002621D1">
        <w:trPr>
          <w:cantSplit/>
          <w:trHeight w:val="53"/>
        </w:trPr>
        <w:tc>
          <w:tcPr>
            <w:tcW w:w="2838" w:type="pct"/>
            <w:noWrap/>
            <w:hideMark/>
          </w:tcPr>
          <w:p w14:paraId="5A3F0747" w14:textId="77777777" w:rsidR="005E5E5F" w:rsidRPr="00783D7D" w:rsidRDefault="005E5E5F" w:rsidP="009468F4">
            <w:pPr>
              <w:pStyle w:val="berschrift"/>
              <w:rPr>
                <w:lang w:val="en-GB"/>
              </w:rPr>
            </w:pPr>
            <w:r w:rsidRPr="00783D7D">
              <w:rPr>
                <w:lang w:val="it-CH"/>
              </w:rPr>
              <w:t>APPEALS TO</w:t>
            </w:r>
          </w:p>
        </w:tc>
        <w:tc>
          <w:tcPr>
            <w:tcW w:w="2162" w:type="pct"/>
            <w:hideMark/>
          </w:tcPr>
          <w:p w14:paraId="3F071718" w14:textId="77777777" w:rsidR="005E5E5F" w:rsidRPr="00783D7D" w:rsidRDefault="005E5E5F" w:rsidP="009468F4">
            <w:pPr>
              <w:pStyle w:val="berschrift"/>
              <w:rPr>
                <w:lang w:val="en-GB"/>
              </w:rPr>
            </w:pPr>
            <w:r w:rsidRPr="00783D7D">
              <w:rPr>
                <w:lang w:val="it-CH"/>
              </w:rPr>
              <w:t>COPIES TO</w:t>
            </w:r>
          </w:p>
        </w:tc>
      </w:tr>
      <w:tr w:rsidR="005E5E5F" w:rsidRPr="00783D7D" w14:paraId="7E0DE72B" w14:textId="77777777" w:rsidTr="002621D1">
        <w:trPr>
          <w:cantSplit/>
          <w:trHeight w:val="53"/>
        </w:trPr>
        <w:tc>
          <w:tcPr>
            <w:tcW w:w="2838" w:type="pct"/>
            <w:noWrap/>
            <w:hideMark/>
          </w:tcPr>
          <w:p w14:paraId="4930664E" w14:textId="74374B24" w:rsidR="00422413" w:rsidRPr="00783D7D" w:rsidRDefault="00D4668F" w:rsidP="00422413">
            <w:pPr>
              <w:pStyle w:val="Adressen"/>
            </w:pPr>
            <w:r w:rsidRPr="00783D7D">
              <w:t>Ebrahim Raisi</w:t>
            </w:r>
            <w:r w:rsidR="00422413" w:rsidRPr="00783D7D">
              <w:br/>
            </w:r>
            <w:proofErr w:type="spellStart"/>
            <w:r w:rsidRPr="00783D7D">
              <w:t>President</w:t>
            </w:r>
            <w:proofErr w:type="spellEnd"/>
            <w:r w:rsidRPr="00783D7D">
              <w:t xml:space="preserve"> of the </w:t>
            </w:r>
            <w:proofErr w:type="spellStart"/>
            <w:r w:rsidRPr="00783D7D">
              <w:t>Islamic</w:t>
            </w:r>
            <w:proofErr w:type="spellEnd"/>
            <w:r w:rsidRPr="00783D7D">
              <w:t xml:space="preserve"> Republic of Iran and </w:t>
            </w:r>
            <w:r w:rsidR="00422413" w:rsidRPr="00783D7D">
              <w:br/>
            </w:r>
            <w:r w:rsidRPr="00783D7D">
              <w:t>h</w:t>
            </w:r>
            <w:r w:rsidRPr="00783D7D">
              <w:t xml:space="preserve">ead of Supreme </w:t>
            </w:r>
            <w:proofErr w:type="spellStart"/>
            <w:r w:rsidRPr="00783D7D">
              <w:t>Council</w:t>
            </w:r>
            <w:proofErr w:type="spellEnd"/>
            <w:r w:rsidRPr="00783D7D">
              <w:t xml:space="preserve"> of National Security </w:t>
            </w:r>
            <w:r w:rsidR="00422413" w:rsidRPr="00783D7D">
              <w:br/>
            </w:r>
            <w:r w:rsidR="00117970" w:rsidRPr="00783D7D">
              <w:rPr>
                <w:b/>
                <w:bCs/>
                <w:sz w:val="19"/>
                <w:szCs w:val="19"/>
              </w:rPr>
              <w:t>c/o</w:t>
            </w:r>
            <w:r w:rsidR="00117970" w:rsidRPr="00783D7D">
              <w:rPr>
                <w:sz w:val="19"/>
                <w:szCs w:val="19"/>
              </w:rPr>
              <w:t xml:space="preserve"> </w:t>
            </w:r>
            <w:proofErr w:type="spellStart"/>
            <w:r w:rsidRPr="00783D7D">
              <w:t>Embassy</w:t>
            </w:r>
            <w:proofErr w:type="spellEnd"/>
            <w:r w:rsidRPr="00783D7D">
              <w:t xml:space="preserve"> of Iran to the </w:t>
            </w:r>
            <w:proofErr w:type="spellStart"/>
            <w:r w:rsidRPr="00783D7D">
              <w:t>European</w:t>
            </w:r>
            <w:proofErr w:type="spellEnd"/>
            <w:r w:rsidRPr="00783D7D">
              <w:t xml:space="preserve"> Union</w:t>
            </w:r>
            <w:r w:rsidR="00422413" w:rsidRPr="00783D7D">
              <w:br/>
            </w:r>
            <w:r w:rsidRPr="00783D7D">
              <w:t>Avenue Franklin Roosevelt No. 15</w:t>
            </w:r>
            <w:r w:rsidR="00783D7D">
              <w:t xml:space="preserve">, </w:t>
            </w:r>
            <w:r w:rsidRPr="00783D7D">
              <w:t>1050 Bruxelles,</w:t>
            </w:r>
            <w:r w:rsidR="00783D7D">
              <w:t xml:space="preserve"> </w:t>
            </w:r>
            <w:proofErr w:type="spellStart"/>
            <w:r w:rsidRPr="00783D7D">
              <w:t>Belgium</w:t>
            </w:r>
            <w:proofErr w:type="spellEnd"/>
          </w:p>
          <w:p w14:paraId="0D39843E" w14:textId="77777777" w:rsidR="00422413" w:rsidRPr="00783D7D" w:rsidRDefault="00422413" w:rsidP="00422413">
            <w:pPr>
              <w:pStyle w:val="Adressen"/>
              <w:rPr>
                <w:sz w:val="14"/>
                <w:szCs w:val="14"/>
              </w:rPr>
            </w:pPr>
            <w:r w:rsidRPr="00783D7D">
              <w:rPr>
                <w:sz w:val="14"/>
                <w:szCs w:val="14"/>
              </w:rPr>
              <w:t xml:space="preserve">Fax: (+32) 2 762 39 15 / E-Mail: </w:t>
            </w:r>
            <w:hyperlink r:id="rId9" w:history="1">
              <w:r w:rsidRPr="00783D7D">
                <w:rPr>
                  <w:rStyle w:val="Hyperlink"/>
                  <w:sz w:val="14"/>
                  <w:szCs w:val="14"/>
                </w:rPr>
                <w:t>secretariat@iranembassy.be</w:t>
              </w:r>
            </w:hyperlink>
            <w:r w:rsidRPr="00783D7D">
              <w:rPr>
                <w:sz w:val="14"/>
                <w:szCs w:val="14"/>
              </w:rPr>
              <w:br/>
              <w:t xml:space="preserve">Twitter/X: </w:t>
            </w:r>
            <w:proofErr w:type="spellStart"/>
            <w:r w:rsidRPr="00783D7D">
              <w:rPr>
                <w:sz w:val="14"/>
                <w:szCs w:val="14"/>
              </w:rPr>
              <w:t>iranmissioneu</w:t>
            </w:r>
            <w:proofErr w:type="spellEnd"/>
          </w:p>
          <w:p w14:paraId="7CE14927" w14:textId="77777777" w:rsidR="00422413" w:rsidRPr="00783D7D" w:rsidRDefault="00422413" w:rsidP="00422413">
            <w:pPr>
              <w:pStyle w:val="Adressen"/>
              <w:spacing w:after="120"/>
              <w:rPr>
                <w:sz w:val="14"/>
                <w:szCs w:val="14"/>
              </w:rPr>
            </w:pPr>
            <w:r w:rsidRPr="00783D7D">
              <w:rPr>
                <w:sz w:val="14"/>
                <w:szCs w:val="14"/>
                <w:u w:val="single"/>
              </w:rPr>
              <w:t>Alternative c/o-</w:t>
            </w:r>
            <w:proofErr w:type="spellStart"/>
            <w:r w:rsidRPr="00783D7D">
              <w:rPr>
                <w:sz w:val="14"/>
                <w:szCs w:val="14"/>
                <w:u w:val="single"/>
              </w:rPr>
              <w:t>Adress</w:t>
            </w:r>
            <w:proofErr w:type="spellEnd"/>
            <w:r w:rsidRPr="00783D7D">
              <w:rPr>
                <w:sz w:val="14"/>
                <w:szCs w:val="14"/>
                <w:u w:val="single"/>
              </w:rPr>
              <w:t xml:space="preserve"> in </w:t>
            </w:r>
            <w:proofErr w:type="spellStart"/>
            <w:r w:rsidRPr="00783D7D">
              <w:rPr>
                <w:sz w:val="14"/>
                <w:szCs w:val="14"/>
                <w:u w:val="single"/>
              </w:rPr>
              <w:t>Switzerland</w:t>
            </w:r>
            <w:proofErr w:type="spellEnd"/>
            <w:r w:rsidRPr="00783D7D">
              <w:rPr>
                <w:sz w:val="14"/>
                <w:szCs w:val="14"/>
                <w:u w:val="single"/>
              </w:rPr>
              <w:br/>
            </w:r>
            <w:r w:rsidRPr="00783D7D">
              <w:rPr>
                <w:b/>
                <w:bCs/>
                <w:sz w:val="14"/>
                <w:szCs w:val="14"/>
              </w:rPr>
              <w:t>c/o</w:t>
            </w:r>
            <w:r w:rsidRPr="00783D7D">
              <w:rPr>
                <w:sz w:val="14"/>
                <w:szCs w:val="14"/>
              </w:rPr>
              <w:t xml:space="preserve"> </w:t>
            </w:r>
            <w:proofErr w:type="spellStart"/>
            <w:r w:rsidRPr="00783D7D">
              <w:rPr>
                <w:sz w:val="14"/>
                <w:szCs w:val="14"/>
              </w:rPr>
              <w:t>Permanent</w:t>
            </w:r>
            <w:proofErr w:type="spellEnd"/>
            <w:r w:rsidRPr="00783D7D">
              <w:rPr>
                <w:sz w:val="14"/>
                <w:szCs w:val="14"/>
              </w:rPr>
              <w:t xml:space="preserve"> Mission of Iran to the UN, </w:t>
            </w:r>
            <w:proofErr w:type="spellStart"/>
            <w:r w:rsidRPr="00783D7D">
              <w:rPr>
                <w:sz w:val="14"/>
                <w:szCs w:val="14"/>
              </w:rPr>
              <w:t>Chemin</w:t>
            </w:r>
            <w:proofErr w:type="spellEnd"/>
            <w:r w:rsidRPr="00783D7D">
              <w:rPr>
                <w:sz w:val="14"/>
                <w:szCs w:val="14"/>
              </w:rPr>
              <w:t xml:space="preserve"> </w:t>
            </w:r>
            <w:proofErr w:type="spellStart"/>
            <w:r w:rsidRPr="00783D7D">
              <w:rPr>
                <w:sz w:val="14"/>
                <w:szCs w:val="14"/>
              </w:rPr>
              <w:t>du</w:t>
            </w:r>
            <w:proofErr w:type="spellEnd"/>
            <w:r w:rsidRPr="00783D7D">
              <w:rPr>
                <w:sz w:val="14"/>
                <w:szCs w:val="14"/>
              </w:rPr>
              <w:t xml:space="preserve"> Petit-</w:t>
            </w:r>
            <w:proofErr w:type="spellStart"/>
            <w:r w:rsidRPr="00783D7D">
              <w:rPr>
                <w:sz w:val="14"/>
                <w:szCs w:val="14"/>
              </w:rPr>
              <w:t>Saconnex</w:t>
            </w:r>
            <w:proofErr w:type="spellEnd"/>
            <w:r w:rsidRPr="00783D7D">
              <w:rPr>
                <w:sz w:val="14"/>
                <w:szCs w:val="14"/>
              </w:rPr>
              <w:t xml:space="preserve"> 28, 1209 Genève</w:t>
            </w:r>
            <w:r w:rsidRPr="00783D7D">
              <w:rPr>
                <w:sz w:val="14"/>
                <w:szCs w:val="14"/>
              </w:rPr>
              <w:br/>
              <w:t xml:space="preserve">E-Mail: </w:t>
            </w:r>
            <w:hyperlink r:id="rId10" w:history="1">
              <w:r w:rsidRPr="00783D7D">
                <w:rPr>
                  <w:rStyle w:val="Hyperlink"/>
                  <w:sz w:val="10"/>
                  <w:szCs w:val="10"/>
                </w:rPr>
                <w:t>iran.unog@mfa.ir</w:t>
              </w:r>
            </w:hyperlink>
            <w:r w:rsidRPr="00783D7D">
              <w:rPr>
                <w:sz w:val="14"/>
                <w:szCs w:val="14"/>
              </w:rPr>
              <w:t xml:space="preserve"> ;  </w:t>
            </w:r>
            <w:hyperlink r:id="rId11" w:history="1">
              <w:r w:rsidRPr="00783D7D">
                <w:rPr>
                  <w:rStyle w:val="Hyperlink"/>
                  <w:sz w:val="10"/>
                  <w:szCs w:val="10"/>
                </w:rPr>
                <w:t>Missionofiran@Gmail.com</w:t>
              </w:r>
            </w:hyperlink>
            <w:r w:rsidRPr="00783D7D">
              <w:rPr>
                <w:sz w:val="14"/>
                <w:szCs w:val="14"/>
              </w:rPr>
              <w:t xml:space="preserve"> / Twitter/X: </w:t>
            </w:r>
            <w:proofErr w:type="spellStart"/>
            <w:r w:rsidRPr="00783D7D">
              <w:rPr>
                <w:sz w:val="14"/>
                <w:szCs w:val="14"/>
              </w:rPr>
              <w:t>iran_geneva</w:t>
            </w:r>
            <w:proofErr w:type="spellEnd"/>
          </w:p>
          <w:p w14:paraId="41ADC2F8" w14:textId="1DE62BE6" w:rsidR="00422413" w:rsidRPr="00783D7D" w:rsidRDefault="00422413" w:rsidP="00783D7D">
            <w:pPr>
              <w:pStyle w:val="Adressen"/>
              <w:rPr>
                <w:rFonts w:cs="Arial"/>
              </w:rPr>
            </w:pPr>
            <w:r w:rsidRPr="00783D7D">
              <w:rPr>
                <w:rFonts w:cs="Arial"/>
                <w:color w:val="333333"/>
                <w:sz w:val="16"/>
                <w:szCs w:val="16"/>
                <w:shd w:val="clear" w:color="auto" w:fill="FFFFFF"/>
              </w:rPr>
              <w:t>Twitter</w:t>
            </w:r>
            <w:r w:rsidRPr="00783D7D">
              <w:rPr>
                <w:rFonts w:cs="Arial"/>
                <w:color w:val="333333"/>
                <w:sz w:val="16"/>
                <w:szCs w:val="16"/>
                <w:shd w:val="clear" w:color="auto" w:fill="FFFFFF"/>
              </w:rPr>
              <w:t>/X</w:t>
            </w:r>
            <w:r w:rsidRPr="00783D7D">
              <w:rPr>
                <w:rFonts w:cs="Arial"/>
                <w:color w:val="333333"/>
                <w:sz w:val="16"/>
                <w:szCs w:val="16"/>
                <w:shd w:val="clear" w:color="auto" w:fill="FFFFFF"/>
              </w:rPr>
              <w:t>:</w:t>
            </w:r>
            <w:r w:rsidRPr="00783D7D">
              <w:rPr>
                <w:rFonts w:cs="Arial"/>
                <w:color w:val="333333"/>
                <w:sz w:val="16"/>
                <w:szCs w:val="16"/>
              </w:rPr>
              <w:br/>
            </w:r>
            <w:proofErr w:type="spellStart"/>
            <w:r w:rsidRPr="00783D7D">
              <w:rPr>
                <w:rFonts w:cs="Arial"/>
                <w:color w:val="333333"/>
                <w:sz w:val="16"/>
                <w:szCs w:val="16"/>
                <w:shd w:val="clear" w:color="auto" w:fill="FFFFFF"/>
              </w:rPr>
              <w:t>President</w:t>
            </w:r>
            <w:proofErr w:type="spellEnd"/>
            <w:r w:rsidRPr="00783D7D">
              <w:rPr>
                <w:rFonts w:cs="Arial"/>
                <w:color w:val="333333"/>
                <w:sz w:val="16"/>
                <w:szCs w:val="16"/>
                <w:shd w:val="clear" w:color="auto" w:fill="FFFFFF"/>
              </w:rPr>
              <w:t>: @raisi_com</w:t>
            </w:r>
          </w:p>
        </w:tc>
        <w:tc>
          <w:tcPr>
            <w:tcW w:w="2162" w:type="pct"/>
            <w:hideMark/>
          </w:tcPr>
          <w:p w14:paraId="63721D6C" w14:textId="77777777" w:rsidR="00422413" w:rsidRPr="00783D7D" w:rsidRDefault="00422413" w:rsidP="00422413">
            <w:pPr>
              <w:pStyle w:val="Adressen"/>
            </w:pPr>
            <w:proofErr w:type="spellStart"/>
            <w:r w:rsidRPr="00783D7D">
              <w:t>Botschaft</w:t>
            </w:r>
            <w:proofErr w:type="spellEnd"/>
            <w:r w:rsidRPr="00783D7D">
              <w:t xml:space="preserve"> </w:t>
            </w:r>
            <w:proofErr w:type="spellStart"/>
            <w:r w:rsidRPr="00783D7D">
              <w:t>der</w:t>
            </w:r>
            <w:proofErr w:type="spellEnd"/>
            <w:r w:rsidRPr="00783D7D">
              <w:t xml:space="preserve"> </w:t>
            </w:r>
            <w:proofErr w:type="spellStart"/>
            <w:r w:rsidRPr="00783D7D">
              <w:t>Islamischen</w:t>
            </w:r>
            <w:proofErr w:type="spellEnd"/>
            <w:r w:rsidRPr="00783D7D">
              <w:t xml:space="preserve"> </w:t>
            </w:r>
            <w:proofErr w:type="spellStart"/>
            <w:r w:rsidRPr="00783D7D">
              <w:t>Republik</w:t>
            </w:r>
            <w:proofErr w:type="spellEnd"/>
            <w:r w:rsidRPr="00783D7D">
              <w:t xml:space="preserve"> Iran</w:t>
            </w:r>
            <w:r w:rsidRPr="00783D7D">
              <w:br/>
            </w:r>
            <w:proofErr w:type="spellStart"/>
            <w:r w:rsidRPr="00783D7D">
              <w:t>Thunstrasse</w:t>
            </w:r>
            <w:proofErr w:type="spellEnd"/>
            <w:r w:rsidRPr="00783D7D">
              <w:t xml:space="preserve"> 68</w:t>
            </w:r>
            <w:r w:rsidRPr="00783D7D">
              <w:br/>
            </w:r>
            <w:proofErr w:type="spellStart"/>
            <w:r w:rsidRPr="00783D7D">
              <w:t>Postfach</w:t>
            </w:r>
            <w:proofErr w:type="spellEnd"/>
            <w:r w:rsidRPr="00783D7D">
              <w:t xml:space="preserve"> 227</w:t>
            </w:r>
            <w:r w:rsidRPr="00783D7D">
              <w:br/>
              <w:t>3000 Bern 6</w:t>
            </w:r>
          </w:p>
          <w:p w14:paraId="421D6DE6" w14:textId="02D38789" w:rsidR="005E5E5F" w:rsidRPr="00783D7D" w:rsidRDefault="00422413" w:rsidP="00422413">
            <w:r w:rsidRPr="00783D7D">
              <w:t>Fax: 031 351 56 52</w:t>
            </w:r>
            <w:r w:rsidRPr="00783D7D">
              <w:br/>
            </w:r>
            <w:proofErr w:type="spellStart"/>
            <w:r w:rsidRPr="00783D7D">
              <w:t>E-mail</w:t>
            </w:r>
            <w:proofErr w:type="spellEnd"/>
            <w:r w:rsidRPr="00783D7D">
              <w:t xml:space="preserve">: </w:t>
            </w:r>
            <w:hyperlink r:id="rId12" w:history="1">
              <w:r w:rsidRPr="00783D7D">
                <w:rPr>
                  <w:rStyle w:val="Hyperlink"/>
                </w:rPr>
                <w:t>secretariat@iranembassy.ch</w:t>
              </w:r>
            </w:hyperlink>
            <w:r w:rsidRPr="00783D7D">
              <w:t xml:space="preserve"> </w:t>
            </w:r>
            <w:r w:rsidRPr="00783D7D">
              <w:br/>
              <w:t xml:space="preserve">Twitter/X: </w:t>
            </w:r>
            <w:proofErr w:type="spellStart"/>
            <w:r w:rsidRPr="00783D7D">
              <w:t>iraninbern</w:t>
            </w:r>
            <w:proofErr w:type="spellEnd"/>
          </w:p>
        </w:tc>
      </w:tr>
      <w:tr w:rsidR="009B7FAE" w:rsidRPr="00783D7D" w14:paraId="69555DF3" w14:textId="77777777" w:rsidTr="002621D1">
        <w:trPr>
          <w:cantSplit/>
          <w:trHeight w:val="53"/>
        </w:trPr>
        <w:tc>
          <w:tcPr>
            <w:tcW w:w="5000" w:type="pct"/>
            <w:gridSpan w:val="2"/>
            <w:noWrap/>
          </w:tcPr>
          <w:p w14:paraId="766A5BEC" w14:textId="3120EE3F" w:rsidR="009B7FAE" w:rsidRPr="00783D7D" w:rsidRDefault="00B71BDF" w:rsidP="00803B52">
            <w:pPr>
              <w:spacing w:before="120"/>
              <w:rPr>
                <w:lang w:val="en-US"/>
              </w:rPr>
            </w:pPr>
            <w:r w:rsidRPr="00783D7D">
              <w:rPr>
                <w:lang w:val="fr-CH"/>
              </w:rPr>
              <w:sym w:font="Wingdings 3" w:char="F022"/>
            </w:r>
            <w:r w:rsidRPr="00783D7D">
              <w:rPr>
                <w:lang w:val="en-US"/>
              </w:rPr>
              <w:t xml:space="preserve"> </w:t>
            </w:r>
            <w:r w:rsidR="00BA09FB" w:rsidRPr="00783D7D">
              <w:rPr>
                <w:b/>
                <w:bCs/>
                <w:lang w:val="en-US"/>
              </w:rPr>
              <w:t>Social media guidance</w:t>
            </w:r>
            <w:r w:rsidR="00BA09FB" w:rsidRPr="00783D7D">
              <w:rPr>
                <w:lang w:val="en-US"/>
              </w:rPr>
              <w:t xml:space="preserve"> and </w:t>
            </w:r>
            <w:r w:rsidR="00BA09FB" w:rsidRPr="00783D7D">
              <w:rPr>
                <w:b/>
                <w:bCs/>
                <w:lang w:val="en-US"/>
              </w:rPr>
              <w:t>a</w:t>
            </w:r>
            <w:r w:rsidR="00AA745E" w:rsidRPr="00783D7D">
              <w:rPr>
                <w:b/>
                <w:bCs/>
                <w:lang w:val="en-US"/>
              </w:rPr>
              <w:t>ddit</w:t>
            </w:r>
            <w:r w:rsidR="00D4668F" w:rsidRPr="00783D7D">
              <w:rPr>
                <w:b/>
                <w:bCs/>
                <w:lang w:val="en-US"/>
              </w:rPr>
              <w:t>i</w:t>
            </w:r>
            <w:r w:rsidR="00AA745E" w:rsidRPr="00783D7D">
              <w:rPr>
                <w:b/>
                <w:bCs/>
                <w:lang w:val="en-US"/>
              </w:rPr>
              <w:t>onal targets</w:t>
            </w:r>
            <w:r w:rsidR="00AA745E" w:rsidRPr="00783D7D">
              <w:rPr>
                <w:lang w:val="en-US"/>
              </w:rPr>
              <w:t xml:space="preserve"> see online</w:t>
            </w:r>
            <w:r w:rsidR="002365A5" w:rsidRPr="00783D7D">
              <w:rPr>
                <w:lang w:val="en-US"/>
              </w:rPr>
              <w:t xml:space="preserve">: </w:t>
            </w:r>
            <w:hyperlink r:id="rId13" w:history="1">
              <w:r w:rsidR="002365A5" w:rsidRPr="00783D7D">
                <w:rPr>
                  <w:rStyle w:val="Hyperlink"/>
                  <w:lang w:val="en-US"/>
                </w:rPr>
                <w:t>amnesty.ch</w:t>
              </w:r>
            </w:hyperlink>
            <w:r w:rsidR="002365A5" w:rsidRPr="00783D7D">
              <w:rPr>
                <w:lang w:val="en-US"/>
              </w:rPr>
              <w:t xml:space="preserve"> </w:t>
            </w:r>
            <w:r w:rsidR="00A52BF5" w:rsidRPr="00783D7D">
              <w:rPr>
                <w:sz w:val="32"/>
                <w:szCs w:val="32"/>
              </w:rPr>
              <w:sym w:font="Webdings" w:char="F04C"/>
            </w:r>
            <w:r w:rsidR="002365A5" w:rsidRPr="00783D7D">
              <w:rPr>
                <w:b/>
                <w:bCs/>
                <w:lang w:val="en-US"/>
              </w:rPr>
              <w:t xml:space="preserve">UA </w:t>
            </w:r>
            <w:r w:rsidR="00D4668F" w:rsidRPr="00783D7D">
              <w:rPr>
                <w:b/>
                <w:bCs/>
                <w:lang w:val="en-US"/>
              </w:rPr>
              <w:t>039/24</w:t>
            </w:r>
            <w:r w:rsidR="00E364BD" w:rsidRPr="00783D7D">
              <w:rPr>
                <w:sz w:val="16"/>
                <w:szCs w:val="16"/>
                <w:lang w:val="en-US"/>
              </w:rPr>
              <w:t xml:space="preserve"> </w:t>
            </w:r>
          </w:p>
        </w:tc>
      </w:tr>
    </w:tbl>
    <w:p w14:paraId="356BEE2C" w14:textId="77777777" w:rsidR="00881147" w:rsidRPr="00783D7D" w:rsidRDefault="00881147" w:rsidP="00881147">
      <w:pPr>
        <w:rPr>
          <w:sz w:val="4"/>
          <w:lang w:val="it-CH"/>
        </w:rPr>
      </w:pPr>
    </w:p>
    <w:p w14:paraId="089CDCE3" w14:textId="77777777" w:rsidR="007D0B54" w:rsidRPr="00783D7D" w:rsidRDefault="00CF02C7" w:rsidP="00881147">
      <w:pPr>
        <w:rPr>
          <w:sz w:val="10"/>
          <w:szCs w:val="10"/>
          <w:lang w:val="it-CH"/>
        </w:rPr>
      </w:pPr>
      <w:r w:rsidRPr="00783D7D">
        <w:rPr>
          <w:sz w:val="20"/>
          <w:szCs w:val="20"/>
          <w:lang w:val="it-CH"/>
        </w:rPr>
        <w:br w:type="page"/>
      </w:r>
    </w:p>
    <w:p w14:paraId="04D2AE36" w14:textId="77777777" w:rsidR="00097F8C" w:rsidRPr="00783D7D" w:rsidRDefault="00097F8C" w:rsidP="00C67DE1">
      <w:pPr>
        <w:spacing w:line="360" w:lineRule="auto"/>
        <w:rPr>
          <w:sz w:val="20"/>
          <w:szCs w:val="20"/>
          <w:lang w:val="en-US"/>
        </w:rPr>
        <w:sectPr w:rsidR="00097F8C" w:rsidRPr="00783D7D" w:rsidSect="00850DF7">
          <w:footerReference w:type="first" r:id="rId14"/>
          <w:type w:val="continuous"/>
          <w:pgSz w:w="11906" w:h="16838" w:code="9"/>
          <w:pgMar w:top="426" w:right="707" w:bottom="709" w:left="709" w:header="159" w:footer="306" w:gutter="0"/>
          <w:cols w:space="720"/>
          <w:titlePg/>
        </w:sectPr>
      </w:pPr>
    </w:p>
    <w:p w14:paraId="2171F482" w14:textId="77777777" w:rsidR="007D0B54" w:rsidRPr="00783D7D" w:rsidRDefault="007D0B54" w:rsidP="00C67DE1">
      <w:pPr>
        <w:spacing w:line="360" w:lineRule="auto"/>
        <w:rPr>
          <w:sz w:val="20"/>
          <w:szCs w:val="20"/>
        </w:rPr>
      </w:pPr>
      <w:r w:rsidRPr="00783D7D">
        <w:rPr>
          <w:sz w:val="20"/>
          <w:szCs w:val="20"/>
        </w:rPr>
        <w:lastRenderedPageBreak/>
        <w:t>________________________</w:t>
      </w:r>
    </w:p>
    <w:p w14:paraId="2BBDDD1E" w14:textId="77777777" w:rsidR="007D0B54" w:rsidRPr="00783D7D" w:rsidRDefault="007D0B54" w:rsidP="00C67DE1">
      <w:pPr>
        <w:spacing w:line="360" w:lineRule="auto"/>
        <w:rPr>
          <w:sz w:val="20"/>
          <w:szCs w:val="20"/>
        </w:rPr>
      </w:pPr>
      <w:r w:rsidRPr="00783D7D">
        <w:rPr>
          <w:sz w:val="20"/>
          <w:szCs w:val="20"/>
        </w:rPr>
        <w:t>________________________</w:t>
      </w:r>
    </w:p>
    <w:p w14:paraId="2DD8A316" w14:textId="77777777" w:rsidR="007D0B54" w:rsidRPr="00783D7D" w:rsidRDefault="007D0B54" w:rsidP="00C67DE1">
      <w:pPr>
        <w:spacing w:line="360" w:lineRule="auto"/>
        <w:rPr>
          <w:sz w:val="20"/>
          <w:szCs w:val="20"/>
        </w:rPr>
      </w:pPr>
      <w:r w:rsidRPr="00783D7D">
        <w:rPr>
          <w:sz w:val="20"/>
          <w:szCs w:val="20"/>
        </w:rPr>
        <w:t>________________________</w:t>
      </w:r>
    </w:p>
    <w:p w14:paraId="6AF55F00" w14:textId="77777777" w:rsidR="007D0B54" w:rsidRPr="00783D7D" w:rsidRDefault="007D0B54" w:rsidP="00C67DE1">
      <w:pPr>
        <w:spacing w:line="360" w:lineRule="auto"/>
        <w:rPr>
          <w:sz w:val="20"/>
          <w:szCs w:val="20"/>
        </w:rPr>
      </w:pPr>
      <w:r w:rsidRPr="00783D7D">
        <w:rPr>
          <w:sz w:val="20"/>
          <w:szCs w:val="20"/>
        </w:rPr>
        <w:t>________________________</w:t>
      </w:r>
    </w:p>
    <w:p w14:paraId="624A854C" w14:textId="77777777" w:rsidR="007D0B54" w:rsidRPr="00783D7D" w:rsidRDefault="007D0B54" w:rsidP="00C67DE1">
      <w:pPr>
        <w:rPr>
          <w:sz w:val="19"/>
          <w:szCs w:val="19"/>
        </w:rPr>
      </w:pPr>
    </w:p>
    <w:p w14:paraId="5FE8B004" w14:textId="77777777" w:rsidR="00EF5ECD" w:rsidRPr="00783D7D" w:rsidRDefault="00EF5ECD" w:rsidP="00C67DE1">
      <w:pPr>
        <w:rPr>
          <w:sz w:val="19"/>
          <w:szCs w:val="19"/>
        </w:rPr>
      </w:pPr>
    </w:p>
    <w:p w14:paraId="7CB56982" w14:textId="47EB404C" w:rsidR="007D0B54" w:rsidRPr="00783D7D" w:rsidRDefault="00422413" w:rsidP="00C67DE1">
      <w:pPr>
        <w:ind w:left="5670"/>
        <w:rPr>
          <w:sz w:val="19"/>
          <w:szCs w:val="19"/>
          <w:lang w:val="it-CH"/>
        </w:rPr>
      </w:pPr>
      <w:r w:rsidRPr="00783D7D">
        <w:rPr>
          <w:sz w:val="19"/>
          <w:szCs w:val="19"/>
          <w:lang w:val="en-US"/>
        </w:rPr>
        <w:t xml:space="preserve">Ebrahim </w:t>
      </w:r>
      <w:proofErr w:type="spellStart"/>
      <w:r w:rsidRPr="00783D7D">
        <w:rPr>
          <w:sz w:val="19"/>
          <w:szCs w:val="19"/>
          <w:lang w:val="en-US"/>
        </w:rPr>
        <w:t>Raisi</w:t>
      </w:r>
      <w:proofErr w:type="spellEnd"/>
      <w:r w:rsidRPr="00783D7D">
        <w:rPr>
          <w:sz w:val="19"/>
          <w:szCs w:val="19"/>
          <w:lang w:val="en-US"/>
        </w:rPr>
        <w:br/>
        <w:t xml:space="preserve">President of the Islamic Republic of Iran and </w:t>
      </w:r>
      <w:r w:rsidRPr="00783D7D">
        <w:rPr>
          <w:sz w:val="19"/>
          <w:szCs w:val="19"/>
          <w:lang w:val="en-US"/>
        </w:rPr>
        <w:br/>
        <w:t xml:space="preserve">head of Supreme Council of National Security </w:t>
      </w:r>
      <w:r w:rsidRPr="00783D7D">
        <w:rPr>
          <w:sz w:val="19"/>
          <w:szCs w:val="19"/>
          <w:lang w:val="en-US"/>
        </w:rPr>
        <w:br/>
      </w:r>
      <w:r w:rsidR="00117970" w:rsidRPr="00783D7D">
        <w:rPr>
          <w:b/>
          <w:bCs/>
          <w:sz w:val="19"/>
          <w:szCs w:val="19"/>
          <w:lang w:val="it-CH"/>
        </w:rPr>
        <w:t>c/o</w:t>
      </w:r>
      <w:r w:rsidR="00117970" w:rsidRPr="00783D7D">
        <w:rPr>
          <w:sz w:val="19"/>
          <w:szCs w:val="19"/>
          <w:lang w:val="it-CH"/>
        </w:rPr>
        <w:t xml:space="preserve"> </w:t>
      </w:r>
      <w:r w:rsidRPr="00783D7D">
        <w:rPr>
          <w:sz w:val="19"/>
          <w:szCs w:val="19"/>
          <w:lang w:val="en-US"/>
        </w:rPr>
        <w:t>Embassy of Iran to the European Union</w:t>
      </w:r>
      <w:r w:rsidRPr="00783D7D">
        <w:rPr>
          <w:sz w:val="19"/>
          <w:szCs w:val="19"/>
          <w:lang w:val="en-US"/>
        </w:rPr>
        <w:br/>
        <w:t>Avenue Franklin Roosevelt No. 15</w:t>
      </w:r>
      <w:r w:rsidRPr="00783D7D">
        <w:rPr>
          <w:sz w:val="19"/>
          <w:szCs w:val="19"/>
          <w:lang w:val="en-US"/>
        </w:rPr>
        <w:br/>
        <w:t xml:space="preserve">1050 </w:t>
      </w:r>
      <w:proofErr w:type="spellStart"/>
      <w:r w:rsidRPr="00783D7D">
        <w:rPr>
          <w:sz w:val="19"/>
          <w:szCs w:val="19"/>
          <w:lang w:val="en-US"/>
        </w:rPr>
        <w:t>Bruxelles</w:t>
      </w:r>
      <w:proofErr w:type="spellEnd"/>
      <w:r w:rsidRPr="00783D7D">
        <w:rPr>
          <w:sz w:val="19"/>
          <w:szCs w:val="19"/>
          <w:lang w:val="en-US"/>
        </w:rPr>
        <w:t>,</w:t>
      </w:r>
      <w:r w:rsidRPr="00783D7D">
        <w:rPr>
          <w:sz w:val="19"/>
          <w:szCs w:val="19"/>
          <w:lang w:val="en-US"/>
        </w:rPr>
        <w:br/>
        <w:t>Belgium</w:t>
      </w:r>
    </w:p>
    <w:p w14:paraId="775736C2" w14:textId="36F62DF5" w:rsidR="007D0B54" w:rsidRPr="00783D7D" w:rsidRDefault="007D0B54" w:rsidP="00C67DE1">
      <w:pPr>
        <w:spacing w:before="840" w:after="840"/>
        <w:ind w:left="5670"/>
        <w:rPr>
          <w:sz w:val="19"/>
          <w:szCs w:val="19"/>
          <w:lang w:val="it-CH"/>
        </w:rPr>
      </w:pPr>
      <w:r w:rsidRPr="00783D7D">
        <w:rPr>
          <w:sz w:val="19"/>
          <w:szCs w:val="19"/>
        </w:rPr>
        <w:t>________________________</w:t>
      </w:r>
    </w:p>
    <w:p w14:paraId="67DCA4C3" w14:textId="77777777" w:rsidR="007C6484" w:rsidRPr="00783D7D" w:rsidRDefault="007C6484" w:rsidP="00C67DE1">
      <w:pPr>
        <w:pStyle w:val="AbschnittAbstandimText"/>
        <w:spacing w:after="0"/>
        <w:rPr>
          <w:sz w:val="19"/>
          <w:szCs w:val="19"/>
          <w:lang w:val="it-CH"/>
        </w:rPr>
      </w:pPr>
    </w:p>
    <w:p w14:paraId="5711292C" w14:textId="03D65B77" w:rsidR="00D4668F" w:rsidRPr="00783D7D" w:rsidRDefault="00D4668F" w:rsidP="00D4668F">
      <w:pPr>
        <w:pStyle w:val="AbschnittAbstandimText"/>
        <w:rPr>
          <w:sz w:val="19"/>
          <w:szCs w:val="19"/>
          <w:lang w:val="en-GB"/>
        </w:rPr>
      </w:pPr>
      <w:r w:rsidRPr="00783D7D">
        <w:rPr>
          <w:sz w:val="19"/>
          <w:szCs w:val="19"/>
          <w:lang w:val="en-GB"/>
        </w:rPr>
        <w:t xml:space="preserve">Dear Mr </w:t>
      </w:r>
      <w:proofErr w:type="spellStart"/>
      <w:r w:rsidRPr="00783D7D">
        <w:rPr>
          <w:sz w:val="19"/>
          <w:szCs w:val="19"/>
          <w:lang w:val="en-GB"/>
        </w:rPr>
        <w:t>Raisi</w:t>
      </w:r>
      <w:proofErr w:type="spellEnd"/>
      <w:r w:rsidRPr="00783D7D">
        <w:rPr>
          <w:sz w:val="19"/>
          <w:szCs w:val="19"/>
          <w:lang w:val="en-GB"/>
        </w:rPr>
        <w:t>,</w:t>
      </w:r>
    </w:p>
    <w:p w14:paraId="73DD4185" w14:textId="0409CDD0" w:rsidR="00D4668F" w:rsidRPr="00783D7D" w:rsidRDefault="00D4668F" w:rsidP="00D4668F">
      <w:pPr>
        <w:pStyle w:val="AbschnittAbstandimText"/>
        <w:rPr>
          <w:sz w:val="19"/>
          <w:szCs w:val="19"/>
          <w:lang w:val="en-GB"/>
        </w:rPr>
      </w:pPr>
      <w:r w:rsidRPr="00D371CC">
        <w:rPr>
          <w:b/>
          <w:bCs/>
          <w:sz w:val="19"/>
          <w:szCs w:val="19"/>
          <w:lang w:val="en-GB"/>
        </w:rPr>
        <w:t xml:space="preserve">Women and girls in Iran are facing a renewed assault on their human rights, dubbed the </w:t>
      </w:r>
      <w:r w:rsidR="00117970" w:rsidRPr="00D371CC">
        <w:rPr>
          <w:rFonts w:cs="Arial"/>
          <w:b/>
          <w:bCs/>
          <w:sz w:val="19"/>
          <w:szCs w:val="19"/>
          <w:lang w:val="it-CH"/>
        </w:rPr>
        <w:t>«</w:t>
      </w:r>
      <w:r w:rsidRPr="00D371CC">
        <w:rPr>
          <w:b/>
          <w:bCs/>
          <w:sz w:val="19"/>
          <w:szCs w:val="19"/>
          <w:lang w:val="en-GB"/>
        </w:rPr>
        <w:t>War on Women</w:t>
      </w:r>
      <w:r w:rsidR="00117970" w:rsidRPr="00D371CC">
        <w:rPr>
          <w:rFonts w:cs="Arial"/>
          <w:b/>
          <w:bCs/>
          <w:sz w:val="19"/>
          <w:szCs w:val="19"/>
          <w:lang w:val="it-CH"/>
        </w:rPr>
        <w:t>»</w:t>
      </w:r>
      <w:r w:rsidRPr="00D371CC">
        <w:rPr>
          <w:b/>
          <w:bCs/>
          <w:sz w:val="19"/>
          <w:szCs w:val="19"/>
          <w:lang w:val="en-GB"/>
        </w:rPr>
        <w:t xml:space="preserve"> by Iranian human rights defenders and social media users</w:t>
      </w:r>
      <w:r w:rsidRPr="00783D7D">
        <w:rPr>
          <w:sz w:val="19"/>
          <w:szCs w:val="19"/>
          <w:lang w:val="en-GB"/>
        </w:rPr>
        <w:t xml:space="preserve">. Since mid-April 2024, when the authorities announced the implementation of a new nationwide campaign called the </w:t>
      </w:r>
      <w:r w:rsidR="00117970" w:rsidRPr="00783D7D">
        <w:rPr>
          <w:rFonts w:cs="Arial"/>
          <w:sz w:val="19"/>
          <w:szCs w:val="19"/>
          <w:lang w:val="it-CH"/>
        </w:rPr>
        <w:t>«</w:t>
      </w:r>
      <w:r w:rsidRPr="00783D7D">
        <w:rPr>
          <w:sz w:val="19"/>
          <w:szCs w:val="19"/>
          <w:lang w:val="en-GB"/>
        </w:rPr>
        <w:t>Noor (light) Plan</w:t>
      </w:r>
      <w:r w:rsidR="00117970" w:rsidRPr="00783D7D">
        <w:rPr>
          <w:rFonts w:cs="Arial"/>
          <w:sz w:val="19"/>
          <w:szCs w:val="19"/>
          <w:lang w:val="it-CH"/>
        </w:rPr>
        <w:t>»</w:t>
      </w:r>
      <w:r w:rsidRPr="00783D7D">
        <w:rPr>
          <w:sz w:val="19"/>
          <w:szCs w:val="19"/>
          <w:lang w:val="en-GB"/>
        </w:rPr>
        <w:t xml:space="preserve">, security forces across the country have intensified their violent enforcement of compulsory veiling. In recent weeks, there has been a visible increase of security patrols on foot, motorbike, </w:t>
      </w:r>
      <w:proofErr w:type="gramStart"/>
      <w:r w:rsidRPr="00783D7D">
        <w:rPr>
          <w:sz w:val="19"/>
          <w:szCs w:val="19"/>
          <w:lang w:val="en-GB"/>
        </w:rPr>
        <w:t>car</w:t>
      </w:r>
      <w:proofErr w:type="gramEnd"/>
      <w:r w:rsidRPr="00783D7D">
        <w:rPr>
          <w:sz w:val="19"/>
          <w:szCs w:val="19"/>
          <w:lang w:val="en-GB"/>
        </w:rPr>
        <w:t xml:space="preserve"> and police vans in public spaces enforcing compulsory veiling through surveillance of women’s hair, bodies and attire. Disturbing videos have emerged on social media showing security forces physically assaulting women and girls in public and arresting and detaining women and girls by violently throwing them into police vans in a manner resembling abductions. The videos show the distressed women and girls screaming while being attacked and dragged away by security forces. Women have also reported security forces using electric shock devices during arrest and being subjected to unjust prosecutions, car confiscations and fines.</w:t>
      </w:r>
    </w:p>
    <w:p w14:paraId="2668C9CC" w14:textId="3136D2EB" w:rsidR="00D4668F" w:rsidRPr="00783D7D" w:rsidRDefault="00D4668F" w:rsidP="00D4668F">
      <w:pPr>
        <w:pStyle w:val="AbschnittAbstandimText"/>
        <w:rPr>
          <w:sz w:val="19"/>
          <w:szCs w:val="19"/>
          <w:lang w:val="en-GB"/>
        </w:rPr>
      </w:pPr>
      <w:r w:rsidRPr="00783D7D">
        <w:rPr>
          <w:sz w:val="19"/>
          <w:szCs w:val="19"/>
          <w:lang w:val="en-GB"/>
        </w:rPr>
        <w:t xml:space="preserve">The crackdown intensified after Iran’s Supreme Leader, Ali Khamenei, issued a statement on 3 April 2024, stating that compulsory veiling is a </w:t>
      </w:r>
      <w:r w:rsidR="00117970" w:rsidRPr="00783D7D">
        <w:rPr>
          <w:rFonts w:cs="Arial"/>
          <w:sz w:val="19"/>
          <w:szCs w:val="19"/>
          <w:lang w:val="it-CH"/>
        </w:rPr>
        <w:t>«</w:t>
      </w:r>
      <w:r w:rsidRPr="00783D7D">
        <w:rPr>
          <w:sz w:val="19"/>
          <w:szCs w:val="19"/>
          <w:lang w:val="en-GB"/>
        </w:rPr>
        <w:t>religiously mandated decree and obligatory for women</w:t>
      </w:r>
      <w:r w:rsidR="00117970" w:rsidRPr="00783D7D">
        <w:rPr>
          <w:rFonts w:cs="Arial"/>
          <w:sz w:val="19"/>
          <w:szCs w:val="19"/>
          <w:lang w:val="it-CH"/>
        </w:rPr>
        <w:t>»</w:t>
      </w:r>
      <w:r w:rsidRPr="00783D7D">
        <w:rPr>
          <w:sz w:val="19"/>
          <w:szCs w:val="19"/>
          <w:lang w:val="en-GB"/>
        </w:rPr>
        <w:t xml:space="preserve"> and that its non-compliance is being driven by </w:t>
      </w:r>
      <w:r w:rsidR="00117970" w:rsidRPr="00783D7D">
        <w:rPr>
          <w:rFonts w:cs="Arial"/>
          <w:sz w:val="19"/>
          <w:szCs w:val="19"/>
          <w:lang w:val="it-CH"/>
        </w:rPr>
        <w:t>«</w:t>
      </w:r>
      <w:r w:rsidRPr="00783D7D">
        <w:rPr>
          <w:sz w:val="19"/>
          <w:szCs w:val="19"/>
          <w:lang w:val="en-GB"/>
        </w:rPr>
        <w:t>foreign interference</w:t>
      </w:r>
      <w:r w:rsidR="00117970" w:rsidRPr="00783D7D">
        <w:rPr>
          <w:rFonts w:cs="Arial"/>
          <w:sz w:val="19"/>
          <w:szCs w:val="19"/>
          <w:lang w:val="it-CH"/>
        </w:rPr>
        <w:t>»</w:t>
      </w:r>
      <w:r w:rsidRPr="00783D7D">
        <w:rPr>
          <w:sz w:val="19"/>
          <w:szCs w:val="19"/>
          <w:lang w:val="en-GB"/>
        </w:rPr>
        <w:t xml:space="preserve"> and should be addressed. On 13 April 2024, the Commander of Tehran's police force, Abbas Ali Mohammadian, announced that </w:t>
      </w:r>
      <w:r w:rsidR="00117970" w:rsidRPr="00783D7D">
        <w:rPr>
          <w:rFonts w:cs="Arial"/>
          <w:sz w:val="19"/>
          <w:szCs w:val="19"/>
          <w:lang w:val="it-CH"/>
        </w:rPr>
        <w:t>«</w:t>
      </w:r>
      <w:r w:rsidRPr="00783D7D">
        <w:rPr>
          <w:sz w:val="19"/>
          <w:szCs w:val="19"/>
          <w:lang w:val="en-GB"/>
        </w:rPr>
        <w:t xml:space="preserve">From today, the police in Tehran and other provinces will [confront] individuals who promote social abnormalities like appearing without a headscarf. People who ignored previous police warnings will be specifically warned…and legal action will be taken against </w:t>
      </w:r>
      <w:proofErr w:type="gramStart"/>
      <w:r w:rsidRPr="00783D7D">
        <w:rPr>
          <w:sz w:val="19"/>
          <w:szCs w:val="19"/>
          <w:lang w:val="en-GB"/>
        </w:rPr>
        <w:t>them.</w:t>
      </w:r>
      <w:r w:rsidR="00117970" w:rsidRPr="00783D7D">
        <w:rPr>
          <w:rFonts w:cs="Arial"/>
          <w:sz w:val="19"/>
          <w:szCs w:val="19"/>
          <w:lang w:val="it-CH"/>
        </w:rPr>
        <w:t>»</w:t>
      </w:r>
      <w:proofErr w:type="gramEnd"/>
      <w:r w:rsidRPr="00783D7D">
        <w:rPr>
          <w:sz w:val="19"/>
          <w:szCs w:val="19"/>
          <w:lang w:val="en-GB"/>
        </w:rPr>
        <w:t xml:space="preserve"> On 21 April 2024, the Commander of the Revolutionary Guards in Tehran, Hassan Hassanzadeh, announced the formation of trained groups to enforce compulsory veiling in public spaces called </w:t>
      </w:r>
      <w:r w:rsidR="00117970" w:rsidRPr="00783D7D">
        <w:rPr>
          <w:rFonts w:cs="Arial"/>
          <w:sz w:val="19"/>
          <w:szCs w:val="19"/>
          <w:lang w:val="it-CH"/>
        </w:rPr>
        <w:t>«</w:t>
      </w:r>
      <w:r w:rsidRPr="00783D7D">
        <w:rPr>
          <w:sz w:val="19"/>
          <w:szCs w:val="19"/>
          <w:lang w:val="en-GB"/>
        </w:rPr>
        <w:t>Ambassadors of Kindness</w:t>
      </w:r>
      <w:r w:rsidR="00117970" w:rsidRPr="00783D7D">
        <w:rPr>
          <w:rFonts w:cs="Arial"/>
          <w:sz w:val="19"/>
          <w:szCs w:val="19"/>
          <w:lang w:val="it-CH"/>
        </w:rPr>
        <w:t>»</w:t>
      </w:r>
      <w:r w:rsidRPr="00783D7D">
        <w:rPr>
          <w:sz w:val="19"/>
          <w:szCs w:val="19"/>
          <w:lang w:val="en-GB"/>
        </w:rPr>
        <w:t xml:space="preserve">, without specifying their exact composition and institutional affiliation. On 23 April 2024, the Commander-in-Chief of Iran’s police force, the Law Enforcement Command of the Islamic Republic of Iran (FARAJA), </w:t>
      </w:r>
      <w:proofErr w:type="spellStart"/>
      <w:r w:rsidRPr="00783D7D">
        <w:rPr>
          <w:sz w:val="19"/>
          <w:szCs w:val="19"/>
          <w:lang w:val="en-GB"/>
        </w:rPr>
        <w:t>Ahmadreza</w:t>
      </w:r>
      <w:proofErr w:type="spellEnd"/>
      <w:r w:rsidRPr="00783D7D">
        <w:rPr>
          <w:sz w:val="19"/>
          <w:szCs w:val="19"/>
          <w:lang w:val="en-GB"/>
        </w:rPr>
        <w:t xml:space="preserve"> Radan, announced that the </w:t>
      </w:r>
      <w:r w:rsidR="00117970" w:rsidRPr="00783D7D">
        <w:rPr>
          <w:rFonts w:cs="Arial"/>
          <w:sz w:val="19"/>
          <w:szCs w:val="19"/>
          <w:lang w:val="it-CH"/>
        </w:rPr>
        <w:t>«</w:t>
      </w:r>
      <w:r w:rsidRPr="00783D7D">
        <w:rPr>
          <w:sz w:val="19"/>
          <w:szCs w:val="19"/>
          <w:lang w:val="en-GB"/>
        </w:rPr>
        <w:t>irreversible Noor Plan</w:t>
      </w:r>
      <w:r w:rsidR="00117970" w:rsidRPr="00783D7D">
        <w:rPr>
          <w:rFonts w:cs="Arial"/>
          <w:sz w:val="19"/>
          <w:szCs w:val="19"/>
          <w:lang w:val="it-CH"/>
        </w:rPr>
        <w:t>»</w:t>
      </w:r>
      <w:r w:rsidRPr="00783D7D">
        <w:rPr>
          <w:sz w:val="19"/>
          <w:szCs w:val="19"/>
          <w:lang w:val="en-GB"/>
        </w:rPr>
        <w:t xml:space="preserve"> was being implemented with the approval of the parliament, </w:t>
      </w:r>
      <w:proofErr w:type="gramStart"/>
      <w:r w:rsidRPr="00783D7D">
        <w:rPr>
          <w:sz w:val="19"/>
          <w:szCs w:val="19"/>
          <w:lang w:val="en-GB"/>
        </w:rPr>
        <w:t>judiciary</w:t>
      </w:r>
      <w:proofErr w:type="gramEnd"/>
      <w:r w:rsidRPr="00783D7D">
        <w:rPr>
          <w:sz w:val="19"/>
          <w:szCs w:val="19"/>
          <w:lang w:val="en-GB"/>
        </w:rPr>
        <w:t xml:space="preserve"> and government. On the same day, FARAJA issued a statement equating defiance of compulsory veiling with </w:t>
      </w:r>
      <w:r w:rsidR="00117970" w:rsidRPr="00783D7D">
        <w:rPr>
          <w:rFonts w:cs="Arial"/>
          <w:sz w:val="19"/>
          <w:szCs w:val="19"/>
          <w:lang w:val="it-CH"/>
        </w:rPr>
        <w:t>«</w:t>
      </w:r>
      <w:r w:rsidRPr="00783D7D">
        <w:rPr>
          <w:sz w:val="19"/>
          <w:szCs w:val="19"/>
          <w:lang w:val="en-GB"/>
        </w:rPr>
        <w:t xml:space="preserve">organized criminal gangs…involved in corruption, prostitution, </w:t>
      </w:r>
      <w:proofErr w:type="gramStart"/>
      <w:r w:rsidRPr="00783D7D">
        <w:rPr>
          <w:sz w:val="19"/>
          <w:szCs w:val="19"/>
          <w:lang w:val="en-GB"/>
        </w:rPr>
        <w:t>pornography.</w:t>
      </w:r>
      <w:r w:rsidR="00117970" w:rsidRPr="00783D7D">
        <w:rPr>
          <w:rFonts w:cs="Arial"/>
          <w:sz w:val="19"/>
          <w:szCs w:val="19"/>
          <w:lang w:val="it-CH"/>
        </w:rPr>
        <w:t>»</w:t>
      </w:r>
      <w:proofErr w:type="gramEnd"/>
      <w:r w:rsidR="00117970" w:rsidRPr="00783D7D">
        <w:rPr>
          <w:rFonts w:cs="Arial"/>
          <w:sz w:val="19"/>
          <w:szCs w:val="19"/>
          <w:lang w:val="it-CH"/>
        </w:rPr>
        <w:t xml:space="preserve"> </w:t>
      </w:r>
      <w:r w:rsidRPr="00783D7D">
        <w:rPr>
          <w:sz w:val="19"/>
          <w:szCs w:val="19"/>
          <w:lang w:val="en-GB"/>
        </w:rPr>
        <w:t>A</w:t>
      </w:r>
      <w:r w:rsidR="00117970" w:rsidRPr="00783D7D">
        <w:rPr>
          <w:sz w:val="19"/>
          <w:szCs w:val="19"/>
          <w:lang w:val="en-GB"/>
        </w:rPr>
        <w:t>.</w:t>
      </w:r>
      <w:r w:rsidR="00117970" w:rsidRPr="00783D7D">
        <w:rPr>
          <w:rFonts w:cs="Arial"/>
          <w:sz w:val="19"/>
          <w:szCs w:val="19"/>
          <w:lang w:val="it-CH"/>
        </w:rPr>
        <w:t>«</w:t>
      </w:r>
      <w:r w:rsidRPr="00783D7D">
        <w:rPr>
          <w:sz w:val="19"/>
          <w:szCs w:val="19"/>
          <w:lang w:val="en-GB"/>
        </w:rPr>
        <w:t>Bill to Support the Culture of Chastity and Hijab</w:t>
      </w:r>
      <w:r w:rsidR="00783D7D" w:rsidRPr="00783D7D">
        <w:rPr>
          <w:rFonts w:cs="Arial"/>
          <w:sz w:val="19"/>
          <w:szCs w:val="19"/>
          <w:lang w:val="it-CH"/>
        </w:rPr>
        <w:t>»</w:t>
      </w:r>
      <w:r w:rsidRPr="00783D7D">
        <w:rPr>
          <w:sz w:val="19"/>
          <w:szCs w:val="19"/>
          <w:lang w:val="en-GB"/>
        </w:rPr>
        <w:t xml:space="preserve"> is nearing adoption in Iran’s parliament. If passed into law, it will codify the Iranian authorities’ assault on women and girls for defying compulsory veiling.</w:t>
      </w:r>
    </w:p>
    <w:p w14:paraId="64E62A15" w14:textId="77777777" w:rsidR="00D4668F" w:rsidRPr="00783D7D" w:rsidRDefault="00D4668F" w:rsidP="00D4668F">
      <w:pPr>
        <w:pStyle w:val="AbschnittAbstandimText"/>
        <w:rPr>
          <w:b/>
          <w:bCs/>
          <w:sz w:val="19"/>
          <w:szCs w:val="19"/>
          <w:lang w:val="en-GB"/>
        </w:rPr>
      </w:pPr>
      <w:r w:rsidRPr="00783D7D">
        <w:rPr>
          <w:b/>
          <w:bCs/>
          <w:sz w:val="19"/>
          <w:szCs w:val="19"/>
          <w:lang w:val="en-GB"/>
        </w:rPr>
        <w:t xml:space="preserve">I call on the Iranian authorities to stop punishing women and girls for exercising their rights to bodily autonomy and freedom of expression, </w:t>
      </w:r>
      <w:proofErr w:type="gramStart"/>
      <w:r w:rsidRPr="00783D7D">
        <w:rPr>
          <w:b/>
          <w:bCs/>
          <w:sz w:val="19"/>
          <w:szCs w:val="19"/>
          <w:lang w:val="en-GB"/>
        </w:rPr>
        <w:t>religion</w:t>
      </w:r>
      <w:proofErr w:type="gramEnd"/>
      <w:r w:rsidRPr="00783D7D">
        <w:rPr>
          <w:b/>
          <w:bCs/>
          <w:sz w:val="19"/>
          <w:szCs w:val="19"/>
          <w:lang w:val="en-GB"/>
        </w:rPr>
        <w:t xml:space="preserve"> and belief; to immediately repeal all compulsory veiling laws and regulations; and to disband all security forces tasked with enforcing compulsory veiling. I urge you to unconditionally release anyone in detention for defying compulsory veiling and ensure that any officials involved in violating women’s rights through implementation of compulsory veiling are held to account.</w:t>
      </w:r>
    </w:p>
    <w:p w14:paraId="6CE94224" w14:textId="77777777" w:rsidR="00D4668F" w:rsidRPr="00783D7D" w:rsidRDefault="00D4668F" w:rsidP="00D4668F">
      <w:pPr>
        <w:pStyle w:val="AbschnittAbstandimText"/>
        <w:rPr>
          <w:sz w:val="19"/>
          <w:szCs w:val="19"/>
          <w:lang w:val="en-GB"/>
        </w:rPr>
      </w:pPr>
    </w:p>
    <w:p w14:paraId="4B9B491A" w14:textId="77777777" w:rsidR="00D4668F" w:rsidRPr="00783D7D" w:rsidRDefault="00D4668F" w:rsidP="00D4668F">
      <w:pPr>
        <w:pStyle w:val="AbschnittAbstandimText"/>
        <w:rPr>
          <w:sz w:val="19"/>
          <w:szCs w:val="19"/>
          <w:lang w:val="en-GB"/>
        </w:rPr>
      </w:pPr>
      <w:r w:rsidRPr="00783D7D">
        <w:rPr>
          <w:sz w:val="19"/>
          <w:szCs w:val="19"/>
          <w:lang w:val="en-GB"/>
        </w:rPr>
        <w:t>Yours sincerely,</w:t>
      </w:r>
    </w:p>
    <w:p w14:paraId="632BBFF8" w14:textId="77777777" w:rsidR="007D0B54" w:rsidRPr="00783D7D" w:rsidRDefault="007D0B54" w:rsidP="00C67DE1">
      <w:pPr>
        <w:spacing w:before="360"/>
        <w:rPr>
          <w:sz w:val="20"/>
          <w:szCs w:val="20"/>
        </w:rPr>
      </w:pPr>
      <w:r w:rsidRPr="00783D7D">
        <w:rPr>
          <w:sz w:val="20"/>
          <w:szCs w:val="20"/>
        </w:rPr>
        <w:t>________________________</w:t>
      </w:r>
    </w:p>
    <w:p w14:paraId="207067AF" w14:textId="77777777" w:rsidR="00881147" w:rsidRPr="0014306C" w:rsidRDefault="00097F8C" w:rsidP="00C67DE1">
      <w:pPr>
        <w:rPr>
          <w:sz w:val="20"/>
          <w:szCs w:val="20"/>
          <w:lang w:val="fr-FR"/>
        </w:rPr>
      </w:pPr>
      <w:r w:rsidRPr="00783D7D">
        <w:rPr>
          <w:noProof/>
          <w:sz w:val="20"/>
          <w:szCs w:val="20"/>
          <w:lang w:val="fr-FR"/>
        </w:rPr>
        <mc:AlternateContent>
          <mc:Choice Requires="wps">
            <w:drawing>
              <wp:anchor distT="0" distB="0" distL="114300" distR="114300" simplePos="0" relativeHeight="251658240" behindDoc="0" locked="1" layoutInCell="0" allowOverlap="0" wp14:anchorId="74C2184B" wp14:editId="552AEA8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28148" w14:textId="324447A4" w:rsidR="00097F8C" w:rsidRPr="002222A4" w:rsidRDefault="00F71E28" w:rsidP="00FA0F34">
                            <w:pPr>
                              <w:spacing w:after="40"/>
                              <w:ind w:left="57"/>
                              <w:rPr>
                                <w:b/>
                              </w:rPr>
                            </w:pPr>
                            <w:proofErr w:type="spellStart"/>
                            <w:r w:rsidRPr="00422413">
                              <w:rPr>
                                <w:b/>
                              </w:rPr>
                              <w:t>Copie</w:t>
                            </w:r>
                            <w:proofErr w:type="spellEnd"/>
                          </w:p>
                          <w:p w14:paraId="0632A73D" w14:textId="77777777" w:rsidR="00422413" w:rsidRDefault="00422413" w:rsidP="00422413">
                            <w:pPr>
                              <w:spacing w:after="40"/>
                              <w:ind w:left="57"/>
                              <w:rPr>
                                <w:sz w:val="16"/>
                                <w:szCs w:val="16"/>
                              </w:rPr>
                            </w:pPr>
                            <w:r>
                              <w:rPr>
                                <w:sz w:val="16"/>
                                <w:szCs w:val="16"/>
                              </w:rPr>
                              <w:t xml:space="preserve">Botschaft der Islamischen Republik Iran, </w:t>
                            </w:r>
                            <w:proofErr w:type="spellStart"/>
                            <w:r>
                              <w:rPr>
                                <w:sz w:val="16"/>
                                <w:szCs w:val="16"/>
                              </w:rPr>
                              <w:t>Thunstrasse</w:t>
                            </w:r>
                            <w:proofErr w:type="spellEnd"/>
                            <w:r>
                              <w:rPr>
                                <w:sz w:val="16"/>
                                <w:szCs w:val="16"/>
                              </w:rPr>
                              <w:t xml:space="preserve"> 68, Postfach 227, 3000 Bern 6</w:t>
                            </w:r>
                          </w:p>
                          <w:p w14:paraId="62966BCA" w14:textId="3A6C2895" w:rsidR="00CF68A0" w:rsidRPr="00CF68A0" w:rsidRDefault="00422413"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secretariat@iranembassy.ch / Twitter/X: </w:t>
                            </w:r>
                            <w:proofErr w:type="spellStart"/>
                            <w:r>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2184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E328148" w14:textId="324447A4" w:rsidR="00097F8C" w:rsidRPr="002222A4" w:rsidRDefault="00F71E28" w:rsidP="00FA0F34">
                      <w:pPr>
                        <w:spacing w:after="40"/>
                        <w:ind w:left="57"/>
                        <w:rPr>
                          <w:b/>
                        </w:rPr>
                      </w:pPr>
                      <w:proofErr w:type="spellStart"/>
                      <w:r w:rsidRPr="00422413">
                        <w:rPr>
                          <w:b/>
                        </w:rPr>
                        <w:t>Copie</w:t>
                      </w:r>
                      <w:proofErr w:type="spellEnd"/>
                    </w:p>
                    <w:p w14:paraId="0632A73D" w14:textId="77777777" w:rsidR="00422413" w:rsidRDefault="00422413" w:rsidP="00422413">
                      <w:pPr>
                        <w:spacing w:after="40"/>
                        <w:ind w:left="57"/>
                        <w:rPr>
                          <w:sz w:val="16"/>
                          <w:szCs w:val="16"/>
                        </w:rPr>
                      </w:pPr>
                      <w:r>
                        <w:rPr>
                          <w:sz w:val="16"/>
                          <w:szCs w:val="16"/>
                        </w:rPr>
                        <w:t xml:space="preserve">Botschaft der Islamischen Republik Iran, </w:t>
                      </w:r>
                      <w:proofErr w:type="spellStart"/>
                      <w:r>
                        <w:rPr>
                          <w:sz w:val="16"/>
                          <w:szCs w:val="16"/>
                        </w:rPr>
                        <w:t>Thunstrasse</w:t>
                      </w:r>
                      <w:proofErr w:type="spellEnd"/>
                      <w:r>
                        <w:rPr>
                          <w:sz w:val="16"/>
                          <w:szCs w:val="16"/>
                        </w:rPr>
                        <w:t xml:space="preserve"> 68, Postfach 227, 3000 Bern 6</w:t>
                      </w:r>
                    </w:p>
                    <w:p w14:paraId="62966BCA" w14:textId="3A6C2895" w:rsidR="00CF68A0" w:rsidRPr="00CF68A0" w:rsidRDefault="00422413"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secretariat@iranembassy.ch / Twitter/X: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850DF7">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68B9" w14:textId="77777777" w:rsidR="00850DF7" w:rsidRPr="008702FA" w:rsidRDefault="00850DF7" w:rsidP="00553907">
      <w:r w:rsidRPr="008702FA">
        <w:separator/>
      </w:r>
    </w:p>
  </w:endnote>
  <w:endnote w:type="continuationSeparator" w:id="0">
    <w:p w14:paraId="770272FA" w14:textId="77777777" w:rsidR="00850DF7" w:rsidRPr="008702FA" w:rsidRDefault="00850DF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95"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C5D1EA7"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10A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AEE0A68" wp14:editId="7912294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61A2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8C72991" wp14:editId="1B927B5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07AD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D918B85" wp14:editId="33A256E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40AD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47B0" w14:textId="77777777" w:rsidR="00850DF7" w:rsidRPr="008702FA" w:rsidRDefault="00850DF7" w:rsidP="00553907">
      <w:r w:rsidRPr="008702FA">
        <w:separator/>
      </w:r>
    </w:p>
  </w:footnote>
  <w:footnote w:type="continuationSeparator" w:id="0">
    <w:p w14:paraId="0C7330E9" w14:textId="77777777" w:rsidR="00850DF7" w:rsidRPr="008702FA" w:rsidRDefault="00850DF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68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797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2413"/>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3D7D"/>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0DF7"/>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1CC"/>
    <w:rsid w:val="00D37A73"/>
    <w:rsid w:val="00D44BDF"/>
    <w:rsid w:val="00D45287"/>
    <w:rsid w:val="00D4668F"/>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C2274"/>
  <w15:docId w15:val="{E4534754-E85C-40E1-950A-892AE585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72939">
      <w:bodyDiv w:val="1"/>
      <w:marLeft w:val="0"/>
      <w:marRight w:val="0"/>
      <w:marTop w:val="0"/>
      <w:marBottom w:val="0"/>
      <w:divBdr>
        <w:top w:val="none" w:sz="0" w:space="0" w:color="auto"/>
        <w:left w:val="none" w:sz="0" w:space="0" w:color="auto"/>
        <w:bottom w:val="none" w:sz="0" w:space="0" w:color="auto"/>
        <w:right w:val="none" w:sz="0" w:space="0" w:color="auto"/>
      </w:divBdr>
    </w:div>
    <w:div w:id="867646719">
      <w:bodyDiv w:val="1"/>
      <w:marLeft w:val="0"/>
      <w:marRight w:val="0"/>
      <w:marTop w:val="0"/>
      <w:marBottom w:val="0"/>
      <w:divBdr>
        <w:top w:val="none" w:sz="0" w:space="0" w:color="auto"/>
        <w:left w:val="none" w:sz="0" w:space="0" w:color="auto"/>
        <w:bottom w:val="none" w:sz="0" w:space="0" w:color="auto"/>
        <w:right w:val="none" w:sz="0" w:space="0" w:color="auto"/>
      </w:divBdr>
    </w:div>
    <w:div w:id="134887025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3/7770/2024/en/"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iranembass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sionofiran@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ran.unog@mfa.ir" TargetMode="External"/><Relationship Id="rId4" Type="http://schemas.openxmlformats.org/officeDocument/2006/relationships/settings" Target="settings.xml"/><Relationship Id="rId9" Type="http://schemas.openxmlformats.org/officeDocument/2006/relationships/hyperlink" Target="mailto:secretariat@iranembassy.b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1556</Words>
  <Characters>9805</Characters>
  <Application>Microsoft Office Word</Application>
  <DocSecurity>0</DocSecurity>
  <Lines>81</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2024-05-09T05:34:00Z</dcterms:created>
  <dcterms:modified xsi:type="dcterms:W3CDTF">2024-05-09T05:34:00Z</dcterms:modified>
</cp:coreProperties>
</file>