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6595" w14:textId="77777777" w:rsidR="007D0B54" w:rsidRPr="006E4E1F" w:rsidRDefault="007D0B54" w:rsidP="00C67DE1">
      <w:pPr>
        <w:spacing w:line="360" w:lineRule="auto"/>
        <w:rPr>
          <w:sz w:val="20"/>
          <w:szCs w:val="20"/>
        </w:rPr>
      </w:pPr>
      <w:r w:rsidRPr="006E4E1F">
        <w:rPr>
          <w:sz w:val="20"/>
          <w:szCs w:val="20"/>
        </w:rPr>
        <w:t>________________________</w:t>
      </w:r>
    </w:p>
    <w:p w14:paraId="510CF0CD" w14:textId="77777777" w:rsidR="007D0B54" w:rsidRPr="006E4E1F" w:rsidRDefault="007D0B54" w:rsidP="00C67DE1">
      <w:pPr>
        <w:spacing w:line="360" w:lineRule="auto"/>
        <w:rPr>
          <w:sz w:val="20"/>
          <w:szCs w:val="20"/>
        </w:rPr>
      </w:pPr>
      <w:r w:rsidRPr="006E4E1F">
        <w:rPr>
          <w:sz w:val="20"/>
          <w:szCs w:val="20"/>
        </w:rPr>
        <w:t>________________________</w:t>
      </w:r>
    </w:p>
    <w:p w14:paraId="787EC2FC" w14:textId="77777777" w:rsidR="007D0B54" w:rsidRPr="006E4E1F" w:rsidRDefault="007D0B54" w:rsidP="00C67DE1">
      <w:pPr>
        <w:spacing w:line="360" w:lineRule="auto"/>
        <w:rPr>
          <w:sz w:val="20"/>
          <w:szCs w:val="20"/>
        </w:rPr>
      </w:pPr>
      <w:r w:rsidRPr="006E4E1F">
        <w:rPr>
          <w:sz w:val="20"/>
          <w:szCs w:val="20"/>
        </w:rPr>
        <w:t>________________________</w:t>
      </w:r>
    </w:p>
    <w:p w14:paraId="320B2792" w14:textId="77777777" w:rsidR="007D0B54" w:rsidRPr="006E4E1F" w:rsidRDefault="007D0B54" w:rsidP="00C67DE1">
      <w:pPr>
        <w:spacing w:line="360" w:lineRule="auto"/>
        <w:rPr>
          <w:sz w:val="20"/>
          <w:szCs w:val="20"/>
        </w:rPr>
      </w:pPr>
      <w:r w:rsidRPr="006E4E1F">
        <w:rPr>
          <w:sz w:val="20"/>
          <w:szCs w:val="20"/>
        </w:rPr>
        <w:t>________________________</w:t>
      </w:r>
    </w:p>
    <w:p w14:paraId="70F9E6C6" w14:textId="77777777" w:rsidR="007D0B54" w:rsidRPr="006E4E1F" w:rsidRDefault="007D0B54" w:rsidP="00C67DE1">
      <w:pPr>
        <w:rPr>
          <w:sz w:val="20"/>
          <w:szCs w:val="20"/>
        </w:rPr>
      </w:pPr>
    </w:p>
    <w:p w14:paraId="3E1738DC" w14:textId="77777777" w:rsidR="00EF5ECD" w:rsidRPr="006E4E1F" w:rsidRDefault="00EF5ECD" w:rsidP="00C67DE1">
      <w:pPr>
        <w:rPr>
          <w:sz w:val="20"/>
          <w:szCs w:val="20"/>
        </w:rPr>
      </w:pPr>
    </w:p>
    <w:p w14:paraId="44B194B7" w14:textId="77777777" w:rsidR="00FD6A41" w:rsidRPr="006E4E1F" w:rsidRDefault="00FD6A41" w:rsidP="00FD6A41">
      <w:pPr>
        <w:ind w:left="5670"/>
        <w:rPr>
          <w:sz w:val="20"/>
          <w:szCs w:val="20"/>
          <w:lang w:val="en-US"/>
        </w:rPr>
      </w:pPr>
      <w:r w:rsidRPr="006E4E1F">
        <w:rPr>
          <w:sz w:val="20"/>
          <w:szCs w:val="20"/>
          <w:lang w:val="en-US"/>
        </w:rPr>
        <w:t>Gerasimov Sergei Yermagenovich</w:t>
      </w:r>
      <w:r w:rsidRPr="006E4E1F">
        <w:rPr>
          <w:sz w:val="20"/>
          <w:szCs w:val="20"/>
          <w:lang w:val="en-US"/>
        </w:rPr>
        <w:br/>
        <w:t>Director of the Federal Penitentiary Service</w:t>
      </w:r>
    </w:p>
    <w:p w14:paraId="1BED1E60" w14:textId="50E0EA78" w:rsidR="007D0B54" w:rsidRPr="006E4E1F" w:rsidRDefault="00FD6A41" w:rsidP="00C67DE1">
      <w:pPr>
        <w:ind w:left="5670"/>
        <w:rPr>
          <w:sz w:val="20"/>
          <w:szCs w:val="20"/>
          <w:lang w:val="it-CH"/>
        </w:rPr>
      </w:pPr>
      <w:r w:rsidRPr="006E4E1F">
        <w:rPr>
          <w:sz w:val="20"/>
          <w:szCs w:val="20"/>
          <w:lang w:val="en-US"/>
        </w:rPr>
        <w:t>of the Altai krai</w:t>
      </w:r>
      <w:r w:rsidRPr="006E4E1F">
        <w:rPr>
          <w:sz w:val="20"/>
          <w:szCs w:val="20"/>
          <w:lang w:val="en-US"/>
        </w:rPr>
        <w:br/>
        <w:t>Lenina prospekt, 147-B</w:t>
      </w:r>
      <w:r w:rsidRPr="006E4E1F">
        <w:rPr>
          <w:sz w:val="20"/>
          <w:szCs w:val="20"/>
          <w:lang w:val="en-US"/>
        </w:rPr>
        <w:br/>
        <w:t>Barnaul, Altai krai, 656011</w:t>
      </w:r>
      <w:r w:rsidRPr="006E4E1F">
        <w:rPr>
          <w:sz w:val="20"/>
          <w:szCs w:val="20"/>
          <w:lang w:val="en-US"/>
        </w:rPr>
        <w:br/>
        <w:t>Russian Federation</w:t>
      </w:r>
    </w:p>
    <w:p w14:paraId="588D6E99" w14:textId="175F5E56" w:rsidR="007D0B54" w:rsidRPr="006E4E1F" w:rsidRDefault="007D0B54" w:rsidP="00C67DE1">
      <w:pPr>
        <w:spacing w:before="840" w:after="840"/>
        <w:ind w:left="5670"/>
        <w:rPr>
          <w:sz w:val="20"/>
          <w:szCs w:val="20"/>
          <w:lang w:val="it-CH"/>
        </w:rPr>
      </w:pPr>
      <w:r w:rsidRPr="006E4E1F">
        <w:rPr>
          <w:sz w:val="20"/>
          <w:szCs w:val="20"/>
          <w:lang w:val="fr-FR"/>
        </w:rPr>
        <w:t>________________________</w:t>
      </w:r>
    </w:p>
    <w:p w14:paraId="44D8C5AA" w14:textId="77777777" w:rsidR="007C6484" w:rsidRPr="006E4E1F" w:rsidRDefault="007C6484" w:rsidP="00C67DE1">
      <w:pPr>
        <w:pStyle w:val="AbschnittAbstandimText"/>
        <w:spacing w:after="0"/>
        <w:rPr>
          <w:sz w:val="20"/>
          <w:szCs w:val="20"/>
          <w:lang w:val="it-CH"/>
        </w:rPr>
      </w:pPr>
    </w:p>
    <w:p w14:paraId="2ECCB8CA" w14:textId="77777777" w:rsidR="00FD6A41" w:rsidRPr="006E4E1F" w:rsidRDefault="00FD6A41" w:rsidP="00FD6A41">
      <w:pPr>
        <w:pStyle w:val="AbschnittAbstandimText"/>
        <w:rPr>
          <w:sz w:val="20"/>
          <w:szCs w:val="20"/>
          <w:lang w:val="fr-CH"/>
        </w:rPr>
      </w:pPr>
      <w:r w:rsidRPr="006E4E1F">
        <w:rPr>
          <w:sz w:val="20"/>
          <w:szCs w:val="20"/>
          <w:lang w:val="fr-CH"/>
        </w:rPr>
        <w:t>Monsieur le Directeur général du Service fédéral d'application des peines de l’Altaï,</w:t>
      </w:r>
    </w:p>
    <w:p w14:paraId="3A4054F6" w14:textId="77777777" w:rsidR="00FD6A41" w:rsidRPr="006E4E1F" w:rsidRDefault="00FD6A41" w:rsidP="00FD6A41">
      <w:pPr>
        <w:pStyle w:val="AbschnittAbstandimText"/>
        <w:rPr>
          <w:sz w:val="20"/>
          <w:szCs w:val="20"/>
          <w:lang w:val="fr-CH"/>
        </w:rPr>
      </w:pPr>
      <w:r w:rsidRPr="006E4E1F">
        <w:rPr>
          <w:b/>
          <w:bCs/>
          <w:sz w:val="20"/>
          <w:szCs w:val="20"/>
          <w:lang w:val="fr-CH"/>
        </w:rPr>
        <w:t>Je suis vivement préoccupé·e par l’incarcération inique et les mauvais traitements qui seraient infligés à la journaliste de RusNews Maria Ponomarenko, qui se trouve sous votre contrôle</w:t>
      </w:r>
      <w:r w:rsidRPr="006E4E1F">
        <w:rPr>
          <w:sz w:val="20"/>
          <w:szCs w:val="20"/>
          <w:lang w:val="fr-CH"/>
        </w:rPr>
        <w:t>. Depuis son arrestation en 2022, de multiples informations font état de mauvais traitements et de sanctions arbitraires qu’elle a subis en détention à IK-6 (Shipunovo) et aux centres de détention provisoire SIZO-1 et SIZO-2 à Barnaoul, notamment : traitement psychiatrique forcé, y compris l’administration de substances dont on ignore la nature ; mise à disposition de chaussures qui ne lui vont pas à la veille d’une audience disciplinaire ; interruptions de la fourniture de médicaments ; confiscation de marchandises et de denrées autorisées par le personnel du Service fédéral d'application des peines (FSIN) ; menaces du personnel du FSIN de priver Maria d’appels téléphoniques avec sa famille ; placement répété en détention à l’isolement.</w:t>
      </w:r>
    </w:p>
    <w:p w14:paraId="51084505" w14:textId="77777777" w:rsidR="00FD6A41" w:rsidRPr="006E4E1F" w:rsidRDefault="00FD6A41" w:rsidP="00FD6A41">
      <w:pPr>
        <w:pStyle w:val="AbschnittAbstandimText"/>
        <w:rPr>
          <w:sz w:val="20"/>
          <w:szCs w:val="20"/>
          <w:lang w:val="fr-CH"/>
        </w:rPr>
      </w:pPr>
      <w:r w:rsidRPr="006E4E1F">
        <w:rPr>
          <w:sz w:val="20"/>
          <w:szCs w:val="20"/>
          <w:lang w:val="fr-CH"/>
        </w:rPr>
        <w:t>Maria Ponomarenko souffre de claustrophobie et d’autres troubles de santé mentale et ne peut pas être placée de manière sécurisée en détention à l’isolement. Lors de son précédent séjour en cellule disciplinaire, sa santé mentale s’est dégradée et elle a tenté de se suicider. Elle a entamé une grève de la faim après avoir été placée à l’isolement pour protester contre les traitements indignes que lui réservent les autorités pénitentiaires. Ces mauvais traitements imputables aux autorités pénitentiaires placées sous votre contrôle mettent en péril sa santé, à la fois physique et psychologique, ainsi que sa vie. Ils bafouent ses droits fondamentaux et je crains qu’ils ne soient en fait une forme de représailles au motif qu'elle a exprimé des opinions contre la guerre.</w:t>
      </w:r>
    </w:p>
    <w:p w14:paraId="078D86A6" w14:textId="6AEFFD9A" w:rsidR="00FD6A41" w:rsidRPr="006E4E1F" w:rsidRDefault="00FD6A41" w:rsidP="00FD6A41">
      <w:pPr>
        <w:pStyle w:val="AbschnittAbstandimText"/>
        <w:rPr>
          <w:b/>
          <w:bCs/>
          <w:sz w:val="20"/>
          <w:szCs w:val="20"/>
          <w:lang w:val="fr-CH"/>
        </w:rPr>
      </w:pPr>
      <w:r w:rsidRPr="006E4E1F">
        <w:rPr>
          <w:b/>
          <w:bCs/>
          <w:sz w:val="20"/>
          <w:szCs w:val="20"/>
          <w:lang w:val="fr-CH"/>
        </w:rPr>
        <w:t>Je vous prie instamment de libérer Maria Ponomarenko immédiatement et sans condition. Dans l’attente, je vous demande d’user des pouvoirs dont vous disposez pour faire en sorte que les mauvais traitements infligés à Maria Ponomarenko cessent sur-le-champ et à ce que le traitement qui lui sera réservé dans toute institution carcérale, ainsi que pendant les transferts entre les établissements, soit conforme au droit international et aux normes internationales. Toutes les personnes soupçonnées d’être pénalement responsables de ces actes doivent être traduites en justice dans le cadre de procès équitables respectant le droit international.</w:t>
      </w:r>
    </w:p>
    <w:p w14:paraId="3F1150B3" w14:textId="77777777" w:rsidR="00FD6A41" w:rsidRPr="006E4E1F" w:rsidRDefault="00FD6A41" w:rsidP="00FD6A41">
      <w:pPr>
        <w:pStyle w:val="AbschnittAbstandimText"/>
        <w:rPr>
          <w:sz w:val="20"/>
          <w:szCs w:val="20"/>
          <w:lang w:val="fr-CH"/>
        </w:rPr>
      </w:pPr>
    </w:p>
    <w:p w14:paraId="2C945A2A" w14:textId="5B733DA9" w:rsidR="00FD6A41" w:rsidRPr="006E4E1F" w:rsidRDefault="00FD6A41" w:rsidP="00FD6A41">
      <w:pPr>
        <w:pStyle w:val="AbschnittAbstandimText"/>
        <w:rPr>
          <w:sz w:val="20"/>
          <w:szCs w:val="20"/>
          <w:lang w:val="fr-CH"/>
        </w:rPr>
      </w:pPr>
      <w:r w:rsidRPr="006E4E1F">
        <w:rPr>
          <w:sz w:val="20"/>
          <w:szCs w:val="20"/>
          <w:lang w:val="fr-CH"/>
        </w:rPr>
        <w:t>Veuillez agréer, Messieurs, l’expression de ma haute considération.</w:t>
      </w:r>
    </w:p>
    <w:p w14:paraId="0C7761B3" w14:textId="77777777" w:rsidR="007D0B54" w:rsidRPr="006E4E1F" w:rsidRDefault="007D0B54" w:rsidP="006E4E1F">
      <w:pPr>
        <w:spacing w:before="360" w:after="2160"/>
        <w:rPr>
          <w:sz w:val="20"/>
          <w:szCs w:val="20"/>
        </w:rPr>
      </w:pPr>
      <w:r w:rsidRPr="006E4E1F">
        <w:rPr>
          <w:sz w:val="20"/>
          <w:szCs w:val="20"/>
        </w:rPr>
        <w:t>________________________</w:t>
      </w:r>
    </w:p>
    <w:p w14:paraId="37142DA6" w14:textId="5F99B0D6" w:rsidR="00FD6A41" w:rsidRPr="006E4E1F" w:rsidRDefault="00594B9E" w:rsidP="00FD6A41">
      <w:pPr>
        <w:spacing w:after="40"/>
        <w:ind w:left="57"/>
        <w:rPr>
          <w:b/>
        </w:rPr>
      </w:pPr>
      <w:r w:rsidRPr="006E4E1F">
        <w:rPr>
          <w:b/>
        </w:rPr>
        <w:t>C</w:t>
      </w:r>
      <w:r w:rsidR="00FD6A41" w:rsidRPr="006E4E1F">
        <w:rPr>
          <w:b/>
        </w:rPr>
        <w:t>opie</w:t>
      </w:r>
    </w:p>
    <w:p w14:paraId="16EAE9A3" w14:textId="77777777" w:rsidR="00594B9E" w:rsidRPr="006E4E1F" w:rsidRDefault="00594B9E" w:rsidP="00594B9E">
      <w:pPr>
        <w:ind w:left="57"/>
        <w:rPr>
          <w:sz w:val="16"/>
          <w:szCs w:val="16"/>
          <w:lang w:val="fr-FR"/>
        </w:rPr>
      </w:pPr>
      <w:r w:rsidRPr="006E4E1F">
        <w:rPr>
          <w:sz w:val="16"/>
          <w:szCs w:val="16"/>
          <w:lang w:val="fr-FR"/>
        </w:rPr>
        <w:t>Ambassade de la Fédération de Russie, Brunnadernrain 37, 3006 Berne</w:t>
      </w:r>
    </w:p>
    <w:p w14:paraId="4D11C89D" w14:textId="77777777" w:rsidR="00594B9E" w:rsidRPr="006E4E1F" w:rsidRDefault="00594B9E" w:rsidP="00594B9E">
      <w:pPr>
        <w:ind w:left="57"/>
        <w:rPr>
          <w:sz w:val="16"/>
          <w:szCs w:val="16"/>
        </w:rPr>
      </w:pPr>
      <w:r w:rsidRPr="006E4E1F">
        <w:rPr>
          <w:sz w:val="16"/>
          <w:szCs w:val="16"/>
        </w:rPr>
        <w:t>Fax: 031 352 55 95 / E-mail: rusbotschaft@bluewin.ch / FB: /RusEmbSwiss / Twitter/X: /RusEmbSwiss</w:t>
      </w:r>
    </w:p>
    <w:p w14:paraId="26E65604" w14:textId="77777777" w:rsidR="00FD6A41" w:rsidRPr="006E4E1F" w:rsidRDefault="00FD6A41">
      <w:pPr>
        <w:rPr>
          <w:sz w:val="20"/>
          <w:szCs w:val="20"/>
          <w:lang w:val="fr-FR"/>
        </w:rPr>
      </w:pPr>
      <w:r w:rsidRPr="006E4E1F">
        <w:rPr>
          <w:sz w:val="20"/>
          <w:szCs w:val="20"/>
          <w:lang w:val="fr-FR"/>
        </w:rPr>
        <w:br w:type="page"/>
      </w:r>
    </w:p>
    <w:p w14:paraId="771A6867" w14:textId="77777777" w:rsidR="00FD6A41" w:rsidRPr="006E4E1F" w:rsidRDefault="00FD6A41" w:rsidP="00FD6A41">
      <w:pPr>
        <w:spacing w:line="360" w:lineRule="auto"/>
        <w:rPr>
          <w:sz w:val="20"/>
          <w:szCs w:val="20"/>
          <w:lang w:val="en-US"/>
        </w:rPr>
      </w:pPr>
      <w:r w:rsidRPr="006E4E1F">
        <w:rPr>
          <w:sz w:val="20"/>
          <w:szCs w:val="20"/>
          <w:lang w:val="en-US"/>
        </w:rPr>
        <w:lastRenderedPageBreak/>
        <w:t>________________________</w:t>
      </w:r>
    </w:p>
    <w:p w14:paraId="4B241F31" w14:textId="77777777" w:rsidR="00FD6A41" w:rsidRPr="006E4E1F" w:rsidRDefault="00FD6A41" w:rsidP="00FD6A41">
      <w:pPr>
        <w:spacing w:line="360" w:lineRule="auto"/>
        <w:rPr>
          <w:sz w:val="20"/>
          <w:szCs w:val="20"/>
          <w:lang w:val="en-US"/>
        </w:rPr>
      </w:pPr>
      <w:r w:rsidRPr="006E4E1F">
        <w:rPr>
          <w:sz w:val="20"/>
          <w:szCs w:val="20"/>
          <w:lang w:val="en-US"/>
        </w:rPr>
        <w:t>________________________</w:t>
      </w:r>
    </w:p>
    <w:p w14:paraId="43CD8AAB" w14:textId="77777777" w:rsidR="00FD6A41" w:rsidRPr="006E4E1F" w:rsidRDefault="00FD6A41" w:rsidP="00FD6A41">
      <w:pPr>
        <w:spacing w:line="360" w:lineRule="auto"/>
        <w:rPr>
          <w:sz w:val="20"/>
          <w:szCs w:val="20"/>
          <w:lang w:val="en-US"/>
        </w:rPr>
      </w:pPr>
      <w:r w:rsidRPr="006E4E1F">
        <w:rPr>
          <w:sz w:val="20"/>
          <w:szCs w:val="20"/>
          <w:lang w:val="en-US"/>
        </w:rPr>
        <w:t>________________________</w:t>
      </w:r>
    </w:p>
    <w:p w14:paraId="3F4DA33B" w14:textId="77777777" w:rsidR="00FD6A41" w:rsidRPr="006E4E1F" w:rsidRDefault="00FD6A41" w:rsidP="00FD6A41">
      <w:pPr>
        <w:spacing w:line="360" w:lineRule="auto"/>
        <w:rPr>
          <w:sz w:val="20"/>
          <w:szCs w:val="20"/>
          <w:lang w:val="en-US"/>
        </w:rPr>
      </w:pPr>
      <w:r w:rsidRPr="006E4E1F">
        <w:rPr>
          <w:sz w:val="20"/>
          <w:szCs w:val="20"/>
          <w:lang w:val="en-US"/>
        </w:rPr>
        <w:t>________________________</w:t>
      </w:r>
    </w:p>
    <w:p w14:paraId="207BD17F" w14:textId="77777777" w:rsidR="00FD6A41" w:rsidRPr="006E4E1F" w:rsidRDefault="00FD6A41" w:rsidP="00FD6A41">
      <w:pPr>
        <w:rPr>
          <w:sz w:val="20"/>
          <w:szCs w:val="20"/>
          <w:lang w:val="en-US"/>
        </w:rPr>
      </w:pPr>
    </w:p>
    <w:p w14:paraId="4920BE6B" w14:textId="77777777" w:rsidR="00FD6A41" w:rsidRPr="006E4E1F" w:rsidRDefault="00FD6A41" w:rsidP="00FD6A41">
      <w:pPr>
        <w:rPr>
          <w:sz w:val="20"/>
          <w:szCs w:val="20"/>
          <w:lang w:val="en-US"/>
        </w:rPr>
      </w:pPr>
    </w:p>
    <w:p w14:paraId="0835DB14" w14:textId="77777777" w:rsidR="00FD6A41" w:rsidRPr="006E4E1F" w:rsidRDefault="00FD6A41" w:rsidP="00FD6A41">
      <w:pPr>
        <w:ind w:left="5670"/>
        <w:rPr>
          <w:sz w:val="20"/>
          <w:szCs w:val="20"/>
          <w:lang w:val="en-US"/>
        </w:rPr>
      </w:pPr>
      <w:r w:rsidRPr="006E4E1F">
        <w:rPr>
          <w:sz w:val="20"/>
          <w:szCs w:val="20"/>
          <w:lang w:val="en-US"/>
        </w:rPr>
        <w:t>Vasilyev Anton Aleksandrovich</w:t>
      </w:r>
      <w:r w:rsidRPr="006E4E1F">
        <w:rPr>
          <w:sz w:val="20"/>
          <w:szCs w:val="20"/>
          <w:lang w:val="en-US"/>
        </w:rPr>
        <w:br/>
        <w:t>The Commissioner for Human Rights of the Russian Federation in the Altai krai</w:t>
      </w:r>
      <w:r w:rsidRPr="006E4E1F">
        <w:rPr>
          <w:sz w:val="20"/>
          <w:szCs w:val="20"/>
          <w:lang w:val="en-US"/>
        </w:rPr>
        <w:br/>
        <w:t>Partizanskaya ul, 69</w:t>
      </w:r>
      <w:r w:rsidRPr="006E4E1F">
        <w:rPr>
          <w:sz w:val="20"/>
          <w:szCs w:val="20"/>
          <w:lang w:val="en-US"/>
        </w:rPr>
        <w:br/>
        <w:t>Barnaul, Altai krai, 656059</w:t>
      </w:r>
      <w:r w:rsidRPr="006E4E1F">
        <w:rPr>
          <w:sz w:val="20"/>
          <w:szCs w:val="20"/>
          <w:lang w:val="en-US"/>
        </w:rPr>
        <w:br/>
        <w:t>Russian Federation</w:t>
      </w:r>
    </w:p>
    <w:p w14:paraId="15223754" w14:textId="77777777" w:rsidR="00FD6A41" w:rsidRPr="006E4E1F" w:rsidRDefault="00FD6A41" w:rsidP="00FD6A41">
      <w:pPr>
        <w:spacing w:before="840" w:after="840"/>
        <w:ind w:left="5670"/>
        <w:rPr>
          <w:sz w:val="20"/>
          <w:szCs w:val="20"/>
          <w:lang w:val="fr-FR"/>
        </w:rPr>
      </w:pPr>
      <w:r w:rsidRPr="006E4E1F">
        <w:rPr>
          <w:sz w:val="20"/>
          <w:szCs w:val="20"/>
          <w:lang w:val="fr-FR"/>
        </w:rPr>
        <w:t>________________________</w:t>
      </w:r>
    </w:p>
    <w:p w14:paraId="5CB159AC" w14:textId="77777777" w:rsidR="00FD6A41" w:rsidRPr="006E4E1F" w:rsidRDefault="00FD6A41" w:rsidP="00FD6A41">
      <w:pPr>
        <w:pStyle w:val="AbschnittAbstandimText"/>
        <w:spacing w:after="0"/>
        <w:rPr>
          <w:sz w:val="20"/>
          <w:szCs w:val="20"/>
          <w:lang w:val="fr-FR"/>
        </w:rPr>
      </w:pPr>
    </w:p>
    <w:p w14:paraId="1E0E1F9B" w14:textId="77777777" w:rsidR="00594B9E" w:rsidRPr="006E4E1F" w:rsidRDefault="00594B9E" w:rsidP="00594B9E">
      <w:pPr>
        <w:pStyle w:val="AbschnittAbstandimText"/>
        <w:rPr>
          <w:sz w:val="20"/>
          <w:szCs w:val="20"/>
          <w:lang w:val="fr-CH"/>
        </w:rPr>
      </w:pPr>
      <w:r w:rsidRPr="006E4E1F">
        <w:rPr>
          <w:sz w:val="20"/>
          <w:szCs w:val="20"/>
          <w:lang w:val="fr-CH"/>
        </w:rPr>
        <w:t>Monsieur le Commissaire aux droits de l’homme de l’Altaï,</w:t>
      </w:r>
    </w:p>
    <w:p w14:paraId="1EDF30F0" w14:textId="77777777" w:rsidR="00594B9E" w:rsidRPr="006E4E1F" w:rsidRDefault="00594B9E" w:rsidP="00594B9E">
      <w:pPr>
        <w:pStyle w:val="AbschnittAbstandimText"/>
        <w:rPr>
          <w:sz w:val="20"/>
          <w:szCs w:val="20"/>
          <w:lang w:val="fr-CH"/>
        </w:rPr>
      </w:pPr>
      <w:r w:rsidRPr="006E4E1F">
        <w:rPr>
          <w:b/>
          <w:bCs/>
          <w:sz w:val="20"/>
          <w:szCs w:val="20"/>
          <w:lang w:val="fr-CH"/>
        </w:rPr>
        <w:t>Je suis vivement préoccupé·e par l’incarcération inique et les mauvais traitements qui seraient infligés à la journaliste de RusNews Maria Ponomarenko, qui se trouve sous votre contrôle</w:t>
      </w:r>
      <w:r w:rsidRPr="006E4E1F">
        <w:rPr>
          <w:sz w:val="20"/>
          <w:szCs w:val="20"/>
          <w:lang w:val="fr-CH"/>
        </w:rPr>
        <w:t>. Depuis son arrestation en 2022, de multiples informations font état de mauvais traitements et de sanctions arbitraires qu’elle a subis en détention à IK-6 (Shipunovo) et aux centres de détention provisoire SIZO-1 et SIZO-2 à Barnaoul, notamment : traitement psychiatrique forcé, y compris l’administration de substances dont on ignore la nature ; mise à disposition de chaussures qui ne lui vont pas à la veille d’une audience disciplinaire ; interruptions de la fourniture de médicaments ; confiscation de marchandises et de denrées autorisées par le personnel du Service fédéral d'application des peines (FSIN) ; menaces du personnel du FSIN de priver Maria d’appels téléphoniques avec sa famille ; placement répété en détention à l’isolement.</w:t>
      </w:r>
    </w:p>
    <w:p w14:paraId="7365206E" w14:textId="77777777" w:rsidR="00594B9E" w:rsidRPr="006E4E1F" w:rsidRDefault="00594B9E" w:rsidP="00594B9E">
      <w:pPr>
        <w:pStyle w:val="AbschnittAbstandimText"/>
        <w:rPr>
          <w:sz w:val="20"/>
          <w:szCs w:val="20"/>
          <w:lang w:val="fr-CH"/>
        </w:rPr>
      </w:pPr>
      <w:r w:rsidRPr="006E4E1F">
        <w:rPr>
          <w:sz w:val="20"/>
          <w:szCs w:val="20"/>
          <w:lang w:val="fr-CH"/>
        </w:rPr>
        <w:t>Maria Ponomarenko souffre de claustrophobie et d’autres troubles de santé mentale et ne peut pas être placée de manière sécurisée en détention à l’isolement. Lors de son précédent séjour en cellule disciplinaire, sa santé mentale s’est dégradée et elle a tenté de se suicider. Elle a entamé une grève de la faim après avoir été placée à l’isolement pour protester contre les traitements indignes que lui réservent les autorités pénitentiaires. Ces mauvais traitements imputables aux autorités pénitentiaires placées sous votre contrôle mettent en péril sa santé, à la fois physique et psychologique, ainsi que sa vie. Ils bafouent ses droits fondamentaux et je crains qu’ils ne soient en fait une forme de représailles au motif qu'elle a exprimé des opinions contre la guerre.</w:t>
      </w:r>
    </w:p>
    <w:p w14:paraId="099A137A" w14:textId="77777777" w:rsidR="00594B9E" w:rsidRPr="006E4E1F" w:rsidRDefault="00594B9E" w:rsidP="00594B9E">
      <w:pPr>
        <w:pStyle w:val="AbschnittAbstandimText"/>
        <w:rPr>
          <w:b/>
          <w:bCs/>
          <w:sz w:val="20"/>
          <w:szCs w:val="20"/>
          <w:lang w:val="fr-CH"/>
        </w:rPr>
      </w:pPr>
      <w:r w:rsidRPr="006E4E1F">
        <w:rPr>
          <w:b/>
          <w:bCs/>
          <w:sz w:val="20"/>
          <w:szCs w:val="20"/>
          <w:lang w:val="fr-CH"/>
        </w:rPr>
        <w:t>Je vous prie instamment de libérer Maria Ponomarenko immédiatement et sans condition. Dans l’attente, je vous demande d’user des pouvoirs dont vous disposez pour faire en sorte que les mauvais traitements infligés à Maria Ponomarenko cessent sur-le-champ et à ce que le traitement qui lui sera réservé dans toute institution carcérale, ainsi que pendant les transferts entre les établissements, soit conforme au droit international et aux normes internationales. Toutes les personnes soupçonnées d’être pénalement responsables de ces actes doivent être traduites en justice dans le cadre de procès équitables respectant le droit international.</w:t>
      </w:r>
    </w:p>
    <w:p w14:paraId="76E9D801" w14:textId="77777777" w:rsidR="00594B9E" w:rsidRPr="006E4E1F" w:rsidRDefault="00594B9E" w:rsidP="00594B9E">
      <w:pPr>
        <w:pStyle w:val="AbschnittAbstandimText"/>
        <w:rPr>
          <w:sz w:val="20"/>
          <w:szCs w:val="20"/>
          <w:lang w:val="fr-CH"/>
        </w:rPr>
      </w:pPr>
    </w:p>
    <w:p w14:paraId="04109068" w14:textId="77777777" w:rsidR="00594B9E" w:rsidRPr="006E4E1F" w:rsidRDefault="00594B9E" w:rsidP="00594B9E">
      <w:pPr>
        <w:pStyle w:val="AbschnittAbstandimText"/>
        <w:rPr>
          <w:sz w:val="20"/>
          <w:szCs w:val="20"/>
          <w:lang w:val="fr-CH"/>
        </w:rPr>
      </w:pPr>
      <w:r w:rsidRPr="006E4E1F">
        <w:rPr>
          <w:sz w:val="20"/>
          <w:szCs w:val="20"/>
          <w:lang w:val="fr-CH"/>
        </w:rPr>
        <w:t>Veuillez agréer, Messieurs, l’expression de ma haute considération.</w:t>
      </w:r>
    </w:p>
    <w:p w14:paraId="24A71F49" w14:textId="77777777" w:rsidR="00FD6A41" w:rsidRPr="006E4E1F" w:rsidRDefault="00FD6A41" w:rsidP="00FD6A41">
      <w:pPr>
        <w:spacing w:before="360"/>
        <w:rPr>
          <w:sz w:val="20"/>
          <w:szCs w:val="20"/>
        </w:rPr>
      </w:pPr>
      <w:r w:rsidRPr="006E4E1F">
        <w:rPr>
          <w:sz w:val="20"/>
          <w:szCs w:val="20"/>
        </w:rPr>
        <w:t>________________________</w:t>
      </w:r>
    </w:p>
    <w:p w14:paraId="3A67E99E" w14:textId="04552257" w:rsidR="00FD6A41" w:rsidRDefault="00FD6A41" w:rsidP="00FD6A41">
      <w:pPr>
        <w:rPr>
          <w:sz w:val="20"/>
          <w:szCs w:val="20"/>
          <w:lang w:val="fr-FR"/>
        </w:rPr>
      </w:pPr>
      <w:r w:rsidRPr="006E4E1F">
        <w:rPr>
          <w:noProof/>
        </w:rPr>
        <mc:AlternateContent>
          <mc:Choice Requires="wps">
            <w:drawing>
              <wp:anchor distT="0" distB="0" distL="114300" distR="114300" simplePos="0" relativeHeight="251660288" behindDoc="0" locked="1" layoutInCell="0" allowOverlap="0" wp14:anchorId="0964C6CA" wp14:editId="5585AD45">
                <wp:simplePos x="0" y="0"/>
                <wp:positionH relativeFrom="page">
                  <wp:posOffset>563880</wp:posOffset>
                </wp:positionH>
                <wp:positionV relativeFrom="page">
                  <wp:posOffset>9767570</wp:posOffset>
                </wp:positionV>
                <wp:extent cx="6491605" cy="495300"/>
                <wp:effectExtent l="0" t="0" r="4445" b="0"/>
                <wp:wrapTopAndBottom/>
                <wp:docPr id="180993326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ADEEA" w14:textId="76C3BD71" w:rsidR="00FD6A41" w:rsidRDefault="00594B9E" w:rsidP="00FD6A41">
                            <w:pPr>
                              <w:spacing w:after="40"/>
                              <w:ind w:left="57"/>
                              <w:rPr>
                                <w:b/>
                              </w:rPr>
                            </w:pPr>
                            <w:r>
                              <w:rPr>
                                <w:b/>
                              </w:rPr>
                              <w:t>C</w:t>
                            </w:r>
                            <w:r w:rsidR="00FD6A41">
                              <w:rPr>
                                <w:b/>
                              </w:rPr>
                              <w:t>opie</w:t>
                            </w:r>
                          </w:p>
                          <w:p w14:paraId="3C2C4E4F" w14:textId="77777777" w:rsidR="00594B9E" w:rsidRDefault="00594B9E" w:rsidP="00594B9E">
                            <w:pPr>
                              <w:ind w:left="57"/>
                              <w:rPr>
                                <w:sz w:val="16"/>
                                <w:szCs w:val="16"/>
                                <w:lang w:val="fr-FR"/>
                              </w:rPr>
                            </w:pPr>
                            <w:r>
                              <w:rPr>
                                <w:sz w:val="16"/>
                                <w:szCs w:val="16"/>
                                <w:lang w:val="fr-FR"/>
                              </w:rPr>
                              <w:t>Ambassade de la Fédération de Russie, Brunnadernrain 37, 3006 Berne</w:t>
                            </w:r>
                          </w:p>
                          <w:p w14:paraId="52A5C2BA" w14:textId="4AD53CCB" w:rsidR="00594B9E" w:rsidRDefault="00594B9E" w:rsidP="006E4E1F">
                            <w:pPr>
                              <w:ind w:left="57"/>
                              <w:rPr>
                                <w:b/>
                              </w:rPr>
                            </w:pPr>
                            <w:r>
                              <w:rPr>
                                <w:sz w:val="16"/>
                                <w:szCs w:val="16"/>
                              </w:rPr>
                              <w:t>Fax: 031 352 55 95 / E-mail: rusbotschaft@bluewin.ch / FB: /RusEmbSwiss / Twitter/X: /RusEmbSwiss</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4C6CA" id="_x0000_t202" coordsize="21600,21600" o:spt="202" path="m,l,21600r21600,l21600,xe">
                <v:stroke joinstyle="miter"/>
                <v:path gradientshapeok="t" o:connecttype="rect"/>
              </v:shapetype>
              <v:shape id="Textfeld 1" o:spid="_x0000_s1026" type="#_x0000_t202" style="position:absolute;margin-left:44.4pt;margin-top:769.1pt;width:511.15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" o:allowincell="f" o:allowoverlap="f" filled="f" stroked="f">
                <v:textbox inset="0,0,0,0">
                  <w:txbxContent>
                    <w:p w14:paraId="7A2ADEEA" w14:textId="76C3BD71" w:rsidR="00FD6A41" w:rsidRDefault="00594B9E" w:rsidP="00FD6A41">
                      <w:pPr>
                        <w:spacing w:after="40"/>
                        <w:ind w:left="57"/>
                        <w:rPr>
                          <w:b/>
                        </w:rPr>
                      </w:pPr>
                      <w:r>
                        <w:rPr>
                          <w:b/>
                        </w:rPr>
                        <w:t>C</w:t>
                      </w:r>
                      <w:r w:rsidR="00FD6A41">
                        <w:rPr>
                          <w:b/>
                        </w:rPr>
                        <w:t>opie</w:t>
                      </w:r>
                    </w:p>
                    <w:p w14:paraId="3C2C4E4F" w14:textId="77777777" w:rsidR="00594B9E" w:rsidRDefault="00594B9E" w:rsidP="00594B9E">
                      <w:pPr>
                        <w:ind w:left="57"/>
                        <w:rPr>
                          <w:sz w:val="16"/>
                          <w:szCs w:val="16"/>
                          <w:lang w:val="fr-FR"/>
                        </w:rPr>
                      </w:pPr>
                      <w:r>
                        <w:rPr>
                          <w:sz w:val="16"/>
                          <w:szCs w:val="16"/>
                          <w:lang w:val="fr-FR"/>
                        </w:rPr>
                        <w:t>Ambassade de la Fédération de Russie, Brunnadernrain 37, 3006 Berne</w:t>
                      </w:r>
                    </w:p>
                    <w:p w14:paraId="52A5C2BA" w14:textId="4AD53CCB" w:rsidR="00594B9E" w:rsidRDefault="00594B9E" w:rsidP="006E4E1F">
                      <w:pPr>
                        <w:ind w:left="57"/>
                        <w:rPr>
                          <w:b/>
                        </w:rPr>
                      </w:pPr>
                      <w:r>
                        <w:rPr>
                          <w:sz w:val="16"/>
                          <w:szCs w:val="16"/>
                        </w:rPr>
                        <w:t>Fax: 031 352 55 95 / E-mail: rusbotschaft@bluewin.ch / FB: /RusEmbSwiss / Twitter/X: /RusEmbSwiss</w:t>
                      </w:r>
                    </w:p>
                  </w:txbxContent>
                </v:textbox>
                <w10:wrap type="topAndBottom" anchorx="page" anchory="page"/>
                <w10:anchorlock/>
              </v:shape>
            </w:pict>
          </mc:Fallback>
        </mc:AlternateContent>
      </w:r>
    </w:p>
    <w:sectPr w:rsidR="00FD6A41" w:rsidSect="002053F5">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CF85" w14:textId="77777777" w:rsidR="002053F5" w:rsidRPr="008702FA" w:rsidRDefault="002053F5" w:rsidP="00553907">
      <w:r w:rsidRPr="008702FA">
        <w:separator/>
      </w:r>
    </w:p>
  </w:endnote>
  <w:endnote w:type="continuationSeparator" w:id="0">
    <w:p w14:paraId="1AF91F73" w14:textId="77777777" w:rsidR="002053F5" w:rsidRPr="008702FA" w:rsidRDefault="002053F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0AE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783638D" wp14:editId="568ECE6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42CB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F90DF0B" wp14:editId="33C9877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DB67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55F5565" wp14:editId="455BEA1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518A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5DD4" w14:textId="77777777" w:rsidR="002053F5" w:rsidRPr="008702FA" w:rsidRDefault="002053F5" w:rsidP="00553907">
      <w:r w:rsidRPr="008702FA">
        <w:separator/>
      </w:r>
    </w:p>
  </w:footnote>
  <w:footnote w:type="continuationSeparator" w:id="0">
    <w:p w14:paraId="7210BE56" w14:textId="77777777" w:rsidR="002053F5" w:rsidRPr="008702FA" w:rsidRDefault="002053F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1332FE2"/>
    <w:multiLevelType w:val="hybridMultilevel"/>
    <w:tmpl w:val="A58A166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6"/>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 w:numId="18" w16cid:durableId="20072001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4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053F5"/>
    <w:rsid w:val="00221C4F"/>
    <w:rsid w:val="002222A4"/>
    <w:rsid w:val="00223947"/>
    <w:rsid w:val="00226CD5"/>
    <w:rsid w:val="00234D23"/>
    <w:rsid w:val="002364C8"/>
    <w:rsid w:val="002365A5"/>
    <w:rsid w:val="00241D51"/>
    <w:rsid w:val="0024492B"/>
    <w:rsid w:val="00254614"/>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4B9E"/>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E4E1F"/>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029E"/>
    <w:rsid w:val="00F52C4A"/>
    <w:rsid w:val="00F53CBA"/>
    <w:rsid w:val="00F55EB4"/>
    <w:rsid w:val="00F71E28"/>
    <w:rsid w:val="00F75BE3"/>
    <w:rsid w:val="00F81441"/>
    <w:rsid w:val="00F8277A"/>
    <w:rsid w:val="00F83286"/>
    <w:rsid w:val="00FA0F34"/>
    <w:rsid w:val="00FC317B"/>
    <w:rsid w:val="00FD10EE"/>
    <w:rsid w:val="00FD2648"/>
    <w:rsid w:val="00FD6A41"/>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015BA"/>
  <w15:docId w15:val="{08B316A4-0910-4DF9-8D7D-1205397C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E4E1F"/>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14959">
      <w:bodyDiv w:val="1"/>
      <w:marLeft w:val="0"/>
      <w:marRight w:val="0"/>
      <w:marTop w:val="0"/>
      <w:marBottom w:val="0"/>
      <w:divBdr>
        <w:top w:val="none" w:sz="0" w:space="0" w:color="auto"/>
        <w:left w:val="none" w:sz="0" w:space="0" w:color="auto"/>
        <w:bottom w:val="none" w:sz="0" w:space="0" w:color="auto"/>
        <w:right w:val="none" w:sz="0" w:space="0" w:color="auto"/>
      </w:divBdr>
    </w:div>
    <w:div w:id="405146666">
      <w:bodyDiv w:val="1"/>
      <w:marLeft w:val="0"/>
      <w:marRight w:val="0"/>
      <w:marTop w:val="0"/>
      <w:marBottom w:val="0"/>
      <w:divBdr>
        <w:top w:val="none" w:sz="0" w:space="0" w:color="auto"/>
        <w:left w:val="none" w:sz="0" w:space="0" w:color="auto"/>
        <w:bottom w:val="none" w:sz="0" w:space="0" w:color="auto"/>
        <w:right w:val="none" w:sz="0" w:space="0" w:color="auto"/>
      </w:divBdr>
    </w:div>
    <w:div w:id="118386172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89451727">
      <w:bodyDiv w:val="1"/>
      <w:marLeft w:val="0"/>
      <w:marRight w:val="0"/>
      <w:marTop w:val="0"/>
      <w:marBottom w:val="0"/>
      <w:divBdr>
        <w:top w:val="none" w:sz="0" w:space="0" w:color="auto"/>
        <w:left w:val="none" w:sz="0" w:space="0" w:color="auto"/>
        <w:bottom w:val="none" w:sz="0" w:space="0" w:color="auto"/>
        <w:right w:val="none" w:sz="0" w:space="0" w:color="auto"/>
      </w:divBdr>
    </w:div>
    <w:div w:id="1417172254">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1830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796</Words>
  <Characters>5016</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2024-04-29T16:08:00Z</dcterms:created>
  <dcterms:modified xsi:type="dcterms:W3CDTF">2024-04-30T07:22:00Z</dcterms:modified>
</cp:coreProperties>
</file>