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A526CD" w14:paraId="514C9760" w14:textId="77777777" w:rsidTr="00F52C4A">
        <w:trPr>
          <w:cantSplit/>
        </w:trPr>
        <w:tc>
          <w:tcPr>
            <w:tcW w:w="5000" w:type="pct"/>
            <w:gridSpan w:val="3"/>
            <w:noWrap/>
            <w:vAlign w:val="center"/>
          </w:tcPr>
          <w:p w14:paraId="395A1E63" w14:textId="2E0E2EC9" w:rsidR="0030351B" w:rsidRPr="00A526CD" w:rsidRDefault="00053277" w:rsidP="007A5FCA">
            <w:pPr>
              <w:pStyle w:val="INDEXDATUM"/>
              <w:rPr>
                <w:lang w:val="en-US"/>
              </w:rPr>
            </w:pPr>
            <w:r w:rsidRPr="00A526CD">
              <w:rPr>
                <w:lang w:val="it-CH"/>
              </w:rPr>
              <w:t>EUR 46/7964/2024 - Russian Federation - Date: 19 April 2024</w:t>
            </w:r>
          </w:p>
        </w:tc>
      </w:tr>
      <w:tr w:rsidR="0083606F" w:rsidRPr="00A526CD" w14:paraId="4D728F10" w14:textId="77777777" w:rsidTr="00F52C4A">
        <w:trPr>
          <w:cantSplit/>
          <w:trHeight w:val="20"/>
        </w:trPr>
        <w:tc>
          <w:tcPr>
            <w:tcW w:w="1442" w:type="pct"/>
            <w:noWrap/>
          </w:tcPr>
          <w:p w14:paraId="731F8612" w14:textId="77777777" w:rsidR="0083606F" w:rsidRPr="00A526CD" w:rsidRDefault="0083606F" w:rsidP="002621D1">
            <w:pPr>
              <w:pStyle w:val="FURTHERINFO"/>
              <w:spacing w:after="120"/>
            </w:pPr>
            <w:r w:rsidRPr="00A526CD">
              <w:t>URGENT ACTION</w:t>
            </w:r>
          </w:p>
        </w:tc>
        <w:tc>
          <w:tcPr>
            <w:tcW w:w="1891" w:type="pct"/>
          </w:tcPr>
          <w:p w14:paraId="1B6757D4" w14:textId="77777777" w:rsidR="0083606F" w:rsidRPr="00A526CD" w:rsidRDefault="0083606F" w:rsidP="002621D1">
            <w:pPr>
              <w:pStyle w:val="URGENTACTION16P"/>
              <w:spacing w:after="120"/>
            </w:pPr>
          </w:p>
        </w:tc>
        <w:tc>
          <w:tcPr>
            <w:tcW w:w="1667" w:type="pct"/>
          </w:tcPr>
          <w:p w14:paraId="66A11A15" w14:textId="03A246D3" w:rsidR="0083606F" w:rsidRPr="00A526CD" w:rsidRDefault="0083606F" w:rsidP="002621D1">
            <w:pPr>
              <w:pStyle w:val="UA00000"/>
              <w:spacing w:after="120"/>
            </w:pPr>
            <w:r w:rsidRPr="00A526CD">
              <w:t>UA 0</w:t>
            </w:r>
            <w:r w:rsidR="00053277" w:rsidRPr="00A526CD">
              <w:t>33</w:t>
            </w:r>
            <w:r w:rsidRPr="00A526CD">
              <w:t>/</w:t>
            </w:r>
            <w:r w:rsidR="00053277" w:rsidRPr="00A526CD">
              <w:t>24</w:t>
            </w:r>
          </w:p>
        </w:tc>
      </w:tr>
      <w:tr w:rsidR="0030351B" w:rsidRPr="00A526CD" w14:paraId="49A29EE7" w14:textId="77777777" w:rsidTr="00F52C4A">
        <w:trPr>
          <w:cantSplit/>
        </w:trPr>
        <w:tc>
          <w:tcPr>
            <w:tcW w:w="5000" w:type="pct"/>
            <w:gridSpan w:val="3"/>
            <w:noWrap/>
            <w:vAlign w:val="bottom"/>
          </w:tcPr>
          <w:p w14:paraId="3EE7472F" w14:textId="16DFF103" w:rsidR="0030351B" w:rsidRPr="00A526CD" w:rsidRDefault="00053277" w:rsidP="00A526CD">
            <w:pPr>
              <w:pStyle w:val="TITEL100"/>
              <w:rPr>
                <w:lang w:val="en-US"/>
              </w:rPr>
            </w:pPr>
            <w:r w:rsidRPr="00A526CD">
              <w:t>Stop the inhumane treatment of Maria Ponomarenko in prison</w:t>
            </w:r>
          </w:p>
        </w:tc>
      </w:tr>
      <w:tr w:rsidR="0030351B" w:rsidRPr="00A526CD" w14:paraId="4B96886B" w14:textId="77777777" w:rsidTr="00F52C4A">
        <w:trPr>
          <w:cantSplit/>
        </w:trPr>
        <w:tc>
          <w:tcPr>
            <w:tcW w:w="5000" w:type="pct"/>
            <w:gridSpan w:val="3"/>
            <w:noWrap/>
          </w:tcPr>
          <w:p w14:paraId="7EB6F308" w14:textId="7E411617" w:rsidR="0030351B" w:rsidRPr="00A526CD" w:rsidRDefault="00053277" w:rsidP="002364C8">
            <w:pPr>
              <w:pStyle w:val="LAND"/>
            </w:pPr>
            <w:r w:rsidRPr="00A526CD">
              <w:rPr>
                <w:lang w:val="it-CH"/>
              </w:rPr>
              <w:t>RUSSIA</w:t>
            </w:r>
          </w:p>
        </w:tc>
      </w:tr>
    </w:tbl>
    <w:p w14:paraId="4FF0C4B5" w14:textId="77777777" w:rsidR="00053277" w:rsidRPr="00A526CD" w:rsidRDefault="00053277" w:rsidP="00A526CD">
      <w:pPr>
        <w:pStyle w:val="LeadBeschreibung"/>
        <w:rPr>
          <w:lang w:val="en-GB"/>
        </w:rPr>
      </w:pPr>
      <w:r w:rsidRPr="00A526CD">
        <w:rPr>
          <w:lang w:val="en-GB"/>
        </w:rPr>
        <w:t>The Russian authorities are putting the health and life of journalist Maria Ponomarenko at risk due to her treatment, and the conditions in detention, including being held in solitary confinement and not receiving adequate healthcare. Maria was sentenced to six years imprisonment solely for exercising her right to freedom of expression and must be released immediately and unconditionally.</w:t>
      </w:r>
    </w:p>
    <w:p w14:paraId="0038C52B" w14:textId="13285894" w:rsidR="00053277" w:rsidRPr="00A526CD" w:rsidRDefault="00053277" w:rsidP="00A526CD">
      <w:pPr>
        <w:pStyle w:val="berschrift"/>
        <w:rPr>
          <w:lang w:val="en-GB"/>
        </w:rPr>
      </w:pPr>
      <w:r w:rsidRPr="00A526CD">
        <w:rPr>
          <w:lang w:val="en-GB"/>
        </w:rPr>
        <w:t>ADDITIONAL INFORMATION</w:t>
      </w:r>
    </w:p>
    <w:p w14:paraId="57FFC058" w14:textId="35C4D983" w:rsidR="00053277" w:rsidRPr="00A526CD" w:rsidRDefault="00053277" w:rsidP="00053277">
      <w:pPr>
        <w:pStyle w:val="AbschnittAbstandimText"/>
        <w:rPr>
          <w:lang w:val="en-GB"/>
        </w:rPr>
      </w:pPr>
      <w:r w:rsidRPr="00A526CD">
        <w:rPr>
          <w:lang w:val="en-GB"/>
        </w:rPr>
        <w:t xml:space="preserve">Maria Ponomarenko is an activist, blogger and a journalist from Barnaul, Altai Krai, who worked for the online media outlet </w:t>
      </w:r>
      <w:proofErr w:type="spellStart"/>
      <w:r w:rsidRPr="00A526CD">
        <w:rPr>
          <w:lang w:val="en-GB"/>
        </w:rPr>
        <w:t>RusNews</w:t>
      </w:r>
      <w:proofErr w:type="spellEnd"/>
      <w:r w:rsidRPr="00A526CD">
        <w:rPr>
          <w:lang w:val="en-GB"/>
        </w:rPr>
        <w:t>. On 23 April 2022, she was arrested and detained by the police under Article 207.3 (2) (d) (</w:t>
      </w:r>
      <w:r w:rsidR="00A2314C" w:rsidRPr="00A526CD">
        <w:rPr>
          <w:rFonts w:cs="Arial"/>
          <w:lang w:val="it-CH"/>
        </w:rPr>
        <w:t>«</w:t>
      </w:r>
      <w:r w:rsidRPr="00A526CD">
        <w:rPr>
          <w:lang w:val="en-GB"/>
        </w:rPr>
        <w:t>Public dissemination of knowingly false information about the Russian Armed Forces committed with motives of hatred or enmity</w:t>
      </w:r>
      <w:r w:rsidR="00A526CD" w:rsidRPr="00A526CD">
        <w:rPr>
          <w:rFonts w:cs="Arial"/>
          <w:lang w:val="it-CH"/>
        </w:rPr>
        <w:t>»</w:t>
      </w:r>
      <w:r w:rsidRPr="00A526CD">
        <w:rPr>
          <w:lang w:val="en-GB"/>
        </w:rPr>
        <w:t xml:space="preserve">). The </w:t>
      </w:r>
      <w:r w:rsidR="00A2314C" w:rsidRPr="00A526CD">
        <w:rPr>
          <w:rFonts w:cs="Arial"/>
          <w:lang w:val="it-CH"/>
        </w:rPr>
        <w:t>«</w:t>
      </w:r>
      <w:r w:rsidRPr="00A526CD">
        <w:rPr>
          <w:lang w:val="en-GB"/>
        </w:rPr>
        <w:t>false information</w:t>
      </w:r>
      <w:r w:rsidR="00A526CD" w:rsidRPr="00A526CD">
        <w:rPr>
          <w:rFonts w:cs="Arial"/>
          <w:lang w:val="it-CH"/>
        </w:rPr>
        <w:t>»</w:t>
      </w:r>
      <w:r w:rsidRPr="00A526CD">
        <w:rPr>
          <w:lang w:val="en-GB"/>
        </w:rPr>
        <w:t xml:space="preserve"> she was accused of disseminating was a 17 March post (which has since been deleted) in her Telegram channel about the bombing of the Donetsk Regional Academic Drama Theatre in Mariupol by Russian forces the previous morning. It contained a video from the theatre made before the attack and a short comment denouncing civilian deaths. On 15 February 2023, a court in Barnaul, Altai Krai found Maria Ponomarenko guilty and sentenced her to six years imprisonment and a five-year ban on engaging in journalism upon her release. The sentence was upheld on appeal. While in prison, Maria was accused with being violent towards the prison officers (Article 321, part 2 of the Criminal Code of the Russian Federation), which she denies. Maria Ponomarenko is a Prisoner of Conscience imprisoned solely for exercising her right to freedom of expression and must be released immediately and unconditionally. She is one of the key cases that Amnesty International will work on in 2024 within the </w:t>
      </w:r>
      <w:r w:rsidR="00A2314C" w:rsidRPr="00A526CD">
        <w:rPr>
          <w:rFonts w:cs="Arial"/>
          <w:lang w:val="it-CH"/>
        </w:rPr>
        <w:t>«</w:t>
      </w:r>
      <w:r w:rsidRPr="00A526CD">
        <w:rPr>
          <w:lang w:val="en-GB"/>
        </w:rPr>
        <w:t>Protect the Protest</w:t>
      </w:r>
      <w:r w:rsidR="00A526CD" w:rsidRPr="00A526CD">
        <w:rPr>
          <w:rFonts w:cs="Arial"/>
          <w:lang w:val="it-CH"/>
        </w:rPr>
        <w:t>»</w:t>
      </w:r>
      <w:r w:rsidRPr="00A526CD">
        <w:rPr>
          <w:lang w:val="en-GB"/>
        </w:rPr>
        <w:t xml:space="preserve"> campaign.</w:t>
      </w:r>
    </w:p>
    <w:p w14:paraId="0982C8C3" w14:textId="77777777" w:rsidR="00053277" w:rsidRPr="00A526CD" w:rsidRDefault="00053277" w:rsidP="00053277">
      <w:pPr>
        <w:pStyle w:val="AbschnittAbstandimText"/>
        <w:rPr>
          <w:lang w:val="en-GB"/>
        </w:rPr>
      </w:pPr>
      <w:r w:rsidRPr="00A526CD">
        <w:rPr>
          <w:lang w:val="en-GB"/>
        </w:rPr>
        <w:t xml:space="preserve">During her time in the remand centre and penal colony, Maria reported various forms of mistreatment. During her time in pre-trial detention, she was unlawfully placed in a psychiatric hospital and a punishment cell, </w:t>
      </w:r>
      <w:proofErr w:type="gramStart"/>
      <w:r w:rsidRPr="00A526CD">
        <w:rPr>
          <w:lang w:val="en-GB"/>
        </w:rPr>
        <w:t>and also</w:t>
      </w:r>
      <w:proofErr w:type="gramEnd"/>
      <w:r w:rsidRPr="00A526CD">
        <w:rPr>
          <w:lang w:val="en-GB"/>
        </w:rPr>
        <w:t xml:space="preserve"> survived a mental breakdown and a suicide attempt. Earlier this year Maria shared a list of violations of the rights of women prisoners in the penal colonies in Krasnoyarsk region and Altai Krai to women’s rights campaign group she was part of. </w:t>
      </w:r>
    </w:p>
    <w:p w14:paraId="711A08EE" w14:textId="77777777" w:rsidR="00053277" w:rsidRPr="00A526CD" w:rsidRDefault="00053277" w:rsidP="00053277">
      <w:pPr>
        <w:pStyle w:val="AbschnittAbstandimText"/>
        <w:rPr>
          <w:lang w:val="it-CH"/>
        </w:rPr>
      </w:pPr>
      <w:r w:rsidRPr="00A526CD">
        <w:rPr>
          <w:lang w:val="en-GB"/>
        </w:rPr>
        <w:t xml:space="preserve">In April 2024, it’s now the fourth time that Maria Ponomarenko has been sent to a punishment cell. Two of her previous placements in a solitary confinement were prompted by her ill-health: another was due to her fainting, and another one – for not being able to get up from her bed upon a correction’s officer’s demand due to severe lower back pain. In the first three placements, she’s spent over 1,5 months in punishment cells, sometimes for longer than 15 days in a row. Several other people who received long sentences under the war censorship laws or in relation to their anti-war positions, such as Aleksei </w:t>
      </w:r>
      <w:proofErr w:type="spellStart"/>
      <w:r w:rsidRPr="00A526CD">
        <w:rPr>
          <w:lang w:val="en-GB"/>
        </w:rPr>
        <w:t>Gorinov</w:t>
      </w:r>
      <w:proofErr w:type="spellEnd"/>
      <w:r w:rsidRPr="00A526CD">
        <w:rPr>
          <w:lang w:val="en-GB"/>
        </w:rPr>
        <w:t xml:space="preserve"> and Vladimir Kara-Murza, have also been repeatedly placed in solitary confinement, deprived of adequate healthcare and other basic human</w:t>
      </w:r>
      <w:r w:rsidRPr="00A526CD">
        <w:rPr>
          <w:lang w:val="it-CH"/>
        </w:rPr>
        <w:t xml:space="preserve"> </w:t>
      </w:r>
      <w:proofErr w:type="spellStart"/>
      <w:r w:rsidRPr="00A526CD">
        <w:rPr>
          <w:lang w:val="it-CH"/>
        </w:rPr>
        <w:t>rights</w:t>
      </w:r>
      <w:proofErr w:type="spellEnd"/>
      <w:r w:rsidRPr="00A526CD">
        <w:rPr>
          <w:lang w:val="it-CH"/>
        </w:rPr>
        <w:t xml:space="preserve">. </w:t>
      </w:r>
    </w:p>
    <w:p w14:paraId="2D343F35" w14:textId="77777777" w:rsidR="005E5E5F" w:rsidRPr="00A526CD" w:rsidRDefault="005E5E5F" w:rsidP="009468F4">
      <w:pPr>
        <w:pStyle w:val="berschrift"/>
        <w:rPr>
          <w:lang w:val="it-CH"/>
        </w:rPr>
      </w:pPr>
      <w:r w:rsidRPr="00A526CD">
        <w:rPr>
          <w:lang w:val="it-CH"/>
        </w:rPr>
        <w:t>TAKE ACTION</w:t>
      </w:r>
    </w:p>
    <w:p w14:paraId="4869A51A" w14:textId="77777777" w:rsidR="005E5E5F" w:rsidRPr="00A526CD" w:rsidRDefault="005E5E5F" w:rsidP="009468F4">
      <w:pPr>
        <w:numPr>
          <w:ilvl w:val="0"/>
          <w:numId w:val="16"/>
        </w:numPr>
        <w:ind w:left="357" w:hanging="357"/>
        <w:rPr>
          <w:color w:val="000000"/>
          <w:lang w:val="en-GB"/>
        </w:rPr>
      </w:pPr>
      <w:r w:rsidRPr="00A526CD">
        <w:rPr>
          <w:color w:val="000000"/>
          <w:lang w:val="en-GB"/>
        </w:rPr>
        <w:t xml:space="preserve">Write an appeal in your own words or use the </w:t>
      </w:r>
      <w:r w:rsidRPr="00A526CD">
        <w:rPr>
          <w:b/>
          <w:color w:val="000000"/>
          <w:lang w:val="en-GB"/>
        </w:rPr>
        <w:t>model letter</w:t>
      </w:r>
      <w:r w:rsidRPr="00A526CD">
        <w:rPr>
          <w:bCs/>
          <w:color w:val="000000"/>
          <w:lang w:val="en-GB"/>
        </w:rPr>
        <w:t xml:space="preserve"> on</w:t>
      </w:r>
      <w:r w:rsidRPr="00A526CD">
        <w:rPr>
          <w:b/>
          <w:color w:val="000000"/>
          <w:lang w:val="en-GB"/>
        </w:rPr>
        <w:t xml:space="preserve"> </w:t>
      </w:r>
      <w:r w:rsidR="00923F24" w:rsidRPr="00A526CD">
        <w:rPr>
          <w:b/>
          <w:color w:val="000000"/>
          <w:lang w:val="en-GB"/>
        </w:rPr>
        <w:t>page 2</w:t>
      </w:r>
      <w:r w:rsidRPr="00A526CD">
        <w:rPr>
          <w:rFonts w:cs="Arial"/>
          <w:bCs/>
          <w:color w:val="000000"/>
          <w:lang w:val="en-GB"/>
        </w:rPr>
        <w:t>.</w:t>
      </w:r>
    </w:p>
    <w:p w14:paraId="17EFAFEA" w14:textId="76E9EF7F" w:rsidR="005E5E5F" w:rsidRPr="00A526CD" w:rsidRDefault="005E5E5F" w:rsidP="00D63E43">
      <w:pPr>
        <w:numPr>
          <w:ilvl w:val="0"/>
          <w:numId w:val="16"/>
        </w:numPr>
        <w:ind w:left="357" w:hanging="357"/>
        <w:rPr>
          <w:lang w:val="en-GB"/>
        </w:rPr>
      </w:pPr>
      <w:r w:rsidRPr="00A526CD">
        <w:rPr>
          <w:lang w:val="en-GB"/>
        </w:rPr>
        <w:t xml:space="preserve">Please </w:t>
      </w:r>
      <w:proofErr w:type="gramStart"/>
      <w:r w:rsidRPr="00A526CD">
        <w:rPr>
          <w:lang w:val="en-GB"/>
        </w:rPr>
        <w:t>take action</w:t>
      </w:r>
      <w:proofErr w:type="gramEnd"/>
      <w:r w:rsidRPr="00A526CD">
        <w:rPr>
          <w:lang w:val="en-GB"/>
        </w:rPr>
        <w:t xml:space="preserve"> before</w:t>
      </w:r>
      <w:r w:rsidRPr="00A526CD">
        <w:rPr>
          <w:b/>
          <w:lang w:val="en-GB"/>
        </w:rPr>
        <w:t xml:space="preserve"> </w:t>
      </w:r>
      <w:r w:rsidR="00053277" w:rsidRPr="00A526CD">
        <w:rPr>
          <w:b/>
          <w:u w:val="single"/>
          <w:lang w:val="en-GB"/>
        </w:rPr>
        <w:t>31 May</w:t>
      </w:r>
      <w:r w:rsidRPr="00A526CD">
        <w:rPr>
          <w:b/>
          <w:lang w:val="en-GB"/>
        </w:rPr>
        <w:t xml:space="preserve"> </w:t>
      </w:r>
      <w:r w:rsidRPr="00A526CD">
        <w:rPr>
          <w:lang w:val="en-GB"/>
        </w:rPr>
        <w:t>20</w:t>
      </w:r>
      <w:r w:rsidR="00D01184" w:rsidRPr="00A526CD">
        <w:rPr>
          <w:lang w:val="en-GB"/>
        </w:rPr>
        <w:t>2</w:t>
      </w:r>
      <w:r w:rsidR="00F55EB4" w:rsidRPr="00A526CD">
        <w:rPr>
          <w:lang w:val="en-GB"/>
        </w:rPr>
        <w:t>4</w:t>
      </w:r>
      <w:r w:rsidRPr="00A526CD">
        <w:rPr>
          <w:lang w:val="en-GB"/>
        </w:rPr>
        <w:t>.</w:t>
      </w:r>
    </w:p>
    <w:p w14:paraId="613C52D6" w14:textId="246F0BE3" w:rsidR="00AE31DB" w:rsidRPr="00A526CD" w:rsidRDefault="005E5E5F" w:rsidP="002364C8">
      <w:pPr>
        <w:numPr>
          <w:ilvl w:val="0"/>
          <w:numId w:val="16"/>
        </w:numPr>
        <w:spacing w:after="80"/>
        <w:ind w:left="357" w:hanging="357"/>
        <w:rPr>
          <w:lang w:val="en-US"/>
        </w:rPr>
      </w:pPr>
      <w:r w:rsidRPr="00A526CD">
        <w:rPr>
          <w:lang w:val="en-GB"/>
        </w:rPr>
        <w:t>Preferred language:</w:t>
      </w:r>
      <w:r w:rsidRPr="00A526CD">
        <w:rPr>
          <w:rFonts w:cs="Arial"/>
          <w:b/>
          <w:lang w:val="en-GB"/>
        </w:rPr>
        <w:t xml:space="preserve"> </w:t>
      </w:r>
      <w:r w:rsidR="00053277" w:rsidRPr="00A526CD">
        <w:rPr>
          <w:b/>
          <w:bCs/>
          <w:lang w:val="it-CH"/>
        </w:rPr>
        <w:t>Russian</w:t>
      </w:r>
      <w:r w:rsidR="00053277" w:rsidRPr="00A526CD">
        <w:rPr>
          <w:b/>
          <w:bCs/>
          <w:lang w:val="it-CH"/>
        </w:rPr>
        <w:t>,</w:t>
      </w:r>
      <w:r w:rsidR="00053277" w:rsidRPr="00A526CD">
        <w:rPr>
          <w:b/>
          <w:bCs/>
          <w:lang w:val="it-CH"/>
        </w:rPr>
        <w:t xml:space="preserve"> English</w:t>
      </w:r>
      <w:r w:rsidRPr="00A526CD">
        <w:rPr>
          <w:lang w:val="it-CH"/>
        </w:rPr>
        <w:t xml:space="preserve">. </w:t>
      </w:r>
      <w:proofErr w:type="spellStart"/>
      <w:r w:rsidRPr="00A526CD">
        <w:rPr>
          <w:lang w:val="it-CH"/>
        </w:rPr>
        <w:t>You</w:t>
      </w:r>
      <w:proofErr w:type="spellEnd"/>
      <w:r w:rsidRPr="00A526CD">
        <w:rPr>
          <w:lang w:val="it-CH"/>
        </w:rPr>
        <w:t xml:space="preserve"> can </w:t>
      </w:r>
      <w:proofErr w:type="spellStart"/>
      <w:r w:rsidRPr="00A526CD">
        <w:rPr>
          <w:lang w:val="it-CH"/>
        </w:rPr>
        <w:t>also</w:t>
      </w:r>
      <w:proofErr w:type="spellEnd"/>
      <w:r w:rsidRPr="00A526CD">
        <w:rPr>
          <w:lang w:val="it-CH"/>
        </w:rPr>
        <w:t xml:space="preserve"> </w:t>
      </w:r>
      <w:proofErr w:type="spellStart"/>
      <w:r w:rsidRPr="00A526CD">
        <w:rPr>
          <w:lang w:val="it-CH"/>
        </w:rPr>
        <w:t>write</w:t>
      </w:r>
      <w:proofErr w:type="spellEnd"/>
      <w:r w:rsidRPr="00A526CD">
        <w:rPr>
          <w:lang w:val="it-CH"/>
        </w:rPr>
        <w:t xml:space="preserve"> in </w:t>
      </w:r>
      <w:proofErr w:type="spellStart"/>
      <w:r w:rsidRPr="00A526CD">
        <w:rPr>
          <w:lang w:val="it-CH"/>
        </w:rPr>
        <w:t>your</w:t>
      </w:r>
      <w:proofErr w:type="spellEnd"/>
      <w:r w:rsidRPr="00A526CD">
        <w:rPr>
          <w:lang w:val="it-CH"/>
        </w:rPr>
        <w:t xml:space="preserve"> </w:t>
      </w:r>
      <w:proofErr w:type="spellStart"/>
      <w:r w:rsidRPr="00A526CD">
        <w:rPr>
          <w:lang w:val="it-CH"/>
        </w:rPr>
        <w:t>own</w:t>
      </w:r>
      <w:proofErr w:type="spellEnd"/>
      <w:r w:rsidRPr="00A526CD">
        <w:rPr>
          <w:lang w:val="it-CH"/>
        </w:rPr>
        <w:t xml:space="preserve"> </w:t>
      </w:r>
      <w:proofErr w:type="spellStart"/>
      <w:r w:rsidRPr="00A526CD">
        <w:rPr>
          <w:lang w:val="it-CH"/>
        </w:rPr>
        <w:t>language</w:t>
      </w:r>
      <w:proofErr w:type="spellEnd"/>
      <w:r w:rsidRPr="00A526CD">
        <w:rPr>
          <w:lang w:val="it-CH"/>
        </w:rPr>
        <w:t>.</w:t>
      </w:r>
    </w:p>
    <w:p w14:paraId="6242C9BC" w14:textId="77777777" w:rsidR="00571037" w:rsidRPr="00A526CD" w:rsidRDefault="00571037" w:rsidP="00571037">
      <w:pPr>
        <w:numPr>
          <w:ilvl w:val="0"/>
          <w:numId w:val="16"/>
        </w:numPr>
        <w:ind w:left="357" w:hanging="357"/>
        <w:rPr>
          <w:sz w:val="12"/>
          <w:szCs w:val="16"/>
          <w:lang w:val="fr-FR"/>
        </w:rPr>
      </w:pPr>
      <w:r w:rsidRPr="00A526CD">
        <w:rPr>
          <w:b/>
          <w:sz w:val="12"/>
          <w:szCs w:val="16"/>
          <w:lang w:val="en-US"/>
        </w:rPr>
        <w:t>INFO POSTAGE</w:t>
      </w:r>
      <w:r w:rsidRPr="00A526CD">
        <w:rPr>
          <w:sz w:val="12"/>
          <w:szCs w:val="16"/>
          <w:lang w:val="en-US"/>
        </w:rPr>
        <w:t xml:space="preserve">: Post delivery is possible to almost all countries. Please check at the Swiss Post whether letters are currently being delivered to the destination country. </w:t>
      </w:r>
      <w:r w:rsidRPr="00A526CD">
        <w:rPr>
          <w:sz w:val="12"/>
          <w:szCs w:val="16"/>
          <w:lang w:val="en-US"/>
        </w:rPr>
        <w:br/>
        <w:t xml:space="preserve">If not, please send by email, </w:t>
      </w:r>
      <w:proofErr w:type="gramStart"/>
      <w:r w:rsidRPr="00A526CD">
        <w:rPr>
          <w:sz w:val="12"/>
          <w:szCs w:val="16"/>
          <w:lang w:val="en-US"/>
        </w:rPr>
        <w:t>fax</w:t>
      </w:r>
      <w:proofErr w:type="gramEnd"/>
      <w:r w:rsidRPr="00A526CD">
        <w:rPr>
          <w:sz w:val="12"/>
          <w:szCs w:val="16"/>
          <w:lang w:val="en-US"/>
        </w:rPr>
        <w:t xml:space="preserve"> or social media and/or via the embassy with the request for forwarding to the named person. </w:t>
      </w:r>
      <w:proofErr w:type="spellStart"/>
      <w:r w:rsidRPr="00A526CD">
        <w:rPr>
          <w:sz w:val="12"/>
          <w:szCs w:val="16"/>
          <w:lang w:val="fr-FR"/>
        </w:rPr>
        <w:t>Thank</w:t>
      </w:r>
      <w:proofErr w:type="spellEnd"/>
      <w:r w:rsidRPr="00A526CD">
        <w:rPr>
          <w:sz w:val="12"/>
          <w:szCs w:val="16"/>
          <w:lang w:val="fr-FR"/>
        </w:rPr>
        <w:t xml:space="preserve"> </w:t>
      </w:r>
      <w:proofErr w:type="spellStart"/>
      <w:r w:rsidRPr="00A526CD">
        <w:rPr>
          <w:sz w:val="12"/>
          <w:szCs w:val="16"/>
          <w:lang w:val="fr-FR"/>
        </w:rPr>
        <w:t>you</w:t>
      </w:r>
      <w:proofErr w:type="spellEnd"/>
      <w:r w:rsidRPr="00A526CD">
        <w:rPr>
          <w:sz w:val="12"/>
          <w:szCs w:val="16"/>
          <w:lang w:val="fr-FR"/>
        </w:rPr>
        <w:t xml:space="preserve"> !</w:t>
      </w:r>
    </w:p>
    <w:tbl>
      <w:tblPr>
        <w:tblW w:w="5000" w:type="pct"/>
        <w:tblLook w:val="01E0" w:firstRow="1" w:lastRow="1" w:firstColumn="1" w:lastColumn="1" w:noHBand="0" w:noVBand="0"/>
      </w:tblPr>
      <w:tblGrid>
        <w:gridCol w:w="6519"/>
        <w:gridCol w:w="3971"/>
      </w:tblGrid>
      <w:tr w:rsidR="005E5E5F" w:rsidRPr="00A526CD" w14:paraId="7C56760D" w14:textId="77777777" w:rsidTr="002621D1">
        <w:trPr>
          <w:cantSplit/>
          <w:trHeight w:val="53"/>
        </w:trPr>
        <w:tc>
          <w:tcPr>
            <w:tcW w:w="2838" w:type="pct"/>
            <w:noWrap/>
            <w:hideMark/>
          </w:tcPr>
          <w:p w14:paraId="37422403" w14:textId="77777777" w:rsidR="005E5E5F" w:rsidRPr="00A526CD" w:rsidRDefault="005E5E5F" w:rsidP="009468F4">
            <w:pPr>
              <w:pStyle w:val="berschrift"/>
              <w:rPr>
                <w:lang w:val="en-GB"/>
              </w:rPr>
            </w:pPr>
            <w:r w:rsidRPr="00A526CD">
              <w:rPr>
                <w:lang w:val="it-CH"/>
              </w:rPr>
              <w:t>APPEALS TO</w:t>
            </w:r>
          </w:p>
        </w:tc>
        <w:tc>
          <w:tcPr>
            <w:tcW w:w="2162" w:type="pct"/>
            <w:hideMark/>
          </w:tcPr>
          <w:p w14:paraId="7F6C6472" w14:textId="77777777" w:rsidR="005E5E5F" w:rsidRPr="00A526CD" w:rsidRDefault="005E5E5F" w:rsidP="009468F4">
            <w:pPr>
              <w:pStyle w:val="berschrift"/>
              <w:rPr>
                <w:lang w:val="en-GB"/>
              </w:rPr>
            </w:pPr>
            <w:r w:rsidRPr="00A526CD">
              <w:rPr>
                <w:lang w:val="it-CH"/>
              </w:rPr>
              <w:t>COPIES TO</w:t>
            </w:r>
          </w:p>
        </w:tc>
      </w:tr>
      <w:tr w:rsidR="005E5E5F" w:rsidRPr="00A526CD" w14:paraId="4D60071B" w14:textId="77777777" w:rsidTr="002621D1">
        <w:trPr>
          <w:cantSplit/>
          <w:trHeight w:val="53"/>
        </w:trPr>
        <w:tc>
          <w:tcPr>
            <w:tcW w:w="2838" w:type="pct"/>
            <w:noWrap/>
            <w:hideMark/>
          </w:tcPr>
          <w:p w14:paraId="6ED48126" w14:textId="7BBA9ED2" w:rsidR="00F04018" w:rsidRPr="00A526CD" w:rsidRDefault="00A526CD" w:rsidP="00F04018">
            <w:pPr>
              <w:pStyle w:val="Adressen"/>
            </w:pPr>
            <w:r>
              <w:t xml:space="preserve">1) </w:t>
            </w:r>
            <w:r w:rsidR="00053277" w:rsidRPr="00A526CD">
              <w:t xml:space="preserve">Gerasimov Sergei </w:t>
            </w:r>
            <w:proofErr w:type="spellStart"/>
            <w:r w:rsidR="00053277" w:rsidRPr="00A526CD">
              <w:t>Yermagenovich</w:t>
            </w:r>
            <w:proofErr w:type="spellEnd"/>
            <w:r w:rsidR="00F04018" w:rsidRPr="00A526CD">
              <w:br/>
            </w:r>
            <w:r w:rsidR="00053277" w:rsidRPr="00A526CD">
              <w:t xml:space="preserve">Director of the Federal </w:t>
            </w:r>
            <w:proofErr w:type="spellStart"/>
            <w:r w:rsidR="00053277" w:rsidRPr="00A526CD">
              <w:t>Penitentiary</w:t>
            </w:r>
            <w:proofErr w:type="spellEnd"/>
            <w:r w:rsidR="00053277" w:rsidRPr="00A526CD">
              <w:t xml:space="preserve"> Service of the Altai </w:t>
            </w:r>
            <w:proofErr w:type="spellStart"/>
            <w:r w:rsidR="00053277" w:rsidRPr="00A526CD">
              <w:t>krai</w:t>
            </w:r>
            <w:proofErr w:type="spellEnd"/>
            <w:r w:rsidR="00F04018" w:rsidRPr="00A526CD">
              <w:br/>
            </w:r>
            <w:r w:rsidR="00053277" w:rsidRPr="00A526CD">
              <w:t xml:space="preserve">Lenina </w:t>
            </w:r>
            <w:proofErr w:type="spellStart"/>
            <w:r w:rsidR="00053277" w:rsidRPr="00A526CD">
              <w:t>prospekt</w:t>
            </w:r>
            <w:proofErr w:type="spellEnd"/>
            <w:r w:rsidR="00053277" w:rsidRPr="00A526CD">
              <w:t>, 147-B</w:t>
            </w:r>
            <w:r w:rsidR="00F04018" w:rsidRPr="00A526CD">
              <w:br/>
            </w:r>
            <w:r w:rsidR="00053277" w:rsidRPr="00A526CD">
              <w:t xml:space="preserve">Barnaul, Altai </w:t>
            </w:r>
            <w:proofErr w:type="spellStart"/>
            <w:r w:rsidR="00053277" w:rsidRPr="00A526CD">
              <w:t>krai</w:t>
            </w:r>
            <w:proofErr w:type="spellEnd"/>
            <w:r w:rsidR="00F04018" w:rsidRPr="00A526CD">
              <w:t>,</w:t>
            </w:r>
            <w:r w:rsidR="00CE09CC" w:rsidRPr="00A526CD">
              <w:t xml:space="preserve"> </w:t>
            </w:r>
            <w:r w:rsidR="00053277" w:rsidRPr="00A526CD">
              <w:t>656011</w:t>
            </w:r>
            <w:r w:rsidR="00F04018" w:rsidRPr="00A526CD">
              <w:br/>
            </w:r>
            <w:r w:rsidR="00053277" w:rsidRPr="00A526CD">
              <w:t>Russian Federation</w:t>
            </w:r>
          </w:p>
          <w:p w14:paraId="33F46820" w14:textId="77777777" w:rsidR="00F04018" w:rsidRPr="00A526CD" w:rsidRDefault="00053277" w:rsidP="00F04018">
            <w:pPr>
              <w:pStyle w:val="Adressen"/>
            </w:pPr>
            <w:proofErr w:type="gramStart"/>
            <w:r w:rsidRPr="00A526CD">
              <w:t>Email</w:t>
            </w:r>
            <w:proofErr w:type="gramEnd"/>
            <w:r w:rsidRPr="00A526CD">
              <w:t xml:space="preserve">: </w:t>
            </w:r>
            <w:hyperlink r:id="rId8" w:history="1">
              <w:r w:rsidRPr="00A526CD">
                <w:rPr>
                  <w:rStyle w:val="Hyperlink"/>
                </w:rPr>
                <w:t>ufsin.ak@gmail.com</w:t>
              </w:r>
            </w:hyperlink>
          </w:p>
          <w:p w14:paraId="2B931475" w14:textId="77777777" w:rsidR="00F04018" w:rsidRPr="00A526CD" w:rsidRDefault="00F04018" w:rsidP="00A526CD">
            <w:pPr>
              <w:pStyle w:val="Adressen"/>
              <w:spacing w:after="360"/>
              <w:rPr>
                <w:rFonts w:cs="Arial"/>
                <w:color w:val="333333"/>
                <w:shd w:val="clear" w:color="auto" w:fill="FFFFFF"/>
                <w:lang w:val="en-US"/>
              </w:rPr>
            </w:pPr>
            <w:r w:rsidRPr="00A526CD">
              <w:rPr>
                <w:rFonts w:cs="Arial"/>
                <w:color w:val="333333"/>
                <w:shd w:val="clear" w:color="auto" w:fill="FFFFFF"/>
                <w:lang w:val="en-US"/>
              </w:rPr>
              <w:t>By sending the letter online via the platform</w:t>
            </w:r>
            <w:r w:rsidRPr="00A526CD">
              <w:rPr>
                <w:rFonts w:cs="Arial"/>
                <w:color w:val="333333"/>
                <w:lang w:val="en-US"/>
              </w:rPr>
              <w:br/>
            </w:r>
            <w:hyperlink r:id="rId9" w:history="1">
              <w:r w:rsidRPr="00A526CD">
                <w:rPr>
                  <w:rStyle w:val="Hyperlink"/>
                  <w:rFonts w:cs="Arial"/>
                  <w:shd w:val="clear" w:color="auto" w:fill="FFFFFF"/>
                  <w:lang w:val="en-US"/>
                </w:rPr>
                <w:t>http://22.fsin.su/reception/</w:t>
              </w:r>
            </w:hyperlink>
            <w:r w:rsidRPr="00A526CD">
              <w:rPr>
                <w:rFonts w:cs="Arial"/>
                <w:color w:val="333333"/>
                <w:shd w:val="clear" w:color="auto" w:fill="FFFFFF"/>
                <w:lang w:val="en-US"/>
              </w:rPr>
              <w:br/>
            </w:r>
            <w:r w:rsidRPr="00A526CD">
              <w:rPr>
                <w:rFonts w:cs="Arial"/>
                <w:color w:val="333333"/>
                <w:shd w:val="clear" w:color="auto" w:fill="FFFFFF"/>
                <w:lang w:val="en-US"/>
              </w:rPr>
              <w:t>(form is only in Russian, need VPN to access from outside of Russia)</w:t>
            </w:r>
          </w:p>
          <w:p w14:paraId="0D856AA3" w14:textId="2DC969F4" w:rsidR="00F04018" w:rsidRPr="00A526CD" w:rsidRDefault="00A526CD" w:rsidP="00F04018">
            <w:pPr>
              <w:pStyle w:val="Adressen"/>
            </w:pPr>
            <w:r>
              <w:t xml:space="preserve">2) </w:t>
            </w:r>
            <w:r w:rsidR="00053277" w:rsidRPr="00A526CD">
              <w:t xml:space="preserve">Vasilyev Anton </w:t>
            </w:r>
            <w:proofErr w:type="spellStart"/>
            <w:r w:rsidR="00053277" w:rsidRPr="00A526CD">
              <w:t>Aleksandrovich</w:t>
            </w:r>
            <w:proofErr w:type="spellEnd"/>
            <w:r w:rsidR="00F04018" w:rsidRPr="00A526CD">
              <w:br/>
            </w:r>
            <w:r w:rsidR="00053277" w:rsidRPr="00A526CD">
              <w:t xml:space="preserve">The </w:t>
            </w:r>
            <w:proofErr w:type="spellStart"/>
            <w:r w:rsidR="00053277" w:rsidRPr="00A526CD">
              <w:t>Commissioner</w:t>
            </w:r>
            <w:proofErr w:type="spellEnd"/>
            <w:r w:rsidR="00053277" w:rsidRPr="00A526CD">
              <w:t xml:space="preserve"> for Human </w:t>
            </w:r>
            <w:proofErr w:type="spellStart"/>
            <w:r w:rsidR="00053277" w:rsidRPr="00A526CD">
              <w:t>Rights</w:t>
            </w:r>
            <w:proofErr w:type="spellEnd"/>
            <w:r w:rsidR="00053277" w:rsidRPr="00A526CD">
              <w:t xml:space="preserve"> of the Russian Federation in the Altai </w:t>
            </w:r>
            <w:proofErr w:type="spellStart"/>
            <w:r w:rsidR="00053277" w:rsidRPr="00A526CD">
              <w:t>krai</w:t>
            </w:r>
            <w:proofErr w:type="spellEnd"/>
            <w:r w:rsidR="00F04018" w:rsidRPr="00A526CD">
              <w:br/>
            </w:r>
            <w:proofErr w:type="spellStart"/>
            <w:r w:rsidR="00053277" w:rsidRPr="00A526CD">
              <w:t>Partizanskaya</w:t>
            </w:r>
            <w:proofErr w:type="spellEnd"/>
            <w:r w:rsidR="00053277" w:rsidRPr="00A526CD">
              <w:t xml:space="preserve"> </w:t>
            </w:r>
            <w:proofErr w:type="spellStart"/>
            <w:r w:rsidR="00053277" w:rsidRPr="00A526CD">
              <w:t>ul</w:t>
            </w:r>
            <w:proofErr w:type="spellEnd"/>
            <w:r w:rsidR="00053277" w:rsidRPr="00A526CD">
              <w:t>, 69</w:t>
            </w:r>
            <w:r w:rsidR="00F04018" w:rsidRPr="00A526CD">
              <w:br/>
            </w:r>
            <w:r w:rsidR="00053277" w:rsidRPr="00A526CD">
              <w:t xml:space="preserve">Barnaul, Altai </w:t>
            </w:r>
            <w:proofErr w:type="spellStart"/>
            <w:r w:rsidR="00053277" w:rsidRPr="00A526CD">
              <w:t>krai</w:t>
            </w:r>
            <w:proofErr w:type="spellEnd"/>
            <w:r w:rsidR="00053277" w:rsidRPr="00A526CD">
              <w:t>,</w:t>
            </w:r>
            <w:r w:rsidR="00CE09CC" w:rsidRPr="00A526CD">
              <w:t xml:space="preserve"> </w:t>
            </w:r>
            <w:r w:rsidR="00053277" w:rsidRPr="00A526CD">
              <w:t>656059</w:t>
            </w:r>
            <w:r w:rsidR="00F04018" w:rsidRPr="00A526CD">
              <w:br/>
            </w:r>
            <w:r w:rsidR="00053277" w:rsidRPr="00A526CD">
              <w:t>Russian Federation</w:t>
            </w:r>
          </w:p>
          <w:p w14:paraId="1BFBCEAE" w14:textId="2E0A219B" w:rsidR="005E5E5F" w:rsidRPr="00A526CD" w:rsidRDefault="00053277" w:rsidP="00F04018">
            <w:pPr>
              <w:pStyle w:val="Adressen"/>
            </w:pPr>
            <w:proofErr w:type="gramStart"/>
            <w:r w:rsidRPr="00A526CD">
              <w:t>Email</w:t>
            </w:r>
            <w:proofErr w:type="gramEnd"/>
            <w:r w:rsidRPr="00A526CD">
              <w:t xml:space="preserve">: </w:t>
            </w:r>
            <w:hyperlink r:id="rId10" w:history="1">
              <w:r w:rsidRPr="00A526CD">
                <w:rPr>
                  <w:rStyle w:val="Hyperlink"/>
                </w:rPr>
                <w:t>upch@alregn.ru</w:t>
              </w:r>
            </w:hyperlink>
            <w:r w:rsidR="002222A4" w:rsidRPr="00A526CD">
              <w:t xml:space="preserve"> </w:t>
            </w:r>
          </w:p>
        </w:tc>
        <w:tc>
          <w:tcPr>
            <w:tcW w:w="2162" w:type="pct"/>
            <w:hideMark/>
          </w:tcPr>
          <w:p w14:paraId="6FE34EF9" w14:textId="77777777" w:rsidR="00CE09CC" w:rsidRPr="00A526CD" w:rsidRDefault="00CE09CC" w:rsidP="00CE09CC">
            <w:pPr>
              <w:pStyle w:val="Adressen"/>
              <w:spacing w:after="120"/>
            </w:pPr>
            <w:proofErr w:type="spellStart"/>
            <w:r w:rsidRPr="00A526CD">
              <w:t>Botschaft</w:t>
            </w:r>
            <w:proofErr w:type="spellEnd"/>
            <w:r w:rsidRPr="00A526CD">
              <w:t xml:space="preserve"> </w:t>
            </w:r>
            <w:proofErr w:type="spellStart"/>
            <w:r w:rsidRPr="00A526CD">
              <w:t>der</w:t>
            </w:r>
            <w:proofErr w:type="spellEnd"/>
            <w:r w:rsidRPr="00A526CD">
              <w:t xml:space="preserve"> </w:t>
            </w:r>
            <w:proofErr w:type="spellStart"/>
            <w:r w:rsidRPr="00A526CD">
              <w:t>Russischen</w:t>
            </w:r>
            <w:proofErr w:type="spellEnd"/>
            <w:r w:rsidRPr="00A526CD">
              <w:t xml:space="preserve"> </w:t>
            </w:r>
            <w:proofErr w:type="spellStart"/>
            <w:r w:rsidRPr="00A526CD">
              <w:t>Föderation</w:t>
            </w:r>
            <w:proofErr w:type="spellEnd"/>
            <w:r w:rsidRPr="00A526CD">
              <w:br/>
            </w:r>
            <w:proofErr w:type="spellStart"/>
            <w:r w:rsidRPr="00A526CD">
              <w:t>Brunnadernrain</w:t>
            </w:r>
            <w:proofErr w:type="spellEnd"/>
            <w:r w:rsidRPr="00A526CD">
              <w:t xml:space="preserve"> 37</w:t>
            </w:r>
            <w:r w:rsidRPr="00A526CD">
              <w:br/>
              <w:t>3006 Bern</w:t>
            </w:r>
          </w:p>
          <w:p w14:paraId="7E599EB7" w14:textId="77777777" w:rsidR="00CE09CC" w:rsidRPr="00A526CD" w:rsidRDefault="00CE09CC" w:rsidP="00CE09CC">
            <w:pPr>
              <w:pStyle w:val="Adressen"/>
              <w:spacing w:after="120"/>
            </w:pPr>
            <w:r w:rsidRPr="00A526CD">
              <w:t>Fax: 031 352 55 95</w:t>
            </w:r>
            <w:r w:rsidRPr="00A526CD">
              <w:br/>
              <w:t xml:space="preserve">E-Mail: </w:t>
            </w:r>
            <w:hyperlink r:id="rId11" w:history="1">
              <w:r w:rsidRPr="00A526CD">
                <w:rPr>
                  <w:rStyle w:val="Hyperlink"/>
                </w:rPr>
                <w:t>rusbotschaft@bluewin.ch</w:t>
              </w:r>
            </w:hyperlink>
          </w:p>
          <w:p w14:paraId="2634A9BA" w14:textId="49D27E0B" w:rsidR="005E5E5F" w:rsidRPr="00A526CD" w:rsidRDefault="00CE09CC" w:rsidP="00CE09CC">
            <w:pPr>
              <w:rPr>
                <w:lang w:val="en-US"/>
              </w:rPr>
            </w:pPr>
            <w:r w:rsidRPr="00A526CD">
              <w:rPr>
                <w:lang w:val="en-US"/>
              </w:rPr>
              <w:t>FB: /</w:t>
            </w:r>
            <w:proofErr w:type="spellStart"/>
            <w:r w:rsidRPr="00A526CD">
              <w:rPr>
                <w:lang w:val="en-US"/>
              </w:rPr>
              <w:t>RusEmbSwiss</w:t>
            </w:r>
            <w:proofErr w:type="spellEnd"/>
            <w:r w:rsidRPr="00A526CD">
              <w:rPr>
                <w:lang w:val="en-US"/>
              </w:rPr>
              <w:t xml:space="preserve"> </w:t>
            </w:r>
            <w:r w:rsidRPr="00A526CD">
              <w:rPr>
                <w:lang w:val="en-US"/>
              </w:rPr>
              <w:br/>
              <w:t>Twitter/X: /</w:t>
            </w:r>
            <w:proofErr w:type="spellStart"/>
            <w:r w:rsidRPr="00A526CD">
              <w:rPr>
                <w:lang w:val="en-US"/>
              </w:rPr>
              <w:t>RusEmbSwiss</w:t>
            </w:r>
            <w:proofErr w:type="spellEnd"/>
            <w:r w:rsidR="002222A4" w:rsidRPr="00A526CD">
              <w:rPr>
                <w:lang w:val="en-US"/>
              </w:rPr>
              <w:t xml:space="preserve"> </w:t>
            </w:r>
          </w:p>
        </w:tc>
      </w:tr>
      <w:tr w:rsidR="009B7FAE" w:rsidRPr="00A526CD" w14:paraId="528C4E51" w14:textId="77777777" w:rsidTr="002621D1">
        <w:trPr>
          <w:cantSplit/>
          <w:trHeight w:val="53"/>
        </w:trPr>
        <w:tc>
          <w:tcPr>
            <w:tcW w:w="5000" w:type="pct"/>
            <w:gridSpan w:val="2"/>
            <w:noWrap/>
          </w:tcPr>
          <w:p w14:paraId="77FD7C09" w14:textId="347C65F9" w:rsidR="009B7FAE" w:rsidRPr="00A526CD" w:rsidRDefault="00B71BDF" w:rsidP="00803B52">
            <w:pPr>
              <w:spacing w:before="120"/>
              <w:rPr>
                <w:lang w:val="en-US"/>
              </w:rPr>
            </w:pPr>
            <w:r w:rsidRPr="00A526CD">
              <w:rPr>
                <w:lang w:val="fr-CH"/>
              </w:rPr>
              <w:sym w:font="Wingdings 3" w:char="F022"/>
            </w:r>
            <w:r w:rsidRPr="00A526CD">
              <w:rPr>
                <w:lang w:val="en-US"/>
              </w:rPr>
              <w:t xml:space="preserve"> </w:t>
            </w:r>
            <w:r w:rsidR="00BA09FB" w:rsidRPr="00A526CD">
              <w:rPr>
                <w:b/>
                <w:bCs/>
                <w:lang w:val="en-US"/>
              </w:rPr>
              <w:t>Social media guidance</w:t>
            </w:r>
            <w:r w:rsidR="00BA09FB" w:rsidRPr="00A526CD">
              <w:rPr>
                <w:lang w:val="en-US"/>
              </w:rPr>
              <w:t xml:space="preserve"> and </w:t>
            </w:r>
            <w:r w:rsidR="00BA09FB" w:rsidRPr="00A526CD">
              <w:rPr>
                <w:b/>
                <w:bCs/>
                <w:lang w:val="en-US"/>
              </w:rPr>
              <w:t>a</w:t>
            </w:r>
            <w:r w:rsidR="00AA745E" w:rsidRPr="00A526CD">
              <w:rPr>
                <w:b/>
                <w:bCs/>
                <w:lang w:val="en-US"/>
              </w:rPr>
              <w:t>ddit</w:t>
            </w:r>
            <w:r w:rsidR="00A526CD">
              <w:rPr>
                <w:b/>
                <w:bCs/>
                <w:lang w:val="en-US"/>
              </w:rPr>
              <w:t>i</w:t>
            </w:r>
            <w:r w:rsidR="00AA745E" w:rsidRPr="00A526CD">
              <w:rPr>
                <w:b/>
                <w:bCs/>
                <w:lang w:val="en-US"/>
              </w:rPr>
              <w:t>onal targets</w:t>
            </w:r>
            <w:r w:rsidR="00AA745E" w:rsidRPr="00A526CD">
              <w:rPr>
                <w:lang w:val="en-US"/>
              </w:rPr>
              <w:t xml:space="preserve"> see online</w:t>
            </w:r>
            <w:r w:rsidR="002365A5" w:rsidRPr="00A526CD">
              <w:rPr>
                <w:lang w:val="en-US"/>
              </w:rPr>
              <w:t xml:space="preserve">: </w:t>
            </w:r>
            <w:hyperlink r:id="rId12" w:history="1">
              <w:r w:rsidR="002365A5" w:rsidRPr="00A526CD">
                <w:rPr>
                  <w:rStyle w:val="Hyperlink"/>
                  <w:lang w:val="en-US"/>
                </w:rPr>
                <w:t>amnesty.ch</w:t>
              </w:r>
            </w:hyperlink>
            <w:r w:rsidR="002365A5" w:rsidRPr="00A526CD">
              <w:rPr>
                <w:lang w:val="en-US"/>
              </w:rPr>
              <w:t xml:space="preserve"> </w:t>
            </w:r>
            <w:r w:rsidR="00A52BF5" w:rsidRPr="00A526CD">
              <w:rPr>
                <w:sz w:val="32"/>
                <w:szCs w:val="32"/>
              </w:rPr>
              <w:sym w:font="Webdings" w:char="F04C"/>
            </w:r>
            <w:r w:rsidR="002365A5" w:rsidRPr="00A526CD">
              <w:rPr>
                <w:b/>
                <w:bCs/>
                <w:lang w:val="en-US"/>
              </w:rPr>
              <w:t xml:space="preserve">UA </w:t>
            </w:r>
            <w:r w:rsidR="00CE09CC" w:rsidRPr="00A526CD">
              <w:rPr>
                <w:b/>
                <w:bCs/>
                <w:lang w:val="en-US"/>
              </w:rPr>
              <w:t>033/24</w:t>
            </w:r>
            <w:r w:rsidR="00857378" w:rsidRPr="00A526CD">
              <w:rPr>
                <w:lang w:val="en-US"/>
              </w:rPr>
              <w:t xml:space="preserve"> </w:t>
            </w:r>
            <w:r w:rsidR="00857378" w:rsidRPr="00A526CD">
              <w:rPr>
                <w:sz w:val="16"/>
                <w:szCs w:val="16"/>
                <w:lang w:val="en-US"/>
              </w:rPr>
              <w:t xml:space="preserve">or </w:t>
            </w:r>
            <w:r w:rsidR="00CE09CC" w:rsidRPr="00A526CD">
              <w:rPr>
                <w:b/>
                <w:bCs/>
                <w:lang w:val="it-CH"/>
              </w:rPr>
              <w:t>EUR 46/7964/2024</w:t>
            </w:r>
          </w:p>
        </w:tc>
      </w:tr>
    </w:tbl>
    <w:p w14:paraId="3096DAFB" w14:textId="77777777" w:rsidR="00881147" w:rsidRPr="00A526CD" w:rsidRDefault="00881147" w:rsidP="00881147">
      <w:pPr>
        <w:rPr>
          <w:sz w:val="4"/>
          <w:lang w:val="it-CH"/>
        </w:rPr>
      </w:pPr>
    </w:p>
    <w:p w14:paraId="265B9099" w14:textId="77777777" w:rsidR="007D0B54" w:rsidRPr="00A526CD" w:rsidRDefault="00CF02C7" w:rsidP="00881147">
      <w:pPr>
        <w:rPr>
          <w:sz w:val="10"/>
          <w:szCs w:val="10"/>
          <w:lang w:val="it-CH"/>
        </w:rPr>
      </w:pPr>
      <w:r w:rsidRPr="00A526CD">
        <w:rPr>
          <w:sz w:val="20"/>
          <w:szCs w:val="20"/>
          <w:lang w:val="it-CH"/>
        </w:rPr>
        <w:br w:type="page"/>
      </w:r>
    </w:p>
    <w:p w14:paraId="21C70704" w14:textId="77777777" w:rsidR="00097F8C" w:rsidRPr="00A526CD" w:rsidRDefault="00097F8C" w:rsidP="00C67DE1">
      <w:pPr>
        <w:spacing w:line="360" w:lineRule="auto"/>
        <w:rPr>
          <w:sz w:val="20"/>
          <w:szCs w:val="20"/>
          <w:lang w:val="en-US"/>
        </w:rPr>
        <w:sectPr w:rsidR="00097F8C" w:rsidRPr="00A526CD" w:rsidSect="00D333E9">
          <w:footerReference w:type="first" r:id="rId13"/>
          <w:type w:val="continuous"/>
          <w:pgSz w:w="11906" w:h="16838" w:code="9"/>
          <w:pgMar w:top="426" w:right="707" w:bottom="709" w:left="709" w:header="159" w:footer="306" w:gutter="0"/>
          <w:cols w:space="720"/>
          <w:titlePg/>
        </w:sectPr>
      </w:pPr>
    </w:p>
    <w:p w14:paraId="6B64D83A" w14:textId="77777777" w:rsidR="007D0B54" w:rsidRPr="00A526CD" w:rsidRDefault="007D0B54" w:rsidP="00C67DE1">
      <w:pPr>
        <w:spacing w:line="360" w:lineRule="auto"/>
        <w:rPr>
          <w:sz w:val="20"/>
          <w:szCs w:val="20"/>
          <w:lang w:val="en-US"/>
        </w:rPr>
      </w:pPr>
      <w:r w:rsidRPr="00A526CD">
        <w:rPr>
          <w:sz w:val="20"/>
          <w:szCs w:val="20"/>
          <w:lang w:val="en-US"/>
        </w:rPr>
        <w:lastRenderedPageBreak/>
        <w:t>________________________</w:t>
      </w:r>
    </w:p>
    <w:p w14:paraId="16C8169E" w14:textId="77777777" w:rsidR="007D0B54" w:rsidRPr="00A526CD" w:rsidRDefault="007D0B54" w:rsidP="00C67DE1">
      <w:pPr>
        <w:spacing w:line="360" w:lineRule="auto"/>
        <w:rPr>
          <w:sz w:val="20"/>
          <w:szCs w:val="20"/>
          <w:lang w:val="en-US"/>
        </w:rPr>
      </w:pPr>
      <w:r w:rsidRPr="00A526CD">
        <w:rPr>
          <w:sz w:val="20"/>
          <w:szCs w:val="20"/>
          <w:lang w:val="en-US"/>
        </w:rPr>
        <w:t>________________________</w:t>
      </w:r>
    </w:p>
    <w:p w14:paraId="15187475" w14:textId="77777777" w:rsidR="007D0B54" w:rsidRPr="00A526CD" w:rsidRDefault="007D0B54" w:rsidP="00C67DE1">
      <w:pPr>
        <w:spacing w:line="360" w:lineRule="auto"/>
        <w:rPr>
          <w:sz w:val="20"/>
          <w:szCs w:val="20"/>
          <w:lang w:val="en-US"/>
        </w:rPr>
      </w:pPr>
      <w:r w:rsidRPr="00A526CD">
        <w:rPr>
          <w:sz w:val="20"/>
          <w:szCs w:val="20"/>
          <w:lang w:val="en-US"/>
        </w:rPr>
        <w:t>________________________</w:t>
      </w:r>
    </w:p>
    <w:p w14:paraId="663863CD" w14:textId="77777777" w:rsidR="007D0B54" w:rsidRPr="00A526CD" w:rsidRDefault="007D0B54" w:rsidP="00C67DE1">
      <w:pPr>
        <w:spacing w:line="360" w:lineRule="auto"/>
        <w:rPr>
          <w:sz w:val="20"/>
          <w:szCs w:val="20"/>
          <w:lang w:val="en-US"/>
        </w:rPr>
      </w:pPr>
      <w:r w:rsidRPr="00A526CD">
        <w:rPr>
          <w:sz w:val="20"/>
          <w:szCs w:val="20"/>
          <w:lang w:val="en-US"/>
        </w:rPr>
        <w:t>________________________</w:t>
      </w:r>
    </w:p>
    <w:p w14:paraId="1C598B43" w14:textId="77777777" w:rsidR="007D0B54" w:rsidRPr="00A526CD" w:rsidRDefault="007D0B54" w:rsidP="00C67DE1">
      <w:pPr>
        <w:rPr>
          <w:sz w:val="20"/>
          <w:szCs w:val="20"/>
          <w:lang w:val="en-US"/>
        </w:rPr>
      </w:pPr>
    </w:p>
    <w:p w14:paraId="3240505F" w14:textId="77777777" w:rsidR="00EF5ECD" w:rsidRPr="00A526CD" w:rsidRDefault="00EF5ECD" w:rsidP="00C67DE1">
      <w:pPr>
        <w:rPr>
          <w:sz w:val="20"/>
          <w:szCs w:val="20"/>
          <w:lang w:val="en-US"/>
        </w:rPr>
      </w:pPr>
    </w:p>
    <w:p w14:paraId="09BC6B25" w14:textId="77777777" w:rsidR="00F04018" w:rsidRPr="00A526CD" w:rsidRDefault="00F04018" w:rsidP="00C67DE1">
      <w:pPr>
        <w:ind w:left="5670"/>
        <w:rPr>
          <w:sz w:val="20"/>
          <w:szCs w:val="20"/>
          <w:lang w:val="en-US"/>
        </w:rPr>
      </w:pPr>
      <w:r w:rsidRPr="00A526CD">
        <w:rPr>
          <w:sz w:val="20"/>
          <w:szCs w:val="20"/>
          <w:lang w:val="en-US"/>
        </w:rPr>
        <w:t xml:space="preserve">Gerasimov Sergei </w:t>
      </w:r>
      <w:proofErr w:type="spellStart"/>
      <w:r w:rsidRPr="00A526CD">
        <w:rPr>
          <w:sz w:val="20"/>
          <w:szCs w:val="20"/>
          <w:lang w:val="en-US"/>
        </w:rPr>
        <w:t>Yermagenovich</w:t>
      </w:r>
      <w:proofErr w:type="spellEnd"/>
      <w:r w:rsidRPr="00A526CD">
        <w:rPr>
          <w:sz w:val="20"/>
          <w:szCs w:val="20"/>
          <w:lang w:val="en-US"/>
        </w:rPr>
        <w:br/>
        <w:t>Director of the Federal Penitentiary Service</w:t>
      </w:r>
    </w:p>
    <w:p w14:paraId="68582DD7" w14:textId="0D9BB528" w:rsidR="007D0B54" w:rsidRPr="00A526CD" w:rsidRDefault="00F04018" w:rsidP="00C67DE1">
      <w:pPr>
        <w:ind w:left="5670"/>
        <w:rPr>
          <w:sz w:val="20"/>
          <w:szCs w:val="20"/>
          <w:lang w:val="it-CH"/>
        </w:rPr>
      </w:pPr>
      <w:r w:rsidRPr="00A526CD">
        <w:rPr>
          <w:sz w:val="20"/>
          <w:szCs w:val="20"/>
          <w:lang w:val="en-US"/>
        </w:rPr>
        <w:t>of the Altai krai</w:t>
      </w:r>
      <w:r w:rsidRPr="00A526CD">
        <w:rPr>
          <w:sz w:val="20"/>
          <w:szCs w:val="20"/>
          <w:lang w:val="en-US"/>
        </w:rPr>
        <w:br/>
        <w:t xml:space="preserve">Lenina </w:t>
      </w:r>
      <w:proofErr w:type="spellStart"/>
      <w:r w:rsidRPr="00A526CD">
        <w:rPr>
          <w:sz w:val="20"/>
          <w:szCs w:val="20"/>
          <w:lang w:val="en-US"/>
        </w:rPr>
        <w:t>prospekt</w:t>
      </w:r>
      <w:proofErr w:type="spellEnd"/>
      <w:r w:rsidRPr="00A526CD">
        <w:rPr>
          <w:sz w:val="20"/>
          <w:szCs w:val="20"/>
          <w:lang w:val="en-US"/>
        </w:rPr>
        <w:t>, 147-B</w:t>
      </w:r>
      <w:r w:rsidRPr="00A526CD">
        <w:rPr>
          <w:sz w:val="20"/>
          <w:szCs w:val="20"/>
          <w:lang w:val="en-US"/>
        </w:rPr>
        <w:br/>
        <w:t>Barnaul, Altai krai</w:t>
      </w:r>
      <w:r w:rsidRPr="00A526CD">
        <w:rPr>
          <w:sz w:val="20"/>
          <w:szCs w:val="20"/>
          <w:lang w:val="en-US"/>
        </w:rPr>
        <w:t>,</w:t>
      </w:r>
      <w:r w:rsidRPr="00A526CD">
        <w:rPr>
          <w:sz w:val="20"/>
          <w:szCs w:val="20"/>
          <w:lang w:val="en-US"/>
        </w:rPr>
        <w:t xml:space="preserve"> 656011</w:t>
      </w:r>
      <w:r w:rsidRPr="00A526CD">
        <w:rPr>
          <w:sz w:val="20"/>
          <w:szCs w:val="20"/>
          <w:lang w:val="en-US"/>
        </w:rPr>
        <w:br/>
        <w:t>Russian Federation</w:t>
      </w:r>
    </w:p>
    <w:p w14:paraId="4A02789B" w14:textId="201BB18B" w:rsidR="007D0B54" w:rsidRPr="00A526CD" w:rsidRDefault="007D0B54" w:rsidP="00C67DE1">
      <w:pPr>
        <w:spacing w:before="840" w:after="840"/>
        <w:ind w:left="5670"/>
        <w:rPr>
          <w:sz w:val="20"/>
          <w:szCs w:val="20"/>
          <w:lang w:val="it-CH"/>
        </w:rPr>
      </w:pPr>
      <w:r w:rsidRPr="00A526CD">
        <w:rPr>
          <w:sz w:val="20"/>
          <w:szCs w:val="20"/>
          <w:lang w:val="en-US"/>
        </w:rPr>
        <w:t>________________________</w:t>
      </w:r>
    </w:p>
    <w:p w14:paraId="5BD99FA2" w14:textId="77777777" w:rsidR="007C6484" w:rsidRPr="00A526CD" w:rsidRDefault="007C6484" w:rsidP="00C67DE1">
      <w:pPr>
        <w:pStyle w:val="AbschnittAbstandimText"/>
        <w:spacing w:after="0"/>
        <w:rPr>
          <w:sz w:val="20"/>
          <w:szCs w:val="20"/>
          <w:lang w:val="it-CH"/>
        </w:rPr>
      </w:pPr>
    </w:p>
    <w:p w14:paraId="0976D5DE" w14:textId="3F59212F" w:rsidR="00053277" w:rsidRPr="00A526CD" w:rsidRDefault="00053277" w:rsidP="00053277">
      <w:pPr>
        <w:pStyle w:val="AbschnittAbstandimText"/>
        <w:rPr>
          <w:sz w:val="20"/>
          <w:szCs w:val="20"/>
          <w:lang w:val="en-GB"/>
        </w:rPr>
      </w:pPr>
      <w:r w:rsidRPr="00A526CD">
        <w:rPr>
          <w:sz w:val="20"/>
          <w:szCs w:val="20"/>
          <w:lang w:val="en-GB"/>
        </w:rPr>
        <w:t>Dear Director of the Federal Penitentiary Service of the Altai Krai,</w:t>
      </w:r>
    </w:p>
    <w:p w14:paraId="1F475913" w14:textId="77777777" w:rsidR="00053277" w:rsidRPr="00A526CD" w:rsidRDefault="00053277" w:rsidP="00053277">
      <w:pPr>
        <w:pStyle w:val="AbschnittAbstandimText"/>
        <w:rPr>
          <w:sz w:val="20"/>
          <w:szCs w:val="20"/>
          <w:lang w:val="en-GB"/>
        </w:rPr>
      </w:pPr>
      <w:r w:rsidRPr="00A526CD">
        <w:rPr>
          <w:b/>
          <w:bCs/>
          <w:sz w:val="20"/>
          <w:szCs w:val="20"/>
          <w:lang w:val="en-GB"/>
        </w:rPr>
        <w:t xml:space="preserve">I am deeply concerned by the unjust imprisonment and alleged ill-treatment of a </w:t>
      </w:r>
      <w:proofErr w:type="spellStart"/>
      <w:r w:rsidRPr="00A526CD">
        <w:rPr>
          <w:b/>
          <w:bCs/>
          <w:sz w:val="20"/>
          <w:szCs w:val="20"/>
          <w:lang w:val="en-GB"/>
        </w:rPr>
        <w:t>RusNews</w:t>
      </w:r>
      <w:proofErr w:type="spellEnd"/>
      <w:r w:rsidRPr="00A526CD">
        <w:rPr>
          <w:b/>
          <w:bCs/>
          <w:sz w:val="20"/>
          <w:szCs w:val="20"/>
          <w:lang w:val="en-GB"/>
        </w:rPr>
        <w:t xml:space="preserve"> journalist Maria Ponomarenko who is under your control</w:t>
      </w:r>
      <w:r w:rsidRPr="00A526CD">
        <w:rPr>
          <w:sz w:val="20"/>
          <w:szCs w:val="20"/>
          <w:lang w:val="en-GB"/>
        </w:rPr>
        <w:t>. Since her arrest in 2022 there have been multiple reports of her ill-treatment and arbitrary punishment in custody in IK-6 (</w:t>
      </w:r>
      <w:proofErr w:type="spellStart"/>
      <w:r w:rsidRPr="00A526CD">
        <w:rPr>
          <w:sz w:val="20"/>
          <w:szCs w:val="20"/>
          <w:lang w:val="en-GB"/>
        </w:rPr>
        <w:t>Shipunovo</w:t>
      </w:r>
      <w:proofErr w:type="spellEnd"/>
      <w:r w:rsidRPr="00A526CD">
        <w:rPr>
          <w:sz w:val="20"/>
          <w:szCs w:val="20"/>
          <w:lang w:val="en-GB"/>
        </w:rPr>
        <w:t>) and SIZO-1 and SIZO-2 in Barnaul, including:</w:t>
      </w:r>
    </w:p>
    <w:p w14:paraId="62C44694" w14:textId="77777777" w:rsidR="00053277" w:rsidRPr="00A526CD" w:rsidRDefault="00053277" w:rsidP="00053277">
      <w:pPr>
        <w:pStyle w:val="AbschnittAbstandimText"/>
        <w:rPr>
          <w:sz w:val="20"/>
          <w:szCs w:val="20"/>
          <w:lang w:val="en-GB"/>
        </w:rPr>
      </w:pPr>
      <w:r w:rsidRPr="00A526CD">
        <w:rPr>
          <w:sz w:val="20"/>
          <w:szCs w:val="20"/>
          <w:lang w:val="en-GB"/>
        </w:rPr>
        <w:t>Forced psychiatric treatment, including administration of unknown drugs; Provision of ill-fitting shoes ahead of a disciplinary hearing; Disruptions in provision of medication; Confiscation of authorized goods and groceries by Federal Penitentiary Service staff; Threats by Federal Penitentiary Service staff to deprive Maria of phone calls with her family; Repeated placement in solitary confinement.</w:t>
      </w:r>
    </w:p>
    <w:p w14:paraId="5B1A65AA" w14:textId="77777777" w:rsidR="00053277" w:rsidRPr="00A526CD" w:rsidRDefault="00053277" w:rsidP="00053277">
      <w:pPr>
        <w:pStyle w:val="AbschnittAbstandimText"/>
        <w:rPr>
          <w:sz w:val="20"/>
          <w:szCs w:val="20"/>
          <w:lang w:val="en-GB"/>
        </w:rPr>
      </w:pPr>
      <w:r w:rsidRPr="00A526CD">
        <w:rPr>
          <w:sz w:val="20"/>
          <w:szCs w:val="20"/>
          <w:lang w:val="en-GB"/>
        </w:rPr>
        <w:t xml:space="preserve">Maria suffers from claustrophobia and other mental health conditions and cannot safely be placed in solitary confinement. During her previous placement in a punishment cell her mental health deteriorated, and she attempted suicide. She went on hunger strike after being placed in solitary confinement to protest her undignified treatment by the prison authorities. This ill-treatment by the prison authorities under your control puts Maria Ponomarenko’s health, both physical and mental, as well as her life at risk. It violates her human rights and I’m concerned this is being carried out as a form of reprisal for her expressing her anti-war views. </w:t>
      </w:r>
    </w:p>
    <w:p w14:paraId="0994DD46" w14:textId="77777777" w:rsidR="00053277" w:rsidRPr="00A526CD" w:rsidRDefault="00053277" w:rsidP="00053277">
      <w:pPr>
        <w:pStyle w:val="AbschnittAbstandimText"/>
        <w:rPr>
          <w:b/>
          <w:bCs/>
          <w:sz w:val="20"/>
          <w:szCs w:val="20"/>
          <w:lang w:val="en-GB"/>
        </w:rPr>
      </w:pPr>
      <w:r w:rsidRPr="00A526CD">
        <w:rPr>
          <w:b/>
          <w:bCs/>
          <w:sz w:val="20"/>
          <w:szCs w:val="20"/>
          <w:lang w:val="en-GB"/>
        </w:rPr>
        <w:t>I urge you to release Maria Ponomarenko immediately and unconditionally. In the meantime, I request that you use your existing powers to ensure that the ill-treatment of Maria Ponomarenko is immediately stopped and that her treatment in any prison institution, as well as while in transit between them, complies with international law and standards. All those suspected of responsibility for Maria Ponomarenko’s ill-treatment must be brought to justice in fair proceedings in accordance with international law.</w:t>
      </w:r>
    </w:p>
    <w:p w14:paraId="2EF96F6B" w14:textId="77777777" w:rsidR="00053277" w:rsidRPr="00A526CD" w:rsidRDefault="00053277" w:rsidP="00053277">
      <w:pPr>
        <w:pStyle w:val="AbschnittAbstandimText"/>
        <w:rPr>
          <w:sz w:val="20"/>
          <w:szCs w:val="20"/>
          <w:lang w:val="en-GB"/>
        </w:rPr>
      </w:pPr>
    </w:p>
    <w:p w14:paraId="32341D0F" w14:textId="77777777" w:rsidR="00053277" w:rsidRPr="00A526CD" w:rsidRDefault="00053277" w:rsidP="00053277">
      <w:pPr>
        <w:pStyle w:val="AbschnittAbstandimText"/>
        <w:rPr>
          <w:sz w:val="20"/>
          <w:szCs w:val="20"/>
        </w:rPr>
      </w:pPr>
      <w:proofErr w:type="spellStart"/>
      <w:r w:rsidRPr="00A526CD">
        <w:rPr>
          <w:sz w:val="20"/>
          <w:szCs w:val="20"/>
        </w:rPr>
        <w:t>Yours</w:t>
      </w:r>
      <w:proofErr w:type="spellEnd"/>
      <w:r w:rsidRPr="00A526CD">
        <w:rPr>
          <w:sz w:val="20"/>
          <w:szCs w:val="20"/>
        </w:rPr>
        <w:t xml:space="preserve"> </w:t>
      </w:r>
      <w:proofErr w:type="spellStart"/>
      <w:r w:rsidRPr="00A526CD">
        <w:rPr>
          <w:sz w:val="20"/>
          <w:szCs w:val="20"/>
        </w:rPr>
        <w:t>sincerely</w:t>
      </w:r>
      <w:proofErr w:type="spellEnd"/>
      <w:r w:rsidRPr="00A526CD">
        <w:rPr>
          <w:sz w:val="20"/>
          <w:szCs w:val="20"/>
        </w:rPr>
        <w:t>,</w:t>
      </w:r>
    </w:p>
    <w:p w14:paraId="2D6A96CF" w14:textId="77777777" w:rsidR="007D0B54" w:rsidRPr="00A526CD" w:rsidRDefault="007D0B54" w:rsidP="00A526CD">
      <w:pPr>
        <w:spacing w:before="360" w:after="3240"/>
        <w:rPr>
          <w:sz w:val="20"/>
          <w:szCs w:val="20"/>
        </w:rPr>
      </w:pPr>
      <w:r w:rsidRPr="00A526CD">
        <w:rPr>
          <w:sz w:val="20"/>
          <w:szCs w:val="20"/>
        </w:rPr>
        <w:t>________________________</w:t>
      </w:r>
    </w:p>
    <w:p w14:paraId="6D68930A" w14:textId="77777777" w:rsidR="00A2314C" w:rsidRPr="00A526CD" w:rsidRDefault="00A2314C" w:rsidP="00A2314C">
      <w:pPr>
        <w:spacing w:after="40"/>
        <w:ind w:left="57"/>
        <w:rPr>
          <w:b/>
        </w:rPr>
      </w:pPr>
      <w:proofErr w:type="spellStart"/>
      <w:r w:rsidRPr="00A526CD">
        <w:rPr>
          <w:b/>
        </w:rPr>
        <w:t>Copie</w:t>
      </w:r>
      <w:proofErr w:type="spellEnd"/>
    </w:p>
    <w:p w14:paraId="5FDDD42D" w14:textId="77777777" w:rsidR="00A2314C" w:rsidRPr="00A526CD" w:rsidRDefault="00A2314C" w:rsidP="00A2314C">
      <w:pPr>
        <w:ind w:left="57"/>
        <w:rPr>
          <w:sz w:val="16"/>
          <w:szCs w:val="16"/>
        </w:rPr>
      </w:pPr>
      <w:r w:rsidRPr="00A526CD">
        <w:rPr>
          <w:sz w:val="16"/>
          <w:szCs w:val="16"/>
        </w:rPr>
        <w:t xml:space="preserve">Botschaft der Russischen Föderation, </w:t>
      </w:r>
      <w:proofErr w:type="spellStart"/>
      <w:r w:rsidRPr="00A526CD">
        <w:rPr>
          <w:sz w:val="16"/>
          <w:szCs w:val="16"/>
        </w:rPr>
        <w:t>Brunnadernrain</w:t>
      </w:r>
      <w:proofErr w:type="spellEnd"/>
      <w:r w:rsidRPr="00A526CD">
        <w:rPr>
          <w:sz w:val="16"/>
          <w:szCs w:val="16"/>
        </w:rPr>
        <w:t xml:space="preserve"> 37, 3006 Bern</w:t>
      </w:r>
    </w:p>
    <w:p w14:paraId="5C21B1C4" w14:textId="77777777" w:rsidR="00A2314C" w:rsidRPr="00A526CD" w:rsidRDefault="00A2314C" w:rsidP="00A2314C">
      <w:pPr>
        <w:ind w:left="57"/>
        <w:rPr>
          <w:sz w:val="16"/>
          <w:szCs w:val="16"/>
        </w:rPr>
      </w:pPr>
      <w:r w:rsidRPr="00A526CD">
        <w:rPr>
          <w:sz w:val="16"/>
          <w:szCs w:val="16"/>
        </w:rPr>
        <w:t>Fax: 031 352 55 95 / E-Mail: rusbotschaft@bluewin.ch / FB: /</w:t>
      </w:r>
      <w:proofErr w:type="spellStart"/>
      <w:r w:rsidRPr="00A526CD">
        <w:rPr>
          <w:sz w:val="16"/>
          <w:szCs w:val="16"/>
        </w:rPr>
        <w:t>RusEmbSwiss</w:t>
      </w:r>
      <w:proofErr w:type="spellEnd"/>
      <w:r w:rsidRPr="00A526CD">
        <w:rPr>
          <w:sz w:val="16"/>
          <w:szCs w:val="16"/>
        </w:rPr>
        <w:t xml:space="preserve"> / Twitter/X: /</w:t>
      </w:r>
      <w:proofErr w:type="spellStart"/>
      <w:r w:rsidRPr="00A526CD">
        <w:rPr>
          <w:sz w:val="16"/>
          <w:szCs w:val="16"/>
        </w:rPr>
        <w:t>RusEmbSwiss</w:t>
      </w:r>
      <w:proofErr w:type="spellEnd"/>
    </w:p>
    <w:p w14:paraId="4556CF8E" w14:textId="4B9D4754" w:rsidR="00F04018" w:rsidRPr="00A526CD" w:rsidRDefault="00F04018">
      <w:pPr>
        <w:rPr>
          <w:sz w:val="20"/>
          <w:szCs w:val="20"/>
          <w:lang w:val="en-US"/>
        </w:rPr>
      </w:pPr>
      <w:r w:rsidRPr="00A526CD">
        <w:rPr>
          <w:sz w:val="20"/>
          <w:szCs w:val="20"/>
          <w:lang w:val="en-US"/>
        </w:rPr>
        <w:br w:type="page"/>
      </w:r>
    </w:p>
    <w:p w14:paraId="6A65633E" w14:textId="77777777" w:rsidR="00F04018" w:rsidRPr="00A526CD" w:rsidRDefault="00F04018" w:rsidP="00F04018">
      <w:pPr>
        <w:spacing w:line="360" w:lineRule="auto"/>
        <w:rPr>
          <w:sz w:val="20"/>
          <w:szCs w:val="20"/>
          <w:lang w:val="en-US"/>
        </w:rPr>
      </w:pPr>
      <w:r w:rsidRPr="00A526CD">
        <w:rPr>
          <w:sz w:val="20"/>
          <w:szCs w:val="20"/>
          <w:lang w:val="en-US"/>
        </w:rPr>
        <w:lastRenderedPageBreak/>
        <w:t>________________________</w:t>
      </w:r>
    </w:p>
    <w:p w14:paraId="4E9D3BE1" w14:textId="77777777" w:rsidR="00F04018" w:rsidRPr="00A526CD" w:rsidRDefault="00F04018" w:rsidP="00F04018">
      <w:pPr>
        <w:spacing w:line="360" w:lineRule="auto"/>
        <w:rPr>
          <w:sz w:val="20"/>
          <w:szCs w:val="20"/>
          <w:lang w:val="en-US"/>
        </w:rPr>
      </w:pPr>
      <w:r w:rsidRPr="00A526CD">
        <w:rPr>
          <w:sz w:val="20"/>
          <w:szCs w:val="20"/>
          <w:lang w:val="en-US"/>
        </w:rPr>
        <w:t>________________________</w:t>
      </w:r>
    </w:p>
    <w:p w14:paraId="010F1855" w14:textId="77777777" w:rsidR="00F04018" w:rsidRPr="00A526CD" w:rsidRDefault="00F04018" w:rsidP="00F04018">
      <w:pPr>
        <w:spacing w:line="360" w:lineRule="auto"/>
        <w:rPr>
          <w:sz w:val="20"/>
          <w:szCs w:val="20"/>
          <w:lang w:val="en-US"/>
        </w:rPr>
      </w:pPr>
      <w:r w:rsidRPr="00A526CD">
        <w:rPr>
          <w:sz w:val="20"/>
          <w:szCs w:val="20"/>
          <w:lang w:val="en-US"/>
        </w:rPr>
        <w:t>________________________</w:t>
      </w:r>
    </w:p>
    <w:p w14:paraId="3B253671" w14:textId="77777777" w:rsidR="00F04018" w:rsidRPr="00A526CD" w:rsidRDefault="00F04018" w:rsidP="00F04018">
      <w:pPr>
        <w:spacing w:line="360" w:lineRule="auto"/>
        <w:rPr>
          <w:sz w:val="20"/>
          <w:szCs w:val="20"/>
          <w:lang w:val="en-US"/>
        </w:rPr>
      </w:pPr>
      <w:r w:rsidRPr="00A526CD">
        <w:rPr>
          <w:sz w:val="20"/>
          <w:szCs w:val="20"/>
          <w:lang w:val="en-US"/>
        </w:rPr>
        <w:t>________________________</w:t>
      </w:r>
    </w:p>
    <w:p w14:paraId="1DA6646C" w14:textId="77777777" w:rsidR="00F04018" w:rsidRPr="00A526CD" w:rsidRDefault="00F04018" w:rsidP="00F04018">
      <w:pPr>
        <w:rPr>
          <w:sz w:val="20"/>
          <w:szCs w:val="20"/>
          <w:lang w:val="en-US"/>
        </w:rPr>
      </w:pPr>
    </w:p>
    <w:p w14:paraId="13673A3C" w14:textId="77777777" w:rsidR="00F04018" w:rsidRPr="00A526CD" w:rsidRDefault="00F04018" w:rsidP="00F04018">
      <w:pPr>
        <w:rPr>
          <w:sz w:val="20"/>
          <w:szCs w:val="20"/>
          <w:lang w:val="en-US"/>
        </w:rPr>
      </w:pPr>
    </w:p>
    <w:p w14:paraId="63FA50A2" w14:textId="59E85B83" w:rsidR="00F04018" w:rsidRPr="00A526CD" w:rsidRDefault="00A2314C" w:rsidP="00F04018">
      <w:pPr>
        <w:ind w:left="5670"/>
        <w:rPr>
          <w:sz w:val="20"/>
          <w:szCs w:val="20"/>
          <w:lang w:val="en-US"/>
        </w:rPr>
      </w:pPr>
      <w:r w:rsidRPr="00A526CD">
        <w:rPr>
          <w:sz w:val="20"/>
          <w:szCs w:val="20"/>
          <w:lang w:val="en-US"/>
        </w:rPr>
        <w:t>Vasilyev Anton Aleksandrovich</w:t>
      </w:r>
      <w:r w:rsidRPr="00A526CD">
        <w:rPr>
          <w:sz w:val="20"/>
          <w:szCs w:val="20"/>
          <w:lang w:val="en-US"/>
        </w:rPr>
        <w:br/>
        <w:t>The Commissioner for Human Rights of the Russian Federation in the Altai krai</w:t>
      </w:r>
      <w:r w:rsidRPr="00A526CD">
        <w:rPr>
          <w:sz w:val="20"/>
          <w:szCs w:val="20"/>
          <w:lang w:val="en-US"/>
        </w:rPr>
        <w:br/>
      </w:r>
      <w:proofErr w:type="spellStart"/>
      <w:r w:rsidRPr="00A526CD">
        <w:rPr>
          <w:sz w:val="20"/>
          <w:szCs w:val="20"/>
          <w:lang w:val="en-US"/>
        </w:rPr>
        <w:t>Partizanskaya</w:t>
      </w:r>
      <w:proofErr w:type="spellEnd"/>
      <w:r w:rsidRPr="00A526CD">
        <w:rPr>
          <w:sz w:val="20"/>
          <w:szCs w:val="20"/>
          <w:lang w:val="en-US"/>
        </w:rPr>
        <w:t xml:space="preserve"> </w:t>
      </w:r>
      <w:proofErr w:type="spellStart"/>
      <w:r w:rsidRPr="00A526CD">
        <w:rPr>
          <w:sz w:val="20"/>
          <w:szCs w:val="20"/>
          <w:lang w:val="en-US"/>
        </w:rPr>
        <w:t>ul</w:t>
      </w:r>
      <w:proofErr w:type="spellEnd"/>
      <w:r w:rsidRPr="00A526CD">
        <w:rPr>
          <w:sz w:val="20"/>
          <w:szCs w:val="20"/>
          <w:lang w:val="en-US"/>
        </w:rPr>
        <w:t>, 69</w:t>
      </w:r>
      <w:r w:rsidRPr="00A526CD">
        <w:rPr>
          <w:sz w:val="20"/>
          <w:szCs w:val="20"/>
          <w:lang w:val="en-US"/>
        </w:rPr>
        <w:br/>
        <w:t>Barnaul, Altai krai, 656059</w:t>
      </w:r>
      <w:r w:rsidRPr="00A526CD">
        <w:rPr>
          <w:sz w:val="20"/>
          <w:szCs w:val="20"/>
          <w:lang w:val="en-US"/>
        </w:rPr>
        <w:br/>
        <w:t>Russian Federation</w:t>
      </w:r>
    </w:p>
    <w:p w14:paraId="14F436B0" w14:textId="77777777" w:rsidR="00F04018" w:rsidRPr="00A526CD" w:rsidRDefault="00F04018" w:rsidP="00F04018">
      <w:pPr>
        <w:spacing w:before="840" w:after="840"/>
        <w:ind w:left="5670"/>
        <w:rPr>
          <w:sz w:val="20"/>
          <w:szCs w:val="20"/>
          <w:lang w:val="it-CH"/>
        </w:rPr>
      </w:pPr>
      <w:r w:rsidRPr="00A526CD">
        <w:rPr>
          <w:sz w:val="20"/>
          <w:szCs w:val="20"/>
          <w:lang w:val="en-US"/>
        </w:rPr>
        <w:t>________________________</w:t>
      </w:r>
    </w:p>
    <w:p w14:paraId="77E2BDA0" w14:textId="77777777" w:rsidR="00F04018" w:rsidRPr="00A526CD" w:rsidRDefault="00F04018" w:rsidP="00F04018">
      <w:pPr>
        <w:pStyle w:val="AbschnittAbstandimText"/>
        <w:spacing w:after="0"/>
        <w:rPr>
          <w:sz w:val="20"/>
          <w:szCs w:val="20"/>
          <w:lang w:val="it-CH"/>
        </w:rPr>
      </w:pPr>
    </w:p>
    <w:p w14:paraId="50918C19" w14:textId="74DAF14E" w:rsidR="00F04018" w:rsidRPr="00A526CD" w:rsidRDefault="00A2314C" w:rsidP="00F04018">
      <w:pPr>
        <w:pStyle w:val="AbschnittAbstandimText"/>
        <w:rPr>
          <w:sz w:val="20"/>
          <w:szCs w:val="20"/>
          <w:lang w:val="en-GB"/>
        </w:rPr>
      </w:pPr>
      <w:r w:rsidRPr="00A526CD">
        <w:rPr>
          <w:sz w:val="20"/>
          <w:szCs w:val="20"/>
          <w:lang w:val="en-GB"/>
        </w:rPr>
        <w:t>Dear Commissioner for Human Rights in the Altai Krai,</w:t>
      </w:r>
    </w:p>
    <w:p w14:paraId="7AB8875A" w14:textId="77777777" w:rsidR="00F04018" w:rsidRPr="00A526CD" w:rsidRDefault="00F04018" w:rsidP="00F04018">
      <w:pPr>
        <w:pStyle w:val="AbschnittAbstandimText"/>
        <w:rPr>
          <w:sz w:val="20"/>
          <w:szCs w:val="20"/>
          <w:lang w:val="en-GB"/>
        </w:rPr>
      </w:pPr>
      <w:r w:rsidRPr="00A526CD">
        <w:rPr>
          <w:b/>
          <w:bCs/>
          <w:sz w:val="20"/>
          <w:szCs w:val="20"/>
          <w:lang w:val="en-GB"/>
        </w:rPr>
        <w:t xml:space="preserve">I am deeply concerned by the unjust imprisonment and alleged ill-treatment of a </w:t>
      </w:r>
      <w:proofErr w:type="spellStart"/>
      <w:r w:rsidRPr="00A526CD">
        <w:rPr>
          <w:b/>
          <w:bCs/>
          <w:sz w:val="20"/>
          <w:szCs w:val="20"/>
          <w:lang w:val="en-GB"/>
        </w:rPr>
        <w:t>RusNews</w:t>
      </w:r>
      <w:proofErr w:type="spellEnd"/>
      <w:r w:rsidRPr="00A526CD">
        <w:rPr>
          <w:b/>
          <w:bCs/>
          <w:sz w:val="20"/>
          <w:szCs w:val="20"/>
          <w:lang w:val="en-GB"/>
        </w:rPr>
        <w:t xml:space="preserve"> journalist Maria Ponomarenko who is under your control</w:t>
      </w:r>
      <w:r w:rsidRPr="00A526CD">
        <w:rPr>
          <w:sz w:val="20"/>
          <w:szCs w:val="20"/>
          <w:lang w:val="en-GB"/>
        </w:rPr>
        <w:t>. Since her arrest in 2022 there have been multiple reports of her ill-treatment and arbitrary punishment in custody in IK-6 (</w:t>
      </w:r>
      <w:proofErr w:type="spellStart"/>
      <w:r w:rsidRPr="00A526CD">
        <w:rPr>
          <w:sz w:val="20"/>
          <w:szCs w:val="20"/>
          <w:lang w:val="en-GB"/>
        </w:rPr>
        <w:t>Shipunovo</w:t>
      </w:r>
      <w:proofErr w:type="spellEnd"/>
      <w:r w:rsidRPr="00A526CD">
        <w:rPr>
          <w:sz w:val="20"/>
          <w:szCs w:val="20"/>
          <w:lang w:val="en-GB"/>
        </w:rPr>
        <w:t>) and SIZO-1 and SIZO-2 in Barnaul, including:</w:t>
      </w:r>
    </w:p>
    <w:p w14:paraId="142D7398" w14:textId="77777777" w:rsidR="00F04018" w:rsidRPr="00A526CD" w:rsidRDefault="00F04018" w:rsidP="00F04018">
      <w:pPr>
        <w:pStyle w:val="AbschnittAbstandimText"/>
        <w:rPr>
          <w:sz w:val="20"/>
          <w:szCs w:val="20"/>
          <w:lang w:val="en-GB"/>
        </w:rPr>
      </w:pPr>
      <w:r w:rsidRPr="00A526CD">
        <w:rPr>
          <w:sz w:val="20"/>
          <w:szCs w:val="20"/>
          <w:lang w:val="en-GB"/>
        </w:rPr>
        <w:t>Forced psychiatric treatment, including administration of unknown drugs; Provision of ill-fitting shoes ahead of a disciplinary hearing; Disruptions in provision of medication; Confiscation of authorized goods and groceries by Federal Penitentiary Service staff; Threats by Federal Penitentiary Service staff to deprive Maria of phone calls with her family; Repeated placement in solitary confinement.</w:t>
      </w:r>
    </w:p>
    <w:p w14:paraId="2EB85746" w14:textId="77777777" w:rsidR="00F04018" w:rsidRPr="00A526CD" w:rsidRDefault="00F04018" w:rsidP="00F04018">
      <w:pPr>
        <w:pStyle w:val="AbschnittAbstandimText"/>
        <w:rPr>
          <w:sz w:val="20"/>
          <w:szCs w:val="20"/>
          <w:lang w:val="en-GB"/>
        </w:rPr>
      </w:pPr>
      <w:r w:rsidRPr="00A526CD">
        <w:rPr>
          <w:sz w:val="20"/>
          <w:szCs w:val="20"/>
          <w:lang w:val="en-GB"/>
        </w:rPr>
        <w:t xml:space="preserve">Maria suffers from claustrophobia and other mental health conditions and cannot safely be placed in solitary confinement. During her previous placement in a punishment cell her mental health deteriorated, and she attempted suicide. She went on hunger strike after being placed in solitary confinement to protest her undignified treatment by the prison authorities. This ill-treatment by the prison authorities under your control puts Maria Ponomarenko’s health, both physical and mental, as well as her life at risk. It violates her human rights and I’m concerned this is being carried out as a form of reprisal for her expressing her anti-war views. </w:t>
      </w:r>
    </w:p>
    <w:p w14:paraId="70F8F616" w14:textId="77777777" w:rsidR="00F04018" w:rsidRPr="00A526CD" w:rsidRDefault="00F04018" w:rsidP="00F04018">
      <w:pPr>
        <w:pStyle w:val="AbschnittAbstandimText"/>
        <w:rPr>
          <w:b/>
          <w:bCs/>
          <w:sz w:val="20"/>
          <w:szCs w:val="20"/>
          <w:lang w:val="en-GB"/>
        </w:rPr>
      </w:pPr>
      <w:r w:rsidRPr="00A526CD">
        <w:rPr>
          <w:b/>
          <w:bCs/>
          <w:sz w:val="20"/>
          <w:szCs w:val="20"/>
          <w:lang w:val="en-GB"/>
        </w:rPr>
        <w:t>I urge you to release Maria Ponomarenko immediately and unconditionally. In the meantime, I request that you use your existing powers to ensure that the ill-treatment of Maria Ponomarenko is immediately stopped and that her treatment in any prison institution, as well as while in transit between them, complies with international law and standards. All those suspected of responsibility for Maria Ponomarenko’s ill-treatment must be brought to justice in fair proceedings in accordance with international law.</w:t>
      </w:r>
    </w:p>
    <w:p w14:paraId="1A05AC25" w14:textId="77777777" w:rsidR="00F04018" w:rsidRPr="00A526CD" w:rsidRDefault="00F04018" w:rsidP="00F04018">
      <w:pPr>
        <w:pStyle w:val="AbschnittAbstandimText"/>
        <w:rPr>
          <w:sz w:val="20"/>
          <w:szCs w:val="20"/>
          <w:lang w:val="en-GB"/>
        </w:rPr>
      </w:pPr>
    </w:p>
    <w:p w14:paraId="66A9CE8C" w14:textId="77777777" w:rsidR="00F04018" w:rsidRPr="00A526CD" w:rsidRDefault="00F04018" w:rsidP="00F04018">
      <w:pPr>
        <w:pStyle w:val="AbschnittAbstandimText"/>
        <w:rPr>
          <w:sz w:val="20"/>
          <w:szCs w:val="20"/>
          <w:lang w:val="en-GB"/>
        </w:rPr>
      </w:pPr>
      <w:r w:rsidRPr="00A526CD">
        <w:rPr>
          <w:sz w:val="20"/>
          <w:szCs w:val="20"/>
          <w:lang w:val="en-GB"/>
        </w:rPr>
        <w:t>Yours sincerely,</w:t>
      </w:r>
    </w:p>
    <w:p w14:paraId="1B65B92A" w14:textId="77777777" w:rsidR="00F04018" w:rsidRPr="00A526CD" w:rsidRDefault="00F04018" w:rsidP="00F04018">
      <w:pPr>
        <w:spacing w:before="360"/>
        <w:rPr>
          <w:sz w:val="20"/>
          <w:szCs w:val="20"/>
        </w:rPr>
      </w:pPr>
      <w:r w:rsidRPr="00A526CD">
        <w:rPr>
          <w:sz w:val="20"/>
          <w:szCs w:val="20"/>
        </w:rPr>
        <w:t>________________________</w:t>
      </w:r>
    </w:p>
    <w:p w14:paraId="287D2DBE" w14:textId="77777777" w:rsidR="00F04018" w:rsidRPr="00A526CD" w:rsidRDefault="00F04018" w:rsidP="00F04018">
      <w:pPr>
        <w:rPr>
          <w:sz w:val="20"/>
          <w:szCs w:val="20"/>
          <w:lang w:val="fr-FR"/>
        </w:rPr>
      </w:pPr>
    </w:p>
    <w:p w14:paraId="6D285E29" w14:textId="07AE509A" w:rsidR="00881147" w:rsidRPr="0014306C" w:rsidRDefault="00097F8C" w:rsidP="00C67DE1">
      <w:pPr>
        <w:rPr>
          <w:sz w:val="20"/>
          <w:szCs w:val="20"/>
          <w:lang w:val="fr-FR"/>
        </w:rPr>
      </w:pPr>
      <w:r w:rsidRPr="00A526CD">
        <w:rPr>
          <w:noProof/>
          <w:sz w:val="20"/>
          <w:szCs w:val="20"/>
          <w:lang w:val="fr-FR"/>
        </w:rPr>
        <mc:AlternateContent>
          <mc:Choice Requires="wps">
            <w:drawing>
              <wp:anchor distT="0" distB="0" distL="114300" distR="114300" simplePos="0" relativeHeight="251658240" behindDoc="0" locked="1" layoutInCell="0" allowOverlap="0" wp14:anchorId="59606FB5" wp14:editId="149D9AAE">
                <wp:simplePos x="0" y="0"/>
                <wp:positionH relativeFrom="page">
                  <wp:posOffset>566420</wp:posOffset>
                </wp:positionH>
                <wp:positionV relativeFrom="margin">
                  <wp:align>bottom</wp:align>
                </wp:positionV>
                <wp:extent cx="6501765" cy="448310"/>
                <wp:effectExtent l="0" t="0" r="13335" b="889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1DD29" w14:textId="69C3E04F" w:rsidR="00097F8C" w:rsidRPr="002222A4" w:rsidRDefault="00F71E28" w:rsidP="00FA0F34">
                            <w:pPr>
                              <w:spacing w:after="40"/>
                              <w:ind w:left="57"/>
                              <w:rPr>
                                <w:b/>
                              </w:rPr>
                            </w:pPr>
                            <w:proofErr w:type="spellStart"/>
                            <w:r w:rsidRPr="00CE09CC">
                              <w:rPr>
                                <w:b/>
                              </w:rPr>
                              <w:t>Copie</w:t>
                            </w:r>
                            <w:proofErr w:type="spellEnd"/>
                          </w:p>
                          <w:p w14:paraId="3AAB8416" w14:textId="77777777" w:rsidR="00CE09CC" w:rsidRDefault="00CE09CC" w:rsidP="00CE09CC">
                            <w:pPr>
                              <w:ind w:left="57"/>
                              <w:rPr>
                                <w:sz w:val="16"/>
                                <w:szCs w:val="16"/>
                              </w:rPr>
                            </w:pPr>
                            <w:r>
                              <w:rPr>
                                <w:sz w:val="16"/>
                                <w:szCs w:val="16"/>
                              </w:rPr>
                              <w:t xml:space="preserve">Botschaft der Russischen Föderation, </w:t>
                            </w:r>
                            <w:proofErr w:type="spellStart"/>
                            <w:r>
                              <w:rPr>
                                <w:sz w:val="16"/>
                                <w:szCs w:val="16"/>
                              </w:rPr>
                              <w:t>Brunnadernrain</w:t>
                            </w:r>
                            <w:proofErr w:type="spellEnd"/>
                            <w:r>
                              <w:rPr>
                                <w:sz w:val="16"/>
                                <w:szCs w:val="16"/>
                              </w:rPr>
                              <w:t xml:space="preserve"> 37, 3006 Bern</w:t>
                            </w:r>
                          </w:p>
                          <w:p w14:paraId="2D5E2BF0" w14:textId="66215214" w:rsidR="00CF68A0" w:rsidRPr="00CF68A0" w:rsidRDefault="00CE09CC" w:rsidP="00CF68A0">
                            <w:pPr>
                              <w:ind w:left="57"/>
                              <w:rPr>
                                <w:sz w:val="16"/>
                                <w:szCs w:val="16"/>
                              </w:rPr>
                            </w:pPr>
                            <w:r>
                              <w:rPr>
                                <w:sz w:val="16"/>
                                <w:szCs w:val="16"/>
                              </w:rPr>
                              <w:t>Fax: 031 352 55 95 / E-Mail: rusbotschaft@bluewin.ch / FB: /</w:t>
                            </w:r>
                            <w:proofErr w:type="spellStart"/>
                            <w:r>
                              <w:rPr>
                                <w:sz w:val="16"/>
                                <w:szCs w:val="16"/>
                              </w:rPr>
                              <w:t>RusEmbSwiss</w:t>
                            </w:r>
                            <w:proofErr w:type="spellEnd"/>
                            <w:r>
                              <w:rPr>
                                <w:sz w:val="16"/>
                                <w:szCs w:val="16"/>
                              </w:rPr>
                              <w:t xml:space="preserve"> / Twitter/X: /</w:t>
                            </w:r>
                            <w:proofErr w:type="spellStart"/>
                            <w:r>
                              <w:rPr>
                                <w:sz w:val="16"/>
                                <w:szCs w:val="16"/>
                              </w:rPr>
                              <w:t>RusEmbSwiss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06FB5" id="_x0000_t202" coordsize="21600,21600" o:spt="202" path="m,l,21600r21600,l21600,xe">
                <v:stroke joinstyle="miter"/>
                <v:path gradientshapeok="t" o:connecttype="rect"/>
              </v:shapetype>
              <v:shape id="Textfeld 4" o:spid="_x0000_s1026" type="#_x0000_t202" style="position:absolute;margin-left:44.6pt;margin-top:0;width:511.95pt;height:35.3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" o:allowincell="f" o:allowoverlap="f" filled="f" stroked="f">
                <v:textbox inset="0,0,0,0">
                  <w:txbxContent>
                    <w:p w14:paraId="2911DD29" w14:textId="69C3E04F" w:rsidR="00097F8C" w:rsidRPr="002222A4" w:rsidRDefault="00F71E28" w:rsidP="00FA0F34">
                      <w:pPr>
                        <w:spacing w:after="40"/>
                        <w:ind w:left="57"/>
                        <w:rPr>
                          <w:b/>
                        </w:rPr>
                      </w:pPr>
                      <w:proofErr w:type="spellStart"/>
                      <w:r w:rsidRPr="00CE09CC">
                        <w:rPr>
                          <w:b/>
                        </w:rPr>
                        <w:t>Copie</w:t>
                      </w:r>
                      <w:proofErr w:type="spellEnd"/>
                    </w:p>
                    <w:p w14:paraId="3AAB8416" w14:textId="77777777" w:rsidR="00CE09CC" w:rsidRDefault="00CE09CC" w:rsidP="00CE09CC">
                      <w:pPr>
                        <w:ind w:left="57"/>
                        <w:rPr>
                          <w:sz w:val="16"/>
                          <w:szCs w:val="16"/>
                        </w:rPr>
                      </w:pPr>
                      <w:r>
                        <w:rPr>
                          <w:sz w:val="16"/>
                          <w:szCs w:val="16"/>
                        </w:rPr>
                        <w:t xml:space="preserve">Botschaft der Russischen Föderation, </w:t>
                      </w:r>
                      <w:proofErr w:type="spellStart"/>
                      <w:r>
                        <w:rPr>
                          <w:sz w:val="16"/>
                          <w:szCs w:val="16"/>
                        </w:rPr>
                        <w:t>Brunnadernrain</w:t>
                      </w:r>
                      <w:proofErr w:type="spellEnd"/>
                      <w:r>
                        <w:rPr>
                          <w:sz w:val="16"/>
                          <w:szCs w:val="16"/>
                        </w:rPr>
                        <w:t xml:space="preserve"> 37, 3006 Bern</w:t>
                      </w:r>
                    </w:p>
                    <w:p w14:paraId="2D5E2BF0" w14:textId="66215214" w:rsidR="00CF68A0" w:rsidRPr="00CF68A0" w:rsidRDefault="00CE09CC" w:rsidP="00CF68A0">
                      <w:pPr>
                        <w:ind w:left="57"/>
                        <w:rPr>
                          <w:sz w:val="16"/>
                          <w:szCs w:val="16"/>
                        </w:rPr>
                      </w:pPr>
                      <w:r>
                        <w:rPr>
                          <w:sz w:val="16"/>
                          <w:szCs w:val="16"/>
                        </w:rPr>
                        <w:t>Fax: 031 352 55 95 / E-Mail: rusbotschaft@bluewin.ch / FB: /</w:t>
                      </w:r>
                      <w:proofErr w:type="spellStart"/>
                      <w:r>
                        <w:rPr>
                          <w:sz w:val="16"/>
                          <w:szCs w:val="16"/>
                        </w:rPr>
                        <w:t>RusEmbSwiss</w:t>
                      </w:r>
                      <w:proofErr w:type="spellEnd"/>
                      <w:r>
                        <w:rPr>
                          <w:sz w:val="16"/>
                          <w:szCs w:val="16"/>
                        </w:rPr>
                        <w:t xml:space="preserve"> / Twitter/X: /</w:t>
                      </w:r>
                      <w:proofErr w:type="spellStart"/>
                      <w:r>
                        <w:rPr>
                          <w:sz w:val="16"/>
                          <w:szCs w:val="16"/>
                        </w:rPr>
                        <w:t>RusEmbSwiss</w:t>
                      </w:r>
                      <w:proofErr w:type="spellEnd"/>
                    </w:p>
                  </w:txbxContent>
                </v:textbox>
                <w10:wrap type="topAndBottom" anchorx="page" anchory="margin"/>
                <w10:anchorlock/>
              </v:shape>
            </w:pict>
          </mc:Fallback>
        </mc:AlternateContent>
      </w:r>
    </w:p>
    <w:sectPr w:rsidR="00881147" w:rsidRPr="0014306C" w:rsidSect="00D333E9">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FDE3" w14:textId="77777777" w:rsidR="00D333E9" w:rsidRPr="008702FA" w:rsidRDefault="00D333E9" w:rsidP="00553907">
      <w:r w:rsidRPr="008702FA">
        <w:separator/>
      </w:r>
    </w:p>
  </w:endnote>
  <w:endnote w:type="continuationSeparator" w:id="0">
    <w:p w14:paraId="5DCF70D0" w14:textId="77777777" w:rsidR="00D333E9" w:rsidRPr="008702FA" w:rsidRDefault="00D333E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7526"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B2E0D94"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7718" w14:textId="0CD515A0"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0114232" wp14:editId="0125220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8258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89814CF" wp14:editId="4D62F2A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89C8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032759" wp14:editId="5C09787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106C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D498" w14:textId="77777777" w:rsidR="00D333E9" w:rsidRPr="008702FA" w:rsidRDefault="00D333E9" w:rsidP="00553907">
      <w:r w:rsidRPr="008702FA">
        <w:separator/>
      </w:r>
    </w:p>
  </w:footnote>
  <w:footnote w:type="continuationSeparator" w:id="0">
    <w:p w14:paraId="69254BB0" w14:textId="77777777" w:rsidR="00D333E9" w:rsidRPr="008702FA" w:rsidRDefault="00D333E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77"/>
    <w:rsid w:val="0003368C"/>
    <w:rsid w:val="00040CB3"/>
    <w:rsid w:val="0004184B"/>
    <w:rsid w:val="00053277"/>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2314C"/>
    <w:rsid w:val="00A31307"/>
    <w:rsid w:val="00A321FC"/>
    <w:rsid w:val="00A3454C"/>
    <w:rsid w:val="00A446F1"/>
    <w:rsid w:val="00A508EE"/>
    <w:rsid w:val="00A526CD"/>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09CC"/>
    <w:rsid w:val="00CF02C7"/>
    <w:rsid w:val="00CF5765"/>
    <w:rsid w:val="00CF68A0"/>
    <w:rsid w:val="00D01184"/>
    <w:rsid w:val="00D02561"/>
    <w:rsid w:val="00D045EB"/>
    <w:rsid w:val="00D079ED"/>
    <w:rsid w:val="00D1684B"/>
    <w:rsid w:val="00D16E83"/>
    <w:rsid w:val="00D174CA"/>
    <w:rsid w:val="00D2055E"/>
    <w:rsid w:val="00D26ECA"/>
    <w:rsid w:val="00D30494"/>
    <w:rsid w:val="00D333E9"/>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4018"/>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1655B"/>
  <w15:docId w15:val="{87326DBD-684B-4589-B702-3BA7CB31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A526CD"/>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59454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9970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sin.ak@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botschaft@bluew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pch@alregn.ru" TargetMode="External"/><Relationship Id="rId4" Type="http://schemas.openxmlformats.org/officeDocument/2006/relationships/settings" Target="settings.xml"/><Relationship Id="rId9" Type="http://schemas.openxmlformats.org/officeDocument/2006/relationships/hyperlink" Target="http://22.fsin.su/receptio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3</Pages>
  <Words>1301</Words>
  <Characters>8197</Characters>
  <Application>Microsoft Office Word</Application>
  <DocSecurity>0</DocSecurity>
  <Lines>68</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2024-04-22T15:08:00Z</dcterms:created>
  <dcterms:modified xsi:type="dcterms:W3CDTF">2024-04-22T15:55:00Z</dcterms:modified>
</cp:coreProperties>
</file>