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63B56" w14:paraId="2ADAD6DA" w14:textId="77777777" w:rsidTr="00F52C4A">
        <w:trPr>
          <w:cantSplit/>
        </w:trPr>
        <w:tc>
          <w:tcPr>
            <w:tcW w:w="5000" w:type="pct"/>
            <w:gridSpan w:val="3"/>
            <w:noWrap/>
            <w:vAlign w:val="center"/>
          </w:tcPr>
          <w:p w14:paraId="1CA6175C" w14:textId="18E2FF32" w:rsidR="0030351B" w:rsidRPr="00063B56" w:rsidRDefault="00063B56" w:rsidP="007A5FCA">
            <w:pPr>
              <w:pStyle w:val="INDEXDATUM"/>
            </w:pPr>
            <w:r w:rsidRPr="00063B56">
              <w:rPr>
                <w:lang w:val="it-CH"/>
              </w:rPr>
              <w:t>MDE 16/7963/2024 – Jordanie - 18 avril 2024</w:t>
            </w:r>
          </w:p>
        </w:tc>
      </w:tr>
      <w:tr w:rsidR="0083606F" w:rsidRPr="00063B56" w14:paraId="1BBAEAC7" w14:textId="77777777" w:rsidTr="00F52C4A">
        <w:trPr>
          <w:cantSplit/>
          <w:trHeight w:val="20"/>
        </w:trPr>
        <w:tc>
          <w:tcPr>
            <w:tcW w:w="1442" w:type="pct"/>
            <w:noWrap/>
          </w:tcPr>
          <w:p w14:paraId="6F3F143E" w14:textId="77777777" w:rsidR="0083606F" w:rsidRPr="00063B56" w:rsidRDefault="0083606F" w:rsidP="002621D1">
            <w:pPr>
              <w:pStyle w:val="FURTHERINFO"/>
              <w:spacing w:after="120"/>
            </w:pPr>
            <w:r w:rsidRPr="00063B56">
              <w:t>URGENT ACTION</w:t>
            </w:r>
          </w:p>
        </w:tc>
        <w:tc>
          <w:tcPr>
            <w:tcW w:w="1891" w:type="pct"/>
          </w:tcPr>
          <w:p w14:paraId="61F87B8B" w14:textId="77777777" w:rsidR="0083606F" w:rsidRPr="00063B56" w:rsidRDefault="0083606F" w:rsidP="002621D1">
            <w:pPr>
              <w:pStyle w:val="URGENTACTION16P"/>
              <w:spacing w:after="120"/>
            </w:pPr>
          </w:p>
        </w:tc>
        <w:tc>
          <w:tcPr>
            <w:tcW w:w="1667" w:type="pct"/>
          </w:tcPr>
          <w:p w14:paraId="14A8686D" w14:textId="1BA576A7" w:rsidR="0083606F" w:rsidRPr="00063B56" w:rsidRDefault="0083606F" w:rsidP="002621D1">
            <w:pPr>
              <w:pStyle w:val="UA00000"/>
              <w:spacing w:after="120"/>
            </w:pPr>
            <w:r w:rsidRPr="00063B56">
              <w:t>UA 0</w:t>
            </w:r>
            <w:r w:rsidR="00063B56" w:rsidRPr="00063B56">
              <w:t>32</w:t>
            </w:r>
            <w:r w:rsidRPr="00063B56">
              <w:t>/</w:t>
            </w:r>
            <w:r w:rsidR="00063B56" w:rsidRPr="00063B56">
              <w:t>34</w:t>
            </w:r>
          </w:p>
        </w:tc>
      </w:tr>
      <w:tr w:rsidR="0030351B" w:rsidRPr="00063B56" w14:paraId="24629C4B" w14:textId="77777777" w:rsidTr="00F52C4A">
        <w:trPr>
          <w:cantSplit/>
        </w:trPr>
        <w:tc>
          <w:tcPr>
            <w:tcW w:w="5000" w:type="pct"/>
            <w:gridSpan w:val="3"/>
            <w:noWrap/>
            <w:vAlign w:val="bottom"/>
          </w:tcPr>
          <w:p w14:paraId="6CCD8B37" w14:textId="77BF9AB1" w:rsidR="0030351B" w:rsidRPr="00063B56" w:rsidRDefault="00063B56" w:rsidP="0064214E">
            <w:pPr>
              <w:pStyle w:val="TITEL100"/>
              <w:rPr>
                <w:szCs w:val="32"/>
                <w:lang w:val="fr-FR"/>
              </w:rPr>
            </w:pPr>
            <w:r w:rsidRPr="00063B56">
              <w:rPr>
                <w:lang w:val="it-CH"/>
              </w:rPr>
              <w:t>Un réfugié syrien risque d’être expulsé</w:t>
            </w:r>
          </w:p>
        </w:tc>
      </w:tr>
      <w:tr w:rsidR="0030351B" w:rsidRPr="00063B56" w14:paraId="435833C6" w14:textId="77777777" w:rsidTr="00F52C4A">
        <w:trPr>
          <w:cantSplit/>
        </w:trPr>
        <w:tc>
          <w:tcPr>
            <w:tcW w:w="5000" w:type="pct"/>
            <w:gridSpan w:val="3"/>
            <w:noWrap/>
          </w:tcPr>
          <w:p w14:paraId="76129E84" w14:textId="6062C533" w:rsidR="0030351B" w:rsidRPr="00063B56" w:rsidRDefault="00063B56" w:rsidP="002364C8">
            <w:pPr>
              <w:pStyle w:val="LAND"/>
            </w:pPr>
            <w:r w:rsidRPr="00063B56">
              <w:t>JORDANIE</w:t>
            </w:r>
          </w:p>
        </w:tc>
      </w:tr>
    </w:tbl>
    <w:p w14:paraId="30C85113" w14:textId="77777777" w:rsidR="00063B56" w:rsidRPr="00063B56" w:rsidRDefault="00063B56" w:rsidP="00063B56">
      <w:pPr>
        <w:pStyle w:val="LeadBeschreibung"/>
        <w:rPr>
          <w:lang w:val="fr-CH"/>
        </w:rPr>
      </w:pPr>
      <w:r w:rsidRPr="00063B56">
        <w:rPr>
          <w:lang w:val="fr-CH"/>
        </w:rPr>
        <w:t>Le 9 avril 2024, les forces jordaniennes de sécurité ont arrêté Atiya Mohammad Abu Salem, un réfugié syrien, alors qu’il se rendait à Amman pour filmer des manifestations de soutien à Gaza. Son avocat a été informé que les autorités avaient émis un ordre d’expulsion vers la Syrie contre lui, et il est maintenu en détention dans un centre de sécurité. La Syrie n’est pas un pays sûr pour les retours, et s’il était expulsé, il risquerait de subir de graves violations des droits humains. En vertu du droit international les autorités jordaniennes sont tenues de suspendre immédiatement l’ordre d’expulsion le concernant, et de le libérer s’il n’a pas été accusé d’une infraction reconnue ; s’il est inculpé, il doit pouvoir bénéficier de tous les droits relatifs à une procédure régulière.</w:t>
      </w:r>
    </w:p>
    <w:p w14:paraId="4E95245A" w14:textId="4601C182" w:rsidR="00063B56" w:rsidRPr="00063B56" w:rsidRDefault="00063B56" w:rsidP="00063B56">
      <w:pPr>
        <w:pStyle w:val="berschrift"/>
        <w:rPr>
          <w:lang w:val="fr-CH"/>
        </w:rPr>
      </w:pPr>
      <w:r w:rsidRPr="00063B56">
        <w:rPr>
          <w:lang w:val="fr-CH"/>
        </w:rPr>
        <w:t>COMPLÉMENT D’INFORMATION</w:t>
      </w:r>
    </w:p>
    <w:p w14:paraId="05F04948" w14:textId="033E73E1" w:rsidR="00063B56" w:rsidRPr="00063B56" w:rsidRDefault="00063B56" w:rsidP="00063B56">
      <w:pPr>
        <w:pStyle w:val="AbschnittAbstandimText"/>
        <w:rPr>
          <w:lang w:val="fr-CH"/>
        </w:rPr>
      </w:pPr>
      <w:r w:rsidRPr="00063B56">
        <w:rPr>
          <w:lang w:val="fr-CH"/>
        </w:rPr>
        <w:t>En Jordanie, les expulsions relèvent de l’autorité du ministère de l’Intérieur et sont mises en œuvre par un service placé sous la responsabilité du gouverneur. Les articles 32 et 37 de la Loi n° 24 de 1973 relative à la résidence et aux affaires des étrangers habilitent le gouverneur ou le ministre de l’Intérieur à expulser des étrangers du fait de leur «présence illégale». L’article 19 de cette même loi permet au ministre d’annuler sans aucune justification le permis de séjour d’un étranger. En vertu de la Convention contre la torture et autres peines ou traitements cruels, inhumains ou dégradants, à laquelle la Jordanie est partie, aucun État partie n'expulsera, ne refoulera, ni n'extradera une personne vers un autre État où il y a des motifs sérieux de croire qu'elle risque d'être soumise à la torture.</w:t>
      </w:r>
    </w:p>
    <w:p w14:paraId="788FD294" w14:textId="77777777" w:rsidR="00063B56" w:rsidRPr="00063B56" w:rsidRDefault="00063B56" w:rsidP="00063B56">
      <w:pPr>
        <w:pStyle w:val="AbschnittAbstandimText"/>
        <w:rPr>
          <w:lang w:val="fr-CH"/>
        </w:rPr>
      </w:pPr>
      <w:r w:rsidRPr="00063B56">
        <w:rPr>
          <w:lang w:val="fr-CH"/>
        </w:rPr>
        <w:t>Amnesty International a constaté que les autorités syriennes prennent spécifiquement pour cible des personnes ayant fui le pays lorsqu’elles retournent en Syrie, les soumettant à des actes de torture, des détentions arbitraires et des disparitions forcées. Amnesty International s’oppose donc aux renvois de personnes vers la Syrie en toutes circonstances, sauf lorsqu’ils sont volontaires.</w:t>
      </w:r>
    </w:p>
    <w:p w14:paraId="317E1ACB" w14:textId="0354AE6A" w:rsidR="00063B56" w:rsidRPr="00063B56" w:rsidRDefault="00063B56" w:rsidP="00063B56">
      <w:pPr>
        <w:pStyle w:val="AbschnittAbstandimText"/>
        <w:rPr>
          <w:lang w:val="fr-CH"/>
        </w:rPr>
      </w:pPr>
      <w:r w:rsidRPr="00063B56">
        <w:rPr>
          <w:lang w:val="fr-CH"/>
        </w:rPr>
        <w:t>Depuis le 7 octobre 2023, les autorités jordaniennes ont arrêté au moins 1</w:t>
      </w:r>
      <w:r w:rsidR="005A682B">
        <w:rPr>
          <w:lang w:val="fr-CH"/>
        </w:rPr>
        <w:t>'</w:t>
      </w:r>
      <w:r w:rsidRPr="00063B56">
        <w:rPr>
          <w:lang w:val="fr-CH"/>
        </w:rPr>
        <w:t>500</w:t>
      </w:r>
      <w:r w:rsidR="005A682B">
        <w:rPr>
          <w:lang w:val="fr-CH"/>
        </w:rPr>
        <w:t xml:space="preserve"> </w:t>
      </w:r>
      <w:r w:rsidRPr="00063B56">
        <w:rPr>
          <w:lang w:val="fr-CH"/>
        </w:rPr>
        <w:t>personnes, dont environ 500 ont été placées en détention depuis le mois de mars, après d’immenses manifestations devant l’ambassade d’Israël à Amman.</w:t>
      </w:r>
    </w:p>
    <w:p w14:paraId="638F334A" w14:textId="77777777" w:rsidR="005E5E5F" w:rsidRPr="00063B56" w:rsidRDefault="005E5E5F" w:rsidP="009468F4">
      <w:pPr>
        <w:pStyle w:val="berschrift"/>
        <w:rPr>
          <w:lang w:val="it-CH"/>
        </w:rPr>
      </w:pPr>
      <w:r w:rsidRPr="00063B56">
        <w:rPr>
          <w:lang w:val="it-CH"/>
        </w:rPr>
        <w:t>PASSEZ À L</w:t>
      </w:r>
      <w:r w:rsidR="00492ED1" w:rsidRPr="00063B56">
        <w:rPr>
          <w:lang w:val="it-CH"/>
        </w:rPr>
        <w:t>’</w:t>
      </w:r>
      <w:r w:rsidRPr="00063B56">
        <w:rPr>
          <w:lang w:val="it-CH"/>
        </w:rPr>
        <w:t>ACTION</w:t>
      </w:r>
    </w:p>
    <w:p w14:paraId="07AF9147" w14:textId="77777777" w:rsidR="005E5E5F" w:rsidRPr="00063B56" w:rsidRDefault="005E5E5F" w:rsidP="005E5E5F">
      <w:pPr>
        <w:numPr>
          <w:ilvl w:val="0"/>
          <w:numId w:val="16"/>
        </w:numPr>
        <w:ind w:left="357" w:hanging="357"/>
        <w:rPr>
          <w:color w:val="000000"/>
          <w:lang w:val="fr-CH"/>
        </w:rPr>
      </w:pPr>
      <w:r w:rsidRPr="00063B56">
        <w:rPr>
          <w:color w:val="000000"/>
          <w:lang w:val="fr-CH"/>
        </w:rPr>
        <w:t xml:space="preserve">Envoyez un appel </w:t>
      </w:r>
      <w:r w:rsidR="002365A5" w:rsidRPr="00063B56">
        <w:rPr>
          <w:color w:val="000000"/>
          <w:lang w:val="fr-CH"/>
        </w:rPr>
        <w:t xml:space="preserve">courtois </w:t>
      </w:r>
      <w:r w:rsidRPr="00063B56">
        <w:rPr>
          <w:color w:val="000000"/>
          <w:lang w:val="fr-CH"/>
        </w:rPr>
        <w:t xml:space="preserve">en utilisant vos propres mots ou en vous inspirant du </w:t>
      </w:r>
      <w:r w:rsidRPr="00063B56">
        <w:rPr>
          <w:b/>
          <w:color w:val="000000"/>
          <w:lang w:val="fr-CH"/>
        </w:rPr>
        <w:t>modèle de lettre</w:t>
      </w:r>
      <w:r w:rsidRPr="00063B56">
        <w:rPr>
          <w:bCs/>
          <w:color w:val="000000"/>
          <w:lang w:val="fr-CH"/>
        </w:rPr>
        <w:t xml:space="preserve"> </w:t>
      </w:r>
      <w:r w:rsidR="00923F24" w:rsidRPr="00063B56">
        <w:rPr>
          <w:bCs/>
          <w:color w:val="000000"/>
          <w:lang w:val="fr-CH"/>
        </w:rPr>
        <w:t xml:space="preserve">à la </w:t>
      </w:r>
      <w:r w:rsidR="00923F24" w:rsidRPr="00063B56">
        <w:rPr>
          <w:b/>
          <w:color w:val="000000"/>
          <w:lang w:val="fr-CH"/>
        </w:rPr>
        <w:t>page 2</w:t>
      </w:r>
      <w:r w:rsidRPr="00063B56">
        <w:rPr>
          <w:color w:val="000000"/>
          <w:lang w:val="fr-CH"/>
        </w:rPr>
        <w:t>.</w:t>
      </w:r>
    </w:p>
    <w:p w14:paraId="7564F9C7" w14:textId="0568338C" w:rsidR="005E5E5F" w:rsidRPr="00063B56" w:rsidRDefault="005E5E5F" w:rsidP="005E5E5F">
      <w:pPr>
        <w:numPr>
          <w:ilvl w:val="0"/>
          <w:numId w:val="16"/>
        </w:numPr>
        <w:ind w:left="357" w:hanging="357"/>
        <w:rPr>
          <w:lang w:val="fr-FR"/>
        </w:rPr>
      </w:pPr>
      <w:r w:rsidRPr="00063B56">
        <w:rPr>
          <w:lang w:val="fr-FR"/>
        </w:rPr>
        <w:t>Merci d'agir dans les plus brefs délais, avant le</w:t>
      </w:r>
      <w:r w:rsidRPr="00063B56">
        <w:rPr>
          <w:rFonts w:cs="Arial"/>
          <w:b/>
          <w:lang w:val="fr-FR"/>
        </w:rPr>
        <w:t xml:space="preserve"> </w:t>
      </w:r>
      <w:r w:rsidR="00063B56" w:rsidRPr="00063B56">
        <w:rPr>
          <w:rFonts w:cs="Arial"/>
          <w:b/>
          <w:u w:val="single"/>
          <w:lang w:val="fr-FR"/>
        </w:rPr>
        <w:t>13 juin</w:t>
      </w:r>
      <w:r w:rsidRPr="00063B56">
        <w:rPr>
          <w:b/>
          <w:lang w:val="fr-FR"/>
        </w:rPr>
        <w:t xml:space="preserve"> </w:t>
      </w:r>
      <w:r w:rsidRPr="00063B56">
        <w:rPr>
          <w:lang w:val="fr-FR"/>
        </w:rPr>
        <w:t>20</w:t>
      </w:r>
      <w:r w:rsidR="00D01184" w:rsidRPr="00063B56">
        <w:rPr>
          <w:lang w:val="fr-FR"/>
        </w:rPr>
        <w:t>2</w:t>
      </w:r>
      <w:r w:rsidR="00F55EB4" w:rsidRPr="00063B56">
        <w:rPr>
          <w:lang w:val="fr-FR"/>
        </w:rPr>
        <w:t>4</w:t>
      </w:r>
      <w:r w:rsidRPr="00063B56">
        <w:rPr>
          <w:lang w:val="fr-FR"/>
        </w:rPr>
        <w:t>.</w:t>
      </w:r>
    </w:p>
    <w:p w14:paraId="3DCF2ED8" w14:textId="340D482D" w:rsidR="00E219C6" w:rsidRPr="00063B56" w:rsidRDefault="002365A5" w:rsidP="002364C8">
      <w:pPr>
        <w:numPr>
          <w:ilvl w:val="0"/>
          <w:numId w:val="16"/>
        </w:numPr>
        <w:spacing w:after="80"/>
        <w:ind w:left="357" w:hanging="357"/>
        <w:rPr>
          <w:lang w:val="fr-CH"/>
        </w:rPr>
      </w:pPr>
      <w:r w:rsidRPr="00063B56">
        <w:rPr>
          <w:lang w:val="fr-CH"/>
        </w:rPr>
        <w:t xml:space="preserve">Langue(s) préférée(s): </w:t>
      </w:r>
      <w:r w:rsidR="00063B56" w:rsidRPr="00063B56">
        <w:rPr>
          <w:b/>
          <w:bCs/>
          <w:lang w:val="it-CH"/>
        </w:rPr>
        <w:t>arabe, anglais</w:t>
      </w:r>
      <w:r w:rsidRPr="00063B56">
        <w:rPr>
          <w:lang w:val="fr-CH"/>
        </w:rPr>
        <w:t>. Vous pouvez également écrire dans votre propre langue.</w:t>
      </w:r>
    </w:p>
    <w:p w14:paraId="5044EF82" w14:textId="77777777" w:rsidR="00571037" w:rsidRPr="00063B56" w:rsidRDefault="00571037" w:rsidP="00571037">
      <w:pPr>
        <w:numPr>
          <w:ilvl w:val="0"/>
          <w:numId w:val="16"/>
        </w:numPr>
        <w:ind w:left="357" w:hanging="357"/>
        <w:rPr>
          <w:sz w:val="12"/>
          <w:szCs w:val="16"/>
        </w:rPr>
      </w:pPr>
      <w:r w:rsidRPr="00063B56">
        <w:rPr>
          <w:b/>
          <w:sz w:val="12"/>
          <w:szCs w:val="16"/>
          <w:lang w:val="fr-FR"/>
        </w:rPr>
        <w:t>INFO ENVOIS PAR POSTE</w:t>
      </w:r>
      <w:r w:rsidRPr="00063B56">
        <w:rPr>
          <w:sz w:val="12"/>
          <w:szCs w:val="16"/>
          <w:lang w:val="fr-FR"/>
        </w:rPr>
        <w:t xml:space="preserve">: L’envoi de lettres est possible dans presque tous les pays. </w:t>
      </w:r>
      <w:r w:rsidRPr="00063B56">
        <w:rPr>
          <w:sz w:val="12"/>
          <w:szCs w:val="16"/>
          <w:lang w:val="fr-CH"/>
        </w:rPr>
        <w:t xml:space="preserve">Veuillez vous renseigner auprès de la Poste si des lettres sont actuellement envoyées </w:t>
      </w:r>
      <w:r w:rsidRPr="00063B56">
        <w:rPr>
          <w:sz w:val="12"/>
          <w:szCs w:val="16"/>
          <w:lang w:val="fr-CH"/>
        </w:rPr>
        <w:br/>
        <w:t xml:space="preserve">au pays de destination. </w:t>
      </w:r>
      <w:r w:rsidRPr="00063B56">
        <w:rPr>
          <w:sz w:val="12"/>
          <w:szCs w:val="16"/>
          <w:lang w:val="fr-FR"/>
        </w:rPr>
        <w:t xml:space="preserve">Faute de quoi, envoyez-la par e-mail, fax ou les médias sociaux (si disponibles) et/ou via l'ambassade avec la demande de transmission. </w:t>
      </w:r>
      <w:r w:rsidRPr="00063B5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063B56" w14:paraId="15959E77" w14:textId="77777777" w:rsidTr="002621D1">
        <w:trPr>
          <w:cantSplit/>
          <w:trHeight w:val="53"/>
        </w:trPr>
        <w:tc>
          <w:tcPr>
            <w:tcW w:w="2838" w:type="pct"/>
            <w:noWrap/>
            <w:hideMark/>
          </w:tcPr>
          <w:p w14:paraId="7FA51C4C" w14:textId="4E98AE12" w:rsidR="005E5E5F" w:rsidRPr="00063B56" w:rsidRDefault="005E5E5F" w:rsidP="009468F4">
            <w:pPr>
              <w:pStyle w:val="berschrift"/>
              <w:rPr>
                <w:lang w:val="fr-FR"/>
              </w:rPr>
            </w:pPr>
            <w:r w:rsidRPr="00063B56">
              <w:rPr>
                <w:lang w:val="it-CH"/>
              </w:rPr>
              <w:t xml:space="preserve">APPELS </w:t>
            </w:r>
            <w:r w:rsidR="00063B56" w:rsidRPr="00063B56">
              <w:rPr>
                <w:lang w:val="it-CH"/>
              </w:rPr>
              <w:t>Au Ministre de l’Intérieur</w:t>
            </w:r>
            <w:r w:rsidRPr="00063B56">
              <w:rPr>
                <w:lang w:val="it-CH"/>
              </w:rPr>
              <w:t xml:space="preserve"> </w:t>
            </w:r>
          </w:p>
        </w:tc>
        <w:tc>
          <w:tcPr>
            <w:tcW w:w="2162" w:type="pct"/>
            <w:hideMark/>
          </w:tcPr>
          <w:p w14:paraId="7C3B9A26" w14:textId="77777777" w:rsidR="005E5E5F" w:rsidRPr="00063B56" w:rsidRDefault="005E5E5F" w:rsidP="009468F4">
            <w:pPr>
              <w:pStyle w:val="berschrift"/>
              <w:rPr>
                <w:lang w:val="en-GB"/>
              </w:rPr>
            </w:pPr>
            <w:r w:rsidRPr="00063B56">
              <w:rPr>
                <w:lang w:val="it-CH"/>
              </w:rPr>
              <w:t xml:space="preserve">COPIES À </w:t>
            </w:r>
          </w:p>
        </w:tc>
      </w:tr>
      <w:tr w:rsidR="00226CD5" w:rsidRPr="00063B56" w14:paraId="6A183A86" w14:textId="77777777" w:rsidTr="002621D1">
        <w:trPr>
          <w:cantSplit/>
          <w:trHeight w:val="53"/>
        </w:trPr>
        <w:tc>
          <w:tcPr>
            <w:tcW w:w="2838" w:type="pct"/>
            <w:noWrap/>
            <w:hideMark/>
          </w:tcPr>
          <w:p w14:paraId="241F783A" w14:textId="55437CF8" w:rsidR="00063B56" w:rsidRPr="00063B56" w:rsidRDefault="00063B56" w:rsidP="00063B56">
            <w:pPr>
              <w:pStyle w:val="Adressen"/>
            </w:pPr>
            <w:r w:rsidRPr="00063B56">
              <w:t>Mazin Abdellah Hilal Al Farrayeh</w:t>
            </w:r>
            <w:r w:rsidRPr="00063B56">
              <w:br/>
              <w:t>Ministry of Interior</w:t>
            </w:r>
            <w:r w:rsidRPr="00063B56">
              <w:br/>
              <w:t>Arjan Area Behind Regency Hotel</w:t>
            </w:r>
            <w:r w:rsidRPr="00063B56">
              <w:br/>
              <w:t>PO Box 100 Amman -11118</w:t>
            </w:r>
            <w:r w:rsidRPr="00063B56">
              <w:br/>
              <w:t>Amman</w:t>
            </w:r>
            <w:r w:rsidRPr="00063B56">
              <w:br/>
              <w:t>Jordanie / Jordan</w:t>
            </w:r>
          </w:p>
          <w:p w14:paraId="27ECFC0C" w14:textId="41903B90" w:rsidR="00226CD5" w:rsidRPr="00063B56" w:rsidRDefault="00063B56" w:rsidP="00063B56">
            <w:pPr>
              <w:pStyle w:val="Adressen"/>
              <w:rPr>
                <w:b/>
                <w:bCs/>
              </w:rPr>
            </w:pPr>
            <w:r w:rsidRPr="00063B56">
              <w:rPr>
                <w:b/>
                <w:bCs/>
              </w:rPr>
              <w:t>Twitter/X : @moi_jor</w:t>
            </w:r>
            <w:r w:rsidR="002222A4" w:rsidRPr="00063B56">
              <w:rPr>
                <w:b/>
                <w:bCs/>
              </w:rPr>
              <w:t xml:space="preserve"> </w:t>
            </w:r>
          </w:p>
        </w:tc>
        <w:tc>
          <w:tcPr>
            <w:tcW w:w="2162" w:type="pct"/>
            <w:hideMark/>
          </w:tcPr>
          <w:p w14:paraId="50026D40" w14:textId="77777777" w:rsidR="00063B56" w:rsidRPr="00063B56" w:rsidRDefault="00063B56" w:rsidP="00063B56">
            <w:pPr>
              <w:pStyle w:val="Adressen"/>
            </w:pPr>
            <w:r w:rsidRPr="00063B56">
              <w:t>Ambassade du Royaume Hachémite de Jordanie</w:t>
            </w:r>
            <w:r w:rsidRPr="00063B56">
              <w:br/>
              <w:t>Thorackerstrasse 3</w:t>
            </w:r>
            <w:r w:rsidRPr="00063B56">
              <w:br/>
              <w:t>3074 Muri b. Berne</w:t>
            </w:r>
          </w:p>
          <w:p w14:paraId="498E1068" w14:textId="35C77AE7" w:rsidR="00226CD5" w:rsidRPr="00063B56" w:rsidRDefault="00063B56" w:rsidP="00063B56">
            <w:r w:rsidRPr="00063B56">
              <w:t>Fax: 031 384 04 05</w:t>
            </w:r>
            <w:r w:rsidRPr="00063B56">
              <w:br/>
              <w:t xml:space="preserve">E-mail: </w:t>
            </w:r>
            <w:hyperlink r:id="rId8" w:history="1">
              <w:r w:rsidRPr="00063B56">
                <w:rPr>
                  <w:rStyle w:val="Hyperlink"/>
                </w:rPr>
                <w:t>berne@fm.gov.jo</w:t>
              </w:r>
            </w:hyperlink>
            <w:r w:rsidR="002222A4" w:rsidRPr="00063B56">
              <w:t xml:space="preserve"> </w:t>
            </w:r>
          </w:p>
        </w:tc>
      </w:tr>
      <w:tr w:rsidR="00AA745E" w:rsidRPr="00063B56" w14:paraId="51C3C326" w14:textId="77777777" w:rsidTr="002621D1">
        <w:trPr>
          <w:cantSplit/>
          <w:trHeight w:val="53"/>
        </w:trPr>
        <w:tc>
          <w:tcPr>
            <w:tcW w:w="5000" w:type="pct"/>
            <w:gridSpan w:val="2"/>
            <w:noWrap/>
          </w:tcPr>
          <w:p w14:paraId="3E8A113A" w14:textId="2F9DCA75" w:rsidR="00AA745E" w:rsidRPr="00063B56" w:rsidRDefault="00B71BDF" w:rsidP="00803B52">
            <w:pPr>
              <w:spacing w:before="120"/>
              <w:rPr>
                <w:sz w:val="16"/>
                <w:szCs w:val="16"/>
                <w:lang w:val="fr-CH"/>
              </w:rPr>
            </w:pPr>
            <w:r w:rsidRPr="00063B56">
              <w:rPr>
                <w:lang w:val="fr-CH"/>
              </w:rPr>
              <w:sym w:font="Wingdings 3" w:char="F022"/>
            </w:r>
            <w:r w:rsidRPr="00063B56">
              <w:rPr>
                <w:lang w:val="fr-CH"/>
              </w:rPr>
              <w:t xml:space="preserve"> </w:t>
            </w:r>
            <w:r w:rsidR="00BA09FB" w:rsidRPr="00063B56">
              <w:rPr>
                <w:lang w:val="fr-CH"/>
              </w:rPr>
              <w:t>Guide</w:t>
            </w:r>
            <w:r w:rsidR="00BA09FB" w:rsidRPr="00063B56">
              <w:rPr>
                <w:b/>
                <w:bCs/>
                <w:lang w:val="fr-CH"/>
              </w:rPr>
              <w:t xml:space="preserve"> réseaux sociaux</w:t>
            </w:r>
            <w:r w:rsidR="00BA09FB" w:rsidRPr="00063B56">
              <w:rPr>
                <w:lang w:val="fr-CH"/>
              </w:rPr>
              <w:t xml:space="preserve"> </w:t>
            </w:r>
            <w:r w:rsidR="00AA745E" w:rsidRPr="00063B56">
              <w:rPr>
                <w:lang w:val="fr-CH"/>
              </w:rPr>
              <w:t>voir sur</w:t>
            </w:r>
            <w:r w:rsidR="00FE4ADA" w:rsidRPr="00063B56">
              <w:rPr>
                <w:lang w:val="fr-CH"/>
              </w:rPr>
              <w:t xml:space="preserve"> </w:t>
            </w:r>
            <w:r w:rsidR="002365A5" w:rsidRPr="00063B56">
              <w:rPr>
                <w:lang w:val="fr-CH"/>
              </w:rPr>
              <w:t xml:space="preserve">: </w:t>
            </w:r>
            <w:hyperlink r:id="rId9" w:history="1">
              <w:r w:rsidR="002365A5" w:rsidRPr="00063B56">
                <w:rPr>
                  <w:rStyle w:val="Hyperlink"/>
                  <w:lang w:val="fr-CH"/>
                </w:rPr>
                <w:t>amnesty.ch</w:t>
              </w:r>
            </w:hyperlink>
            <w:r w:rsidR="002365A5" w:rsidRPr="00063B56">
              <w:rPr>
                <w:lang w:val="fr-CH"/>
              </w:rPr>
              <w:t xml:space="preserve"> </w:t>
            </w:r>
            <w:r w:rsidR="002365A5" w:rsidRPr="00063B56">
              <w:rPr>
                <w:sz w:val="32"/>
                <w:szCs w:val="32"/>
              </w:rPr>
              <w:sym w:font="Webdings" w:char="F04C"/>
            </w:r>
            <w:r w:rsidR="002365A5" w:rsidRPr="00063B56">
              <w:rPr>
                <w:b/>
                <w:bCs/>
                <w:lang w:val="fr-CH"/>
              </w:rPr>
              <w:t xml:space="preserve">UA </w:t>
            </w:r>
            <w:r w:rsidR="00063B56" w:rsidRPr="00063B56">
              <w:rPr>
                <w:b/>
                <w:bCs/>
                <w:lang w:val="fr-CH"/>
              </w:rPr>
              <w:t>032/34</w:t>
            </w:r>
            <w:r w:rsidR="002365A5" w:rsidRPr="00063B56">
              <w:rPr>
                <w:lang w:val="fr-CH"/>
              </w:rPr>
              <w:t xml:space="preserve"> </w:t>
            </w:r>
            <w:r w:rsidR="002365A5" w:rsidRPr="00063B56">
              <w:rPr>
                <w:sz w:val="16"/>
                <w:szCs w:val="16"/>
                <w:lang w:val="fr-CH"/>
              </w:rPr>
              <w:t xml:space="preserve">ou </w:t>
            </w:r>
            <w:r w:rsidR="00063B56" w:rsidRPr="00063B56">
              <w:rPr>
                <w:b/>
                <w:bCs/>
                <w:lang w:val="it-CH"/>
              </w:rPr>
              <w:t>MDE 16/7963/2024</w:t>
            </w:r>
          </w:p>
        </w:tc>
      </w:tr>
    </w:tbl>
    <w:p w14:paraId="02D6878D" w14:textId="77777777" w:rsidR="00881147" w:rsidRPr="00063B56" w:rsidRDefault="00881147" w:rsidP="00881147">
      <w:pPr>
        <w:rPr>
          <w:sz w:val="4"/>
          <w:lang w:val="it-CH"/>
        </w:rPr>
      </w:pPr>
    </w:p>
    <w:p w14:paraId="7B1AEEAE" w14:textId="77777777" w:rsidR="007D0B54" w:rsidRPr="00063B56" w:rsidRDefault="00CF02C7" w:rsidP="00881147">
      <w:pPr>
        <w:rPr>
          <w:sz w:val="10"/>
          <w:szCs w:val="10"/>
          <w:lang w:val="it-CH"/>
        </w:rPr>
      </w:pPr>
      <w:r w:rsidRPr="00063B56">
        <w:rPr>
          <w:sz w:val="20"/>
          <w:szCs w:val="20"/>
          <w:lang w:val="it-CH"/>
        </w:rPr>
        <w:br w:type="page"/>
      </w:r>
    </w:p>
    <w:p w14:paraId="53438DD6" w14:textId="77777777" w:rsidR="00097F8C" w:rsidRPr="00063B56" w:rsidRDefault="00097F8C" w:rsidP="00C67DE1">
      <w:pPr>
        <w:spacing w:line="360" w:lineRule="auto"/>
        <w:rPr>
          <w:sz w:val="20"/>
          <w:szCs w:val="20"/>
          <w:lang w:val="fr-FR"/>
        </w:rPr>
        <w:sectPr w:rsidR="00097F8C" w:rsidRPr="00063B56" w:rsidSect="000139EE">
          <w:footerReference w:type="first" r:id="rId10"/>
          <w:type w:val="continuous"/>
          <w:pgSz w:w="11906" w:h="16838" w:code="9"/>
          <w:pgMar w:top="426" w:right="707" w:bottom="709" w:left="709" w:header="159" w:footer="306" w:gutter="0"/>
          <w:cols w:space="720"/>
          <w:titlePg/>
        </w:sectPr>
      </w:pPr>
    </w:p>
    <w:p w14:paraId="61A528A0" w14:textId="77777777" w:rsidR="007D0B54" w:rsidRPr="00063B56" w:rsidRDefault="007D0B54" w:rsidP="00C67DE1">
      <w:pPr>
        <w:spacing w:line="360" w:lineRule="auto"/>
        <w:rPr>
          <w:sz w:val="20"/>
          <w:szCs w:val="20"/>
        </w:rPr>
      </w:pPr>
      <w:r w:rsidRPr="00063B56">
        <w:rPr>
          <w:sz w:val="20"/>
          <w:szCs w:val="20"/>
        </w:rPr>
        <w:lastRenderedPageBreak/>
        <w:t>________________________</w:t>
      </w:r>
    </w:p>
    <w:p w14:paraId="181472D2" w14:textId="77777777" w:rsidR="007D0B54" w:rsidRPr="00063B56" w:rsidRDefault="007D0B54" w:rsidP="00C67DE1">
      <w:pPr>
        <w:spacing w:line="360" w:lineRule="auto"/>
        <w:rPr>
          <w:sz w:val="20"/>
          <w:szCs w:val="20"/>
        </w:rPr>
      </w:pPr>
      <w:r w:rsidRPr="00063B56">
        <w:rPr>
          <w:sz w:val="20"/>
          <w:szCs w:val="20"/>
        </w:rPr>
        <w:t>________________________</w:t>
      </w:r>
    </w:p>
    <w:p w14:paraId="63859CF5" w14:textId="77777777" w:rsidR="007D0B54" w:rsidRPr="00063B56" w:rsidRDefault="007D0B54" w:rsidP="00C67DE1">
      <w:pPr>
        <w:spacing w:line="360" w:lineRule="auto"/>
        <w:rPr>
          <w:sz w:val="20"/>
          <w:szCs w:val="20"/>
        </w:rPr>
      </w:pPr>
      <w:r w:rsidRPr="00063B56">
        <w:rPr>
          <w:sz w:val="20"/>
          <w:szCs w:val="20"/>
        </w:rPr>
        <w:t>________________________</w:t>
      </w:r>
    </w:p>
    <w:p w14:paraId="17E34576" w14:textId="77777777" w:rsidR="007D0B54" w:rsidRPr="00063B56" w:rsidRDefault="007D0B54" w:rsidP="00C67DE1">
      <w:pPr>
        <w:spacing w:line="360" w:lineRule="auto"/>
        <w:rPr>
          <w:sz w:val="20"/>
          <w:szCs w:val="20"/>
        </w:rPr>
      </w:pPr>
      <w:r w:rsidRPr="00063B56">
        <w:rPr>
          <w:sz w:val="20"/>
          <w:szCs w:val="20"/>
        </w:rPr>
        <w:t>________________________</w:t>
      </w:r>
    </w:p>
    <w:p w14:paraId="04EC8D46" w14:textId="77777777" w:rsidR="007D0B54" w:rsidRPr="00063B56" w:rsidRDefault="007D0B54" w:rsidP="00C67DE1">
      <w:pPr>
        <w:rPr>
          <w:sz w:val="20"/>
          <w:szCs w:val="20"/>
        </w:rPr>
      </w:pPr>
    </w:p>
    <w:p w14:paraId="01F45BE6" w14:textId="77777777" w:rsidR="00EF5ECD" w:rsidRPr="00063B56" w:rsidRDefault="00EF5ECD" w:rsidP="00C67DE1">
      <w:pPr>
        <w:rPr>
          <w:sz w:val="20"/>
          <w:szCs w:val="20"/>
        </w:rPr>
      </w:pPr>
    </w:p>
    <w:p w14:paraId="25499066" w14:textId="64A73DCF" w:rsidR="00063B56" w:rsidRPr="00063B56" w:rsidRDefault="00063B56" w:rsidP="00063B56">
      <w:pPr>
        <w:ind w:left="5670"/>
        <w:rPr>
          <w:sz w:val="20"/>
          <w:szCs w:val="20"/>
          <w:lang w:val="it-CH"/>
        </w:rPr>
      </w:pPr>
      <w:r w:rsidRPr="00063B56">
        <w:rPr>
          <w:sz w:val="20"/>
          <w:szCs w:val="20"/>
          <w:lang w:val="en-US"/>
        </w:rPr>
        <w:t>HE Mazin Abdellah Hilal Al Farrayeh</w:t>
      </w:r>
      <w:r w:rsidRPr="00063B56">
        <w:rPr>
          <w:sz w:val="20"/>
          <w:szCs w:val="20"/>
          <w:lang w:val="en-US"/>
        </w:rPr>
        <w:br/>
        <w:t>Minister of Interior</w:t>
      </w:r>
      <w:r w:rsidRPr="00063B56">
        <w:rPr>
          <w:sz w:val="20"/>
          <w:szCs w:val="20"/>
          <w:lang w:val="en-US"/>
        </w:rPr>
        <w:br/>
        <w:t>Ministry of Interior</w:t>
      </w:r>
      <w:r w:rsidRPr="00063B56">
        <w:rPr>
          <w:sz w:val="20"/>
          <w:szCs w:val="20"/>
          <w:lang w:val="en-US"/>
        </w:rPr>
        <w:br/>
        <w:t>Arjan Area Behind Regency Hotel</w:t>
      </w:r>
      <w:r w:rsidRPr="00063B56">
        <w:rPr>
          <w:sz w:val="20"/>
          <w:szCs w:val="20"/>
          <w:lang w:val="en-US"/>
        </w:rPr>
        <w:br/>
        <w:t>PO Box 100 Amman -11118</w:t>
      </w:r>
      <w:r w:rsidRPr="00063B56">
        <w:rPr>
          <w:sz w:val="20"/>
          <w:szCs w:val="20"/>
          <w:lang w:val="en-US"/>
        </w:rPr>
        <w:br/>
        <w:t>Amman</w:t>
      </w:r>
      <w:r w:rsidRPr="00063B56">
        <w:rPr>
          <w:sz w:val="20"/>
          <w:szCs w:val="20"/>
          <w:lang w:val="en-US"/>
        </w:rPr>
        <w:br/>
        <w:t>Jordan</w:t>
      </w:r>
    </w:p>
    <w:p w14:paraId="142A0E38" w14:textId="6A7465BF" w:rsidR="007D0B54" w:rsidRPr="00063B56" w:rsidRDefault="007D0B54" w:rsidP="00C67DE1">
      <w:pPr>
        <w:spacing w:before="840" w:after="840"/>
        <w:ind w:left="5670"/>
        <w:rPr>
          <w:sz w:val="20"/>
          <w:szCs w:val="20"/>
          <w:lang w:val="it-CH"/>
        </w:rPr>
      </w:pPr>
      <w:r w:rsidRPr="00063B56">
        <w:rPr>
          <w:sz w:val="20"/>
          <w:szCs w:val="20"/>
        </w:rPr>
        <w:t>________________________</w:t>
      </w:r>
    </w:p>
    <w:p w14:paraId="2C704366" w14:textId="77777777" w:rsidR="007C6484" w:rsidRPr="00063B56" w:rsidRDefault="007C6484" w:rsidP="00C67DE1">
      <w:pPr>
        <w:pStyle w:val="AbschnittAbstandimText"/>
        <w:spacing w:after="0"/>
        <w:rPr>
          <w:sz w:val="20"/>
          <w:szCs w:val="20"/>
          <w:lang w:val="it-CH"/>
        </w:rPr>
      </w:pPr>
    </w:p>
    <w:p w14:paraId="45C7D568" w14:textId="77777777" w:rsidR="00063B56" w:rsidRPr="00063B56" w:rsidRDefault="00063B56" w:rsidP="00063B56">
      <w:pPr>
        <w:pStyle w:val="AbschnittAbstandimText"/>
        <w:rPr>
          <w:sz w:val="20"/>
          <w:szCs w:val="20"/>
          <w:lang w:val="fr-CH"/>
        </w:rPr>
      </w:pPr>
      <w:r w:rsidRPr="00063B56">
        <w:rPr>
          <w:sz w:val="20"/>
          <w:szCs w:val="20"/>
          <w:lang w:val="fr-CH"/>
        </w:rPr>
        <w:t>Monsieur le Ministre,</w:t>
      </w:r>
    </w:p>
    <w:p w14:paraId="68EF42E2" w14:textId="55C4B1FD" w:rsidR="00063B56" w:rsidRPr="00063B56" w:rsidRDefault="00063B56" w:rsidP="00063B56">
      <w:pPr>
        <w:pStyle w:val="AbschnittAbstandimText"/>
        <w:rPr>
          <w:b/>
          <w:bCs/>
          <w:sz w:val="20"/>
          <w:szCs w:val="20"/>
          <w:lang w:val="fr-CH"/>
        </w:rPr>
      </w:pPr>
      <w:r w:rsidRPr="00063B56">
        <w:rPr>
          <w:b/>
          <w:bCs/>
          <w:sz w:val="20"/>
          <w:szCs w:val="20"/>
          <w:lang w:val="fr-CH"/>
        </w:rPr>
        <w:t>Je vous écris afin de vous faire part de ma vive inquiétude face au risque imminent d’expulsion du Syrien Atiya Mohammad Abu Salem, étudiant en journalisme et vidéaste indépendant, qui a cherché refuge en Jordanie il y a 12 ans.</w:t>
      </w:r>
    </w:p>
    <w:p w14:paraId="30D3F19F" w14:textId="58D11898" w:rsidR="00063B56" w:rsidRPr="00063B56" w:rsidRDefault="00063B56" w:rsidP="00063B56">
      <w:pPr>
        <w:pStyle w:val="AbschnittAbstandimText"/>
        <w:rPr>
          <w:sz w:val="20"/>
          <w:szCs w:val="20"/>
          <w:lang w:val="fr-CH"/>
        </w:rPr>
      </w:pPr>
      <w:r w:rsidRPr="00063B56">
        <w:rPr>
          <w:sz w:val="20"/>
          <w:szCs w:val="20"/>
          <w:lang w:val="fr-CH"/>
        </w:rPr>
        <w:t>Les forces de sécurité ont arrêté Atiya Mohammad Abu Salem le 9 avril 2024, alors qu’il était en chemin pour filmer une manifestation de soutien à Gaza, à proximité de l’ambassade d’Israël à al Rabieh, à Amman. Les forces de sécurité ne l’ont pas informé des raisons de son arrestation et l’ont questionné en l’absence d’un avocat. Selon son avocat, Atiya Mohammad Abu Salem a été victime de plusieurs violations des droits fondamentaux, puisqu’il a notamment été menacé d’expulsion et forcé à déverrouiller son téléphone pour qu’il soit inspecté. Il n’a pas été présenté devant une instance judiciaire et n’a été inculpé d’aucune infraction. Son avocat a cependant été informé que les autorités avaient pris un arrêté d’expulsion contre lui.</w:t>
      </w:r>
    </w:p>
    <w:p w14:paraId="02C2ADF0" w14:textId="77777777" w:rsidR="00063B56" w:rsidRPr="00063B56" w:rsidRDefault="00063B56" w:rsidP="00063B56">
      <w:pPr>
        <w:pStyle w:val="AbschnittAbstandimText"/>
        <w:rPr>
          <w:sz w:val="20"/>
          <w:szCs w:val="20"/>
          <w:lang w:val="fr-CH"/>
        </w:rPr>
      </w:pPr>
      <w:r w:rsidRPr="00063B56">
        <w:rPr>
          <w:sz w:val="20"/>
          <w:szCs w:val="20"/>
          <w:lang w:val="fr-CH"/>
        </w:rPr>
        <w:t>Une organisation d’aide juridique a fait appel de cet arrêté d’expulsion devant le tribunal administratif. Les retours en Syrie ne sont pas sûrs. Amnesty International et d’autres organisations de défense des droits humains font régulièrement état des graves violations dont sont victimes les réfugié·e·s renvoyés illégalement en Syrie, notamment des disparitions forcées, des arrestations arbitraires et des actes de torture commis par les forces de sécurité du gouvernement.</w:t>
      </w:r>
    </w:p>
    <w:p w14:paraId="2D3E1B73" w14:textId="59DC83AF" w:rsidR="00063B56" w:rsidRPr="00063B56" w:rsidRDefault="00063B56" w:rsidP="00063B56">
      <w:pPr>
        <w:pStyle w:val="AbschnittAbstandimText"/>
        <w:rPr>
          <w:b/>
          <w:bCs/>
          <w:sz w:val="20"/>
          <w:szCs w:val="20"/>
          <w:lang w:val="fr-CH"/>
        </w:rPr>
      </w:pPr>
      <w:r w:rsidRPr="00063B56">
        <w:rPr>
          <w:b/>
          <w:bCs/>
          <w:sz w:val="20"/>
          <w:szCs w:val="20"/>
          <w:lang w:val="fr-CH"/>
        </w:rPr>
        <w:t>Je vous demande de veiller à ce qu’Atiya Mohammad Abu Salem ne soit pas expulsé vers la Syrie et soit libéré ou inculpé d’une infraction, et puisse dans ce cas bénéficier de tous les droits à une procédure régulière, y compris l’accès à un avocat et la possibilité de contester sa détention. Le renvoyer en Syrie violerait le principe international de «non-refoulement», auquel il ne peut être dérogé en cas de risque de torture, et qui prévoit que les gouvernements ne doivent sous aucune circonstance expulser des personnes vers des lieux où elles risquent d’être soumises à la torture et à d’autres violations graves des droits humains.</w:t>
      </w:r>
    </w:p>
    <w:p w14:paraId="42AFDC72" w14:textId="77777777" w:rsidR="00063B56" w:rsidRPr="00063B56" w:rsidRDefault="00063B56" w:rsidP="00063B56">
      <w:pPr>
        <w:pStyle w:val="AbschnittAbstandimText"/>
        <w:rPr>
          <w:sz w:val="20"/>
          <w:szCs w:val="20"/>
          <w:lang w:val="fr-CH"/>
        </w:rPr>
      </w:pPr>
    </w:p>
    <w:p w14:paraId="6FA8C7A8" w14:textId="77777777" w:rsidR="00063B56" w:rsidRPr="00063B56" w:rsidRDefault="00063B56" w:rsidP="00063B56">
      <w:pPr>
        <w:pStyle w:val="AbschnittAbstandimText"/>
        <w:rPr>
          <w:sz w:val="20"/>
          <w:szCs w:val="20"/>
          <w:lang w:val="fr-CH"/>
        </w:rPr>
      </w:pPr>
      <w:r w:rsidRPr="00063B56">
        <w:rPr>
          <w:sz w:val="20"/>
          <w:szCs w:val="20"/>
          <w:lang w:val="fr-CH"/>
        </w:rPr>
        <w:t>Veuillez agréer, Monsieur le Président, l’expression de ma haute considération.</w:t>
      </w:r>
    </w:p>
    <w:p w14:paraId="4CA3DD79" w14:textId="77777777" w:rsidR="007D0B54" w:rsidRPr="00063B56" w:rsidRDefault="007D0B54" w:rsidP="00C67DE1">
      <w:pPr>
        <w:spacing w:before="360"/>
        <w:rPr>
          <w:sz w:val="20"/>
          <w:szCs w:val="20"/>
        </w:rPr>
      </w:pPr>
      <w:r w:rsidRPr="00063B56">
        <w:rPr>
          <w:sz w:val="20"/>
          <w:szCs w:val="20"/>
        </w:rPr>
        <w:t>________________________</w:t>
      </w:r>
    </w:p>
    <w:p w14:paraId="45744E3D" w14:textId="77777777" w:rsidR="00881147" w:rsidRPr="0014306C" w:rsidRDefault="00097F8C" w:rsidP="00C67DE1">
      <w:pPr>
        <w:rPr>
          <w:sz w:val="20"/>
          <w:szCs w:val="20"/>
          <w:lang w:val="fr-FR"/>
        </w:rPr>
      </w:pPr>
      <w:r w:rsidRPr="00063B56">
        <w:rPr>
          <w:noProof/>
          <w:sz w:val="20"/>
          <w:szCs w:val="20"/>
          <w:lang w:val="fr-FR"/>
        </w:rPr>
        <mc:AlternateContent>
          <mc:Choice Requires="wps">
            <w:drawing>
              <wp:anchor distT="0" distB="0" distL="114300" distR="114300" simplePos="0" relativeHeight="251658240" behindDoc="0" locked="1" layoutInCell="0" allowOverlap="0" wp14:anchorId="6AE56D21" wp14:editId="7E988DB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EE50" w14:textId="45271036" w:rsidR="00097F8C" w:rsidRPr="00063B56" w:rsidRDefault="00F71E28" w:rsidP="00FA0F34">
                            <w:pPr>
                              <w:spacing w:after="40"/>
                              <w:ind w:left="57"/>
                              <w:rPr>
                                <w:b/>
                                <w:lang w:val="fr-FR"/>
                              </w:rPr>
                            </w:pPr>
                            <w:r w:rsidRPr="00063B56">
                              <w:rPr>
                                <w:b/>
                                <w:lang w:val="fr-FR"/>
                              </w:rPr>
                              <w:t>Copie</w:t>
                            </w:r>
                          </w:p>
                          <w:p w14:paraId="46890DA0" w14:textId="77777777" w:rsidR="00063B56" w:rsidRDefault="00063B56" w:rsidP="00063B56">
                            <w:pPr>
                              <w:spacing w:after="40"/>
                              <w:ind w:left="57"/>
                              <w:rPr>
                                <w:sz w:val="16"/>
                                <w:szCs w:val="16"/>
                                <w:lang w:val="fr-FR"/>
                              </w:rPr>
                            </w:pPr>
                            <w:r w:rsidRPr="00063B56">
                              <w:rPr>
                                <w:sz w:val="16"/>
                                <w:szCs w:val="16"/>
                                <w:lang w:val="fr-FR"/>
                              </w:rPr>
                              <w:t>Ambassade du Royaume Hachémite de Jordanie, Thorackerstrasse 3, 3074 Muri b. Bern</w:t>
                            </w:r>
                          </w:p>
                          <w:p w14:paraId="38496F38" w14:textId="594058E3" w:rsidR="00CF68A0" w:rsidRPr="00CF68A0" w:rsidRDefault="00063B56" w:rsidP="00CF68A0">
                            <w:pPr>
                              <w:ind w:left="57"/>
                              <w:rPr>
                                <w:sz w:val="16"/>
                                <w:szCs w:val="16"/>
                              </w:rPr>
                            </w:pPr>
                            <w:r>
                              <w:rPr>
                                <w:sz w:val="16"/>
                                <w:szCs w:val="16"/>
                              </w:rPr>
                              <w:t>Fax: 031 384 04 05, E-Mail: berne@fm.gov.jo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56D2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B3EEE50" w14:textId="45271036" w:rsidR="00097F8C" w:rsidRPr="00063B56" w:rsidRDefault="00F71E28" w:rsidP="00FA0F34">
                      <w:pPr>
                        <w:spacing w:after="40"/>
                        <w:ind w:left="57"/>
                        <w:rPr>
                          <w:b/>
                          <w:lang w:val="fr-FR"/>
                        </w:rPr>
                      </w:pPr>
                      <w:r w:rsidRPr="00063B56">
                        <w:rPr>
                          <w:b/>
                          <w:lang w:val="fr-FR"/>
                        </w:rPr>
                        <w:t>Copie</w:t>
                      </w:r>
                    </w:p>
                    <w:p w14:paraId="46890DA0" w14:textId="77777777" w:rsidR="00063B56" w:rsidRDefault="00063B56" w:rsidP="00063B56">
                      <w:pPr>
                        <w:spacing w:after="40"/>
                        <w:ind w:left="57"/>
                        <w:rPr>
                          <w:sz w:val="16"/>
                          <w:szCs w:val="16"/>
                          <w:lang w:val="fr-FR"/>
                        </w:rPr>
                      </w:pPr>
                      <w:r w:rsidRPr="00063B56">
                        <w:rPr>
                          <w:sz w:val="16"/>
                          <w:szCs w:val="16"/>
                          <w:lang w:val="fr-FR"/>
                        </w:rPr>
                        <w:t>Ambassade du Royaume Hachémite de Jordanie, Thorackerstrasse 3, 3074 Muri b. Bern</w:t>
                      </w:r>
                    </w:p>
                    <w:p w14:paraId="38496F38" w14:textId="594058E3" w:rsidR="00CF68A0" w:rsidRPr="00CF68A0" w:rsidRDefault="00063B56" w:rsidP="00CF68A0">
                      <w:pPr>
                        <w:ind w:left="57"/>
                        <w:rPr>
                          <w:sz w:val="16"/>
                          <w:szCs w:val="16"/>
                        </w:rPr>
                      </w:pPr>
                      <w:r>
                        <w:rPr>
                          <w:sz w:val="16"/>
                          <w:szCs w:val="16"/>
                        </w:rPr>
                        <w:t>Fax: 031 384 04 05, E-Mail: berne@fm.gov.jo</w:t>
                      </w:r>
                    </w:p>
                  </w:txbxContent>
                </v:textbox>
                <w10:wrap type="topAndBottom" anchorx="page" anchory="page"/>
                <w10:anchorlock/>
              </v:shape>
            </w:pict>
          </mc:Fallback>
        </mc:AlternateContent>
      </w:r>
    </w:p>
    <w:sectPr w:rsidR="00881147" w:rsidRPr="0014306C" w:rsidSect="000139EE">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9BBE" w14:textId="77777777" w:rsidR="000139EE" w:rsidRPr="008702FA" w:rsidRDefault="000139EE" w:rsidP="00553907">
      <w:r w:rsidRPr="008702FA">
        <w:separator/>
      </w:r>
    </w:p>
  </w:endnote>
  <w:endnote w:type="continuationSeparator" w:id="0">
    <w:p w14:paraId="2A4668D2" w14:textId="77777777" w:rsidR="000139EE" w:rsidRPr="008702FA" w:rsidRDefault="000139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494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1FD609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272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AB24A3" wp14:editId="06A9895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84D8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10769E9" wp14:editId="0476E12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E8F0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A8FA13" wp14:editId="708E815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95D2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5E97" w14:textId="77777777" w:rsidR="000139EE" w:rsidRPr="008702FA" w:rsidRDefault="000139EE" w:rsidP="00553907">
      <w:r w:rsidRPr="008702FA">
        <w:separator/>
      </w:r>
    </w:p>
  </w:footnote>
  <w:footnote w:type="continuationSeparator" w:id="0">
    <w:p w14:paraId="7DA994F7" w14:textId="77777777" w:rsidR="000139EE" w:rsidRPr="008702FA" w:rsidRDefault="000139E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56"/>
    <w:rsid w:val="000139EE"/>
    <w:rsid w:val="0003368C"/>
    <w:rsid w:val="00040CB3"/>
    <w:rsid w:val="0004184B"/>
    <w:rsid w:val="000539E4"/>
    <w:rsid w:val="00063A0F"/>
    <w:rsid w:val="00063B56"/>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A682B"/>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5CA3"/>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AA77E"/>
  <w15:docId w15:val="{39242C3A-2AB5-4D7B-89C9-3434D351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97196">
      <w:bodyDiv w:val="1"/>
      <w:marLeft w:val="0"/>
      <w:marRight w:val="0"/>
      <w:marTop w:val="0"/>
      <w:marBottom w:val="0"/>
      <w:divBdr>
        <w:top w:val="none" w:sz="0" w:space="0" w:color="auto"/>
        <w:left w:val="none" w:sz="0" w:space="0" w:color="auto"/>
        <w:bottom w:val="none" w:sz="0" w:space="0" w:color="auto"/>
        <w:right w:val="none" w:sz="0" w:space="0" w:color="auto"/>
      </w:divBdr>
    </w:div>
    <w:div w:id="111964184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e@fm.gov.j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921</Words>
  <Characters>5068</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2024-04-19T09:39:00Z</dcterms:created>
  <dcterms:modified xsi:type="dcterms:W3CDTF">2024-04-19T12:00:00Z</dcterms:modified>
</cp:coreProperties>
</file>