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06EDD" w14:paraId="289C545C" w14:textId="77777777" w:rsidTr="00F52C4A">
        <w:trPr>
          <w:cantSplit/>
        </w:trPr>
        <w:tc>
          <w:tcPr>
            <w:tcW w:w="5000" w:type="pct"/>
            <w:gridSpan w:val="3"/>
            <w:noWrap/>
            <w:vAlign w:val="center"/>
          </w:tcPr>
          <w:p w14:paraId="1B4E5EEC" w14:textId="4579E6E7" w:rsidR="0030351B" w:rsidRPr="00606EDD" w:rsidRDefault="00E028C0" w:rsidP="007A5FCA">
            <w:pPr>
              <w:pStyle w:val="INDEXDATUM"/>
            </w:pPr>
            <w:r w:rsidRPr="00606EDD">
              <w:rPr>
                <w:lang w:val="it-CH"/>
              </w:rPr>
              <w:t>MDE 16/7963/2024 - Jordan - Date: 18 April 2024</w:t>
            </w:r>
          </w:p>
        </w:tc>
      </w:tr>
      <w:tr w:rsidR="0083606F" w:rsidRPr="00606EDD" w14:paraId="07D3FC7C" w14:textId="77777777" w:rsidTr="00F52C4A">
        <w:trPr>
          <w:cantSplit/>
          <w:trHeight w:val="20"/>
        </w:trPr>
        <w:tc>
          <w:tcPr>
            <w:tcW w:w="1442" w:type="pct"/>
            <w:noWrap/>
          </w:tcPr>
          <w:p w14:paraId="6E9E649A" w14:textId="77777777" w:rsidR="0083606F" w:rsidRPr="00606EDD" w:rsidRDefault="0083606F" w:rsidP="002621D1">
            <w:pPr>
              <w:pStyle w:val="FURTHERINFO"/>
              <w:spacing w:after="120"/>
            </w:pPr>
            <w:r w:rsidRPr="00606EDD">
              <w:t>URGENT ACTION</w:t>
            </w:r>
          </w:p>
        </w:tc>
        <w:tc>
          <w:tcPr>
            <w:tcW w:w="1891" w:type="pct"/>
          </w:tcPr>
          <w:p w14:paraId="4D86489A" w14:textId="77777777" w:rsidR="0083606F" w:rsidRPr="00606EDD" w:rsidRDefault="0083606F" w:rsidP="002621D1">
            <w:pPr>
              <w:pStyle w:val="URGENTACTION16P"/>
              <w:spacing w:after="120"/>
            </w:pPr>
          </w:p>
        </w:tc>
        <w:tc>
          <w:tcPr>
            <w:tcW w:w="1667" w:type="pct"/>
          </w:tcPr>
          <w:p w14:paraId="339C2213" w14:textId="005C819A" w:rsidR="0083606F" w:rsidRPr="00606EDD" w:rsidRDefault="0083606F" w:rsidP="002621D1">
            <w:pPr>
              <w:pStyle w:val="UA00000"/>
              <w:spacing w:after="120"/>
            </w:pPr>
            <w:r w:rsidRPr="00606EDD">
              <w:t>UA 0</w:t>
            </w:r>
            <w:r w:rsidR="00E028C0" w:rsidRPr="00606EDD">
              <w:t>32</w:t>
            </w:r>
            <w:r w:rsidRPr="00606EDD">
              <w:t>/</w:t>
            </w:r>
            <w:r w:rsidR="00E028C0" w:rsidRPr="00606EDD">
              <w:t>34</w:t>
            </w:r>
          </w:p>
        </w:tc>
      </w:tr>
      <w:tr w:rsidR="0030351B" w:rsidRPr="00606EDD" w14:paraId="46CD11C8" w14:textId="77777777" w:rsidTr="00F52C4A">
        <w:trPr>
          <w:cantSplit/>
        </w:trPr>
        <w:tc>
          <w:tcPr>
            <w:tcW w:w="5000" w:type="pct"/>
            <w:gridSpan w:val="3"/>
            <w:noWrap/>
            <w:vAlign w:val="bottom"/>
          </w:tcPr>
          <w:p w14:paraId="6A89E2C2" w14:textId="18478016" w:rsidR="0030351B" w:rsidRPr="00606EDD" w:rsidRDefault="00E028C0" w:rsidP="0064214E">
            <w:pPr>
              <w:pStyle w:val="TITEL100"/>
              <w:rPr>
                <w:szCs w:val="32"/>
                <w:lang w:val="en-US"/>
              </w:rPr>
            </w:pPr>
            <w:r w:rsidRPr="00606EDD">
              <w:rPr>
                <w:lang w:val="it-CH"/>
              </w:rPr>
              <w:t>Syrian refugee at risk of deportation</w:t>
            </w:r>
          </w:p>
        </w:tc>
      </w:tr>
      <w:tr w:rsidR="0030351B" w:rsidRPr="00606EDD" w14:paraId="7DFC98BD" w14:textId="77777777" w:rsidTr="00F52C4A">
        <w:trPr>
          <w:cantSplit/>
        </w:trPr>
        <w:tc>
          <w:tcPr>
            <w:tcW w:w="5000" w:type="pct"/>
            <w:gridSpan w:val="3"/>
            <w:noWrap/>
          </w:tcPr>
          <w:p w14:paraId="442FEF50" w14:textId="29A5698C" w:rsidR="0030351B" w:rsidRPr="00606EDD" w:rsidRDefault="00E028C0" w:rsidP="002364C8">
            <w:pPr>
              <w:pStyle w:val="LAND"/>
            </w:pPr>
            <w:r w:rsidRPr="00606EDD">
              <w:t>JORDAN</w:t>
            </w:r>
          </w:p>
        </w:tc>
      </w:tr>
    </w:tbl>
    <w:p w14:paraId="38F6D632" w14:textId="77777777" w:rsidR="00E028C0" w:rsidRPr="00606EDD" w:rsidRDefault="00E028C0" w:rsidP="00606EDD">
      <w:pPr>
        <w:pStyle w:val="LeadBeschreibung"/>
        <w:rPr>
          <w:lang w:val="en-GB"/>
        </w:rPr>
      </w:pPr>
      <w:r w:rsidRPr="00606EDD">
        <w:rPr>
          <w:lang w:val="en-GB"/>
        </w:rPr>
        <w:t>On 9 April 2024, Jordanian security forces arrested Syrian refugee, Atiya Mohammad Abu Salem, while he was on his way to film pro-Gaza protests in Amman. His lawyer was told that the authorities issued a deportation order for him to Syria, and he remains in detention at a security centre. Syria is not safe for returns, and if deported, he would be at risk of serious human rights violations. International law requires that the Jordanian authorities must immediately halt his deportation order and release him so long as he has not been charged with a recognised crime, in which case he should be charged and given all due process rights.</w:t>
      </w:r>
    </w:p>
    <w:p w14:paraId="6F0C11E1" w14:textId="7B19A69D" w:rsidR="00E028C0" w:rsidRPr="00606EDD" w:rsidRDefault="00E028C0" w:rsidP="00606EDD">
      <w:pPr>
        <w:pStyle w:val="berschrift"/>
        <w:rPr>
          <w:lang w:val="en-GB"/>
        </w:rPr>
      </w:pPr>
      <w:r w:rsidRPr="00606EDD">
        <w:rPr>
          <w:lang w:val="en-GB"/>
        </w:rPr>
        <w:t>ADDITIONAL INFORMATION</w:t>
      </w:r>
    </w:p>
    <w:p w14:paraId="3256E381" w14:textId="4C8BA623" w:rsidR="00E028C0" w:rsidRPr="00606EDD" w:rsidRDefault="00E028C0" w:rsidP="00E028C0">
      <w:pPr>
        <w:pStyle w:val="AbschnittAbstandimText"/>
        <w:rPr>
          <w:lang w:val="en-GB"/>
        </w:rPr>
      </w:pPr>
      <w:r w:rsidRPr="00606EDD">
        <w:rPr>
          <w:lang w:val="en-GB"/>
        </w:rPr>
        <w:t xml:space="preserve">Deportations in Jordan fall under the authority of the Ministry of Interior and by law are implemented through a governor’s office. Articles 32 and 37 of Law No.24 of 1973 on Residence and Foreigners’ Affairs, allow the governor or the Minister of Interior to expel foreigners for their </w:t>
      </w:r>
      <w:r w:rsidR="00606EDD" w:rsidRPr="00606EDD">
        <w:rPr>
          <w:rFonts w:cs="Arial"/>
          <w:lang w:val="it-CH"/>
        </w:rPr>
        <w:t>«</w:t>
      </w:r>
      <w:r w:rsidRPr="00606EDD">
        <w:rPr>
          <w:lang w:val="en-GB"/>
        </w:rPr>
        <w:t>illegal presence</w:t>
      </w:r>
      <w:r w:rsidR="00606EDD" w:rsidRPr="00606EDD">
        <w:rPr>
          <w:rFonts w:cs="Arial"/>
          <w:lang w:val="it-CH"/>
        </w:rPr>
        <w:t>».</w:t>
      </w:r>
      <w:r w:rsidRPr="00606EDD">
        <w:rPr>
          <w:lang w:val="en-GB"/>
        </w:rPr>
        <w:t xml:space="preserve"> Article 19 of the same law allows the Minister to cancel a foreigner’s residency permit without justification. According to the Convention against Torture and Other Cruel, Inhuman or Degrading Treatment or Punishment, which Jordan is party to, no State Party shall expel, return (</w:t>
      </w:r>
      <w:r w:rsidR="00606EDD" w:rsidRPr="00606EDD">
        <w:rPr>
          <w:rFonts w:cs="Arial"/>
          <w:lang w:val="it-CH"/>
        </w:rPr>
        <w:t>«</w:t>
      </w:r>
      <w:r w:rsidRPr="00606EDD">
        <w:rPr>
          <w:lang w:val="en-GB"/>
        </w:rPr>
        <w:t>refouler</w:t>
      </w:r>
      <w:r w:rsidR="00606EDD" w:rsidRPr="00606EDD">
        <w:rPr>
          <w:rFonts w:cs="Arial"/>
          <w:lang w:val="it-CH"/>
        </w:rPr>
        <w:t>»</w:t>
      </w:r>
      <w:r w:rsidRPr="00606EDD">
        <w:rPr>
          <w:lang w:val="en-GB"/>
        </w:rPr>
        <w:t>) or extradite a person to another State where there are substantial grounds for believing that he would be in danger of being subjected to torture.</w:t>
      </w:r>
    </w:p>
    <w:p w14:paraId="425F7FE3" w14:textId="77777777" w:rsidR="00E028C0" w:rsidRPr="00606EDD" w:rsidRDefault="00E028C0" w:rsidP="00E028C0">
      <w:pPr>
        <w:pStyle w:val="AbschnittAbstandimText"/>
        <w:rPr>
          <w:lang w:val="en-GB"/>
        </w:rPr>
      </w:pPr>
      <w:r w:rsidRPr="00606EDD">
        <w:rPr>
          <w:lang w:val="en-GB"/>
        </w:rPr>
        <w:t>Amnesty International documented how Syrian authorities specifically target people who fled the country upon their return to Syria, subjecting them to torture, arbitrary detention and enforced disappearance. As such, Amnesty International opposes returns to Syria in all cases except where they are voluntary.</w:t>
      </w:r>
    </w:p>
    <w:p w14:paraId="4D584FF3" w14:textId="6D7F51C7" w:rsidR="00E028C0" w:rsidRPr="00606EDD" w:rsidRDefault="00E028C0" w:rsidP="00E028C0">
      <w:pPr>
        <w:pStyle w:val="AbschnittAbstandimText"/>
        <w:rPr>
          <w:lang w:val="en-GB"/>
        </w:rPr>
      </w:pPr>
      <w:r w:rsidRPr="00606EDD">
        <w:rPr>
          <w:lang w:val="en-GB"/>
        </w:rPr>
        <w:t>Since 7 October 2023, the Jordanian authorities have arrested at least 1</w:t>
      </w:r>
      <w:r w:rsidR="00365FC7">
        <w:rPr>
          <w:lang w:val="en-GB"/>
        </w:rPr>
        <w:t>’</w:t>
      </w:r>
      <w:r w:rsidRPr="00606EDD">
        <w:rPr>
          <w:lang w:val="en-GB"/>
        </w:rPr>
        <w:t>500</w:t>
      </w:r>
      <w:r w:rsidR="00365FC7">
        <w:rPr>
          <w:lang w:val="en-GB"/>
        </w:rPr>
        <w:t xml:space="preserve"> </w:t>
      </w:r>
      <w:r w:rsidRPr="00606EDD">
        <w:rPr>
          <w:lang w:val="en-GB"/>
        </w:rPr>
        <w:t>people, including around 500 detained since March following huge protests outside the Israeli Embassy in Amman in March.</w:t>
      </w:r>
    </w:p>
    <w:p w14:paraId="78AF85FD" w14:textId="77777777" w:rsidR="005E5E5F" w:rsidRPr="00606EDD" w:rsidRDefault="005E5E5F" w:rsidP="009468F4">
      <w:pPr>
        <w:pStyle w:val="berschrift"/>
        <w:rPr>
          <w:lang w:val="it-CH"/>
        </w:rPr>
      </w:pPr>
      <w:r w:rsidRPr="00606EDD">
        <w:rPr>
          <w:lang w:val="it-CH"/>
        </w:rPr>
        <w:t>TAKE ACTION</w:t>
      </w:r>
    </w:p>
    <w:p w14:paraId="00B4229D" w14:textId="77777777" w:rsidR="005E5E5F" w:rsidRPr="00606EDD" w:rsidRDefault="005E5E5F" w:rsidP="009468F4">
      <w:pPr>
        <w:numPr>
          <w:ilvl w:val="0"/>
          <w:numId w:val="16"/>
        </w:numPr>
        <w:ind w:left="357" w:hanging="357"/>
        <w:rPr>
          <w:color w:val="000000"/>
          <w:lang w:val="en-GB"/>
        </w:rPr>
      </w:pPr>
      <w:r w:rsidRPr="00606EDD">
        <w:rPr>
          <w:color w:val="000000"/>
          <w:lang w:val="en-GB"/>
        </w:rPr>
        <w:t xml:space="preserve">Write an appeal in your own words or use the </w:t>
      </w:r>
      <w:r w:rsidRPr="00606EDD">
        <w:rPr>
          <w:b/>
          <w:color w:val="000000"/>
          <w:lang w:val="en-GB"/>
        </w:rPr>
        <w:t>model letter</w:t>
      </w:r>
      <w:r w:rsidRPr="00606EDD">
        <w:rPr>
          <w:bCs/>
          <w:color w:val="000000"/>
          <w:lang w:val="en-GB"/>
        </w:rPr>
        <w:t xml:space="preserve"> on</w:t>
      </w:r>
      <w:r w:rsidRPr="00606EDD">
        <w:rPr>
          <w:b/>
          <w:color w:val="000000"/>
          <w:lang w:val="en-GB"/>
        </w:rPr>
        <w:t xml:space="preserve"> </w:t>
      </w:r>
      <w:r w:rsidR="00923F24" w:rsidRPr="00606EDD">
        <w:rPr>
          <w:b/>
          <w:color w:val="000000"/>
          <w:lang w:val="en-GB"/>
        </w:rPr>
        <w:t>page 2</w:t>
      </w:r>
      <w:r w:rsidRPr="00606EDD">
        <w:rPr>
          <w:rFonts w:cs="Arial"/>
          <w:bCs/>
          <w:color w:val="000000"/>
          <w:lang w:val="en-GB"/>
        </w:rPr>
        <w:t>.</w:t>
      </w:r>
    </w:p>
    <w:p w14:paraId="19A0A380" w14:textId="07B76E09" w:rsidR="005E5E5F" w:rsidRPr="00606EDD" w:rsidRDefault="005E5E5F" w:rsidP="00D63E43">
      <w:pPr>
        <w:numPr>
          <w:ilvl w:val="0"/>
          <w:numId w:val="16"/>
        </w:numPr>
        <w:ind w:left="357" w:hanging="357"/>
        <w:rPr>
          <w:lang w:val="en-GB"/>
        </w:rPr>
      </w:pPr>
      <w:r w:rsidRPr="00606EDD">
        <w:rPr>
          <w:lang w:val="en-GB"/>
        </w:rPr>
        <w:t>Please take action before</w:t>
      </w:r>
      <w:r w:rsidRPr="00606EDD">
        <w:rPr>
          <w:b/>
          <w:lang w:val="en-GB"/>
        </w:rPr>
        <w:t xml:space="preserve"> </w:t>
      </w:r>
      <w:r w:rsidR="00E028C0" w:rsidRPr="00606EDD">
        <w:rPr>
          <w:b/>
          <w:u w:val="single"/>
          <w:lang w:val="en-GB"/>
        </w:rPr>
        <w:t>13 June</w:t>
      </w:r>
      <w:r w:rsidRPr="00606EDD">
        <w:rPr>
          <w:b/>
          <w:lang w:val="en-GB"/>
        </w:rPr>
        <w:t xml:space="preserve"> </w:t>
      </w:r>
      <w:r w:rsidRPr="00606EDD">
        <w:rPr>
          <w:lang w:val="en-GB"/>
        </w:rPr>
        <w:t>20</w:t>
      </w:r>
      <w:r w:rsidR="00D01184" w:rsidRPr="00606EDD">
        <w:rPr>
          <w:lang w:val="en-GB"/>
        </w:rPr>
        <w:t>2</w:t>
      </w:r>
      <w:r w:rsidR="00F55EB4" w:rsidRPr="00606EDD">
        <w:rPr>
          <w:lang w:val="en-GB"/>
        </w:rPr>
        <w:t>4</w:t>
      </w:r>
      <w:r w:rsidRPr="00606EDD">
        <w:rPr>
          <w:lang w:val="en-GB"/>
        </w:rPr>
        <w:t>.</w:t>
      </w:r>
    </w:p>
    <w:p w14:paraId="42AD1D66" w14:textId="70620413" w:rsidR="00AE31DB" w:rsidRPr="00606EDD" w:rsidRDefault="005E5E5F" w:rsidP="002364C8">
      <w:pPr>
        <w:numPr>
          <w:ilvl w:val="0"/>
          <w:numId w:val="16"/>
        </w:numPr>
        <w:spacing w:after="80"/>
        <w:ind w:left="357" w:hanging="357"/>
        <w:rPr>
          <w:lang w:val="en-US"/>
        </w:rPr>
      </w:pPr>
      <w:r w:rsidRPr="00606EDD">
        <w:rPr>
          <w:lang w:val="en-GB"/>
        </w:rPr>
        <w:t>Preferred language:</w:t>
      </w:r>
      <w:r w:rsidRPr="00606EDD">
        <w:rPr>
          <w:rFonts w:cs="Arial"/>
          <w:b/>
          <w:lang w:val="en-GB"/>
        </w:rPr>
        <w:t xml:space="preserve"> </w:t>
      </w:r>
      <w:r w:rsidR="00E028C0" w:rsidRPr="00606EDD">
        <w:rPr>
          <w:b/>
          <w:bCs/>
          <w:lang w:val="it-CH"/>
        </w:rPr>
        <w:t>English, Arabic</w:t>
      </w:r>
      <w:r w:rsidRPr="00606EDD">
        <w:rPr>
          <w:lang w:val="it-CH"/>
        </w:rPr>
        <w:t>. You can also write in your own language.</w:t>
      </w:r>
    </w:p>
    <w:p w14:paraId="064DA45E" w14:textId="77777777" w:rsidR="00571037" w:rsidRPr="00606EDD" w:rsidRDefault="00571037" w:rsidP="00571037">
      <w:pPr>
        <w:numPr>
          <w:ilvl w:val="0"/>
          <w:numId w:val="16"/>
        </w:numPr>
        <w:ind w:left="357" w:hanging="357"/>
        <w:rPr>
          <w:sz w:val="12"/>
          <w:szCs w:val="16"/>
          <w:lang w:val="fr-FR"/>
        </w:rPr>
      </w:pPr>
      <w:r w:rsidRPr="00606EDD">
        <w:rPr>
          <w:b/>
          <w:sz w:val="12"/>
          <w:szCs w:val="16"/>
          <w:lang w:val="en-US"/>
        </w:rPr>
        <w:t>INFO POSTAGE</w:t>
      </w:r>
      <w:r w:rsidRPr="00606EDD">
        <w:rPr>
          <w:sz w:val="12"/>
          <w:szCs w:val="16"/>
          <w:lang w:val="en-US"/>
        </w:rPr>
        <w:t xml:space="preserve">: Post delivery is possible to almost all countries. Please check at the Swiss Post whether letters are currently being delivered to the destination country. </w:t>
      </w:r>
      <w:r w:rsidRPr="00606EDD">
        <w:rPr>
          <w:sz w:val="12"/>
          <w:szCs w:val="16"/>
          <w:lang w:val="en-US"/>
        </w:rPr>
        <w:br/>
        <w:t xml:space="preserve">If not, please send by email, fax or social media and/or via the embassy with the request for forwarding to the named person. </w:t>
      </w:r>
      <w:r w:rsidRPr="00606EDD">
        <w:rPr>
          <w:sz w:val="12"/>
          <w:szCs w:val="16"/>
          <w:lang w:val="fr-FR"/>
        </w:rPr>
        <w:t>Thank you !</w:t>
      </w:r>
    </w:p>
    <w:tbl>
      <w:tblPr>
        <w:tblW w:w="5000" w:type="pct"/>
        <w:tblLook w:val="01E0" w:firstRow="1" w:lastRow="1" w:firstColumn="1" w:lastColumn="1" w:noHBand="0" w:noVBand="0"/>
      </w:tblPr>
      <w:tblGrid>
        <w:gridCol w:w="5954"/>
        <w:gridCol w:w="4536"/>
      </w:tblGrid>
      <w:tr w:rsidR="005E5E5F" w:rsidRPr="00606EDD" w14:paraId="396937B7" w14:textId="77777777" w:rsidTr="002621D1">
        <w:trPr>
          <w:cantSplit/>
          <w:trHeight w:val="53"/>
        </w:trPr>
        <w:tc>
          <w:tcPr>
            <w:tcW w:w="2838" w:type="pct"/>
            <w:noWrap/>
            <w:hideMark/>
          </w:tcPr>
          <w:p w14:paraId="6BA75EE5" w14:textId="77777777" w:rsidR="005E5E5F" w:rsidRPr="00606EDD" w:rsidRDefault="005E5E5F" w:rsidP="009468F4">
            <w:pPr>
              <w:pStyle w:val="berschrift"/>
              <w:rPr>
                <w:lang w:val="en-GB"/>
              </w:rPr>
            </w:pPr>
            <w:r w:rsidRPr="00606EDD">
              <w:rPr>
                <w:lang w:val="it-CH"/>
              </w:rPr>
              <w:t>APPEALS TO</w:t>
            </w:r>
          </w:p>
        </w:tc>
        <w:tc>
          <w:tcPr>
            <w:tcW w:w="2162" w:type="pct"/>
            <w:hideMark/>
          </w:tcPr>
          <w:p w14:paraId="0EF0729A" w14:textId="77777777" w:rsidR="005E5E5F" w:rsidRPr="00606EDD" w:rsidRDefault="005E5E5F" w:rsidP="009468F4">
            <w:pPr>
              <w:pStyle w:val="berschrift"/>
              <w:rPr>
                <w:lang w:val="en-GB"/>
              </w:rPr>
            </w:pPr>
            <w:r w:rsidRPr="00606EDD">
              <w:rPr>
                <w:lang w:val="it-CH"/>
              </w:rPr>
              <w:t>COPIES TO</w:t>
            </w:r>
          </w:p>
        </w:tc>
      </w:tr>
      <w:tr w:rsidR="005E5E5F" w:rsidRPr="00606EDD" w14:paraId="04E5E3BF" w14:textId="77777777" w:rsidTr="002621D1">
        <w:trPr>
          <w:cantSplit/>
          <w:trHeight w:val="53"/>
        </w:trPr>
        <w:tc>
          <w:tcPr>
            <w:tcW w:w="2838" w:type="pct"/>
            <w:noWrap/>
            <w:hideMark/>
          </w:tcPr>
          <w:p w14:paraId="2C06465C" w14:textId="77777777" w:rsidR="00E028C0" w:rsidRPr="00606EDD" w:rsidRDefault="00E028C0" w:rsidP="00E028C0">
            <w:pPr>
              <w:pStyle w:val="Adressen"/>
            </w:pPr>
            <w:r w:rsidRPr="00606EDD">
              <w:t>HE Mazin Abdellah Hilal Al Farrayeh</w:t>
            </w:r>
            <w:r w:rsidRPr="00606EDD">
              <w:br/>
              <w:t>Minister of Interior</w:t>
            </w:r>
            <w:r w:rsidRPr="00606EDD">
              <w:br/>
              <w:t>Ministry of Interior</w:t>
            </w:r>
            <w:r w:rsidRPr="00606EDD">
              <w:br/>
              <w:t>Arjan Area Behind Regency Hotel</w:t>
            </w:r>
            <w:r w:rsidRPr="00606EDD">
              <w:br/>
              <w:t>PO Box 100 Amman -11118</w:t>
            </w:r>
            <w:r w:rsidRPr="00606EDD">
              <w:br/>
              <w:t>Amman</w:t>
            </w:r>
            <w:r w:rsidRPr="00606EDD">
              <w:br/>
              <w:t>Jordan</w:t>
            </w:r>
          </w:p>
          <w:p w14:paraId="148B430C" w14:textId="520A461C" w:rsidR="005E5E5F" w:rsidRPr="00606EDD" w:rsidRDefault="00E028C0" w:rsidP="00E028C0">
            <w:pPr>
              <w:pStyle w:val="Adressen"/>
              <w:rPr>
                <w:b/>
                <w:bCs/>
                <w:lang w:val="en-US"/>
              </w:rPr>
            </w:pPr>
            <w:r w:rsidRPr="00606EDD">
              <w:rPr>
                <w:b/>
                <w:bCs/>
              </w:rPr>
              <w:t>Twitter/X: @moi_jor</w:t>
            </w:r>
          </w:p>
        </w:tc>
        <w:tc>
          <w:tcPr>
            <w:tcW w:w="2162" w:type="pct"/>
            <w:hideMark/>
          </w:tcPr>
          <w:p w14:paraId="1172EC97" w14:textId="77777777" w:rsidR="00E028C0" w:rsidRPr="00606EDD" w:rsidRDefault="00E028C0" w:rsidP="00E028C0">
            <w:pPr>
              <w:pStyle w:val="Adressen"/>
            </w:pPr>
            <w:r w:rsidRPr="00606EDD">
              <w:t>Botschaft des Haschemitischen Königreichs Jordanien</w:t>
            </w:r>
            <w:r w:rsidRPr="00606EDD">
              <w:br/>
              <w:t>Thorackerstrasse 3</w:t>
            </w:r>
            <w:r w:rsidRPr="00606EDD">
              <w:br/>
              <w:t>3074 Muri b. Bern</w:t>
            </w:r>
          </w:p>
          <w:p w14:paraId="3D97D57D" w14:textId="6AB2A32E" w:rsidR="005E5E5F" w:rsidRPr="00606EDD" w:rsidRDefault="00E028C0" w:rsidP="00E028C0">
            <w:r w:rsidRPr="00606EDD">
              <w:t>Fax: 031 384 04 05</w:t>
            </w:r>
            <w:r w:rsidRPr="00606EDD">
              <w:br/>
              <w:t xml:space="preserve">E-Mail: </w:t>
            </w:r>
            <w:hyperlink r:id="rId8" w:history="1">
              <w:r w:rsidRPr="00606EDD">
                <w:rPr>
                  <w:rStyle w:val="Hyperlink"/>
                </w:rPr>
                <w:t>berne@fm.gov.jo</w:t>
              </w:r>
            </w:hyperlink>
          </w:p>
        </w:tc>
      </w:tr>
      <w:tr w:rsidR="009B7FAE" w:rsidRPr="00606EDD" w14:paraId="08FFFA22" w14:textId="77777777" w:rsidTr="002621D1">
        <w:trPr>
          <w:cantSplit/>
          <w:trHeight w:val="53"/>
        </w:trPr>
        <w:tc>
          <w:tcPr>
            <w:tcW w:w="5000" w:type="pct"/>
            <w:gridSpan w:val="2"/>
            <w:noWrap/>
          </w:tcPr>
          <w:p w14:paraId="025EC6DF" w14:textId="3931A762" w:rsidR="009B7FAE" w:rsidRPr="00606EDD" w:rsidRDefault="00B71BDF" w:rsidP="00803B52">
            <w:pPr>
              <w:spacing w:before="120"/>
              <w:rPr>
                <w:lang w:val="en-US"/>
              </w:rPr>
            </w:pPr>
            <w:r w:rsidRPr="00606EDD">
              <w:rPr>
                <w:lang w:val="fr-CH"/>
              </w:rPr>
              <w:sym w:font="Wingdings 3" w:char="F022"/>
            </w:r>
            <w:r w:rsidRPr="00606EDD">
              <w:rPr>
                <w:lang w:val="en-US"/>
              </w:rPr>
              <w:t xml:space="preserve"> </w:t>
            </w:r>
            <w:r w:rsidR="00BA09FB" w:rsidRPr="00606EDD">
              <w:rPr>
                <w:b/>
                <w:bCs/>
                <w:lang w:val="en-US"/>
              </w:rPr>
              <w:t>Social media guidance</w:t>
            </w:r>
            <w:r w:rsidR="00BA09FB" w:rsidRPr="00606EDD">
              <w:rPr>
                <w:lang w:val="en-US"/>
              </w:rPr>
              <w:t xml:space="preserve"> </w:t>
            </w:r>
            <w:r w:rsidR="00AA745E" w:rsidRPr="00606EDD">
              <w:rPr>
                <w:lang w:val="en-US"/>
              </w:rPr>
              <w:t>see online</w:t>
            </w:r>
            <w:r w:rsidR="002365A5" w:rsidRPr="00606EDD">
              <w:rPr>
                <w:lang w:val="en-US"/>
              </w:rPr>
              <w:t xml:space="preserve">: </w:t>
            </w:r>
            <w:hyperlink r:id="rId9" w:history="1">
              <w:r w:rsidR="002365A5" w:rsidRPr="00606EDD">
                <w:rPr>
                  <w:rStyle w:val="Hyperlink"/>
                  <w:lang w:val="en-US"/>
                </w:rPr>
                <w:t>amnesty.ch</w:t>
              </w:r>
            </w:hyperlink>
            <w:r w:rsidR="002365A5" w:rsidRPr="00606EDD">
              <w:rPr>
                <w:lang w:val="en-US"/>
              </w:rPr>
              <w:t xml:space="preserve"> </w:t>
            </w:r>
            <w:r w:rsidR="00A52BF5" w:rsidRPr="00606EDD">
              <w:rPr>
                <w:sz w:val="32"/>
                <w:szCs w:val="32"/>
              </w:rPr>
              <w:sym w:font="Webdings" w:char="F04C"/>
            </w:r>
            <w:r w:rsidR="002365A5" w:rsidRPr="00606EDD">
              <w:rPr>
                <w:b/>
                <w:bCs/>
                <w:lang w:val="en-US"/>
              </w:rPr>
              <w:t xml:space="preserve">UA </w:t>
            </w:r>
            <w:r w:rsidR="00E028C0" w:rsidRPr="00606EDD">
              <w:rPr>
                <w:b/>
                <w:bCs/>
                <w:lang w:val="en-US"/>
              </w:rPr>
              <w:t>032/34</w:t>
            </w:r>
            <w:r w:rsidR="00857378" w:rsidRPr="00606EDD">
              <w:rPr>
                <w:lang w:val="en-US"/>
              </w:rPr>
              <w:t xml:space="preserve"> </w:t>
            </w:r>
            <w:r w:rsidR="00857378" w:rsidRPr="00606EDD">
              <w:rPr>
                <w:sz w:val="16"/>
                <w:szCs w:val="16"/>
                <w:lang w:val="en-US"/>
              </w:rPr>
              <w:t xml:space="preserve">or </w:t>
            </w:r>
            <w:r w:rsidR="00E028C0" w:rsidRPr="00606EDD">
              <w:rPr>
                <w:b/>
                <w:bCs/>
                <w:lang w:val="it-CH"/>
              </w:rPr>
              <w:t>MDE 16/7963/2024</w:t>
            </w:r>
          </w:p>
        </w:tc>
      </w:tr>
    </w:tbl>
    <w:p w14:paraId="57BDCBFD" w14:textId="77777777" w:rsidR="00881147" w:rsidRPr="00606EDD" w:rsidRDefault="00881147" w:rsidP="00881147">
      <w:pPr>
        <w:rPr>
          <w:sz w:val="4"/>
          <w:lang w:val="it-CH"/>
        </w:rPr>
      </w:pPr>
    </w:p>
    <w:p w14:paraId="27478EE4" w14:textId="77777777" w:rsidR="007D0B54" w:rsidRPr="00606EDD" w:rsidRDefault="00CF02C7" w:rsidP="00881147">
      <w:pPr>
        <w:rPr>
          <w:sz w:val="10"/>
          <w:szCs w:val="10"/>
          <w:lang w:val="it-CH"/>
        </w:rPr>
      </w:pPr>
      <w:r w:rsidRPr="00606EDD">
        <w:rPr>
          <w:sz w:val="20"/>
          <w:szCs w:val="20"/>
          <w:lang w:val="it-CH"/>
        </w:rPr>
        <w:br w:type="page"/>
      </w:r>
    </w:p>
    <w:p w14:paraId="7F417C78" w14:textId="77777777" w:rsidR="00606EDD" w:rsidRPr="00606EDD" w:rsidRDefault="00606EDD" w:rsidP="00C67DE1">
      <w:pPr>
        <w:spacing w:line="360" w:lineRule="auto"/>
        <w:rPr>
          <w:sz w:val="20"/>
          <w:szCs w:val="20"/>
          <w:lang w:val="en-US"/>
        </w:rPr>
        <w:sectPr w:rsidR="00606EDD" w:rsidRPr="00606EDD" w:rsidSect="0088204D">
          <w:footerReference w:type="first" r:id="rId10"/>
          <w:type w:val="continuous"/>
          <w:pgSz w:w="11906" w:h="16838" w:code="9"/>
          <w:pgMar w:top="426" w:right="707" w:bottom="709" w:left="709" w:header="159" w:footer="306" w:gutter="0"/>
          <w:cols w:space="720"/>
          <w:titlePg/>
        </w:sectPr>
      </w:pPr>
    </w:p>
    <w:p w14:paraId="0E50F7EA" w14:textId="77777777" w:rsidR="007D0B54" w:rsidRPr="00606EDD" w:rsidRDefault="007D0B54" w:rsidP="00C67DE1">
      <w:pPr>
        <w:spacing w:line="360" w:lineRule="auto"/>
        <w:rPr>
          <w:sz w:val="20"/>
          <w:szCs w:val="20"/>
        </w:rPr>
      </w:pPr>
      <w:r w:rsidRPr="00606EDD">
        <w:rPr>
          <w:sz w:val="20"/>
          <w:szCs w:val="20"/>
        </w:rPr>
        <w:lastRenderedPageBreak/>
        <w:t>________________________</w:t>
      </w:r>
    </w:p>
    <w:p w14:paraId="53438A46" w14:textId="77777777" w:rsidR="007D0B54" w:rsidRPr="00606EDD" w:rsidRDefault="007D0B54" w:rsidP="00C67DE1">
      <w:pPr>
        <w:spacing w:line="360" w:lineRule="auto"/>
        <w:rPr>
          <w:sz w:val="20"/>
          <w:szCs w:val="20"/>
        </w:rPr>
      </w:pPr>
      <w:r w:rsidRPr="00606EDD">
        <w:rPr>
          <w:sz w:val="20"/>
          <w:szCs w:val="20"/>
        </w:rPr>
        <w:t>________________________</w:t>
      </w:r>
    </w:p>
    <w:p w14:paraId="611C7718" w14:textId="77777777" w:rsidR="007D0B54" w:rsidRPr="00606EDD" w:rsidRDefault="007D0B54" w:rsidP="00C67DE1">
      <w:pPr>
        <w:spacing w:line="360" w:lineRule="auto"/>
        <w:rPr>
          <w:sz w:val="20"/>
          <w:szCs w:val="20"/>
        </w:rPr>
      </w:pPr>
      <w:r w:rsidRPr="00606EDD">
        <w:rPr>
          <w:sz w:val="20"/>
          <w:szCs w:val="20"/>
        </w:rPr>
        <w:t>________________________</w:t>
      </w:r>
    </w:p>
    <w:p w14:paraId="1C11C17E" w14:textId="77777777" w:rsidR="007D0B54" w:rsidRPr="00606EDD" w:rsidRDefault="007D0B54" w:rsidP="00C67DE1">
      <w:pPr>
        <w:spacing w:line="360" w:lineRule="auto"/>
        <w:rPr>
          <w:sz w:val="20"/>
          <w:szCs w:val="20"/>
        </w:rPr>
      </w:pPr>
      <w:r w:rsidRPr="00606EDD">
        <w:rPr>
          <w:sz w:val="20"/>
          <w:szCs w:val="20"/>
        </w:rPr>
        <w:t>________________________</w:t>
      </w:r>
    </w:p>
    <w:p w14:paraId="7038B638" w14:textId="77777777" w:rsidR="007D0B54" w:rsidRPr="00606EDD" w:rsidRDefault="007D0B54" w:rsidP="00C67DE1">
      <w:pPr>
        <w:rPr>
          <w:sz w:val="20"/>
          <w:szCs w:val="20"/>
        </w:rPr>
      </w:pPr>
    </w:p>
    <w:p w14:paraId="4AB36C11" w14:textId="77777777" w:rsidR="00EF5ECD" w:rsidRPr="00606EDD" w:rsidRDefault="00EF5ECD" w:rsidP="00C67DE1">
      <w:pPr>
        <w:rPr>
          <w:sz w:val="20"/>
          <w:szCs w:val="20"/>
        </w:rPr>
      </w:pPr>
    </w:p>
    <w:p w14:paraId="6045AD67" w14:textId="2D61C08E" w:rsidR="007D0B54" w:rsidRPr="00606EDD" w:rsidRDefault="00E028C0" w:rsidP="00C67DE1">
      <w:pPr>
        <w:ind w:left="5670"/>
        <w:rPr>
          <w:sz w:val="20"/>
          <w:szCs w:val="20"/>
          <w:lang w:val="it-CH"/>
        </w:rPr>
      </w:pPr>
      <w:r w:rsidRPr="00606EDD">
        <w:rPr>
          <w:sz w:val="20"/>
          <w:szCs w:val="20"/>
          <w:lang w:val="en-US"/>
        </w:rPr>
        <w:t>HE Mazin Abdellah Hilal Al Farrayeh</w:t>
      </w:r>
      <w:r w:rsidRPr="00606EDD">
        <w:rPr>
          <w:sz w:val="20"/>
          <w:szCs w:val="20"/>
          <w:lang w:val="en-US"/>
        </w:rPr>
        <w:br/>
        <w:t>Minister of Interior</w:t>
      </w:r>
      <w:r w:rsidRPr="00606EDD">
        <w:rPr>
          <w:sz w:val="20"/>
          <w:szCs w:val="20"/>
          <w:lang w:val="en-US"/>
        </w:rPr>
        <w:br/>
        <w:t>Ministry of Interior</w:t>
      </w:r>
      <w:r w:rsidRPr="00606EDD">
        <w:rPr>
          <w:sz w:val="20"/>
          <w:szCs w:val="20"/>
          <w:lang w:val="en-US"/>
        </w:rPr>
        <w:br/>
        <w:t>Arjan Area Behind Regency Hotel</w:t>
      </w:r>
      <w:r w:rsidRPr="00606EDD">
        <w:rPr>
          <w:sz w:val="20"/>
          <w:szCs w:val="20"/>
          <w:lang w:val="en-US"/>
        </w:rPr>
        <w:br/>
        <w:t>PO Box 100 Amman -11118</w:t>
      </w:r>
      <w:r w:rsidRPr="00606EDD">
        <w:rPr>
          <w:sz w:val="20"/>
          <w:szCs w:val="20"/>
          <w:lang w:val="en-US"/>
        </w:rPr>
        <w:br/>
        <w:t>Amman</w:t>
      </w:r>
      <w:r w:rsidRPr="00606EDD">
        <w:rPr>
          <w:sz w:val="20"/>
          <w:szCs w:val="20"/>
          <w:lang w:val="en-US"/>
        </w:rPr>
        <w:br/>
        <w:t>Jordan</w:t>
      </w:r>
    </w:p>
    <w:p w14:paraId="43E89565" w14:textId="634271FA" w:rsidR="007D0B54" w:rsidRPr="00606EDD" w:rsidRDefault="007D0B54" w:rsidP="00C67DE1">
      <w:pPr>
        <w:spacing w:before="840" w:after="840"/>
        <w:ind w:left="5670"/>
        <w:rPr>
          <w:sz w:val="20"/>
          <w:szCs w:val="20"/>
          <w:lang w:val="it-CH"/>
        </w:rPr>
      </w:pPr>
      <w:r w:rsidRPr="00606EDD">
        <w:rPr>
          <w:sz w:val="20"/>
          <w:szCs w:val="20"/>
        </w:rPr>
        <w:t>________________________</w:t>
      </w:r>
    </w:p>
    <w:p w14:paraId="4CB82493" w14:textId="77777777" w:rsidR="007C6484" w:rsidRPr="00606EDD" w:rsidRDefault="007C6484" w:rsidP="00C67DE1">
      <w:pPr>
        <w:pStyle w:val="AbschnittAbstandimText"/>
        <w:spacing w:after="0"/>
        <w:rPr>
          <w:sz w:val="20"/>
          <w:szCs w:val="20"/>
          <w:lang w:val="it-CH"/>
        </w:rPr>
      </w:pPr>
    </w:p>
    <w:p w14:paraId="6B75E0B8" w14:textId="77777777" w:rsidR="00E028C0" w:rsidRPr="00606EDD" w:rsidRDefault="00E028C0" w:rsidP="00E028C0">
      <w:pPr>
        <w:pStyle w:val="AbschnittAbstandimText"/>
        <w:rPr>
          <w:sz w:val="20"/>
          <w:szCs w:val="20"/>
          <w:lang w:val="en-GB"/>
        </w:rPr>
      </w:pPr>
      <w:r w:rsidRPr="00606EDD">
        <w:rPr>
          <w:sz w:val="20"/>
          <w:szCs w:val="20"/>
          <w:lang w:val="en-GB"/>
        </w:rPr>
        <w:t xml:space="preserve">Your Excellency,  </w:t>
      </w:r>
    </w:p>
    <w:p w14:paraId="01ED2351" w14:textId="1406AE65" w:rsidR="00E028C0" w:rsidRPr="00606EDD" w:rsidRDefault="00E028C0" w:rsidP="00E028C0">
      <w:pPr>
        <w:pStyle w:val="AbschnittAbstandimText"/>
        <w:rPr>
          <w:b/>
          <w:bCs/>
          <w:sz w:val="20"/>
          <w:szCs w:val="20"/>
          <w:lang w:val="en-GB"/>
        </w:rPr>
      </w:pPr>
      <w:r w:rsidRPr="00606EDD">
        <w:rPr>
          <w:b/>
          <w:bCs/>
          <w:sz w:val="20"/>
          <w:szCs w:val="20"/>
          <w:lang w:val="en-GB"/>
        </w:rPr>
        <w:t>I am writing to express my grave concern about at the imminent risk of deportation of Syrian refugee Atiya Mohammad Abu Salem, a Syrian journalism student and freelance videographer, who sought refuge in Jordan 12 years ago.</w:t>
      </w:r>
    </w:p>
    <w:p w14:paraId="58312F5F" w14:textId="58A885D3" w:rsidR="00E028C0" w:rsidRPr="00606EDD" w:rsidRDefault="00E028C0" w:rsidP="00E028C0">
      <w:pPr>
        <w:pStyle w:val="AbschnittAbstandimText"/>
        <w:rPr>
          <w:sz w:val="20"/>
          <w:szCs w:val="20"/>
          <w:lang w:val="en-GB"/>
        </w:rPr>
      </w:pPr>
      <w:r w:rsidRPr="00606EDD">
        <w:rPr>
          <w:sz w:val="20"/>
          <w:szCs w:val="20"/>
          <w:lang w:val="en-GB"/>
        </w:rPr>
        <w:t>Security forces arrested Atiya Mohammad Abu Salem on 9 April 2024 while he was on his way to film a pro-Gaza protest in the vicinity of the Israeli embassy in al-Rabieh in Amman. Security forces did not inform Atiya of the reasons for his arrest and interrogated him in the absence of a lawyer. According to his lawyer, Atiya was subjected to several human rights violations, including threatening him with deportation and forcing him to unlock his phone for inspection. Atiya was not referred to a judicial body and was not charged with any crime. However, his lawyer was told that the authorities issued a deportation order for him.</w:t>
      </w:r>
    </w:p>
    <w:p w14:paraId="1C34CF7B" w14:textId="77777777" w:rsidR="00E028C0" w:rsidRPr="00606EDD" w:rsidRDefault="00E028C0" w:rsidP="00E028C0">
      <w:pPr>
        <w:pStyle w:val="AbschnittAbstandimText"/>
        <w:rPr>
          <w:sz w:val="20"/>
          <w:szCs w:val="20"/>
          <w:lang w:val="en-GB"/>
        </w:rPr>
      </w:pPr>
      <w:r w:rsidRPr="00606EDD">
        <w:rPr>
          <w:sz w:val="20"/>
          <w:szCs w:val="20"/>
          <w:lang w:val="en-GB"/>
        </w:rPr>
        <w:t>A legal aid organisation has appealed Atiya’s deportation order on his behalf before the Administrative Court. Syria is not safe for returns. Amnesty International and other human rights organisations consistently document serious violations of human rights of refugees who are illegally returned to Syria, including enforced disappearance, arbitrary arrest and torture, at the hands of the government’s security forces.</w:t>
      </w:r>
    </w:p>
    <w:p w14:paraId="2A3BBA99" w14:textId="5F5D1442" w:rsidR="00E028C0" w:rsidRPr="00606EDD" w:rsidRDefault="00E028C0" w:rsidP="00E028C0">
      <w:pPr>
        <w:pStyle w:val="AbschnittAbstandimText"/>
        <w:rPr>
          <w:b/>
          <w:bCs/>
          <w:sz w:val="20"/>
          <w:szCs w:val="20"/>
          <w:lang w:val="en-GB"/>
        </w:rPr>
      </w:pPr>
      <w:r w:rsidRPr="00606EDD">
        <w:rPr>
          <w:b/>
          <w:bCs/>
          <w:sz w:val="20"/>
          <w:szCs w:val="20"/>
          <w:lang w:val="en-GB"/>
        </w:rPr>
        <w:t>I urge you to ensure that Atiya Mohammad Abu Salem is not deported to Syria and that he be released or appropriately charged with a crime and provided with full due process rights, including access to a lawyer and the ability to challenge his detention. Returning him to Syria would violate the international principle of non-refoulement, which is non-derogable in relation to a risk of torture, and states that governments should not, under any circumstance, deport persons to places where they may be at risk of torture and other serious human rights violations.</w:t>
      </w:r>
    </w:p>
    <w:p w14:paraId="50725693" w14:textId="77777777" w:rsidR="00E028C0" w:rsidRPr="00606EDD" w:rsidRDefault="00E028C0" w:rsidP="00E028C0">
      <w:pPr>
        <w:pStyle w:val="AbschnittAbstandimText"/>
        <w:rPr>
          <w:sz w:val="20"/>
          <w:szCs w:val="20"/>
          <w:lang w:val="en-GB"/>
        </w:rPr>
      </w:pPr>
    </w:p>
    <w:p w14:paraId="4D701AD2" w14:textId="77777777" w:rsidR="00E028C0" w:rsidRPr="00606EDD" w:rsidRDefault="00E028C0" w:rsidP="00E028C0">
      <w:pPr>
        <w:pStyle w:val="AbschnittAbstandimText"/>
        <w:rPr>
          <w:sz w:val="20"/>
          <w:szCs w:val="20"/>
          <w:lang w:val="en-GB"/>
        </w:rPr>
      </w:pPr>
      <w:r w:rsidRPr="00606EDD">
        <w:rPr>
          <w:sz w:val="20"/>
          <w:szCs w:val="20"/>
          <w:lang w:val="en-GB"/>
        </w:rPr>
        <w:t>Yours sincerely,</w:t>
      </w:r>
    </w:p>
    <w:p w14:paraId="497BBD1E" w14:textId="77777777" w:rsidR="007D0B54" w:rsidRPr="00606EDD" w:rsidRDefault="007D0B54" w:rsidP="00C67DE1">
      <w:pPr>
        <w:spacing w:before="360"/>
        <w:rPr>
          <w:sz w:val="20"/>
          <w:szCs w:val="20"/>
        </w:rPr>
      </w:pPr>
      <w:r w:rsidRPr="00606EDD">
        <w:rPr>
          <w:sz w:val="20"/>
          <w:szCs w:val="20"/>
        </w:rPr>
        <w:t>________________________</w:t>
      </w:r>
    </w:p>
    <w:p w14:paraId="2B12F90C" w14:textId="77777777" w:rsidR="00881147" w:rsidRPr="0014306C" w:rsidRDefault="00097F8C" w:rsidP="00C67DE1">
      <w:pPr>
        <w:rPr>
          <w:sz w:val="20"/>
          <w:szCs w:val="20"/>
          <w:lang w:val="fr-FR"/>
        </w:rPr>
      </w:pPr>
      <w:r w:rsidRPr="00606EDD">
        <w:rPr>
          <w:noProof/>
          <w:sz w:val="20"/>
          <w:szCs w:val="20"/>
          <w:lang w:val="fr-FR"/>
        </w:rPr>
        <mc:AlternateContent>
          <mc:Choice Requires="wps">
            <w:drawing>
              <wp:anchor distT="0" distB="0" distL="114300" distR="114300" simplePos="0" relativeHeight="251658240" behindDoc="0" locked="1" layoutInCell="0" allowOverlap="0" wp14:anchorId="531A94C5" wp14:editId="3DCA2E3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2152" w14:textId="29B73D9F" w:rsidR="00097F8C" w:rsidRPr="002222A4" w:rsidRDefault="00F71E28" w:rsidP="00FA0F34">
                            <w:pPr>
                              <w:spacing w:after="40"/>
                              <w:ind w:left="57"/>
                              <w:rPr>
                                <w:b/>
                              </w:rPr>
                            </w:pPr>
                            <w:r w:rsidRPr="00E028C0">
                              <w:rPr>
                                <w:b/>
                              </w:rPr>
                              <w:t>Copie</w:t>
                            </w:r>
                          </w:p>
                          <w:p w14:paraId="2A9DAD97" w14:textId="77777777" w:rsidR="00E028C0" w:rsidRDefault="00E028C0" w:rsidP="00E028C0">
                            <w:pPr>
                              <w:spacing w:after="40"/>
                              <w:ind w:left="57"/>
                              <w:rPr>
                                <w:sz w:val="16"/>
                                <w:szCs w:val="16"/>
                              </w:rPr>
                            </w:pPr>
                            <w:r>
                              <w:rPr>
                                <w:sz w:val="16"/>
                                <w:szCs w:val="16"/>
                              </w:rPr>
                              <w:t>Botschaft des Haschemitischen Königreichs Jordanien, Thorackerstrasse 3, 3074 Muri b. Bern</w:t>
                            </w:r>
                          </w:p>
                          <w:p w14:paraId="544B24D3" w14:textId="4DF2131B" w:rsidR="00CF68A0" w:rsidRPr="00CF68A0" w:rsidRDefault="00E028C0" w:rsidP="00CF68A0">
                            <w:pPr>
                              <w:ind w:left="57"/>
                              <w:rPr>
                                <w:sz w:val="16"/>
                                <w:szCs w:val="16"/>
                              </w:rPr>
                            </w:pPr>
                            <w:r>
                              <w:rPr>
                                <w:sz w:val="16"/>
                                <w:szCs w:val="16"/>
                              </w:rPr>
                              <w:t>Fax: 031 384 04 05, E-Mail: berne@fm.gov.jo</w:t>
                            </w:r>
                            <w:r w:rsidRPr="00CF68A0">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A94C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1402152" w14:textId="29B73D9F" w:rsidR="00097F8C" w:rsidRPr="002222A4" w:rsidRDefault="00F71E28" w:rsidP="00FA0F34">
                      <w:pPr>
                        <w:spacing w:after="40"/>
                        <w:ind w:left="57"/>
                        <w:rPr>
                          <w:b/>
                        </w:rPr>
                      </w:pPr>
                      <w:proofErr w:type="spellStart"/>
                      <w:r w:rsidRPr="00E028C0">
                        <w:rPr>
                          <w:b/>
                        </w:rPr>
                        <w:t>Copie</w:t>
                      </w:r>
                      <w:proofErr w:type="spellEnd"/>
                    </w:p>
                    <w:p w14:paraId="2A9DAD97" w14:textId="77777777" w:rsidR="00E028C0" w:rsidRDefault="00E028C0" w:rsidP="00E028C0">
                      <w:pPr>
                        <w:spacing w:after="40"/>
                        <w:ind w:left="57"/>
                        <w:rPr>
                          <w:sz w:val="16"/>
                          <w:szCs w:val="16"/>
                        </w:rPr>
                      </w:pPr>
                      <w:r>
                        <w:rPr>
                          <w:sz w:val="16"/>
                          <w:szCs w:val="16"/>
                        </w:rPr>
                        <w:t>Botschaft des Haschemitischen Königreichs Jordanien, Thorackerstrasse 3, 3074 Muri b. Bern</w:t>
                      </w:r>
                    </w:p>
                    <w:p w14:paraId="544B24D3" w14:textId="4DF2131B" w:rsidR="00CF68A0" w:rsidRPr="00CF68A0" w:rsidRDefault="00E028C0" w:rsidP="00CF68A0">
                      <w:pPr>
                        <w:ind w:left="57"/>
                        <w:rPr>
                          <w:sz w:val="16"/>
                          <w:szCs w:val="16"/>
                        </w:rPr>
                      </w:pPr>
                      <w:r>
                        <w:rPr>
                          <w:sz w:val="16"/>
                          <w:szCs w:val="16"/>
                        </w:rPr>
                        <w:t xml:space="preserve">Fax: 031 384 04 05, E-Mail: </w:t>
                      </w:r>
                      <w:r>
                        <w:rPr>
                          <w:sz w:val="16"/>
                          <w:szCs w:val="16"/>
                        </w:rPr>
                        <w:t>berne@fm.gov.jo</w:t>
                      </w:r>
                      <w:r w:rsidRPr="00CF68A0">
                        <w:rPr>
                          <w:sz w:val="16"/>
                          <w:szCs w:val="16"/>
                        </w:rPr>
                        <w:t xml:space="preserve"> </w:t>
                      </w:r>
                    </w:p>
                  </w:txbxContent>
                </v:textbox>
                <w10:wrap type="topAndBottom" anchorx="page" anchory="page"/>
                <w10:anchorlock/>
              </v:shape>
            </w:pict>
          </mc:Fallback>
        </mc:AlternateContent>
      </w:r>
    </w:p>
    <w:sectPr w:rsidR="00881147" w:rsidRPr="0014306C" w:rsidSect="0088204D">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21D7" w14:textId="77777777" w:rsidR="0088204D" w:rsidRPr="008702FA" w:rsidRDefault="0088204D" w:rsidP="00553907">
      <w:r w:rsidRPr="008702FA">
        <w:separator/>
      </w:r>
    </w:p>
  </w:endnote>
  <w:endnote w:type="continuationSeparator" w:id="0">
    <w:p w14:paraId="1AA034F5" w14:textId="77777777" w:rsidR="0088204D" w:rsidRPr="008702FA" w:rsidRDefault="0088204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31A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D423D4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862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58097D2" wp14:editId="314D025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F30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5FC681" wp14:editId="5F4F293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0D4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ED019D" wp14:editId="7163CDA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C2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22FA" w14:textId="77777777" w:rsidR="0088204D" w:rsidRPr="008702FA" w:rsidRDefault="0088204D" w:rsidP="00553907">
      <w:r w:rsidRPr="008702FA">
        <w:separator/>
      </w:r>
    </w:p>
  </w:footnote>
  <w:footnote w:type="continuationSeparator" w:id="0">
    <w:p w14:paraId="65B37728" w14:textId="77777777" w:rsidR="0088204D" w:rsidRPr="008702FA" w:rsidRDefault="0088204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C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5FC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1792"/>
    <w:rsid w:val="00571037"/>
    <w:rsid w:val="005864A0"/>
    <w:rsid w:val="00595256"/>
    <w:rsid w:val="00595975"/>
    <w:rsid w:val="005A12CB"/>
    <w:rsid w:val="005A4E73"/>
    <w:rsid w:val="005B2BBF"/>
    <w:rsid w:val="005D6620"/>
    <w:rsid w:val="005E5E5F"/>
    <w:rsid w:val="005F6587"/>
    <w:rsid w:val="00600B0C"/>
    <w:rsid w:val="00602146"/>
    <w:rsid w:val="006058AB"/>
    <w:rsid w:val="00606ED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04D"/>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28C0"/>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9D5CE"/>
  <w15:docId w15:val="{50EE2C53-EAFB-4AE9-8CB9-3E28C05E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uiPriority w:val="99"/>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31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865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e@fm.gov.j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804</Words>
  <Characters>4410</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2024-04-19T06:30:00Z</dcterms:created>
  <dcterms:modified xsi:type="dcterms:W3CDTF">2024-04-19T12:00:00Z</dcterms:modified>
</cp:coreProperties>
</file>