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1306A" w14:paraId="24D1FC07" w14:textId="77777777" w:rsidTr="00F52C4A">
        <w:trPr>
          <w:cantSplit/>
        </w:trPr>
        <w:tc>
          <w:tcPr>
            <w:tcW w:w="5000" w:type="pct"/>
            <w:gridSpan w:val="3"/>
            <w:noWrap/>
            <w:vAlign w:val="center"/>
          </w:tcPr>
          <w:p w14:paraId="64FEFA37" w14:textId="6CBAE20A" w:rsidR="0030351B" w:rsidRPr="0041306A" w:rsidRDefault="007438B6" w:rsidP="007A5FCA">
            <w:pPr>
              <w:pStyle w:val="INDEXDATUM"/>
            </w:pPr>
            <w:r w:rsidRPr="0041306A">
              <w:rPr>
                <w:lang w:val="it-CH"/>
              </w:rPr>
              <w:t>EUR 58/8776/2024 – Kirghizistan - 21 novembre 2024</w:t>
            </w:r>
          </w:p>
        </w:tc>
      </w:tr>
      <w:tr w:rsidR="00132CBD" w:rsidRPr="0041306A" w14:paraId="42B41FE2" w14:textId="77777777" w:rsidTr="00F52C4A">
        <w:trPr>
          <w:cantSplit/>
          <w:trHeight w:val="20"/>
        </w:trPr>
        <w:tc>
          <w:tcPr>
            <w:tcW w:w="1442" w:type="pct"/>
            <w:noWrap/>
          </w:tcPr>
          <w:p w14:paraId="26BE6F89" w14:textId="77777777" w:rsidR="00132CBD" w:rsidRPr="0041306A" w:rsidRDefault="00132CBD" w:rsidP="002621D1">
            <w:pPr>
              <w:pStyle w:val="FURTHERINFO"/>
              <w:spacing w:after="120"/>
            </w:pPr>
            <w:r w:rsidRPr="0041306A">
              <w:t>FURTHER INFORMATION</w:t>
            </w:r>
          </w:p>
        </w:tc>
        <w:tc>
          <w:tcPr>
            <w:tcW w:w="1891" w:type="pct"/>
          </w:tcPr>
          <w:p w14:paraId="72C9B02F" w14:textId="77777777" w:rsidR="00132CBD" w:rsidRPr="0041306A" w:rsidRDefault="00132CBD" w:rsidP="002621D1">
            <w:pPr>
              <w:pStyle w:val="URGENTACTION16P"/>
              <w:spacing w:after="120"/>
            </w:pPr>
            <w:r w:rsidRPr="0041306A">
              <w:t>URGENT ACTION</w:t>
            </w:r>
          </w:p>
        </w:tc>
        <w:tc>
          <w:tcPr>
            <w:tcW w:w="1667" w:type="pct"/>
          </w:tcPr>
          <w:p w14:paraId="3E78FDF9" w14:textId="60203099" w:rsidR="00132CBD" w:rsidRPr="0041306A" w:rsidRDefault="00241D51" w:rsidP="002621D1">
            <w:pPr>
              <w:pStyle w:val="UA00000"/>
              <w:spacing w:after="120"/>
            </w:pPr>
            <w:r w:rsidRPr="0041306A">
              <w:t xml:space="preserve">FI </w:t>
            </w:r>
            <w:r w:rsidR="00830ED0" w:rsidRPr="0041306A">
              <w:rPr>
                <w:b w:val="0"/>
              </w:rPr>
              <w:t>UA</w:t>
            </w:r>
            <w:r w:rsidR="00830ED0" w:rsidRPr="0041306A">
              <w:t xml:space="preserve"> </w:t>
            </w:r>
            <w:r w:rsidRPr="0041306A">
              <w:t>0</w:t>
            </w:r>
            <w:r w:rsidR="007438B6" w:rsidRPr="0041306A">
              <w:t>30</w:t>
            </w:r>
            <w:r w:rsidRPr="0041306A">
              <w:t>/</w:t>
            </w:r>
            <w:r w:rsidR="007438B6" w:rsidRPr="0041306A">
              <w:t>24</w:t>
            </w:r>
            <w:r w:rsidRPr="0041306A">
              <w:t>-</w:t>
            </w:r>
            <w:r w:rsidR="007438B6" w:rsidRPr="0041306A">
              <w:t>1</w:t>
            </w:r>
          </w:p>
        </w:tc>
      </w:tr>
      <w:tr w:rsidR="0030351B" w:rsidRPr="0041306A" w14:paraId="5B33A47C" w14:textId="77777777" w:rsidTr="00F52C4A">
        <w:trPr>
          <w:cantSplit/>
        </w:trPr>
        <w:tc>
          <w:tcPr>
            <w:tcW w:w="5000" w:type="pct"/>
            <w:gridSpan w:val="3"/>
            <w:noWrap/>
            <w:vAlign w:val="bottom"/>
          </w:tcPr>
          <w:p w14:paraId="49018AB9" w14:textId="76C2E691" w:rsidR="0030351B" w:rsidRPr="0041306A" w:rsidRDefault="007438B6" w:rsidP="007438B6">
            <w:pPr>
              <w:pStyle w:val="TITEL100"/>
              <w:rPr>
                <w:szCs w:val="32"/>
                <w:lang w:val="fr-FR"/>
              </w:rPr>
            </w:pPr>
            <w:r w:rsidRPr="0041306A">
              <w:t>Toutes les charges retenues contre des journalistes doivent être abandonnées</w:t>
            </w:r>
          </w:p>
        </w:tc>
      </w:tr>
      <w:tr w:rsidR="0030351B" w:rsidRPr="0041306A" w14:paraId="3B422576" w14:textId="77777777" w:rsidTr="00F52C4A">
        <w:trPr>
          <w:cantSplit/>
        </w:trPr>
        <w:tc>
          <w:tcPr>
            <w:tcW w:w="5000" w:type="pct"/>
            <w:gridSpan w:val="3"/>
            <w:noWrap/>
          </w:tcPr>
          <w:p w14:paraId="673A1B9C" w14:textId="4ABF70EF" w:rsidR="0030351B" w:rsidRPr="0041306A" w:rsidRDefault="007438B6" w:rsidP="002364C8">
            <w:pPr>
              <w:pStyle w:val="LAND"/>
            </w:pPr>
            <w:r w:rsidRPr="0041306A">
              <w:rPr>
                <w:lang w:val="it-CH"/>
              </w:rPr>
              <w:t>KIRGHIZISTAN</w:t>
            </w:r>
          </w:p>
        </w:tc>
      </w:tr>
    </w:tbl>
    <w:p w14:paraId="374E87EA" w14:textId="126FC311" w:rsidR="007438B6" w:rsidRPr="0041306A" w:rsidRDefault="007438B6" w:rsidP="0041306A">
      <w:pPr>
        <w:pStyle w:val="LeadBeschreibung"/>
        <w:rPr>
          <w:lang w:val="fr-CH"/>
        </w:rPr>
      </w:pPr>
      <w:r w:rsidRPr="0041306A">
        <w:rPr>
          <w:lang w:val="fr-CH"/>
        </w:rPr>
        <w:t>Le 10 octobre 2024, le tribunal du district Leninski à Bichkek a déclaré coupables quatre personnes travaillant pour Temirov Live et Ayt Ayt Dese, deux médias indépendants qui ont enquêté sur des allégations de corruption au Kirghizistan. Makhabat Tazhibek-kyzy, qui dirige Temirov Live, a été condamnée à six années d’emprisonnement, le journaliste et akyn (poète) Azamat Ishenbekov a été condamné à cinq années d’emprisonnement, et le factchecker Aike Beishekeeva et le journaliste d’investigation Aktilek Kaparov ont été condamnés à trois ans de mise à l’épreuve pour des accusations fallacieuses d</w:t>
      </w:r>
      <w:proofErr w:type="gramStart"/>
      <w:r w:rsidRPr="0041306A">
        <w:rPr>
          <w:lang w:val="fr-CH"/>
        </w:rPr>
        <w:t>’«appels</w:t>
      </w:r>
      <w:proofErr w:type="gramEnd"/>
      <w:r w:rsidRPr="0041306A">
        <w:rPr>
          <w:lang w:val="fr-CH"/>
        </w:rPr>
        <w:t xml:space="preserve"> à la désobéissance active […] et à des émeutes de masse, et appels à la violence contre les citoyens». Sept autres accusés ont été acquittés.</w:t>
      </w:r>
    </w:p>
    <w:p w14:paraId="5D5435C3" w14:textId="649B1EE4" w:rsidR="007438B6" w:rsidRPr="0041306A" w:rsidRDefault="007438B6" w:rsidP="007438B6">
      <w:pPr>
        <w:pStyle w:val="AbschnittAbstandimText"/>
        <w:rPr>
          <w:lang w:val="fr-CH"/>
        </w:rPr>
      </w:pPr>
      <w:r w:rsidRPr="0041306A">
        <w:rPr>
          <w:lang w:val="fr-CH"/>
        </w:rPr>
        <w:t>Le 16 janvier 2024, au cours d’une lourde opération de police, 11 journalistes et autres professionnels des médias travaillant pour les médias Temirov Live et Ait Ait Dese ont été arrêtés et conduits au ministère de l’Intérieur pour un interrogatoire. Ils ont été privés de la possibilité de consulter un avocat pendant leur garde à vue, et le 30 janvier, ils ont tous été transférés dans le centre de détention provisoire SIZO 1 de Bichkek.</w:t>
      </w:r>
    </w:p>
    <w:p w14:paraId="029F5029" w14:textId="16F4426F" w:rsidR="007438B6" w:rsidRPr="0041306A" w:rsidRDefault="007438B6" w:rsidP="007438B6">
      <w:pPr>
        <w:pStyle w:val="AbschnittAbstandimText"/>
        <w:rPr>
          <w:lang w:val="fr-CH"/>
        </w:rPr>
      </w:pPr>
      <w:r w:rsidRPr="0041306A">
        <w:rPr>
          <w:lang w:val="fr-CH"/>
        </w:rPr>
        <w:t>Selon le ministère de l’Intérieur, les nombreuses perquisitions et arrestations s’inscrivaient dans le cadre d’une enquête pénale portant sur des allégations d</w:t>
      </w:r>
      <w:proofErr w:type="gramStart"/>
      <w:r w:rsidRPr="0041306A">
        <w:rPr>
          <w:lang w:val="fr-CH"/>
        </w:rPr>
        <w:t>’«appels</w:t>
      </w:r>
      <w:proofErr w:type="gramEnd"/>
      <w:r w:rsidRPr="0041306A">
        <w:rPr>
          <w:lang w:val="fr-CH"/>
        </w:rPr>
        <w:t xml:space="preserve"> à la désobéissance active […] et à des émeutes de masse» et d’«appels à la violence contre les citoyens» (article 278-3 du Code pénal) basées sur l’analyse linguistique d’une vidéo publiée sur la chaîne Youtube d’Ayt Ayt Dese le 13 décembre 2023. Ces 11 personnes ont été inculpées au titre de l’article 278 (3), mais elles ont nié les accusations portées contre elles et maintenu qu’elles étaient motivées par des considérations politiques et qu’elles visaient à les sanctionner en raison de critiques visant les autorités.</w:t>
      </w:r>
    </w:p>
    <w:p w14:paraId="34D2F1F6" w14:textId="528B88A0" w:rsidR="007438B6" w:rsidRPr="0041306A" w:rsidRDefault="007438B6" w:rsidP="007438B6">
      <w:pPr>
        <w:pStyle w:val="AbschnittAbstandimText"/>
        <w:rPr>
          <w:lang w:val="fr-CH"/>
        </w:rPr>
      </w:pPr>
      <w:r w:rsidRPr="0041306A">
        <w:rPr>
          <w:lang w:val="fr-CH"/>
        </w:rPr>
        <w:t xml:space="preserve">Le 10 octobre 2024, le tribunal du district Leninski à Bichkek a déclaré coupables quatre </w:t>
      </w:r>
      <w:proofErr w:type="gramStart"/>
      <w:r w:rsidRPr="0041306A">
        <w:rPr>
          <w:lang w:val="fr-CH"/>
        </w:rPr>
        <w:t>journalistes:</w:t>
      </w:r>
      <w:proofErr w:type="gramEnd"/>
      <w:r w:rsidRPr="0041306A">
        <w:rPr>
          <w:lang w:val="fr-CH"/>
        </w:rPr>
        <w:t xml:space="preserve"> </w:t>
      </w:r>
      <w:proofErr w:type="spellStart"/>
      <w:r w:rsidRPr="0041306A">
        <w:rPr>
          <w:lang w:val="fr-CH"/>
        </w:rPr>
        <w:t>Makhabat</w:t>
      </w:r>
      <w:proofErr w:type="spellEnd"/>
      <w:r w:rsidRPr="0041306A">
        <w:rPr>
          <w:lang w:val="fr-CH"/>
        </w:rPr>
        <w:t xml:space="preserve"> </w:t>
      </w:r>
      <w:proofErr w:type="spellStart"/>
      <w:r w:rsidRPr="0041306A">
        <w:rPr>
          <w:lang w:val="fr-CH"/>
        </w:rPr>
        <w:t>Tazhibek-kyzy</w:t>
      </w:r>
      <w:proofErr w:type="spellEnd"/>
      <w:r w:rsidRPr="0041306A">
        <w:rPr>
          <w:lang w:val="fr-CH"/>
        </w:rPr>
        <w:t xml:space="preserve"> a été condamnée à six années d’emprisonnement, Azamat Ishenbekov a été condamné à cinq années d’emprisonnement, et Aike Beishekeeva et Aktilek Kaparov ont été condamnés à trois ans de mise à l’épreuve. Sept autres accusés ont été acquittés pour manque de preuves.</w:t>
      </w:r>
    </w:p>
    <w:p w14:paraId="1B9945A2" w14:textId="77777777" w:rsidR="007438B6" w:rsidRPr="0041306A" w:rsidRDefault="007438B6" w:rsidP="007438B6">
      <w:pPr>
        <w:pStyle w:val="AbschnittAbstandimText"/>
        <w:rPr>
          <w:lang w:val="fr-CH"/>
        </w:rPr>
      </w:pPr>
      <w:r w:rsidRPr="0041306A">
        <w:rPr>
          <w:lang w:val="fr-CH"/>
        </w:rPr>
        <w:t>Makhabat Tazhibek-kyzy, qui dirige les médias Temirov Live et Ayt Ayt Dese, est l’épouse de Bolot Temirov, journaliste d’investigation en exil et fondateur de Temirov Live. Azamat Ishenbekov est journaliste et akyn (poète) pour le média Ayt Ayt Dese. Il a, sous la forme de chansons populaires, dénoncé la corruption des autorités kirghizes et les abus qui leur sont imputés.</w:t>
      </w:r>
    </w:p>
    <w:p w14:paraId="62112B78" w14:textId="4E055151" w:rsidR="007438B6" w:rsidRPr="0041306A" w:rsidRDefault="007438B6" w:rsidP="007438B6">
      <w:pPr>
        <w:pStyle w:val="AbschnittAbstandimText"/>
        <w:rPr>
          <w:lang w:val="fr-CH"/>
        </w:rPr>
      </w:pPr>
      <w:r w:rsidRPr="0041306A">
        <w:rPr>
          <w:lang w:val="fr-CH"/>
        </w:rPr>
        <w:t>Outre la sentence prononcée le 10 octobre, le tribunal a également décidé que le jeune fils de Makhabat Tazhibek-kyzy et Bolot Temirov devait être retiré à sa famille pour être placé sous tutelle de l’État. Cependant, cette décision n’a jusqu’à présent pas été appliquée et l’enfant se trouve toujours sous la garde de ses grands-parents.</w:t>
      </w:r>
    </w:p>
    <w:p w14:paraId="47BD8FB5" w14:textId="3D0D7F8C" w:rsidR="007438B6" w:rsidRPr="0041306A" w:rsidRDefault="007438B6" w:rsidP="007438B6">
      <w:pPr>
        <w:pStyle w:val="AbschnittAbstandimText"/>
        <w:rPr>
          <w:lang w:val="fr-CH"/>
        </w:rPr>
      </w:pPr>
      <w:r w:rsidRPr="0041306A">
        <w:rPr>
          <w:lang w:val="fr-CH"/>
        </w:rPr>
        <w:t>Depuis son lancement en janvier 2020, le média Temirov Live fait l’objet de pressions persistantes exercées par les autorités. En janvier 2022, des agents de la brigade des stupéfiants ont perquisitionné ses locaux et arrêté Bolot Temirov. En novembre 2022, Bolot Temirov, qui avait la double citoyenneté russe et kirghize, a été déchu de la citoyenneté kirghize et expulsé vers Moscou. Les autorités l’ont accusé d’avoir illégalement obtenu la citoyenneté kirghize et de violations de la frontière, ces accusations étant largement perçues comme des représailles liées aux critiques qu’il a formulées à l’égard du gouvernement.</w:t>
      </w:r>
    </w:p>
    <w:p w14:paraId="4E3EE8EC" w14:textId="77777777" w:rsidR="007438B6" w:rsidRPr="0041306A" w:rsidRDefault="007438B6" w:rsidP="007438B6">
      <w:pPr>
        <w:pStyle w:val="AbschnittAbstandimText"/>
        <w:rPr>
          <w:lang w:val="fr-CH"/>
        </w:rPr>
      </w:pPr>
      <w:r w:rsidRPr="0041306A">
        <w:rPr>
          <w:lang w:val="fr-CH"/>
        </w:rPr>
        <w:t>Amnesty International a rassemblé des informations sur la détérioration du droit à la liberté d’expression au Kirghizistan, notamment sur la fermeture de médias indépendants ou la restriction de leurs activités et sur les poursuites pénales engagées contre des militant·e·s, notamment dans l’affaire dite de Kempir-Abad.</w:t>
      </w:r>
    </w:p>
    <w:p w14:paraId="4FEED5C1" w14:textId="77777777" w:rsidR="005E5E5F" w:rsidRPr="0041306A" w:rsidRDefault="005E5E5F" w:rsidP="009468F4">
      <w:pPr>
        <w:pStyle w:val="berschrift"/>
        <w:rPr>
          <w:lang w:val="it-CH"/>
        </w:rPr>
      </w:pPr>
      <w:r w:rsidRPr="0041306A">
        <w:rPr>
          <w:lang w:val="it-CH"/>
        </w:rPr>
        <w:t>PASSEZ À L</w:t>
      </w:r>
      <w:r w:rsidR="00492ED1" w:rsidRPr="0041306A">
        <w:rPr>
          <w:lang w:val="it-CH"/>
        </w:rPr>
        <w:t>’</w:t>
      </w:r>
      <w:r w:rsidRPr="0041306A">
        <w:rPr>
          <w:lang w:val="it-CH"/>
        </w:rPr>
        <w:t>ACTION</w:t>
      </w:r>
    </w:p>
    <w:p w14:paraId="188B1AF7" w14:textId="77777777" w:rsidR="005E5E5F" w:rsidRPr="0041306A" w:rsidRDefault="005E5E5F" w:rsidP="005E5E5F">
      <w:pPr>
        <w:numPr>
          <w:ilvl w:val="0"/>
          <w:numId w:val="16"/>
        </w:numPr>
        <w:ind w:left="357" w:hanging="357"/>
        <w:rPr>
          <w:color w:val="000000"/>
          <w:lang w:val="fr-CH"/>
        </w:rPr>
      </w:pPr>
      <w:r w:rsidRPr="0041306A">
        <w:rPr>
          <w:color w:val="000000"/>
          <w:lang w:val="fr-CH"/>
        </w:rPr>
        <w:t xml:space="preserve">Envoyez un appel </w:t>
      </w:r>
      <w:r w:rsidR="002365A5" w:rsidRPr="0041306A">
        <w:rPr>
          <w:color w:val="000000"/>
          <w:lang w:val="fr-CH"/>
        </w:rPr>
        <w:t xml:space="preserve">courtois </w:t>
      </w:r>
      <w:r w:rsidRPr="0041306A">
        <w:rPr>
          <w:color w:val="000000"/>
          <w:lang w:val="fr-CH"/>
        </w:rPr>
        <w:t xml:space="preserve">en utilisant vos propres mots ou en vous inspirant du </w:t>
      </w:r>
      <w:r w:rsidRPr="0041306A">
        <w:rPr>
          <w:b/>
          <w:color w:val="000000"/>
          <w:lang w:val="fr-CH"/>
        </w:rPr>
        <w:t>modèle de lettre</w:t>
      </w:r>
      <w:r w:rsidRPr="0041306A">
        <w:rPr>
          <w:bCs/>
          <w:color w:val="000000"/>
          <w:lang w:val="fr-CH"/>
        </w:rPr>
        <w:t xml:space="preserve"> </w:t>
      </w:r>
      <w:r w:rsidR="00923F24" w:rsidRPr="0041306A">
        <w:rPr>
          <w:bCs/>
          <w:color w:val="000000"/>
          <w:lang w:val="fr-CH"/>
        </w:rPr>
        <w:t xml:space="preserve">à la </w:t>
      </w:r>
      <w:r w:rsidR="00923F24" w:rsidRPr="0041306A">
        <w:rPr>
          <w:b/>
          <w:color w:val="000000"/>
          <w:lang w:val="fr-CH"/>
        </w:rPr>
        <w:t>page 2</w:t>
      </w:r>
      <w:r w:rsidRPr="0041306A">
        <w:rPr>
          <w:color w:val="000000"/>
          <w:lang w:val="fr-CH"/>
        </w:rPr>
        <w:t>.</w:t>
      </w:r>
    </w:p>
    <w:p w14:paraId="2B964502" w14:textId="299F0359" w:rsidR="005E5E5F" w:rsidRPr="0041306A" w:rsidRDefault="005E5E5F" w:rsidP="005E5E5F">
      <w:pPr>
        <w:numPr>
          <w:ilvl w:val="0"/>
          <w:numId w:val="16"/>
        </w:numPr>
        <w:ind w:left="357" w:hanging="357"/>
        <w:rPr>
          <w:lang w:val="fr-FR"/>
        </w:rPr>
      </w:pPr>
      <w:r w:rsidRPr="0041306A">
        <w:rPr>
          <w:lang w:val="fr-FR"/>
        </w:rPr>
        <w:t>Merci d'agir dans les plus brefs délais, avant le</w:t>
      </w:r>
      <w:r w:rsidRPr="0041306A">
        <w:rPr>
          <w:rFonts w:cs="Arial"/>
          <w:b/>
          <w:lang w:val="fr-FR"/>
        </w:rPr>
        <w:t xml:space="preserve"> </w:t>
      </w:r>
      <w:r w:rsidR="007438B6" w:rsidRPr="0041306A">
        <w:rPr>
          <w:b/>
          <w:bCs/>
          <w:u w:val="single"/>
          <w:lang w:val="it-CH"/>
        </w:rPr>
        <w:t>6 janvier</w:t>
      </w:r>
      <w:r w:rsidR="007438B6" w:rsidRPr="0041306A">
        <w:rPr>
          <w:lang w:val="it-CH"/>
        </w:rPr>
        <w:t xml:space="preserve"> </w:t>
      </w:r>
      <w:r w:rsidRPr="0041306A">
        <w:rPr>
          <w:lang w:val="fr-FR"/>
        </w:rPr>
        <w:t>20</w:t>
      </w:r>
      <w:r w:rsidR="00D01184" w:rsidRPr="0041306A">
        <w:rPr>
          <w:lang w:val="fr-FR"/>
        </w:rPr>
        <w:t>2</w:t>
      </w:r>
      <w:r w:rsidR="007438B6" w:rsidRPr="0041306A">
        <w:rPr>
          <w:lang w:val="fr-FR"/>
        </w:rPr>
        <w:t>5</w:t>
      </w:r>
      <w:r w:rsidRPr="0041306A">
        <w:rPr>
          <w:lang w:val="fr-FR"/>
        </w:rPr>
        <w:t>.</w:t>
      </w:r>
    </w:p>
    <w:p w14:paraId="3EE217F2" w14:textId="75F3CEBD" w:rsidR="00E219C6" w:rsidRPr="0041306A" w:rsidRDefault="002365A5" w:rsidP="002364C8">
      <w:pPr>
        <w:numPr>
          <w:ilvl w:val="0"/>
          <w:numId w:val="16"/>
        </w:numPr>
        <w:spacing w:after="80"/>
        <w:ind w:left="357" w:hanging="357"/>
        <w:rPr>
          <w:lang w:val="fr-CH"/>
        </w:rPr>
      </w:pPr>
      <w:r w:rsidRPr="0041306A">
        <w:rPr>
          <w:lang w:val="fr-CH"/>
        </w:rPr>
        <w:t xml:space="preserve">Langue(s) préférée(s): </w:t>
      </w:r>
      <w:r w:rsidR="007438B6" w:rsidRPr="0041306A">
        <w:rPr>
          <w:b/>
          <w:bCs/>
          <w:lang w:val="fr-CH"/>
        </w:rPr>
        <w:t>r</w:t>
      </w:r>
      <w:r w:rsidR="007438B6" w:rsidRPr="0041306A">
        <w:rPr>
          <w:b/>
          <w:bCs/>
          <w:lang w:val="it-CH"/>
        </w:rPr>
        <w:t>usse, kirghize</w:t>
      </w:r>
      <w:r w:rsidRPr="0041306A">
        <w:rPr>
          <w:lang w:val="fr-CH"/>
        </w:rPr>
        <w:t>. Vous pouvez également écrire dans votre propre langue.</w:t>
      </w:r>
    </w:p>
    <w:p w14:paraId="02BD7DED" w14:textId="77777777" w:rsidR="00571037" w:rsidRPr="0041306A" w:rsidRDefault="00571037" w:rsidP="00571037">
      <w:pPr>
        <w:numPr>
          <w:ilvl w:val="0"/>
          <w:numId w:val="16"/>
        </w:numPr>
        <w:ind w:left="357" w:hanging="357"/>
        <w:rPr>
          <w:sz w:val="12"/>
          <w:szCs w:val="16"/>
        </w:rPr>
      </w:pPr>
      <w:r w:rsidRPr="0041306A">
        <w:rPr>
          <w:b/>
          <w:sz w:val="12"/>
          <w:szCs w:val="16"/>
          <w:lang w:val="fr-FR"/>
        </w:rPr>
        <w:t>INFO ENVOIS PAR POSTE</w:t>
      </w:r>
      <w:r w:rsidRPr="0041306A">
        <w:rPr>
          <w:sz w:val="12"/>
          <w:szCs w:val="16"/>
          <w:lang w:val="fr-FR"/>
        </w:rPr>
        <w:t xml:space="preserve">: L’envoi de lettres est possible dans presque tous les pays. </w:t>
      </w:r>
      <w:r w:rsidRPr="0041306A">
        <w:rPr>
          <w:sz w:val="12"/>
          <w:szCs w:val="16"/>
          <w:lang w:val="fr-CH"/>
        </w:rPr>
        <w:t xml:space="preserve">Veuillez vous renseigner auprès de la Poste si des lettres sont actuellement envoyées </w:t>
      </w:r>
      <w:r w:rsidRPr="0041306A">
        <w:rPr>
          <w:sz w:val="12"/>
          <w:szCs w:val="16"/>
          <w:lang w:val="fr-CH"/>
        </w:rPr>
        <w:br/>
        <w:t xml:space="preserve">au pays de destination. </w:t>
      </w:r>
      <w:r w:rsidRPr="0041306A">
        <w:rPr>
          <w:sz w:val="12"/>
          <w:szCs w:val="16"/>
          <w:lang w:val="fr-FR"/>
        </w:rPr>
        <w:t xml:space="preserve">Faute de quoi, envoyez-la par e-mail, fax ou les médias sociaux (si disponibles) et/ou via l'ambassade avec la demande de transmission. </w:t>
      </w:r>
      <w:r w:rsidRPr="0041306A">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41306A" w14:paraId="60DC145D" w14:textId="77777777" w:rsidTr="002621D1">
        <w:trPr>
          <w:cantSplit/>
          <w:trHeight w:val="53"/>
        </w:trPr>
        <w:tc>
          <w:tcPr>
            <w:tcW w:w="2838" w:type="pct"/>
            <w:noWrap/>
            <w:hideMark/>
          </w:tcPr>
          <w:p w14:paraId="3A94ACDD" w14:textId="0A7D423A" w:rsidR="005E5E5F" w:rsidRPr="0041306A" w:rsidRDefault="005E5E5F" w:rsidP="009468F4">
            <w:pPr>
              <w:pStyle w:val="berschrift"/>
              <w:rPr>
                <w:lang w:val="en-GB"/>
              </w:rPr>
            </w:pPr>
            <w:r w:rsidRPr="0041306A">
              <w:rPr>
                <w:lang w:val="it-CH"/>
              </w:rPr>
              <w:t xml:space="preserve">APPELS </w:t>
            </w:r>
            <w:r w:rsidR="0041306A" w:rsidRPr="0041306A">
              <w:rPr>
                <w:lang w:val="it-CH"/>
              </w:rPr>
              <w:t xml:space="preserve">Au </w:t>
            </w:r>
            <w:r w:rsidR="0041306A" w:rsidRPr="0041306A">
              <w:rPr>
                <w:lang w:val="it-CH"/>
              </w:rPr>
              <w:t>Procureur général</w:t>
            </w:r>
          </w:p>
        </w:tc>
        <w:tc>
          <w:tcPr>
            <w:tcW w:w="2162" w:type="pct"/>
            <w:hideMark/>
          </w:tcPr>
          <w:p w14:paraId="74B863DD" w14:textId="77777777" w:rsidR="005E5E5F" w:rsidRPr="0041306A" w:rsidRDefault="005E5E5F" w:rsidP="009468F4">
            <w:pPr>
              <w:pStyle w:val="berschrift"/>
              <w:rPr>
                <w:lang w:val="en-GB"/>
              </w:rPr>
            </w:pPr>
            <w:r w:rsidRPr="0041306A">
              <w:rPr>
                <w:lang w:val="it-CH"/>
              </w:rPr>
              <w:t xml:space="preserve">COPIES À </w:t>
            </w:r>
          </w:p>
        </w:tc>
      </w:tr>
      <w:tr w:rsidR="00226CD5" w:rsidRPr="0041306A" w14:paraId="0BD19C27" w14:textId="77777777" w:rsidTr="002621D1">
        <w:trPr>
          <w:cantSplit/>
          <w:trHeight w:val="53"/>
        </w:trPr>
        <w:tc>
          <w:tcPr>
            <w:tcW w:w="2838" w:type="pct"/>
            <w:noWrap/>
            <w:hideMark/>
          </w:tcPr>
          <w:p w14:paraId="32D1FCCB" w14:textId="17CE7EB5" w:rsidR="0041306A" w:rsidRPr="0041306A" w:rsidRDefault="0041306A" w:rsidP="0041306A">
            <w:pPr>
              <w:pStyle w:val="Adressen"/>
            </w:pPr>
            <w:proofErr w:type="spellStart"/>
            <w:r w:rsidRPr="0041306A">
              <w:t>Asanaliev</w:t>
            </w:r>
            <w:proofErr w:type="spellEnd"/>
            <w:r w:rsidRPr="0041306A">
              <w:t xml:space="preserve"> </w:t>
            </w:r>
            <w:proofErr w:type="spellStart"/>
            <w:r w:rsidRPr="0041306A">
              <w:t>Maksat</w:t>
            </w:r>
            <w:proofErr w:type="spellEnd"/>
            <w:r w:rsidRPr="0041306A">
              <w:t xml:space="preserve"> </w:t>
            </w:r>
            <w:proofErr w:type="spellStart"/>
            <w:r w:rsidRPr="0041306A">
              <w:t>Kubatovich</w:t>
            </w:r>
            <w:proofErr w:type="spellEnd"/>
            <w:r w:rsidRPr="0041306A">
              <w:br/>
              <w:t>General Prosecutor</w:t>
            </w:r>
            <w:r w:rsidRPr="0041306A">
              <w:br/>
            </w:r>
            <w:proofErr w:type="spellStart"/>
            <w:r w:rsidRPr="0041306A">
              <w:t>A.Toktonalieva</w:t>
            </w:r>
            <w:proofErr w:type="spellEnd"/>
            <w:r w:rsidRPr="0041306A">
              <w:t xml:space="preserve"> Street, 139</w:t>
            </w:r>
            <w:r w:rsidRPr="0041306A">
              <w:br/>
              <w:t>Bishkek, 720040</w:t>
            </w:r>
            <w:r w:rsidRPr="0041306A">
              <w:br/>
              <w:t>République kirghize</w:t>
            </w:r>
            <w:r w:rsidRPr="0041306A">
              <w:t xml:space="preserve"> / </w:t>
            </w:r>
            <w:proofErr w:type="spellStart"/>
            <w:r w:rsidRPr="0041306A">
              <w:t>Kyrgyz</w:t>
            </w:r>
            <w:proofErr w:type="spellEnd"/>
            <w:r w:rsidRPr="0041306A">
              <w:t xml:space="preserve"> Republic</w:t>
            </w:r>
          </w:p>
          <w:p w14:paraId="76061005" w14:textId="261F356A" w:rsidR="00226CD5" w:rsidRPr="0041306A" w:rsidRDefault="0041306A" w:rsidP="0041306A">
            <w:pPr>
              <w:rPr>
                <w:lang w:val="it-CH"/>
              </w:rPr>
            </w:pPr>
            <w:proofErr w:type="spellStart"/>
            <w:r w:rsidRPr="0041306A">
              <w:t>E</w:t>
            </w:r>
            <w:r w:rsidRPr="0041306A">
              <w:t>-</w:t>
            </w:r>
            <w:r w:rsidRPr="0041306A">
              <w:t>mail</w:t>
            </w:r>
            <w:proofErr w:type="spellEnd"/>
            <w:r w:rsidRPr="0041306A">
              <w:t xml:space="preserve">: </w:t>
            </w:r>
            <w:hyperlink r:id="rId8" w:history="1">
              <w:r w:rsidRPr="0041306A">
                <w:rPr>
                  <w:rStyle w:val="Hyperlink"/>
                </w:rPr>
                <w:t>statement@prokuror.kg</w:t>
              </w:r>
            </w:hyperlink>
            <w:r w:rsidR="002222A4" w:rsidRPr="0041306A">
              <w:rPr>
                <w:lang w:val="it-CH"/>
              </w:rPr>
              <w:t xml:space="preserve"> </w:t>
            </w:r>
          </w:p>
        </w:tc>
        <w:tc>
          <w:tcPr>
            <w:tcW w:w="2162" w:type="pct"/>
            <w:hideMark/>
          </w:tcPr>
          <w:p w14:paraId="1696F103" w14:textId="77777777" w:rsidR="0041306A" w:rsidRPr="0041306A" w:rsidRDefault="0041306A" w:rsidP="0041306A">
            <w:pPr>
              <w:spacing w:after="80"/>
              <w:rPr>
                <w:lang w:val="it-CH"/>
              </w:rPr>
            </w:pPr>
            <w:proofErr w:type="spellStart"/>
            <w:r w:rsidRPr="0041306A">
              <w:rPr>
                <w:lang w:val="it-CH"/>
              </w:rPr>
              <w:t>Ambassade</w:t>
            </w:r>
            <w:proofErr w:type="spellEnd"/>
            <w:r w:rsidRPr="0041306A">
              <w:rPr>
                <w:lang w:val="it-CH"/>
              </w:rPr>
              <w:t xml:space="preserve"> de la République Kirghize</w:t>
            </w:r>
            <w:r w:rsidRPr="0041306A">
              <w:rPr>
                <w:lang w:val="it-CH"/>
              </w:rPr>
              <w:br/>
              <w:t xml:space="preserve">Avenue Blanc 51, 3ème </w:t>
            </w:r>
            <w:proofErr w:type="spellStart"/>
            <w:r w:rsidRPr="0041306A">
              <w:rPr>
                <w:lang w:val="it-CH"/>
              </w:rPr>
              <w:t>étage</w:t>
            </w:r>
            <w:proofErr w:type="spellEnd"/>
            <w:r w:rsidRPr="0041306A">
              <w:rPr>
                <w:lang w:val="it-CH"/>
              </w:rPr>
              <w:br/>
              <w:t>1202 Genève</w:t>
            </w:r>
          </w:p>
          <w:p w14:paraId="61A180A8" w14:textId="2A2D1121" w:rsidR="00226CD5" w:rsidRPr="0041306A" w:rsidRDefault="0041306A" w:rsidP="0041306A">
            <w:r w:rsidRPr="0041306A">
              <w:t>Fax: 022 707 92 21</w:t>
            </w:r>
            <w:r w:rsidRPr="0041306A">
              <w:br/>
            </w:r>
            <w:proofErr w:type="spellStart"/>
            <w:r w:rsidRPr="0041306A">
              <w:t>E-mail</w:t>
            </w:r>
            <w:proofErr w:type="spellEnd"/>
            <w:r w:rsidRPr="0041306A">
              <w:t xml:space="preserve">: </w:t>
            </w:r>
            <w:hyperlink r:id="rId9" w:history="1">
              <w:r w:rsidRPr="0041306A">
                <w:rPr>
                  <w:rStyle w:val="Hyperlink"/>
                </w:rPr>
                <w:t>kyrgyzmission@bluewin.ch</w:t>
              </w:r>
            </w:hyperlink>
          </w:p>
        </w:tc>
      </w:tr>
      <w:tr w:rsidR="00AA745E" w:rsidRPr="0041306A" w14:paraId="1F688DEA" w14:textId="77777777" w:rsidTr="002621D1">
        <w:trPr>
          <w:cantSplit/>
          <w:trHeight w:val="53"/>
        </w:trPr>
        <w:tc>
          <w:tcPr>
            <w:tcW w:w="5000" w:type="pct"/>
            <w:gridSpan w:val="2"/>
            <w:noWrap/>
          </w:tcPr>
          <w:p w14:paraId="036045F6" w14:textId="7207C13D" w:rsidR="00AA745E" w:rsidRPr="0041306A" w:rsidRDefault="00B71BDF" w:rsidP="00803B52">
            <w:pPr>
              <w:spacing w:before="120"/>
              <w:rPr>
                <w:sz w:val="16"/>
                <w:szCs w:val="16"/>
                <w:lang w:val="fr-CH"/>
              </w:rPr>
            </w:pPr>
            <w:r w:rsidRPr="0041306A">
              <w:rPr>
                <w:lang w:val="fr-CH"/>
              </w:rPr>
              <w:sym w:font="Wingdings 3" w:char="F022"/>
            </w:r>
            <w:r w:rsidRPr="0041306A">
              <w:rPr>
                <w:lang w:val="fr-CH"/>
              </w:rPr>
              <w:t xml:space="preserve"> </w:t>
            </w:r>
            <w:r w:rsidR="00BA09FB" w:rsidRPr="0041306A">
              <w:rPr>
                <w:lang w:val="fr-CH"/>
              </w:rPr>
              <w:t>Guide</w:t>
            </w:r>
            <w:r w:rsidR="00BA09FB" w:rsidRPr="0041306A">
              <w:rPr>
                <w:b/>
                <w:bCs/>
                <w:lang w:val="fr-CH"/>
              </w:rPr>
              <w:t xml:space="preserve"> réseaux sociaux</w:t>
            </w:r>
            <w:r w:rsidR="00BA09FB" w:rsidRPr="0041306A">
              <w:rPr>
                <w:lang w:val="fr-CH"/>
              </w:rPr>
              <w:t xml:space="preserve"> et</w:t>
            </w:r>
            <w:r w:rsidR="00BA09FB" w:rsidRPr="0041306A">
              <w:rPr>
                <w:b/>
                <w:bCs/>
                <w:lang w:val="fr-CH"/>
              </w:rPr>
              <w:t xml:space="preserve"> c</w:t>
            </w:r>
            <w:r w:rsidR="00AA745E" w:rsidRPr="0041306A">
              <w:rPr>
                <w:b/>
                <w:bCs/>
                <w:lang w:val="fr-CH"/>
              </w:rPr>
              <w:t>ibles supplémentaires</w:t>
            </w:r>
            <w:r w:rsidR="00AA745E" w:rsidRPr="0041306A">
              <w:rPr>
                <w:lang w:val="fr-CH"/>
              </w:rPr>
              <w:t xml:space="preserve"> voir sur</w:t>
            </w:r>
            <w:r w:rsidR="00FE4ADA" w:rsidRPr="0041306A">
              <w:rPr>
                <w:lang w:val="fr-CH"/>
              </w:rPr>
              <w:t xml:space="preserve"> </w:t>
            </w:r>
            <w:r w:rsidR="002365A5" w:rsidRPr="0041306A">
              <w:rPr>
                <w:lang w:val="fr-CH"/>
              </w:rPr>
              <w:t xml:space="preserve">: </w:t>
            </w:r>
            <w:hyperlink r:id="rId10" w:history="1">
              <w:r w:rsidR="002365A5" w:rsidRPr="0041306A">
                <w:rPr>
                  <w:rStyle w:val="Hyperlink"/>
                  <w:lang w:val="fr-CH"/>
                </w:rPr>
                <w:t>amnesty.ch</w:t>
              </w:r>
            </w:hyperlink>
            <w:r w:rsidR="002365A5" w:rsidRPr="0041306A">
              <w:rPr>
                <w:lang w:val="fr-CH"/>
              </w:rPr>
              <w:t xml:space="preserve"> </w:t>
            </w:r>
            <w:r w:rsidR="002365A5" w:rsidRPr="0041306A">
              <w:rPr>
                <w:sz w:val="32"/>
                <w:szCs w:val="32"/>
              </w:rPr>
              <w:sym w:font="Webdings" w:char="F04C"/>
            </w:r>
            <w:r w:rsidR="002365A5" w:rsidRPr="0041306A">
              <w:rPr>
                <w:b/>
                <w:bCs/>
                <w:lang w:val="fr-CH"/>
              </w:rPr>
              <w:t xml:space="preserve">UA </w:t>
            </w:r>
            <w:r w:rsidR="0041306A" w:rsidRPr="0041306A">
              <w:rPr>
                <w:b/>
                <w:bCs/>
                <w:lang w:val="fr-CH"/>
              </w:rPr>
              <w:t>030/24</w:t>
            </w:r>
          </w:p>
        </w:tc>
      </w:tr>
    </w:tbl>
    <w:p w14:paraId="5DD64FD8" w14:textId="77777777" w:rsidR="00881147" w:rsidRPr="0041306A" w:rsidRDefault="00881147" w:rsidP="00881147">
      <w:pPr>
        <w:rPr>
          <w:sz w:val="4"/>
          <w:lang w:val="it-CH"/>
        </w:rPr>
      </w:pPr>
    </w:p>
    <w:p w14:paraId="01C1EC70" w14:textId="77777777" w:rsidR="007D0B54" w:rsidRPr="0041306A" w:rsidRDefault="00CF02C7" w:rsidP="00881147">
      <w:pPr>
        <w:rPr>
          <w:sz w:val="10"/>
          <w:szCs w:val="10"/>
          <w:lang w:val="it-CH"/>
        </w:rPr>
      </w:pPr>
      <w:r w:rsidRPr="0041306A">
        <w:rPr>
          <w:sz w:val="20"/>
          <w:szCs w:val="20"/>
          <w:lang w:val="it-CH"/>
        </w:rPr>
        <w:br w:type="page"/>
      </w:r>
    </w:p>
    <w:p w14:paraId="0798256F" w14:textId="77777777" w:rsidR="00097F8C" w:rsidRPr="0041306A" w:rsidRDefault="00097F8C" w:rsidP="00C67DE1">
      <w:pPr>
        <w:spacing w:line="360" w:lineRule="auto"/>
        <w:rPr>
          <w:sz w:val="20"/>
          <w:szCs w:val="20"/>
          <w:lang w:val="fr-FR"/>
        </w:rPr>
        <w:sectPr w:rsidR="00097F8C" w:rsidRPr="0041306A" w:rsidSect="002621D1">
          <w:footerReference w:type="first" r:id="rId11"/>
          <w:type w:val="continuous"/>
          <w:pgSz w:w="11906" w:h="16838" w:code="9"/>
          <w:pgMar w:top="426" w:right="707" w:bottom="709" w:left="709" w:header="159" w:footer="306" w:gutter="0"/>
          <w:cols w:space="720"/>
          <w:titlePg/>
        </w:sectPr>
      </w:pPr>
    </w:p>
    <w:p w14:paraId="72E0D543" w14:textId="77777777" w:rsidR="007D0B54" w:rsidRPr="0041306A" w:rsidRDefault="007D0B54" w:rsidP="00C67DE1">
      <w:pPr>
        <w:spacing w:line="360" w:lineRule="auto"/>
        <w:rPr>
          <w:sz w:val="20"/>
          <w:szCs w:val="20"/>
        </w:rPr>
      </w:pPr>
      <w:r w:rsidRPr="0041306A">
        <w:rPr>
          <w:sz w:val="20"/>
          <w:szCs w:val="20"/>
        </w:rPr>
        <w:lastRenderedPageBreak/>
        <w:t>________________________</w:t>
      </w:r>
    </w:p>
    <w:p w14:paraId="3662562E" w14:textId="77777777" w:rsidR="007D0B54" w:rsidRPr="0041306A" w:rsidRDefault="007D0B54" w:rsidP="00C67DE1">
      <w:pPr>
        <w:spacing w:line="360" w:lineRule="auto"/>
        <w:rPr>
          <w:sz w:val="20"/>
          <w:szCs w:val="20"/>
        </w:rPr>
      </w:pPr>
      <w:r w:rsidRPr="0041306A">
        <w:rPr>
          <w:sz w:val="20"/>
          <w:szCs w:val="20"/>
        </w:rPr>
        <w:t>________________________</w:t>
      </w:r>
    </w:p>
    <w:p w14:paraId="7590EE29" w14:textId="77777777" w:rsidR="007D0B54" w:rsidRPr="0041306A" w:rsidRDefault="007D0B54" w:rsidP="00C67DE1">
      <w:pPr>
        <w:spacing w:line="360" w:lineRule="auto"/>
        <w:rPr>
          <w:sz w:val="20"/>
          <w:szCs w:val="20"/>
        </w:rPr>
      </w:pPr>
      <w:r w:rsidRPr="0041306A">
        <w:rPr>
          <w:sz w:val="20"/>
          <w:szCs w:val="20"/>
        </w:rPr>
        <w:t>________________________</w:t>
      </w:r>
    </w:p>
    <w:p w14:paraId="540D97B9" w14:textId="77777777" w:rsidR="007D0B54" w:rsidRPr="0041306A" w:rsidRDefault="007D0B54" w:rsidP="00C67DE1">
      <w:pPr>
        <w:spacing w:line="360" w:lineRule="auto"/>
        <w:rPr>
          <w:sz w:val="20"/>
          <w:szCs w:val="20"/>
        </w:rPr>
      </w:pPr>
      <w:r w:rsidRPr="0041306A">
        <w:rPr>
          <w:sz w:val="20"/>
          <w:szCs w:val="20"/>
        </w:rPr>
        <w:t>________________________</w:t>
      </w:r>
    </w:p>
    <w:p w14:paraId="288285BA" w14:textId="77777777" w:rsidR="007D0B54" w:rsidRPr="0041306A" w:rsidRDefault="007D0B54" w:rsidP="00C67DE1">
      <w:pPr>
        <w:rPr>
          <w:sz w:val="20"/>
          <w:szCs w:val="20"/>
        </w:rPr>
      </w:pPr>
    </w:p>
    <w:p w14:paraId="3250EB2A" w14:textId="77777777" w:rsidR="00EF5ECD" w:rsidRPr="0041306A" w:rsidRDefault="00EF5ECD" w:rsidP="00C67DE1">
      <w:pPr>
        <w:rPr>
          <w:sz w:val="20"/>
          <w:szCs w:val="20"/>
        </w:rPr>
      </w:pPr>
    </w:p>
    <w:p w14:paraId="00E70098" w14:textId="77777777" w:rsidR="0041306A" w:rsidRPr="0041306A" w:rsidRDefault="0041306A" w:rsidP="0041306A">
      <w:pPr>
        <w:ind w:left="5670"/>
        <w:rPr>
          <w:sz w:val="20"/>
          <w:szCs w:val="20"/>
          <w:lang w:val="it-CH"/>
        </w:rPr>
      </w:pPr>
      <w:proofErr w:type="spellStart"/>
      <w:r w:rsidRPr="0041306A">
        <w:rPr>
          <w:sz w:val="20"/>
          <w:szCs w:val="20"/>
          <w:lang w:val="en-US"/>
        </w:rPr>
        <w:t>Asanaliev</w:t>
      </w:r>
      <w:proofErr w:type="spellEnd"/>
      <w:r w:rsidRPr="0041306A">
        <w:rPr>
          <w:sz w:val="20"/>
          <w:szCs w:val="20"/>
          <w:lang w:val="en-US"/>
        </w:rPr>
        <w:t xml:space="preserve"> Maksat </w:t>
      </w:r>
      <w:proofErr w:type="spellStart"/>
      <w:r w:rsidRPr="0041306A">
        <w:rPr>
          <w:sz w:val="20"/>
          <w:szCs w:val="20"/>
          <w:lang w:val="en-US"/>
        </w:rPr>
        <w:t>Kubatovich</w:t>
      </w:r>
      <w:proofErr w:type="spellEnd"/>
      <w:r w:rsidRPr="0041306A">
        <w:rPr>
          <w:sz w:val="20"/>
          <w:szCs w:val="20"/>
          <w:lang w:val="en-US"/>
        </w:rPr>
        <w:br/>
        <w:t>General Prosecutor</w:t>
      </w:r>
      <w:r w:rsidRPr="0041306A">
        <w:rPr>
          <w:sz w:val="20"/>
          <w:szCs w:val="20"/>
          <w:lang w:val="en-US"/>
        </w:rPr>
        <w:br/>
      </w:r>
      <w:proofErr w:type="spellStart"/>
      <w:r w:rsidRPr="0041306A">
        <w:rPr>
          <w:sz w:val="20"/>
          <w:szCs w:val="20"/>
          <w:lang w:val="en-US"/>
        </w:rPr>
        <w:t>A.Toktonalieva</w:t>
      </w:r>
      <w:proofErr w:type="spellEnd"/>
      <w:r w:rsidRPr="0041306A">
        <w:rPr>
          <w:sz w:val="20"/>
          <w:szCs w:val="20"/>
          <w:lang w:val="en-US"/>
        </w:rPr>
        <w:t xml:space="preserve"> Street, 139</w:t>
      </w:r>
      <w:r w:rsidRPr="0041306A">
        <w:rPr>
          <w:sz w:val="20"/>
          <w:szCs w:val="20"/>
          <w:lang w:val="en-US"/>
        </w:rPr>
        <w:br/>
        <w:t>Bishkek, 720040</w:t>
      </w:r>
      <w:r w:rsidRPr="0041306A">
        <w:rPr>
          <w:sz w:val="20"/>
          <w:szCs w:val="20"/>
          <w:lang w:val="en-US"/>
        </w:rPr>
        <w:br/>
        <w:t>Kyrgyz Republic</w:t>
      </w:r>
    </w:p>
    <w:p w14:paraId="4320D319" w14:textId="206D80B3" w:rsidR="007D0B54" w:rsidRPr="0041306A" w:rsidRDefault="007D0B54" w:rsidP="00C67DE1">
      <w:pPr>
        <w:spacing w:before="840" w:after="840"/>
        <w:ind w:left="5670"/>
        <w:rPr>
          <w:sz w:val="20"/>
          <w:szCs w:val="20"/>
          <w:lang w:val="it-CH"/>
        </w:rPr>
      </w:pPr>
      <w:r w:rsidRPr="0041306A">
        <w:rPr>
          <w:sz w:val="20"/>
          <w:szCs w:val="20"/>
        </w:rPr>
        <w:t>________________________</w:t>
      </w:r>
    </w:p>
    <w:p w14:paraId="5D4F3C8C" w14:textId="77777777" w:rsidR="007C6484" w:rsidRPr="0041306A" w:rsidRDefault="007C6484" w:rsidP="00C67DE1">
      <w:pPr>
        <w:pStyle w:val="AbschnittAbstandimText"/>
        <w:spacing w:after="0"/>
        <w:rPr>
          <w:sz w:val="20"/>
          <w:szCs w:val="20"/>
          <w:lang w:val="it-CH"/>
        </w:rPr>
      </w:pPr>
    </w:p>
    <w:p w14:paraId="614062F9" w14:textId="77777777" w:rsidR="007438B6" w:rsidRPr="0041306A" w:rsidRDefault="007438B6" w:rsidP="007438B6">
      <w:pPr>
        <w:pStyle w:val="AbschnittAbstandimText"/>
        <w:rPr>
          <w:sz w:val="20"/>
          <w:szCs w:val="20"/>
          <w:lang w:val="fr-CH"/>
        </w:rPr>
      </w:pPr>
      <w:r w:rsidRPr="0041306A">
        <w:rPr>
          <w:sz w:val="20"/>
          <w:szCs w:val="20"/>
          <w:lang w:val="fr-CH"/>
        </w:rPr>
        <w:t>Monsieur le Procureur général,</w:t>
      </w:r>
    </w:p>
    <w:p w14:paraId="71E178DB" w14:textId="4CBCEFA3" w:rsidR="007438B6" w:rsidRPr="0041306A" w:rsidRDefault="007438B6" w:rsidP="007438B6">
      <w:pPr>
        <w:pStyle w:val="AbschnittAbstandimText"/>
        <w:rPr>
          <w:b/>
          <w:bCs/>
          <w:sz w:val="20"/>
          <w:szCs w:val="20"/>
          <w:lang w:val="fr-CH"/>
        </w:rPr>
      </w:pPr>
      <w:r w:rsidRPr="0041306A">
        <w:rPr>
          <w:b/>
          <w:bCs/>
          <w:sz w:val="20"/>
          <w:szCs w:val="20"/>
          <w:lang w:val="fr-CH"/>
        </w:rPr>
        <w:t xml:space="preserve">Je vous écris pour vous faire part de ma vive inquiétude au sujet des verdicts de culpabilité rendus le 10 octobre 2024 contre les journalistes de Temirov Live Makhabat Tazhibek-kyzy, Azamat Ishenbekov, Aike </w:t>
      </w:r>
      <w:proofErr w:type="spellStart"/>
      <w:r w:rsidRPr="0041306A">
        <w:rPr>
          <w:b/>
          <w:bCs/>
          <w:sz w:val="20"/>
          <w:szCs w:val="20"/>
          <w:lang w:val="fr-CH"/>
        </w:rPr>
        <w:t>Beishekeeva</w:t>
      </w:r>
      <w:proofErr w:type="spellEnd"/>
      <w:r w:rsidRPr="0041306A">
        <w:rPr>
          <w:b/>
          <w:bCs/>
          <w:sz w:val="20"/>
          <w:szCs w:val="20"/>
          <w:lang w:val="fr-CH"/>
        </w:rPr>
        <w:t xml:space="preserve"> et </w:t>
      </w:r>
      <w:proofErr w:type="spellStart"/>
      <w:r w:rsidRPr="0041306A">
        <w:rPr>
          <w:b/>
          <w:bCs/>
          <w:sz w:val="20"/>
          <w:szCs w:val="20"/>
          <w:lang w:val="fr-CH"/>
        </w:rPr>
        <w:t>Aktilek</w:t>
      </w:r>
      <w:proofErr w:type="spellEnd"/>
      <w:r w:rsidRPr="0041306A">
        <w:rPr>
          <w:b/>
          <w:bCs/>
          <w:sz w:val="20"/>
          <w:szCs w:val="20"/>
          <w:lang w:val="fr-CH"/>
        </w:rPr>
        <w:t xml:space="preserve"> </w:t>
      </w:r>
      <w:proofErr w:type="spellStart"/>
      <w:r w:rsidRPr="0041306A">
        <w:rPr>
          <w:b/>
          <w:bCs/>
          <w:sz w:val="20"/>
          <w:szCs w:val="20"/>
          <w:lang w:val="fr-CH"/>
        </w:rPr>
        <w:t>Kaparov</w:t>
      </w:r>
      <w:proofErr w:type="spellEnd"/>
      <w:r w:rsidRPr="0041306A">
        <w:rPr>
          <w:b/>
          <w:bCs/>
          <w:sz w:val="20"/>
          <w:szCs w:val="20"/>
          <w:lang w:val="fr-CH"/>
        </w:rPr>
        <w:t>.</w:t>
      </w:r>
    </w:p>
    <w:p w14:paraId="2BB41AC8" w14:textId="2B525CD8" w:rsidR="007438B6" w:rsidRPr="0041306A" w:rsidRDefault="007438B6" w:rsidP="007438B6">
      <w:pPr>
        <w:pStyle w:val="AbschnittAbstandimText"/>
        <w:rPr>
          <w:sz w:val="20"/>
          <w:szCs w:val="20"/>
          <w:lang w:val="fr-CH"/>
        </w:rPr>
      </w:pPr>
      <w:r w:rsidRPr="0041306A">
        <w:rPr>
          <w:sz w:val="20"/>
          <w:szCs w:val="20"/>
          <w:lang w:val="fr-CH"/>
        </w:rPr>
        <w:t>Ils ont été déclarés coupables d’avoir</w:t>
      </w:r>
      <w:proofErr w:type="gramStart"/>
      <w:r w:rsidRPr="0041306A">
        <w:rPr>
          <w:sz w:val="20"/>
          <w:szCs w:val="20"/>
          <w:lang w:val="fr-CH"/>
        </w:rPr>
        <w:t xml:space="preserve"> «appelé</w:t>
      </w:r>
      <w:proofErr w:type="gramEnd"/>
      <w:r w:rsidRPr="0041306A">
        <w:rPr>
          <w:sz w:val="20"/>
          <w:szCs w:val="20"/>
          <w:lang w:val="fr-CH"/>
        </w:rPr>
        <w:t xml:space="preserve"> à la désobéissance active et à des émeutes de masse» et d’«appels à la violence contre les citoyens  sur la base d’une vidéo publiée sur un média social accusant des fonctionnaires de corruption. Les journalistes nient ces accusations. Je crains que ces accusations n’aient été portées contre ces journalistes dans le but de les sanctionner parce qu’ils ont critiqué les autorités, en violation du droit à la liberté d’expression.</w:t>
      </w:r>
    </w:p>
    <w:p w14:paraId="02BF4A73" w14:textId="77777777" w:rsidR="007438B6" w:rsidRPr="0041306A" w:rsidRDefault="007438B6" w:rsidP="007438B6">
      <w:pPr>
        <w:pStyle w:val="AbschnittAbstandimText"/>
        <w:rPr>
          <w:b/>
          <w:bCs/>
          <w:sz w:val="20"/>
          <w:szCs w:val="20"/>
          <w:lang w:val="fr-CH"/>
        </w:rPr>
      </w:pPr>
      <w:r w:rsidRPr="0041306A">
        <w:rPr>
          <w:b/>
          <w:bCs/>
          <w:sz w:val="20"/>
          <w:szCs w:val="20"/>
          <w:lang w:val="fr-CH"/>
        </w:rPr>
        <w:t xml:space="preserve">En conséquence, je vous prie instamment de faire tout ce qui est en votre pouvoir afin que Makhabat Tazhibek-kyzy et Azamat Ishenbekov soient libérés immédiatement, afin que soient abandonnées toutes les charges retenues contre les quatre journalistes des médias Temirov Live et Ayt Ayt Dese qui ont été déclarés coupables et afin qu’ils puissent continuer d’exercer leur profession au Kirghizistan </w:t>
      </w:r>
      <w:proofErr w:type="gramStart"/>
      <w:r w:rsidRPr="0041306A">
        <w:rPr>
          <w:b/>
          <w:bCs/>
          <w:sz w:val="20"/>
          <w:szCs w:val="20"/>
          <w:lang w:val="fr-CH"/>
        </w:rPr>
        <w:t>sans restrictions</w:t>
      </w:r>
      <w:proofErr w:type="gramEnd"/>
      <w:r w:rsidRPr="0041306A">
        <w:rPr>
          <w:b/>
          <w:bCs/>
          <w:sz w:val="20"/>
          <w:szCs w:val="20"/>
          <w:lang w:val="fr-CH"/>
        </w:rPr>
        <w:t xml:space="preserve"> indues.</w:t>
      </w:r>
    </w:p>
    <w:p w14:paraId="7F97D8BE" w14:textId="77777777" w:rsidR="007438B6" w:rsidRPr="0041306A" w:rsidRDefault="007438B6" w:rsidP="007438B6">
      <w:pPr>
        <w:pStyle w:val="AbschnittAbstandimText"/>
        <w:rPr>
          <w:sz w:val="20"/>
          <w:szCs w:val="20"/>
          <w:lang w:val="fr-CH"/>
        </w:rPr>
      </w:pPr>
    </w:p>
    <w:p w14:paraId="7F62EF5A" w14:textId="77777777" w:rsidR="007438B6" w:rsidRPr="0041306A" w:rsidRDefault="007438B6" w:rsidP="007438B6">
      <w:pPr>
        <w:pStyle w:val="AbschnittAbstandimText"/>
        <w:rPr>
          <w:sz w:val="20"/>
          <w:szCs w:val="20"/>
          <w:lang w:val="fr-CH"/>
        </w:rPr>
      </w:pPr>
      <w:r w:rsidRPr="0041306A">
        <w:rPr>
          <w:sz w:val="20"/>
          <w:szCs w:val="20"/>
          <w:lang w:val="fr-CH"/>
        </w:rPr>
        <w:t>Je vous prie d’agréer, Monsieur le Procureur général, l’expression de ma haute considération.</w:t>
      </w:r>
    </w:p>
    <w:p w14:paraId="1719AFB4" w14:textId="77777777" w:rsidR="007D0B54" w:rsidRPr="0041306A" w:rsidRDefault="007D0B54" w:rsidP="00C67DE1">
      <w:pPr>
        <w:spacing w:before="360"/>
        <w:rPr>
          <w:sz w:val="20"/>
          <w:szCs w:val="20"/>
        </w:rPr>
      </w:pPr>
      <w:r w:rsidRPr="0041306A">
        <w:rPr>
          <w:sz w:val="20"/>
          <w:szCs w:val="20"/>
        </w:rPr>
        <w:t>________________________</w:t>
      </w:r>
    </w:p>
    <w:p w14:paraId="4F763F57" w14:textId="77777777" w:rsidR="00881147" w:rsidRPr="0014306C" w:rsidRDefault="00097F8C" w:rsidP="00C67DE1">
      <w:pPr>
        <w:rPr>
          <w:sz w:val="20"/>
          <w:szCs w:val="20"/>
          <w:lang w:val="fr-FR"/>
        </w:rPr>
      </w:pPr>
      <w:r w:rsidRPr="0041306A">
        <w:rPr>
          <w:noProof/>
          <w:sz w:val="20"/>
          <w:szCs w:val="20"/>
          <w:lang w:val="fr-FR"/>
        </w:rPr>
        <mc:AlternateContent>
          <mc:Choice Requires="wps">
            <w:drawing>
              <wp:anchor distT="0" distB="0" distL="114300" distR="114300" simplePos="0" relativeHeight="251658240" behindDoc="0" locked="1" layoutInCell="0" allowOverlap="0" wp14:anchorId="3A45B984" wp14:editId="1FEAE16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9058" w14:textId="77777777" w:rsidR="0041306A" w:rsidRDefault="00F71E28" w:rsidP="0041306A">
                            <w:pPr>
                              <w:spacing w:after="40"/>
                              <w:ind w:left="57"/>
                              <w:rPr>
                                <w:b/>
                                <w:lang w:val="fr-FR"/>
                              </w:rPr>
                            </w:pPr>
                            <w:r w:rsidRPr="0041306A">
                              <w:rPr>
                                <w:b/>
                                <w:lang w:val="fr-FR"/>
                              </w:rPr>
                              <w:t>Copie</w:t>
                            </w:r>
                          </w:p>
                          <w:p w14:paraId="44A66565" w14:textId="6D567439" w:rsidR="0041306A" w:rsidRPr="00F57A2E" w:rsidRDefault="0041306A" w:rsidP="0041306A">
                            <w:pPr>
                              <w:spacing w:after="40"/>
                              <w:ind w:left="57"/>
                              <w:rPr>
                                <w:sz w:val="16"/>
                                <w:szCs w:val="16"/>
                                <w:lang w:val="fr-FR"/>
                              </w:rPr>
                            </w:pPr>
                            <w:r w:rsidRPr="00F57A2E">
                              <w:rPr>
                                <w:sz w:val="16"/>
                                <w:szCs w:val="16"/>
                                <w:lang w:val="fr-FR"/>
                              </w:rPr>
                              <w:t>Ambassade de la République Kirghize, Avenue Blanc 51, 3ème étage, 1202 Genève</w:t>
                            </w:r>
                          </w:p>
                          <w:p w14:paraId="53299150" w14:textId="502CED4A" w:rsidR="00CF68A0" w:rsidRPr="00CF68A0" w:rsidRDefault="0041306A"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B98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8B59058" w14:textId="77777777" w:rsidR="0041306A" w:rsidRDefault="00F71E28" w:rsidP="0041306A">
                      <w:pPr>
                        <w:spacing w:after="40"/>
                        <w:ind w:left="57"/>
                        <w:rPr>
                          <w:b/>
                          <w:lang w:val="fr-FR"/>
                        </w:rPr>
                      </w:pPr>
                      <w:r w:rsidRPr="0041306A">
                        <w:rPr>
                          <w:b/>
                          <w:lang w:val="fr-FR"/>
                        </w:rPr>
                        <w:t>Copie</w:t>
                      </w:r>
                    </w:p>
                    <w:p w14:paraId="44A66565" w14:textId="6D567439" w:rsidR="0041306A" w:rsidRPr="00F57A2E" w:rsidRDefault="0041306A" w:rsidP="0041306A">
                      <w:pPr>
                        <w:spacing w:after="40"/>
                        <w:ind w:left="57"/>
                        <w:rPr>
                          <w:sz w:val="16"/>
                          <w:szCs w:val="16"/>
                          <w:lang w:val="fr-FR"/>
                        </w:rPr>
                      </w:pPr>
                      <w:r w:rsidRPr="00F57A2E">
                        <w:rPr>
                          <w:sz w:val="16"/>
                          <w:szCs w:val="16"/>
                          <w:lang w:val="fr-FR"/>
                        </w:rPr>
                        <w:t>Ambassade de la République Kirghize, Avenue Blanc 51, 3ème étage, 1202 Genève</w:t>
                      </w:r>
                    </w:p>
                    <w:p w14:paraId="53299150" w14:textId="502CED4A" w:rsidR="00CF68A0" w:rsidRPr="00CF68A0" w:rsidRDefault="0041306A" w:rsidP="00CF68A0">
                      <w:pPr>
                        <w:ind w:left="57"/>
                        <w:rPr>
                          <w:sz w:val="16"/>
                          <w:szCs w:val="16"/>
                        </w:rPr>
                      </w:pPr>
                      <w:r w:rsidRPr="00F57A2E">
                        <w:rPr>
                          <w:sz w:val="16"/>
                          <w:szCs w:val="16"/>
                        </w:rPr>
                        <w:t xml:space="preserve">Fax: 022 707 92 21, </w:t>
                      </w:r>
                      <w:proofErr w:type="spellStart"/>
                      <w:r w:rsidRPr="00F57A2E">
                        <w:rPr>
                          <w:sz w:val="16"/>
                          <w:szCs w:val="16"/>
                        </w:rPr>
                        <w:t>E-mail</w:t>
                      </w:r>
                      <w:proofErr w:type="spellEnd"/>
                      <w:r w:rsidRPr="00F57A2E">
                        <w:rPr>
                          <w:sz w:val="16"/>
                          <w:szCs w:val="16"/>
                        </w:rPr>
                        <w:t>: kyrgymission@bluewin.ch</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2AB2" w14:textId="77777777" w:rsidR="006F39B9" w:rsidRPr="008702FA" w:rsidRDefault="006F39B9" w:rsidP="00553907">
      <w:r w:rsidRPr="008702FA">
        <w:separator/>
      </w:r>
    </w:p>
  </w:endnote>
  <w:endnote w:type="continuationSeparator" w:id="0">
    <w:p w14:paraId="61809BAB" w14:textId="77777777" w:rsidR="006F39B9" w:rsidRPr="008702FA" w:rsidRDefault="006F39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53E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9462482"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C40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E4AEA9B" wp14:editId="6B16FCE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79A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BF0CD0F" wp14:editId="0FF799A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78F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CDA5F5" wp14:editId="746474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9A1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67EFF" w14:textId="77777777" w:rsidR="006F39B9" w:rsidRPr="008702FA" w:rsidRDefault="006F39B9" w:rsidP="00553907">
      <w:r w:rsidRPr="008702FA">
        <w:separator/>
      </w:r>
    </w:p>
  </w:footnote>
  <w:footnote w:type="continuationSeparator" w:id="0">
    <w:p w14:paraId="796D0BB8" w14:textId="77777777" w:rsidR="006F39B9" w:rsidRPr="008702FA" w:rsidRDefault="006F39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B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06A"/>
    <w:rsid w:val="00413811"/>
    <w:rsid w:val="00420DA4"/>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39B9"/>
    <w:rsid w:val="00715E83"/>
    <w:rsid w:val="00720F40"/>
    <w:rsid w:val="00723B23"/>
    <w:rsid w:val="00725708"/>
    <w:rsid w:val="007274F8"/>
    <w:rsid w:val="00730483"/>
    <w:rsid w:val="00735E44"/>
    <w:rsid w:val="007438B6"/>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67DE"/>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17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0DCC0"/>
  <w15:docId w15:val="{50860F3C-C77F-4752-9078-46B9FD1E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438B6"/>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ement@prokuror.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kyrgyzmission@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937</Words>
  <Characters>5909</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subject/>
  <dc:creator>Vincenzo</dc:creator>
  <cp:keywords/>
  <dc:description/>
  <cp:lastModifiedBy>Vincenzo Pellegrino</cp:lastModifiedBy>
  <cp:revision>1</cp:revision>
  <cp:lastPrinted>1899-12-31T23:00:00Z</cp:lastPrinted>
  <dcterms:created xsi:type="dcterms:W3CDTF">2024-12-11T08:22:00Z</dcterms:created>
  <dcterms:modified xsi:type="dcterms:W3CDTF">2024-12-11T09:11:00Z</dcterms:modified>
</cp:coreProperties>
</file>