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F57A2E" w14:paraId="4649BE34" w14:textId="77777777" w:rsidTr="00F52C4A">
        <w:trPr>
          <w:cantSplit/>
        </w:trPr>
        <w:tc>
          <w:tcPr>
            <w:tcW w:w="5000" w:type="pct"/>
            <w:gridSpan w:val="3"/>
            <w:noWrap/>
            <w:vAlign w:val="center"/>
          </w:tcPr>
          <w:p w14:paraId="43AC5BC7" w14:textId="076CACCF" w:rsidR="0030351B" w:rsidRPr="00F57A2E" w:rsidRDefault="00413256" w:rsidP="007A5FCA">
            <w:pPr>
              <w:pStyle w:val="INDEXDATUM"/>
            </w:pPr>
            <w:r w:rsidRPr="00F57A2E">
              <w:rPr>
                <w:lang w:val="it-CH"/>
              </w:rPr>
              <w:t>EUR 58/8776/2024 - Kyrgyzstan - Date: 21 November 2024</w:t>
            </w:r>
          </w:p>
        </w:tc>
      </w:tr>
      <w:tr w:rsidR="00132CBD" w:rsidRPr="00F57A2E" w14:paraId="61D34195" w14:textId="77777777" w:rsidTr="00F52C4A">
        <w:trPr>
          <w:cantSplit/>
          <w:trHeight w:val="20"/>
        </w:trPr>
        <w:tc>
          <w:tcPr>
            <w:tcW w:w="1442" w:type="pct"/>
            <w:noWrap/>
          </w:tcPr>
          <w:p w14:paraId="1612B3B9" w14:textId="77777777" w:rsidR="00132CBD" w:rsidRPr="00F57A2E" w:rsidRDefault="00132CBD" w:rsidP="002621D1">
            <w:pPr>
              <w:pStyle w:val="FURTHERINFO"/>
              <w:spacing w:after="120"/>
            </w:pPr>
            <w:r w:rsidRPr="00F57A2E">
              <w:t>FURTHER INFORMATION</w:t>
            </w:r>
          </w:p>
        </w:tc>
        <w:tc>
          <w:tcPr>
            <w:tcW w:w="1891" w:type="pct"/>
          </w:tcPr>
          <w:p w14:paraId="66858A16" w14:textId="77777777" w:rsidR="00132CBD" w:rsidRPr="00F57A2E" w:rsidRDefault="00132CBD" w:rsidP="002621D1">
            <w:pPr>
              <w:pStyle w:val="URGENTACTION16P"/>
              <w:spacing w:after="120"/>
            </w:pPr>
            <w:r w:rsidRPr="00F57A2E">
              <w:t>URGENT ACTION</w:t>
            </w:r>
          </w:p>
        </w:tc>
        <w:tc>
          <w:tcPr>
            <w:tcW w:w="1667" w:type="pct"/>
          </w:tcPr>
          <w:p w14:paraId="2C0F4B94" w14:textId="0BD43607" w:rsidR="00132CBD" w:rsidRPr="00F57A2E" w:rsidRDefault="00241D51" w:rsidP="002621D1">
            <w:pPr>
              <w:pStyle w:val="UA00000"/>
              <w:spacing w:after="120"/>
            </w:pPr>
            <w:r w:rsidRPr="00F57A2E">
              <w:t xml:space="preserve">FI </w:t>
            </w:r>
            <w:r w:rsidR="00830ED0" w:rsidRPr="00F57A2E">
              <w:rPr>
                <w:b w:val="0"/>
              </w:rPr>
              <w:t>UA</w:t>
            </w:r>
            <w:r w:rsidR="00830ED0" w:rsidRPr="00F57A2E">
              <w:t xml:space="preserve"> </w:t>
            </w:r>
            <w:r w:rsidRPr="00F57A2E">
              <w:t>0</w:t>
            </w:r>
            <w:r w:rsidR="00413256" w:rsidRPr="00F57A2E">
              <w:t>30</w:t>
            </w:r>
            <w:r w:rsidRPr="00F57A2E">
              <w:t>/</w:t>
            </w:r>
            <w:r w:rsidR="00413256" w:rsidRPr="00F57A2E">
              <w:t>24</w:t>
            </w:r>
            <w:r w:rsidRPr="00F57A2E">
              <w:t>-</w:t>
            </w:r>
            <w:r w:rsidR="00413256" w:rsidRPr="00F57A2E">
              <w:t>1</w:t>
            </w:r>
          </w:p>
        </w:tc>
      </w:tr>
      <w:tr w:rsidR="0030351B" w:rsidRPr="00F57A2E" w14:paraId="238DB03D" w14:textId="77777777" w:rsidTr="00F52C4A">
        <w:trPr>
          <w:cantSplit/>
        </w:trPr>
        <w:tc>
          <w:tcPr>
            <w:tcW w:w="5000" w:type="pct"/>
            <w:gridSpan w:val="3"/>
            <w:noWrap/>
            <w:vAlign w:val="bottom"/>
          </w:tcPr>
          <w:p w14:paraId="7D222FB8" w14:textId="3EB76088" w:rsidR="0030351B" w:rsidRPr="00F57A2E" w:rsidRDefault="00413256" w:rsidP="0064214E">
            <w:pPr>
              <w:pStyle w:val="TITEL100"/>
              <w:rPr>
                <w:szCs w:val="32"/>
                <w:lang w:val="en-US"/>
              </w:rPr>
            </w:pPr>
            <w:r w:rsidRPr="00F57A2E">
              <w:rPr>
                <w:lang w:val="it-CH"/>
              </w:rPr>
              <w:t>Drop all charges against journalists</w:t>
            </w:r>
          </w:p>
        </w:tc>
      </w:tr>
      <w:tr w:rsidR="0030351B" w:rsidRPr="00F57A2E" w14:paraId="0801E94D" w14:textId="77777777" w:rsidTr="00F52C4A">
        <w:trPr>
          <w:cantSplit/>
        </w:trPr>
        <w:tc>
          <w:tcPr>
            <w:tcW w:w="5000" w:type="pct"/>
            <w:gridSpan w:val="3"/>
            <w:noWrap/>
          </w:tcPr>
          <w:p w14:paraId="0DAEDA85" w14:textId="77FE33E0" w:rsidR="0030351B" w:rsidRPr="00F57A2E" w:rsidRDefault="00413256" w:rsidP="002364C8">
            <w:pPr>
              <w:pStyle w:val="LAND"/>
            </w:pPr>
            <w:r w:rsidRPr="00F57A2E">
              <w:rPr>
                <w:lang w:val="it-CH"/>
              </w:rPr>
              <w:t>KYRGYZSTAN</w:t>
            </w:r>
          </w:p>
        </w:tc>
      </w:tr>
    </w:tbl>
    <w:p w14:paraId="3898B1F8" w14:textId="62865A02" w:rsidR="00413256" w:rsidRPr="00F57A2E" w:rsidRDefault="00413256" w:rsidP="00F57A2E">
      <w:pPr>
        <w:pStyle w:val="LeadBeschreibung"/>
        <w:rPr>
          <w:lang w:val="en-US"/>
        </w:rPr>
      </w:pPr>
      <w:r w:rsidRPr="00F57A2E">
        <w:rPr>
          <w:lang w:val="en-US"/>
        </w:rPr>
        <w:t xml:space="preserve">On 10 October 2024 </w:t>
      </w:r>
      <w:proofErr w:type="spellStart"/>
      <w:r w:rsidRPr="00F57A2E">
        <w:rPr>
          <w:lang w:val="en-US"/>
        </w:rPr>
        <w:t>Leninsky</w:t>
      </w:r>
      <w:proofErr w:type="spellEnd"/>
      <w:r w:rsidRPr="00F57A2E">
        <w:rPr>
          <w:lang w:val="en-US"/>
        </w:rPr>
        <w:t xml:space="preserve"> District Court in Bishkek convicted four employees of </w:t>
      </w:r>
      <w:r w:rsidR="00F57A2E" w:rsidRPr="00F57A2E">
        <w:rPr>
          <w:rFonts w:cs="Arial"/>
          <w:lang w:val="it-CH"/>
        </w:rPr>
        <w:t>«</w:t>
      </w:r>
      <w:r w:rsidRPr="00F57A2E">
        <w:rPr>
          <w:lang w:val="en-US"/>
        </w:rPr>
        <w:t>Temirov Live</w:t>
      </w:r>
      <w:r w:rsidR="00F57A2E" w:rsidRPr="00F57A2E">
        <w:rPr>
          <w:rFonts w:cs="Arial"/>
          <w:lang w:val="it-CH"/>
        </w:rPr>
        <w:t>»</w:t>
      </w:r>
      <w:r w:rsidRPr="00F57A2E">
        <w:rPr>
          <w:lang w:val="en-US"/>
        </w:rPr>
        <w:t xml:space="preserve"> and </w:t>
      </w:r>
      <w:r w:rsidR="00F57A2E" w:rsidRPr="00F57A2E">
        <w:rPr>
          <w:rFonts w:cs="Arial"/>
          <w:lang w:val="it-CH"/>
        </w:rPr>
        <w:t>«</w:t>
      </w:r>
      <w:proofErr w:type="spellStart"/>
      <w:r w:rsidRPr="00F57A2E">
        <w:rPr>
          <w:lang w:val="en-US"/>
        </w:rPr>
        <w:t>Ayt</w:t>
      </w:r>
      <w:proofErr w:type="spellEnd"/>
      <w:r w:rsidRPr="00F57A2E">
        <w:rPr>
          <w:lang w:val="en-US"/>
        </w:rPr>
        <w:t xml:space="preserve"> </w:t>
      </w:r>
      <w:proofErr w:type="spellStart"/>
      <w:r w:rsidRPr="00F57A2E">
        <w:rPr>
          <w:lang w:val="en-US"/>
        </w:rPr>
        <w:t>Ayt</w:t>
      </w:r>
      <w:proofErr w:type="spellEnd"/>
      <w:r w:rsidRPr="00F57A2E">
        <w:rPr>
          <w:lang w:val="en-US"/>
        </w:rPr>
        <w:t xml:space="preserve"> Dese</w:t>
      </w:r>
      <w:r w:rsidR="00F57A2E" w:rsidRPr="00F57A2E">
        <w:rPr>
          <w:rFonts w:cs="Arial"/>
          <w:lang w:val="it-CH"/>
        </w:rPr>
        <w:t>»</w:t>
      </w:r>
      <w:r w:rsidRPr="00F57A2E">
        <w:rPr>
          <w:lang w:val="en-US"/>
        </w:rPr>
        <w:t xml:space="preserve">, two independent media projects that have investigated allegations of corruption in Kyrgyzstan. Makhabat </w:t>
      </w:r>
      <w:proofErr w:type="spellStart"/>
      <w:r w:rsidRPr="00F57A2E">
        <w:rPr>
          <w:lang w:val="en-US"/>
        </w:rPr>
        <w:t>Tazhibek-kyzy</w:t>
      </w:r>
      <w:proofErr w:type="spellEnd"/>
      <w:r w:rsidRPr="00F57A2E">
        <w:rPr>
          <w:lang w:val="en-US"/>
        </w:rPr>
        <w:t xml:space="preserve">, the head of </w:t>
      </w:r>
      <w:r w:rsidR="00F57A2E" w:rsidRPr="00F57A2E">
        <w:rPr>
          <w:rFonts w:cs="Arial"/>
          <w:lang w:val="it-CH"/>
        </w:rPr>
        <w:t>«</w:t>
      </w:r>
      <w:r w:rsidRPr="00F57A2E">
        <w:rPr>
          <w:lang w:val="en-US"/>
        </w:rPr>
        <w:t>Temirov Live</w:t>
      </w:r>
      <w:r w:rsidR="00F57A2E" w:rsidRPr="00F57A2E">
        <w:rPr>
          <w:rFonts w:cs="Arial"/>
          <w:lang w:val="it-CH"/>
        </w:rPr>
        <w:t>»</w:t>
      </w:r>
      <w:r w:rsidRPr="00F57A2E">
        <w:rPr>
          <w:lang w:val="en-US"/>
        </w:rPr>
        <w:t xml:space="preserve">, was sentenced to six years in prison, journalist and </w:t>
      </w:r>
      <w:proofErr w:type="spellStart"/>
      <w:r w:rsidRPr="00F57A2E">
        <w:rPr>
          <w:lang w:val="en-US"/>
        </w:rPr>
        <w:t>akyn</w:t>
      </w:r>
      <w:proofErr w:type="spellEnd"/>
      <w:r w:rsidRPr="00F57A2E">
        <w:rPr>
          <w:lang w:val="en-US"/>
        </w:rPr>
        <w:t xml:space="preserve"> (poet) Azamat </w:t>
      </w:r>
      <w:proofErr w:type="spellStart"/>
      <w:r w:rsidRPr="00F57A2E">
        <w:rPr>
          <w:lang w:val="en-US"/>
        </w:rPr>
        <w:t>Ishenbekov</w:t>
      </w:r>
      <w:proofErr w:type="spellEnd"/>
      <w:r w:rsidRPr="00F57A2E">
        <w:rPr>
          <w:lang w:val="en-US"/>
        </w:rPr>
        <w:t xml:space="preserve"> was sentenced to five years in prison, while factchecker Aike </w:t>
      </w:r>
      <w:proofErr w:type="spellStart"/>
      <w:r w:rsidRPr="00F57A2E">
        <w:rPr>
          <w:lang w:val="en-US"/>
        </w:rPr>
        <w:t>Beishekeeva</w:t>
      </w:r>
      <w:proofErr w:type="spellEnd"/>
      <w:r w:rsidRPr="00F57A2E">
        <w:rPr>
          <w:lang w:val="en-US"/>
        </w:rPr>
        <w:t xml:space="preserve"> and investigative journalist </w:t>
      </w:r>
      <w:proofErr w:type="spellStart"/>
      <w:r w:rsidRPr="00F57A2E">
        <w:rPr>
          <w:lang w:val="en-US"/>
        </w:rPr>
        <w:t>Aktilek</w:t>
      </w:r>
      <w:proofErr w:type="spellEnd"/>
      <w:r w:rsidRPr="00F57A2E">
        <w:rPr>
          <w:lang w:val="en-US"/>
        </w:rPr>
        <w:t xml:space="preserve"> </w:t>
      </w:r>
      <w:proofErr w:type="spellStart"/>
      <w:r w:rsidRPr="00F57A2E">
        <w:rPr>
          <w:lang w:val="en-US"/>
        </w:rPr>
        <w:t>Kaparov</w:t>
      </w:r>
      <w:proofErr w:type="spellEnd"/>
      <w:r w:rsidRPr="00F57A2E">
        <w:rPr>
          <w:lang w:val="en-US"/>
        </w:rPr>
        <w:t xml:space="preserve"> were sentenced to three years of probation on trumped-up charges of </w:t>
      </w:r>
      <w:r w:rsidR="00F57A2E" w:rsidRPr="00F57A2E">
        <w:rPr>
          <w:rFonts w:cs="Arial"/>
          <w:lang w:val="it-CH"/>
        </w:rPr>
        <w:t>«</w:t>
      </w:r>
      <w:r w:rsidRPr="00F57A2E">
        <w:rPr>
          <w:lang w:val="en-US"/>
        </w:rPr>
        <w:t>calls for active disobedience […] and for mass riots, as well as calls for violence against citizens</w:t>
      </w:r>
      <w:r w:rsidR="00F57A2E" w:rsidRPr="00F57A2E">
        <w:rPr>
          <w:rFonts w:cs="Arial"/>
          <w:lang w:val="it-CH"/>
        </w:rPr>
        <w:t>»</w:t>
      </w:r>
      <w:r w:rsidRPr="00F57A2E">
        <w:rPr>
          <w:lang w:val="en-US"/>
        </w:rPr>
        <w:t>. Seven other defendants were acquitted.</w:t>
      </w:r>
    </w:p>
    <w:p w14:paraId="27D8F9BB" w14:textId="68309C7A" w:rsidR="00413256" w:rsidRPr="00F57A2E" w:rsidRDefault="00413256" w:rsidP="00E16309">
      <w:pPr>
        <w:pStyle w:val="AbschnittAbstandimText"/>
        <w:rPr>
          <w:lang w:val="en-US"/>
        </w:rPr>
      </w:pPr>
      <w:r w:rsidRPr="00F57A2E">
        <w:rPr>
          <w:lang w:val="en-US"/>
        </w:rPr>
        <w:t xml:space="preserve">On 16 January 2024, during a heavy-handed police operation, 11 journalists and media workers associated with the </w:t>
      </w:r>
      <w:r w:rsidR="00F57A2E" w:rsidRPr="00F57A2E">
        <w:rPr>
          <w:rFonts w:cs="Arial"/>
          <w:lang w:val="it-CH"/>
        </w:rPr>
        <w:t>«</w:t>
      </w:r>
      <w:proofErr w:type="spellStart"/>
      <w:r w:rsidRPr="00F57A2E">
        <w:rPr>
          <w:lang w:val="en-US"/>
        </w:rPr>
        <w:t>Ayt</w:t>
      </w:r>
      <w:proofErr w:type="spellEnd"/>
      <w:r w:rsidRPr="00F57A2E">
        <w:rPr>
          <w:lang w:val="en-US"/>
        </w:rPr>
        <w:t xml:space="preserve"> </w:t>
      </w:r>
      <w:proofErr w:type="spellStart"/>
      <w:r w:rsidRPr="00F57A2E">
        <w:rPr>
          <w:lang w:val="en-US"/>
        </w:rPr>
        <w:t>Ayt</w:t>
      </w:r>
      <w:proofErr w:type="spellEnd"/>
      <w:r w:rsidRPr="00F57A2E">
        <w:rPr>
          <w:lang w:val="en-US"/>
        </w:rPr>
        <w:t xml:space="preserve"> Dese</w:t>
      </w:r>
      <w:r w:rsidR="00F57A2E" w:rsidRPr="00F57A2E">
        <w:rPr>
          <w:rFonts w:cs="Arial"/>
          <w:lang w:val="it-CH"/>
        </w:rPr>
        <w:t>»</w:t>
      </w:r>
      <w:r w:rsidRPr="00F57A2E">
        <w:rPr>
          <w:lang w:val="en-US"/>
        </w:rPr>
        <w:t xml:space="preserve"> and </w:t>
      </w:r>
      <w:r w:rsidR="00F57A2E" w:rsidRPr="00F57A2E">
        <w:rPr>
          <w:rFonts w:cs="Arial"/>
          <w:lang w:val="it-CH"/>
        </w:rPr>
        <w:t>«</w:t>
      </w:r>
      <w:r w:rsidRPr="00F57A2E">
        <w:rPr>
          <w:lang w:val="en-US"/>
        </w:rPr>
        <w:t>Temirov Live</w:t>
      </w:r>
      <w:r w:rsidR="00F57A2E" w:rsidRPr="00F57A2E">
        <w:rPr>
          <w:rFonts w:cs="Arial"/>
          <w:lang w:val="it-CH"/>
        </w:rPr>
        <w:t>»</w:t>
      </w:r>
      <w:r w:rsidRPr="00F57A2E">
        <w:rPr>
          <w:lang w:val="en-US"/>
        </w:rPr>
        <w:t xml:space="preserve"> projects, were detained for questioning and taken to the Ministry of Internal Affairs. They were denied access to a lawyer while in police custody, and on 30 January all 11 were transferred to the pretrial detention </w:t>
      </w:r>
      <w:proofErr w:type="spellStart"/>
      <w:r w:rsidRPr="00F57A2E">
        <w:rPr>
          <w:lang w:val="en-US"/>
        </w:rPr>
        <w:t>centre</w:t>
      </w:r>
      <w:proofErr w:type="spellEnd"/>
      <w:r w:rsidRPr="00F57A2E">
        <w:rPr>
          <w:lang w:val="en-US"/>
        </w:rPr>
        <w:t xml:space="preserve"> SIZO 1 in Bishkek.</w:t>
      </w:r>
    </w:p>
    <w:p w14:paraId="49F1335B" w14:textId="779662C4" w:rsidR="00413256" w:rsidRPr="00F57A2E" w:rsidRDefault="00413256" w:rsidP="00E16309">
      <w:pPr>
        <w:pStyle w:val="AbschnittAbstandimText"/>
        <w:rPr>
          <w:lang w:val="en-US"/>
        </w:rPr>
      </w:pPr>
      <w:r w:rsidRPr="00F57A2E">
        <w:rPr>
          <w:lang w:val="en-US"/>
        </w:rPr>
        <w:t xml:space="preserve">According to the Ministry of Internal Affairs, the mass searches and detentions were part of a criminal investigation into alleged </w:t>
      </w:r>
      <w:r w:rsidR="00F57A2E" w:rsidRPr="00F57A2E">
        <w:rPr>
          <w:rFonts w:cs="Arial"/>
          <w:lang w:val="it-CH"/>
        </w:rPr>
        <w:t>«</w:t>
      </w:r>
      <w:r w:rsidRPr="00F57A2E">
        <w:rPr>
          <w:lang w:val="en-US"/>
        </w:rPr>
        <w:t>calls for active disobedience […] and for mass riots, as well as calls for violence against citizens</w:t>
      </w:r>
      <w:r w:rsidR="00F57A2E" w:rsidRPr="00F57A2E">
        <w:rPr>
          <w:rFonts w:cs="Arial"/>
          <w:lang w:val="it-CH"/>
        </w:rPr>
        <w:t>»</w:t>
      </w:r>
      <w:r w:rsidRPr="00F57A2E">
        <w:rPr>
          <w:lang w:val="en-US"/>
        </w:rPr>
        <w:t xml:space="preserve"> (Article 278(3) of the Criminal Code) stemming from the linguistic examination of a video published on the </w:t>
      </w:r>
      <w:r w:rsidR="00F57A2E" w:rsidRPr="00F57A2E">
        <w:rPr>
          <w:rFonts w:cs="Arial"/>
          <w:lang w:val="it-CH"/>
        </w:rPr>
        <w:t>«</w:t>
      </w:r>
      <w:proofErr w:type="spellStart"/>
      <w:r w:rsidRPr="00F57A2E">
        <w:rPr>
          <w:lang w:val="en-US"/>
        </w:rPr>
        <w:t>Ayt</w:t>
      </w:r>
      <w:proofErr w:type="spellEnd"/>
      <w:r w:rsidRPr="00F57A2E">
        <w:rPr>
          <w:lang w:val="en-US"/>
        </w:rPr>
        <w:t xml:space="preserve"> </w:t>
      </w:r>
      <w:proofErr w:type="spellStart"/>
      <w:r w:rsidRPr="00F57A2E">
        <w:rPr>
          <w:lang w:val="en-US"/>
        </w:rPr>
        <w:t>Ayt</w:t>
      </w:r>
      <w:proofErr w:type="spellEnd"/>
      <w:r w:rsidRPr="00F57A2E">
        <w:rPr>
          <w:lang w:val="en-US"/>
        </w:rPr>
        <w:t xml:space="preserve"> Dese</w:t>
      </w:r>
      <w:r w:rsidR="00F57A2E" w:rsidRPr="00F57A2E">
        <w:rPr>
          <w:rFonts w:cs="Arial"/>
          <w:lang w:val="it-CH"/>
        </w:rPr>
        <w:t>»</w:t>
      </w:r>
      <w:r w:rsidRPr="00F57A2E">
        <w:rPr>
          <w:lang w:val="en-US"/>
        </w:rPr>
        <w:t xml:space="preserve"> </w:t>
      </w:r>
      <w:proofErr w:type="spellStart"/>
      <w:r w:rsidRPr="00F57A2E">
        <w:rPr>
          <w:lang w:val="en-US"/>
        </w:rPr>
        <w:t>Youtube</w:t>
      </w:r>
      <w:proofErr w:type="spellEnd"/>
      <w:r w:rsidRPr="00F57A2E">
        <w:rPr>
          <w:lang w:val="en-US"/>
        </w:rPr>
        <w:t xml:space="preserve"> channel on 13 December 2023. All 11 were charged with Article 278 (3) but denied that they were guilty and maintained that the charges were, politically motivated to punish them for their criticism of the authorities.</w:t>
      </w:r>
    </w:p>
    <w:p w14:paraId="454BFB48" w14:textId="673ACD74" w:rsidR="00413256" w:rsidRPr="00F57A2E" w:rsidRDefault="00413256" w:rsidP="00E16309">
      <w:pPr>
        <w:pStyle w:val="AbschnittAbstandimText"/>
        <w:rPr>
          <w:lang w:val="en-US"/>
        </w:rPr>
      </w:pPr>
      <w:r w:rsidRPr="00F57A2E">
        <w:rPr>
          <w:lang w:val="en-US"/>
        </w:rPr>
        <w:t xml:space="preserve">On 10 October 2024 the </w:t>
      </w:r>
      <w:proofErr w:type="spellStart"/>
      <w:r w:rsidRPr="00F57A2E">
        <w:rPr>
          <w:lang w:val="en-US"/>
        </w:rPr>
        <w:t>Leninsky</w:t>
      </w:r>
      <w:proofErr w:type="spellEnd"/>
      <w:r w:rsidRPr="00F57A2E">
        <w:rPr>
          <w:lang w:val="en-US"/>
        </w:rPr>
        <w:t xml:space="preserve"> District Court in Bishkek convicted four journalists: Makhabat </w:t>
      </w:r>
      <w:proofErr w:type="spellStart"/>
      <w:r w:rsidRPr="00F57A2E">
        <w:rPr>
          <w:lang w:val="en-US"/>
        </w:rPr>
        <w:t>Tazhibek-kyzy</w:t>
      </w:r>
      <w:proofErr w:type="spellEnd"/>
      <w:r w:rsidRPr="00F57A2E">
        <w:rPr>
          <w:lang w:val="en-US"/>
        </w:rPr>
        <w:t xml:space="preserve"> was sentenced to six years in prison, Azamat </w:t>
      </w:r>
      <w:proofErr w:type="spellStart"/>
      <w:r w:rsidRPr="00F57A2E">
        <w:rPr>
          <w:lang w:val="en-US"/>
        </w:rPr>
        <w:t>Ishenbekov</w:t>
      </w:r>
      <w:proofErr w:type="spellEnd"/>
      <w:r w:rsidRPr="00F57A2E">
        <w:rPr>
          <w:lang w:val="en-US"/>
        </w:rPr>
        <w:t xml:space="preserve"> was sentenced to five years in prison, while Aike </w:t>
      </w:r>
      <w:proofErr w:type="spellStart"/>
      <w:r w:rsidRPr="00F57A2E">
        <w:rPr>
          <w:lang w:val="en-US"/>
        </w:rPr>
        <w:t>Beishekeeva</w:t>
      </w:r>
      <w:proofErr w:type="spellEnd"/>
      <w:r w:rsidRPr="00F57A2E">
        <w:rPr>
          <w:lang w:val="en-US"/>
        </w:rPr>
        <w:t xml:space="preserve"> and </w:t>
      </w:r>
      <w:proofErr w:type="spellStart"/>
      <w:r w:rsidRPr="00F57A2E">
        <w:rPr>
          <w:lang w:val="en-US"/>
        </w:rPr>
        <w:t>Aktilek</w:t>
      </w:r>
      <w:proofErr w:type="spellEnd"/>
      <w:r w:rsidRPr="00F57A2E">
        <w:rPr>
          <w:lang w:val="en-US"/>
        </w:rPr>
        <w:t xml:space="preserve"> </w:t>
      </w:r>
      <w:proofErr w:type="spellStart"/>
      <w:r w:rsidRPr="00F57A2E">
        <w:rPr>
          <w:lang w:val="en-US"/>
        </w:rPr>
        <w:t>Kaparov</w:t>
      </w:r>
      <w:proofErr w:type="spellEnd"/>
      <w:r w:rsidRPr="00F57A2E">
        <w:rPr>
          <w:lang w:val="en-US"/>
        </w:rPr>
        <w:t xml:space="preserve"> were sentenced to three years of probation. Seven other defendants were acquitted for lack of evidence.</w:t>
      </w:r>
    </w:p>
    <w:p w14:paraId="0EF3CF1A" w14:textId="2AC0B422" w:rsidR="00413256" w:rsidRPr="00F57A2E" w:rsidRDefault="00413256" w:rsidP="00E16309">
      <w:pPr>
        <w:pStyle w:val="AbschnittAbstandimText"/>
        <w:rPr>
          <w:lang w:val="en-US"/>
        </w:rPr>
      </w:pPr>
      <w:r w:rsidRPr="00F57A2E">
        <w:rPr>
          <w:lang w:val="en-US"/>
        </w:rPr>
        <w:t xml:space="preserve">Makhabat </w:t>
      </w:r>
      <w:proofErr w:type="spellStart"/>
      <w:r w:rsidRPr="00F57A2E">
        <w:rPr>
          <w:lang w:val="en-US"/>
        </w:rPr>
        <w:t>Tazhibek-kyzy</w:t>
      </w:r>
      <w:proofErr w:type="spellEnd"/>
      <w:r w:rsidRPr="00F57A2E">
        <w:rPr>
          <w:lang w:val="en-US"/>
        </w:rPr>
        <w:t xml:space="preserve"> is the head of the media-channel </w:t>
      </w:r>
      <w:r w:rsidR="00F57A2E" w:rsidRPr="00F57A2E">
        <w:rPr>
          <w:rFonts w:cs="Arial"/>
          <w:lang w:val="it-CH"/>
        </w:rPr>
        <w:t>«</w:t>
      </w:r>
      <w:r w:rsidRPr="00F57A2E">
        <w:rPr>
          <w:lang w:val="en-US"/>
        </w:rPr>
        <w:t>Temirov Live</w:t>
      </w:r>
      <w:r w:rsidR="00F57A2E" w:rsidRPr="00F57A2E">
        <w:rPr>
          <w:rFonts w:cs="Arial"/>
          <w:lang w:val="it-CH"/>
        </w:rPr>
        <w:t>»</w:t>
      </w:r>
      <w:r w:rsidRPr="00F57A2E">
        <w:rPr>
          <w:lang w:val="en-US"/>
        </w:rPr>
        <w:t xml:space="preserve"> and its side project </w:t>
      </w:r>
      <w:r w:rsidR="00F57A2E" w:rsidRPr="00F57A2E">
        <w:rPr>
          <w:rFonts w:cs="Arial"/>
          <w:lang w:val="it-CH"/>
        </w:rPr>
        <w:t>«</w:t>
      </w:r>
      <w:proofErr w:type="spellStart"/>
      <w:r w:rsidRPr="00F57A2E">
        <w:rPr>
          <w:lang w:val="en-US"/>
        </w:rPr>
        <w:t>Ayt</w:t>
      </w:r>
      <w:proofErr w:type="spellEnd"/>
      <w:r w:rsidRPr="00F57A2E">
        <w:rPr>
          <w:lang w:val="en-US"/>
        </w:rPr>
        <w:t xml:space="preserve"> </w:t>
      </w:r>
      <w:proofErr w:type="spellStart"/>
      <w:r w:rsidRPr="00F57A2E">
        <w:rPr>
          <w:lang w:val="en-US"/>
        </w:rPr>
        <w:t>Ayt</w:t>
      </w:r>
      <w:proofErr w:type="spellEnd"/>
      <w:r w:rsidRPr="00F57A2E">
        <w:rPr>
          <w:lang w:val="en-US"/>
        </w:rPr>
        <w:t xml:space="preserve"> Dese</w:t>
      </w:r>
      <w:r w:rsidR="00F57A2E" w:rsidRPr="00F57A2E">
        <w:rPr>
          <w:rFonts w:cs="Arial"/>
          <w:lang w:val="it-CH"/>
        </w:rPr>
        <w:t>»</w:t>
      </w:r>
      <w:r w:rsidRPr="00F57A2E">
        <w:rPr>
          <w:lang w:val="en-US"/>
        </w:rPr>
        <w:t xml:space="preserve">, and wife of Bolot Temirov, the exiled investigative journalist and founder of </w:t>
      </w:r>
      <w:r w:rsidR="00F57A2E" w:rsidRPr="00F57A2E">
        <w:rPr>
          <w:rFonts w:cs="Arial"/>
          <w:lang w:val="it-CH"/>
        </w:rPr>
        <w:t>«</w:t>
      </w:r>
      <w:r w:rsidRPr="00F57A2E">
        <w:rPr>
          <w:lang w:val="en-US"/>
        </w:rPr>
        <w:t>Temirov Live</w:t>
      </w:r>
      <w:r w:rsidR="00F57A2E" w:rsidRPr="00F57A2E">
        <w:rPr>
          <w:rFonts w:cs="Arial"/>
          <w:lang w:val="it-CH"/>
        </w:rPr>
        <w:t>»</w:t>
      </w:r>
      <w:r w:rsidRPr="00F57A2E">
        <w:rPr>
          <w:lang w:val="en-US"/>
        </w:rPr>
        <w:t xml:space="preserve">. Azamat </w:t>
      </w:r>
      <w:proofErr w:type="spellStart"/>
      <w:r w:rsidRPr="00F57A2E">
        <w:rPr>
          <w:lang w:val="en-US"/>
        </w:rPr>
        <w:t>Ishenbekov</w:t>
      </w:r>
      <w:proofErr w:type="spellEnd"/>
      <w:r w:rsidRPr="00F57A2E">
        <w:rPr>
          <w:lang w:val="en-US"/>
        </w:rPr>
        <w:t xml:space="preserve"> is a journalist and </w:t>
      </w:r>
      <w:proofErr w:type="spellStart"/>
      <w:r w:rsidRPr="00F57A2E">
        <w:rPr>
          <w:lang w:val="en-US"/>
        </w:rPr>
        <w:t>akyn</w:t>
      </w:r>
      <w:proofErr w:type="spellEnd"/>
      <w:r w:rsidRPr="00F57A2E">
        <w:rPr>
          <w:lang w:val="en-US"/>
        </w:rPr>
        <w:t xml:space="preserve"> (poet) from </w:t>
      </w:r>
      <w:r w:rsidR="00F57A2E" w:rsidRPr="00F57A2E">
        <w:rPr>
          <w:rFonts w:cs="Arial"/>
          <w:lang w:val="it-CH"/>
        </w:rPr>
        <w:t>«</w:t>
      </w:r>
      <w:proofErr w:type="spellStart"/>
      <w:r w:rsidRPr="00F57A2E">
        <w:rPr>
          <w:lang w:val="en-US"/>
        </w:rPr>
        <w:t>Ayt</w:t>
      </w:r>
      <w:proofErr w:type="spellEnd"/>
      <w:r w:rsidRPr="00F57A2E">
        <w:rPr>
          <w:lang w:val="en-US"/>
        </w:rPr>
        <w:t xml:space="preserve"> </w:t>
      </w:r>
      <w:proofErr w:type="spellStart"/>
      <w:r w:rsidRPr="00F57A2E">
        <w:rPr>
          <w:lang w:val="en-US"/>
        </w:rPr>
        <w:t>Ayt</w:t>
      </w:r>
      <w:proofErr w:type="spellEnd"/>
      <w:r w:rsidRPr="00F57A2E">
        <w:rPr>
          <w:lang w:val="en-US"/>
        </w:rPr>
        <w:t xml:space="preserve"> Dese</w:t>
      </w:r>
      <w:r w:rsidR="00F57A2E" w:rsidRPr="00F57A2E">
        <w:rPr>
          <w:rFonts w:cs="Arial"/>
          <w:lang w:val="it-CH"/>
        </w:rPr>
        <w:t>»</w:t>
      </w:r>
      <w:r w:rsidRPr="00F57A2E">
        <w:rPr>
          <w:lang w:val="en-US"/>
        </w:rPr>
        <w:t xml:space="preserve"> project, who in the form of folk songs exposed corruption and abuses by the Kyrgyzstani authorities.</w:t>
      </w:r>
    </w:p>
    <w:p w14:paraId="3A5CD909" w14:textId="3A1232FC" w:rsidR="00413256" w:rsidRPr="00F57A2E" w:rsidRDefault="00413256" w:rsidP="00E16309">
      <w:pPr>
        <w:pStyle w:val="AbschnittAbstandimText"/>
        <w:rPr>
          <w:lang w:val="en-US"/>
        </w:rPr>
      </w:pPr>
      <w:r w:rsidRPr="00F57A2E">
        <w:rPr>
          <w:lang w:val="en-US"/>
        </w:rPr>
        <w:t xml:space="preserve">Along with the sentencing on 10 October the court also decided that the young son of Makhabat </w:t>
      </w:r>
      <w:proofErr w:type="spellStart"/>
      <w:r w:rsidRPr="00F57A2E">
        <w:rPr>
          <w:lang w:val="en-US"/>
        </w:rPr>
        <w:t>Tazhibek-kyzy</w:t>
      </w:r>
      <w:proofErr w:type="spellEnd"/>
      <w:r w:rsidRPr="00F57A2E">
        <w:rPr>
          <w:lang w:val="en-US"/>
        </w:rPr>
        <w:t xml:space="preserve"> and Bolot Temirov should be placed under state guardianship. However, to date, this decision has not been enforced and the child is under the care of his grandparents. </w:t>
      </w:r>
    </w:p>
    <w:p w14:paraId="16FEF7C7" w14:textId="3D02940C" w:rsidR="00413256" w:rsidRPr="00F57A2E" w:rsidRDefault="00413256" w:rsidP="00E16309">
      <w:pPr>
        <w:pStyle w:val="AbschnittAbstandimText"/>
        <w:rPr>
          <w:lang w:val="en-US"/>
        </w:rPr>
      </w:pPr>
      <w:r w:rsidRPr="00F57A2E">
        <w:rPr>
          <w:lang w:val="en-US"/>
        </w:rPr>
        <w:t xml:space="preserve">Since its launch in January 2020, </w:t>
      </w:r>
      <w:r w:rsidR="00F57A2E" w:rsidRPr="00F57A2E">
        <w:rPr>
          <w:rFonts w:cs="Arial"/>
          <w:lang w:val="it-CH"/>
        </w:rPr>
        <w:t>«</w:t>
      </w:r>
      <w:r w:rsidRPr="00F57A2E">
        <w:rPr>
          <w:lang w:val="en-US"/>
        </w:rPr>
        <w:t>Temirov Live</w:t>
      </w:r>
      <w:r w:rsidR="00F57A2E" w:rsidRPr="00F57A2E">
        <w:rPr>
          <w:rFonts w:cs="Arial"/>
          <w:lang w:val="it-CH"/>
        </w:rPr>
        <w:t>»</w:t>
      </w:r>
      <w:r w:rsidRPr="00F57A2E">
        <w:rPr>
          <w:lang w:val="en-US"/>
        </w:rPr>
        <w:t xml:space="preserve"> has faced ongoing pressure from authorities. In January 2022, drug enforcement officers searched its office and detained Bolot Temirov. By November 2022, Temirov, who held dual citizenship in Russia and Kyrgyzstan, was stripped of his Kyrgyzstani citizenship and deported to Moscow. Authorities accused him of illegally obtaining Kyrgyzstani citizenship and border violations, actions widely viewed as retaliation for his criticism of the government.</w:t>
      </w:r>
    </w:p>
    <w:p w14:paraId="4E744809" w14:textId="5446EFDD" w:rsidR="00413256" w:rsidRPr="00F57A2E" w:rsidRDefault="00413256" w:rsidP="00E16309">
      <w:pPr>
        <w:pStyle w:val="AbschnittAbstandimText"/>
        <w:rPr>
          <w:lang w:val="en-US"/>
        </w:rPr>
      </w:pPr>
      <w:r w:rsidRPr="00F57A2E">
        <w:rPr>
          <w:lang w:val="en-US"/>
        </w:rPr>
        <w:t xml:space="preserve">Amnesty International has documented the deterioration of the right to freedom of expression in Kyrgyzstan, including the closure or restriction of the activities of independent media outlets and the criminal prosecution of activists, including in the so-called </w:t>
      </w:r>
      <w:r w:rsidR="00F57A2E" w:rsidRPr="00F57A2E">
        <w:rPr>
          <w:rFonts w:cs="Arial"/>
          <w:lang w:val="it-CH"/>
        </w:rPr>
        <w:t>«</w:t>
      </w:r>
      <w:proofErr w:type="spellStart"/>
      <w:r w:rsidRPr="00F57A2E">
        <w:rPr>
          <w:lang w:val="en-US"/>
        </w:rPr>
        <w:t>Kempir</w:t>
      </w:r>
      <w:proofErr w:type="spellEnd"/>
      <w:r w:rsidRPr="00F57A2E">
        <w:rPr>
          <w:lang w:val="en-US"/>
        </w:rPr>
        <w:t>-Abad case</w:t>
      </w:r>
      <w:r w:rsidR="00F57A2E" w:rsidRPr="00F57A2E">
        <w:rPr>
          <w:rFonts w:cs="Arial"/>
          <w:lang w:val="it-CH"/>
        </w:rPr>
        <w:t>»</w:t>
      </w:r>
      <w:r w:rsidRPr="00F57A2E">
        <w:rPr>
          <w:lang w:val="en-US"/>
        </w:rPr>
        <w:t>.</w:t>
      </w:r>
    </w:p>
    <w:p w14:paraId="0526833E" w14:textId="77777777" w:rsidR="005E5E5F" w:rsidRPr="00F57A2E" w:rsidRDefault="005E5E5F" w:rsidP="009468F4">
      <w:pPr>
        <w:pStyle w:val="berschrift"/>
        <w:rPr>
          <w:lang w:val="it-CH"/>
        </w:rPr>
      </w:pPr>
      <w:r w:rsidRPr="00F57A2E">
        <w:rPr>
          <w:lang w:val="it-CH"/>
        </w:rPr>
        <w:t>TAKE ACTION</w:t>
      </w:r>
    </w:p>
    <w:p w14:paraId="3185A2DD" w14:textId="77777777" w:rsidR="005E5E5F" w:rsidRPr="00F57A2E" w:rsidRDefault="005E5E5F" w:rsidP="009468F4">
      <w:pPr>
        <w:numPr>
          <w:ilvl w:val="0"/>
          <w:numId w:val="16"/>
        </w:numPr>
        <w:ind w:left="357" w:hanging="357"/>
        <w:rPr>
          <w:color w:val="000000"/>
          <w:lang w:val="en-GB"/>
        </w:rPr>
      </w:pPr>
      <w:r w:rsidRPr="00F57A2E">
        <w:rPr>
          <w:color w:val="000000"/>
          <w:lang w:val="en-GB"/>
        </w:rPr>
        <w:t xml:space="preserve">Write an appeal in your own words or use the </w:t>
      </w:r>
      <w:r w:rsidRPr="00F57A2E">
        <w:rPr>
          <w:b/>
          <w:color w:val="000000"/>
          <w:lang w:val="en-GB"/>
        </w:rPr>
        <w:t>model letter</w:t>
      </w:r>
      <w:r w:rsidRPr="00F57A2E">
        <w:rPr>
          <w:bCs/>
          <w:color w:val="000000"/>
          <w:lang w:val="en-GB"/>
        </w:rPr>
        <w:t xml:space="preserve"> on</w:t>
      </w:r>
      <w:r w:rsidRPr="00F57A2E">
        <w:rPr>
          <w:b/>
          <w:color w:val="000000"/>
          <w:lang w:val="en-GB"/>
        </w:rPr>
        <w:t xml:space="preserve"> </w:t>
      </w:r>
      <w:r w:rsidR="00923F24" w:rsidRPr="00F57A2E">
        <w:rPr>
          <w:b/>
          <w:color w:val="000000"/>
          <w:lang w:val="en-GB"/>
        </w:rPr>
        <w:t>page 2</w:t>
      </w:r>
      <w:r w:rsidRPr="00F57A2E">
        <w:rPr>
          <w:rFonts w:cs="Arial"/>
          <w:bCs/>
          <w:color w:val="000000"/>
          <w:lang w:val="en-GB"/>
        </w:rPr>
        <w:t>.</w:t>
      </w:r>
    </w:p>
    <w:p w14:paraId="6EC5BABE" w14:textId="43E662F8" w:rsidR="005E5E5F" w:rsidRPr="00F57A2E" w:rsidRDefault="005E5E5F" w:rsidP="005B1107">
      <w:pPr>
        <w:numPr>
          <w:ilvl w:val="0"/>
          <w:numId w:val="16"/>
        </w:numPr>
        <w:ind w:left="357" w:hanging="357"/>
        <w:rPr>
          <w:lang w:val="en-GB"/>
        </w:rPr>
      </w:pPr>
      <w:r w:rsidRPr="00F57A2E">
        <w:rPr>
          <w:lang w:val="en-GB"/>
        </w:rPr>
        <w:t xml:space="preserve">Please </w:t>
      </w:r>
      <w:proofErr w:type="gramStart"/>
      <w:r w:rsidRPr="00F57A2E">
        <w:rPr>
          <w:lang w:val="en-GB"/>
        </w:rPr>
        <w:t>take action</w:t>
      </w:r>
      <w:proofErr w:type="gramEnd"/>
      <w:r w:rsidRPr="00F57A2E">
        <w:rPr>
          <w:lang w:val="en-GB"/>
        </w:rPr>
        <w:t xml:space="preserve"> before</w:t>
      </w:r>
      <w:r w:rsidRPr="00F57A2E">
        <w:rPr>
          <w:b/>
          <w:lang w:val="en-GB"/>
        </w:rPr>
        <w:t xml:space="preserve"> </w:t>
      </w:r>
      <w:r w:rsidR="00413256" w:rsidRPr="00F57A2E">
        <w:rPr>
          <w:b/>
          <w:bCs/>
          <w:u w:val="single"/>
          <w:lang w:val="it-CH"/>
        </w:rPr>
        <w:t xml:space="preserve">6 </w:t>
      </w:r>
      <w:proofErr w:type="spellStart"/>
      <w:r w:rsidR="00413256" w:rsidRPr="00F57A2E">
        <w:rPr>
          <w:b/>
          <w:bCs/>
          <w:u w:val="single"/>
          <w:lang w:val="it-CH"/>
        </w:rPr>
        <w:t>January</w:t>
      </w:r>
      <w:proofErr w:type="spellEnd"/>
      <w:r w:rsidR="00413256" w:rsidRPr="00F57A2E">
        <w:rPr>
          <w:lang w:val="it-CH"/>
        </w:rPr>
        <w:t xml:space="preserve"> </w:t>
      </w:r>
      <w:r w:rsidRPr="00F57A2E">
        <w:rPr>
          <w:lang w:val="en-GB"/>
        </w:rPr>
        <w:t>20</w:t>
      </w:r>
      <w:r w:rsidR="00D01184" w:rsidRPr="00F57A2E">
        <w:rPr>
          <w:lang w:val="en-GB"/>
        </w:rPr>
        <w:t>2</w:t>
      </w:r>
      <w:r w:rsidR="00E16309" w:rsidRPr="00F57A2E">
        <w:rPr>
          <w:lang w:val="en-GB"/>
        </w:rPr>
        <w:t>5</w:t>
      </w:r>
      <w:r w:rsidRPr="00F57A2E">
        <w:rPr>
          <w:lang w:val="en-GB"/>
        </w:rPr>
        <w:t>.</w:t>
      </w:r>
    </w:p>
    <w:p w14:paraId="329A0FA6" w14:textId="6B92DCAD" w:rsidR="00AE31DB" w:rsidRPr="00F57A2E" w:rsidRDefault="005E5E5F" w:rsidP="002364C8">
      <w:pPr>
        <w:numPr>
          <w:ilvl w:val="0"/>
          <w:numId w:val="16"/>
        </w:numPr>
        <w:spacing w:after="80"/>
        <w:ind w:left="357" w:hanging="357"/>
        <w:rPr>
          <w:lang w:val="en-US"/>
        </w:rPr>
      </w:pPr>
      <w:r w:rsidRPr="00F57A2E">
        <w:rPr>
          <w:lang w:val="en-GB"/>
        </w:rPr>
        <w:t>Preferred language:</w:t>
      </w:r>
      <w:r w:rsidRPr="00F57A2E">
        <w:rPr>
          <w:rFonts w:cs="Arial"/>
          <w:b/>
          <w:lang w:val="en-GB"/>
        </w:rPr>
        <w:t xml:space="preserve"> </w:t>
      </w:r>
      <w:r w:rsidR="00413256" w:rsidRPr="00F57A2E">
        <w:rPr>
          <w:b/>
          <w:bCs/>
          <w:lang w:val="it-CH"/>
        </w:rPr>
        <w:t>Russian</w:t>
      </w:r>
      <w:r w:rsidR="00413256" w:rsidRPr="00F57A2E">
        <w:rPr>
          <w:b/>
          <w:bCs/>
          <w:lang w:val="it-CH"/>
        </w:rPr>
        <w:t xml:space="preserve">, </w:t>
      </w:r>
      <w:proofErr w:type="spellStart"/>
      <w:r w:rsidR="00413256" w:rsidRPr="00F57A2E">
        <w:rPr>
          <w:b/>
          <w:bCs/>
          <w:lang w:val="it-CH"/>
        </w:rPr>
        <w:t>Kyrgyz</w:t>
      </w:r>
      <w:proofErr w:type="spellEnd"/>
      <w:r w:rsidRPr="00F57A2E">
        <w:rPr>
          <w:lang w:val="it-CH"/>
        </w:rPr>
        <w:t xml:space="preserve">. </w:t>
      </w:r>
      <w:proofErr w:type="spellStart"/>
      <w:r w:rsidRPr="00F57A2E">
        <w:rPr>
          <w:lang w:val="it-CH"/>
        </w:rPr>
        <w:t>You</w:t>
      </w:r>
      <w:proofErr w:type="spellEnd"/>
      <w:r w:rsidRPr="00F57A2E">
        <w:rPr>
          <w:lang w:val="it-CH"/>
        </w:rPr>
        <w:t xml:space="preserve"> can </w:t>
      </w:r>
      <w:proofErr w:type="spellStart"/>
      <w:r w:rsidRPr="00F57A2E">
        <w:rPr>
          <w:lang w:val="it-CH"/>
        </w:rPr>
        <w:t>also</w:t>
      </w:r>
      <w:proofErr w:type="spellEnd"/>
      <w:r w:rsidRPr="00F57A2E">
        <w:rPr>
          <w:lang w:val="it-CH"/>
        </w:rPr>
        <w:t xml:space="preserve"> </w:t>
      </w:r>
      <w:proofErr w:type="spellStart"/>
      <w:r w:rsidRPr="00F57A2E">
        <w:rPr>
          <w:lang w:val="it-CH"/>
        </w:rPr>
        <w:t>write</w:t>
      </w:r>
      <w:proofErr w:type="spellEnd"/>
      <w:r w:rsidRPr="00F57A2E">
        <w:rPr>
          <w:lang w:val="it-CH"/>
        </w:rPr>
        <w:t xml:space="preserve"> in </w:t>
      </w:r>
      <w:proofErr w:type="spellStart"/>
      <w:r w:rsidRPr="00F57A2E">
        <w:rPr>
          <w:lang w:val="it-CH"/>
        </w:rPr>
        <w:t>your</w:t>
      </w:r>
      <w:proofErr w:type="spellEnd"/>
      <w:r w:rsidRPr="00F57A2E">
        <w:rPr>
          <w:lang w:val="it-CH"/>
        </w:rPr>
        <w:t xml:space="preserve"> </w:t>
      </w:r>
      <w:proofErr w:type="spellStart"/>
      <w:r w:rsidRPr="00F57A2E">
        <w:rPr>
          <w:lang w:val="it-CH"/>
        </w:rPr>
        <w:t>own</w:t>
      </w:r>
      <w:proofErr w:type="spellEnd"/>
      <w:r w:rsidRPr="00F57A2E">
        <w:rPr>
          <w:lang w:val="it-CH"/>
        </w:rPr>
        <w:t xml:space="preserve"> </w:t>
      </w:r>
      <w:proofErr w:type="spellStart"/>
      <w:r w:rsidRPr="00F57A2E">
        <w:rPr>
          <w:lang w:val="it-CH"/>
        </w:rPr>
        <w:t>language</w:t>
      </w:r>
      <w:proofErr w:type="spellEnd"/>
      <w:r w:rsidRPr="00F57A2E">
        <w:rPr>
          <w:lang w:val="it-CH"/>
        </w:rPr>
        <w:t>.</w:t>
      </w:r>
    </w:p>
    <w:p w14:paraId="5B571A43" w14:textId="77777777" w:rsidR="00571037" w:rsidRPr="00F57A2E" w:rsidRDefault="00571037" w:rsidP="00571037">
      <w:pPr>
        <w:numPr>
          <w:ilvl w:val="0"/>
          <w:numId w:val="16"/>
        </w:numPr>
        <w:ind w:left="357" w:hanging="357"/>
        <w:rPr>
          <w:sz w:val="12"/>
          <w:szCs w:val="16"/>
          <w:lang w:val="fr-FR"/>
        </w:rPr>
      </w:pPr>
      <w:r w:rsidRPr="00F57A2E">
        <w:rPr>
          <w:b/>
          <w:sz w:val="12"/>
          <w:szCs w:val="16"/>
          <w:lang w:val="en-US"/>
        </w:rPr>
        <w:t>INFO POSTAGE</w:t>
      </w:r>
      <w:r w:rsidRPr="00F57A2E">
        <w:rPr>
          <w:sz w:val="12"/>
          <w:szCs w:val="16"/>
          <w:lang w:val="en-US"/>
        </w:rPr>
        <w:t xml:space="preserve">: Post delivery is possible to almost all countries. Please check at the Swiss Post whether letters are currently being delivered to the destination country. </w:t>
      </w:r>
      <w:r w:rsidRPr="00F57A2E">
        <w:rPr>
          <w:sz w:val="12"/>
          <w:szCs w:val="16"/>
          <w:lang w:val="en-US"/>
        </w:rPr>
        <w:br/>
        <w:t xml:space="preserve">If not, please send by email, fax or social media and/or via the embassy with the request for forwarding to the named person. </w:t>
      </w:r>
      <w:proofErr w:type="spellStart"/>
      <w:r w:rsidRPr="00F57A2E">
        <w:rPr>
          <w:sz w:val="12"/>
          <w:szCs w:val="16"/>
          <w:lang w:val="fr-FR"/>
        </w:rPr>
        <w:t>Thank</w:t>
      </w:r>
      <w:proofErr w:type="spellEnd"/>
      <w:r w:rsidRPr="00F57A2E">
        <w:rPr>
          <w:sz w:val="12"/>
          <w:szCs w:val="16"/>
          <w:lang w:val="fr-FR"/>
        </w:rPr>
        <w:t xml:space="preserve"> </w:t>
      </w:r>
      <w:proofErr w:type="spellStart"/>
      <w:r w:rsidRPr="00F57A2E">
        <w:rPr>
          <w:sz w:val="12"/>
          <w:szCs w:val="16"/>
          <w:lang w:val="fr-FR"/>
        </w:rPr>
        <w:t>you</w:t>
      </w:r>
      <w:proofErr w:type="spellEnd"/>
      <w:r w:rsidRPr="00F57A2E">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F57A2E" w14:paraId="6C861239" w14:textId="77777777" w:rsidTr="002621D1">
        <w:trPr>
          <w:cantSplit/>
          <w:trHeight w:val="53"/>
        </w:trPr>
        <w:tc>
          <w:tcPr>
            <w:tcW w:w="2838" w:type="pct"/>
            <w:noWrap/>
            <w:hideMark/>
          </w:tcPr>
          <w:p w14:paraId="379756B4" w14:textId="77777777" w:rsidR="005E5E5F" w:rsidRPr="00F57A2E" w:rsidRDefault="005E5E5F" w:rsidP="009468F4">
            <w:pPr>
              <w:pStyle w:val="berschrift"/>
              <w:rPr>
                <w:lang w:val="en-GB"/>
              </w:rPr>
            </w:pPr>
            <w:r w:rsidRPr="00F57A2E">
              <w:rPr>
                <w:lang w:val="it-CH"/>
              </w:rPr>
              <w:t>APPEALS TO</w:t>
            </w:r>
          </w:p>
        </w:tc>
        <w:tc>
          <w:tcPr>
            <w:tcW w:w="2162" w:type="pct"/>
            <w:hideMark/>
          </w:tcPr>
          <w:p w14:paraId="43E6137A" w14:textId="77777777" w:rsidR="005E5E5F" w:rsidRPr="00F57A2E" w:rsidRDefault="005E5E5F" w:rsidP="009468F4">
            <w:pPr>
              <w:pStyle w:val="berschrift"/>
              <w:rPr>
                <w:lang w:val="en-GB"/>
              </w:rPr>
            </w:pPr>
            <w:r w:rsidRPr="00F57A2E">
              <w:rPr>
                <w:lang w:val="it-CH"/>
              </w:rPr>
              <w:t>COPIES TO</w:t>
            </w:r>
          </w:p>
        </w:tc>
      </w:tr>
      <w:tr w:rsidR="005E5E5F" w:rsidRPr="00F57A2E" w14:paraId="33D339E2" w14:textId="77777777" w:rsidTr="002621D1">
        <w:trPr>
          <w:cantSplit/>
          <w:trHeight w:val="53"/>
        </w:trPr>
        <w:tc>
          <w:tcPr>
            <w:tcW w:w="2838" w:type="pct"/>
            <w:noWrap/>
            <w:hideMark/>
          </w:tcPr>
          <w:p w14:paraId="37D683DC" w14:textId="77777777" w:rsidR="00E16309" w:rsidRPr="00F57A2E" w:rsidRDefault="00413256" w:rsidP="00E16309">
            <w:pPr>
              <w:pStyle w:val="Adressen"/>
            </w:pPr>
            <w:proofErr w:type="spellStart"/>
            <w:r w:rsidRPr="00F57A2E">
              <w:t>Asanaliev</w:t>
            </w:r>
            <w:proofErr w:type="spellEnd"/>
            <w:r w:rsidRPr="00F57A2E">
              <w:t xml:space="preserve"> </w:t>
            </w:r>
            <w:proofErr w:type="spellStart"/>
            <w:r w:rsidRPr="00F57A2E">
              <w:t>Maksat</w:t>
            </w:r>
            <w:proofErr w:type="spellEnd"/>
            <w:r w:rsidRPr="00F57A2E">
              <w:t xml:space="preserve"> </w:t>
            </w:r>
            <w:proofErr w:type="spellStart"/>
            <w:r w:rsidRPr="00F57A2E">
              <w:t>Kubatovich</w:t>
            </w:r>
            <w:proofErr w:type="spellEnd"/>
            <w:r w:rsidR="00E16309" w:rsidRPr="00F57A2E">
              <w:br/>
            </w:r>
            <w:r w:rsidRPr="00F57A2E">
              <w:t>General Prosecutor</w:t>
            </w:r>
            <w:r w:rsidR="00E16309" w:rsidRPr="00F57A2E">
              <w:br/>
            </w:r>
            <w:proofErr w:type="spellStart"/>
            <w:r w:rsidRPr="00F57A2E">
              <w:t>A.Toktonalieva</w:t>
            </w:r>
            <w:proofErr w:type="spellEnd"/>
            <w:r w:rsidRPr="00F57A2E">
              <w:t xml:space="preserve"> Street, 139</w:t>
            </w:r>
            <w:r w:rsidR="00E16309" w:rsidRPr="00F57A2E">
              <w:br/>
            </w:r>
            <w:r w:rsidRPr="00F57A2E">
              <w:t>Bishkek</w:t>
            </w:r>
            <w:r w:rsidR="00E16309" w:rsidRPr="00F57A2E">
              <w:t xml:space="preserve">, </w:t>
            </w:r>
            <w:r w:rsidRPr="00F57A2E">
              <w:t>720040</w:t>
            </w:r>
            <w:r w:rsidR="00E16309" w:rsidRPr="00F57A2E">
              <w:br/>
            </w:r>
            <w:proofErr w:type="spellStart"/>
            <w:r w:rsidRPr="00F57A2E">
              <w:t>Kyrgyz</w:t>
            </w:r>
            <w:proofErr w:type="spellEnd"/>
            <w:r w:rsidRPr="00F57A2E">
              <w:t xml:space="preserve"> Republic</w:t>
            </w:r>
          </w:p>
          <w:p w14:paraId="6E760BEA" w14:textId="36E28196" w:rsidR="005E5E5F" w:rsidRPr="00F57A2E" w:rsidRDefault="00413256" w:rsidP="00E16309">
            <w:pPr>
              <w:pStyle w:val="Adressen"/>
              <w:rPr>
                <w:lang w:val="en-US"/>
              </w:rPr>
            </w:pPr>
            <w:proofErr w:type="gramStart"/>
            <w:r w:rsidRPr="00F57A2E">
              <w:t>Email</w:t>
            </w:r>
            <w:proofErr w:type="gramEnd"/>
            <w:r w:rsidRPr="00F57A2E">
              <w:t xml:space="preserve">: </w:t>
            </w:r>
            <w:hyperlink r:id="rId8" w:history="1">
              <w:r w:rsidR="00E16309" w:rsidRPr="00F57A2E">
                <w:rPr>
                  <w:rStyle w:val="Hyperlink"/>
                </w:rPr>
                <w:t>statement@prokuror.kg</w:t>
              </w:r>
            </w:hyperlink>
          </w:p>
        </w:tc>
        <w:tc>
          <w:tcPr>
            <w:tcW w:w="2162" w:type="pct"/>
            <w:hideMark/>
          </w:tcPr>
          <w:p w14:paraId="3C6DB52A" w14:textId="77777777" w:rsidR="00E16309" w:rsidRPr="00E16309" w:rsidRDefault="00E16309" w:rsidP="00E16309">
            <w:pPr>
              <w:spacing w:after="80"/>
              <w:rPr>
                <w:lang w:val="it-CH"/>
              </w:rPr>
            </w:pPr>
            <w:proofErr w:type="spellStart"/>
            <w:r w:rsidRPr="00E16309">
              <w:rPr>
                <w:lang w:val="it-CH"/>
              </w:rPr>
              <w:t>Ambassade</w:t>
            </w:r>
            <w:proofErr w:type="spellEnd"/>
            <w:r w:rsidRPr="00E16309">
              <w:rPr>
                <w:lang w:val="it-CH"/>
              </w:rPr>
              <w:t xml:space="preserve"> de la République Kirghize</w:t>
            </w:r>
            <w:r w:rsidRPr="00E16309">
              <w:rPr>
                <w:lang w:val="it-CH"/>
              </w:rPr>
              <w:br/>
              <w:t xml:space="preserve">Avenue Blanc 51, 3ème </w:t>
            </w:r>
            <w:proofErr w:type="spellStart"/>
            <w:r w:rsidRPr="00E16309">
              <w:rPr>
                <w:lang w:val="it-CH"/>
              </w:rPr>
              <w:t>étage</w:t>
            </w:r>
            <w:proofErr w:type="spellEnd"/>
            <w:r w:rsidRPr="00E16309">
              <w:rPr>
                <w:lang w:val="it-CH"/>
              </w:rPr>
              <w:br/>
              <w:t>1202 Genève</w:t>
            </w:r>
          </w:p>
          <w:p w14:paraId="41B40FE9" w14:textId="2EDBCDCF" w:rsidR="005E5E5F" w:rsidRPr="00F57A2E" w:rsidRDefault="00E16309" w:rsidP="00E16309">
            <w:r w:rsidRPr="00F57A2E">
              <w:t>Fax: 022 707 92 21</w:t>
            </w:r>
            <w:r w:rsidRPr="00F57A2E">
              <w:br/>
            </w:r>
            <w:proofErr w:type="spellStart"/>
            <w:r w:rsidRPr="00F57A2E">
              <w:t>E-mail</w:t>
            </w:r>
            <w:proofErr w:type="spellEnd"/>
            <w:r w:rsidRPr="00F57A2E">
              <w:t xml:space="preserve">: </w:t>
            </w:r>
            <w:hyperlink r:id="rId9" w:history="1">
              <w:r w:rsidRPr="00F57A2E">
                <w:rPr>
                  <w:rStyle w:val="Hyperlink"/>
                </w:rPr>
                <w:t>kyrgyzmission@bluewin.ch</w:t>
              </w:r>
            </w:hyperlink>
          </w:p>
        </w:tc>
      </w:tr>
      <w:tr w:rsidR="009B7FAE" w:rsidRPr="00F57A2E" w14:paraId="10F2E5BD" w14:textId="77777777" w:rsidTr="002621D1">
        <w:trPr>
          <w:cantSplit/>
          <w:trHeight w:val="53"/>
        </w:trPr>
        <w:tc>
          <w:tcPr>
            <w:tcW w:w="5000" w:type="pct"/>
            <w:gridSpan w:val="2"/>
            <w:noWrap/>
          </w:tcPr>
          <w:p w14:paraId="49605D94" w14:textId="13E551C1" w:rsidR="009B7FAE" w:rsidRPr="00F57A2E" w:rsidRDefault="00B71BDF" w:rsidP="00803B52">
            <w:pPr>
              <w:spacing w:before="120"/>
              <w:rPr>
                <w:lang w:val="en-US"/>
              </w:rPr>
            </w:pPr>
            <w:r w:rsidRPr="00F57A2E">
              <w:rPr>
                <w:lang w:val="fr-CH"/>
              </w:rPr>
              <w:sym w:font="Wingdings 3" w:char="F022"/>
            </w:r>
            <w:r w:rsidRPr="00F57A2E">
              <w:rPr>
                <w:lang w:val="en-US"/>
              </w:rPr>
              <w:t xml:space="preserve"> </w:t>
            </w:r>
            <w:r w:rsidR="00BA09FB" w:rsidRPr="00F57A2E">
              <w:rPr>
                <w:b/>
                <w:bCs/>
                <w:lang w:val="en-US"/>
              </w:rPr>
              <w:t>Social media guidance</w:t>
            </w:r>
            <w:r w:rsidR="00BA09FB" w:rsidRPr="00F57A2E">
              <w:rPr>
                <w:lang w:val="en-US"/>
              </w:rPr>
              <w:t xml:space="preserve"> and </w:t>
            </w:r>
            <w:r w:rsidR="00BA09FB" w:rsidRPr="00F57A2E">
              <w:rPr>
                <w:b/>
                <w:bCs/>
                <w:lang w:val="en-US"/>
              </w:rPr>
              <w:t>a</w:t>
            </w:r>
            <w:r w:rsidR="00AA745E" w:rsidRPr="00F57A2E">
              <w:rPr>
                <w:b/>
                <w:bCs/>
                <w:lang w:val="en-US"/>
              </w:rPr>
              <w:t>ddit</w:t>
            </w:r>
            <w:r w:rsidR="00F57A2E" w:rsidRPr="00F57A2E">
              <w:rPr>
                <w:b/>
                <w:bCs/>
                <w:lang w:val="en-US"/>
              </w:rPr>
              <w:t>i</w:t>
            </w:r>
            <w:r w:rsidR="00AA745E" w:rsidRPr="00F57A2E">
              <w:rPr>
                <w:b/>
                <w:bCs/>
                <w:lang w:val="en-US"/>
              </w:rPr>
              <w:t>onal targets</w:t>
            </w:r>
            <w:r w:rsidR="00AA745E" w:rsidRPr="00F57A2E">
              <w:rPr>
                <w:lang w:val="en-US"/>
              </w:rPr>
              <w:t xml:space="preserve"> see online</w:t>
            </w:r>
            <w:r w:rsidR="002365A5" w:rsidRPr="00F57A2E">
              <w:rPr>
                <w:lang w:val="en-US"/>
              </w:rPr>
              <w:t xml:space="preserve">: </w:t>
            </w:r>
            <w:hyperlink r:id="rId10" w:history="1">
              <w:r w:rsidR="002365A5" w:rsidRPr="00F57A2E">
                <w:rPr>
                  <w:rStyle w:val="Hyperlink"/>
                  <w:lang w:val="en-US"/>
                </w:rPr>
                <w:t>amnesty.ch</w:t>
              </w:r>
            </w:hyperlink>
            <w:r w:rsidR="002365A5" w:rsidRPr="00F57A2E">
              <w:rPr>
                <w:lang w:val="en-US"/>
              </w:rPr>
              <w:t xml:space="preserve"> </w:t>
            </w:r>
            <w:r w:rsidR="00A52BF5" w:rsidRPr="00F57A2E">
              <w:rPr>
                <w:sz w:val="32"/>
                <w:szCs w:val="32"/>
              </w:rPr>
              <w:sym w:font="Webdings" w:char="F04C"/>
            </w:r>
            <w:r w:rsidR="002365A5" w:rsidRPr="00F57A2E">
              <w:rPr>
                <w:b/>
                <w:bCs/>
                <w:lang w:val="en-US"/>
              </w:rPr>
              <w:t xml:space="preserve">UA </w:t>
            </w:r>
            <w:r w:rsidR="00F57A2E" w:rsidRPr="00F57A2E">
              <w:rPr>
                <w:b/>
                <w:bCs/>
                <w:lang w:val="en-US"/>
              </w:rPr>
              <w:t>030/24</w:t>
            </w:r>
          </w:p>
        </w:tc>
      </w:tr>
    </w:tbl>
    <w:p w14:paraId="2B6B893F" w14:textId="77777777" w:rsidR="00881147" w:rsidRPr="00F57A2E" w:rsidRDefault="00881147" w:rsidP="00881147">
      <w:pPr>
        <w:rPr>
          <w:sz w:val="4"/>
          <w:lang w:val="it-CH"/>
        </w:rPr>
      </w:pPr>
    </w:p>
    <w:p w14:paraId="577D1113" w14:textId="77777777" w:rsidR="007D0B54" w:rsidRPr="00F57A2E" w:rsidRDefault="00CF02C7" w:rsidP="00881147">
      <w:pPr>
        <w:rPr>
          <w:sz w:val="10"/>
          <w:szCs w:val="10"/>
          <w:lang w:val="it-CH"/>
        </w:rPr>
      </w:pPr>
      <w:r w:rsidRPr="00F57A2E">
        <w:rPr>
          <w:sz w:val="20"/>
          <w:szCs w:val="20"/>
          <w:lang w:val="it-CH"/>
        </w:rPr>
        <w:br w:type="page"/>
      </w:r>
    </w:p>
    <w:p w14:paraId="7404E1E9" w14:textId="77777777" w:rsidR="00097F8C" w:rsidRPr="00F57A2E" w:rsidRDefault="00097F8C" w:rsidP="00C67DE1">
      <w:pPr>
        <w:spacing w:line="360" w:lineRule="auto"/>
        <w:rPr>
          <w:sz w:val="20"/>
          <w:szCs w:val="20"/>
          <w:lang w:val="en-US"/>
        </w:rPr>
        <w:sectPr w:rsidR="00097F8C" w:rsidRPr="00F57A2E" w:rsidSect="002621D1">
          <w:footerReference w:type="first" r:id="rId11"/>
          <w:type w:val="continuous"/>
          <w:pgSz w:w="11906" w:h="16838" w:code="9"/>
          <w:pgMar w:top="426" w:right="707" w:bottom="709" w:left="709" w:header="159" w:footer="306" w:gutter="0"/>
          <w:cols w:space="720"/>
          <w:titlePg/>
        </w:sectPr>
      </w:pPr>
    </w:p>
    <w:p w14:paraId="7A5BA9F1" w14:textId="77777777" w:rsidR="007D0B54" w:rsidRPr="00F57A2E" w:rsidRDefault="007D0B54" w:rsidP="00C67DE1">
      <w:pPr>
        <w:spacing w:line="360" w:lineRule="auto"/>
        <w:rPr>
          <w:sz w:val="20"/>
          <w:szCs w:val="20"/>
        </w:rPr>
      </w:pPr>
      <w:r w:rsidRPr="00F57A2E">
        <w:rPr>
          <w:sz w:val="20"/>
          <w:szCs w:val="20"/>
        </w:rPr>
        <w:lastRenderedPageBreak/>
        <w:t>________________________</w:t>
      </w:r>
    </w:p>
    <w:p w14:paraId="29937DF6" w14:textId="77777777" w:rsidR="007D0B54" w:rsidRPr="00F57A2E" w:rsidRDefault="007D0B54" w:rsidP="00C67DE1">
      <w:pPr>
        <w:spacing w:line="360" w:lineRule="auto"/>
        <w:rPr>
          <w:sz w:val="20"/>
          <w:szCs w:val="20"/>
        </w:rPr>
      </w:pPr>
      <w:r w:rsidRPr="00F57A2E">
        <w:rPr>
          <w:sz w:val="20"/>
          <w:szCs w:val="20"/>
        </w:rPr>
        <w:t>________________________</w:t>
      </w:r>
    </w:p>
    <w:p w14:paraId="1A540024" w14:textId="77777777" w:rsidR="007D0B54" w:rsidRPr="00F57A2E" w:rsidRDefault="007D0B54" w:rsidP="00C67DE1">
      <w:pPr>
        <w:spacing w:line="360" w:lineRule="auto"/>
        <w:rPr>
          <w:sz w:val="20"/>
          <w:szCs w:val="20"/>
        </w:rPr>
      </w:pPr>
      <w:r w:rsidRPr="00F57A2E">
        <w:rPr>
          <w:sz w:val="20"/>
          <w:szCs w:val="20"/>
        </w:rPr>
        <w:t>________________________</w:t>
      </w:r>
    </w:p>
    <w:p w14:paraId="23961A47" w14:textId="77777777" w:rsidR="007D0B54" w:rsidRPr="00F57A2E" w:rsidRDefault="007D0B54" w:rsidP="00C67DE1">
      <w:pPr>
        <w:spacing w:line="360" w:lineRule="auto"/>
        <w:rPr>
          <w:sz w:val="20"/>
          <w:szCs w:val="20"/>
        </w:rPr>
      </w:pPr>
      <w:r w:rsidRPr="00F57A2E">
        <w:rPr>
          <w:sz w:val="20"/>
          <w:szCs w:val="20"/>
        </w:rPr>
        <w:t>________________________</w:t>
      </w:r>
    </w:p>
    <w:p w14:paraId="507AEE48" w14:textId="77777777" w:rsidR="007D0B54" w:rsidRPr="00F57A2E" w:rsidRDefault="007D0B54" w:rsidP="00C67DE1">
      <w:pPr>
        <w:rPr>
          <w:sz w:val="20"/>
          <w:szCs w:val="20"/>
        </w:rPr>
      </w:pPr>
    </w:p>
    <w:p w14:paraId="17142DDB" w14:textId="77777777" w:rsidR="00EF5ECD" w:rsidRPr="00F57A2E" w:rsidRDefault="00EF5ECD" w:rsidP="00C67DE1">
      <w:pPr>
        <w:rPr>
          <w:sz w:val="20"/>
          <w:szCs w:val="20"/>
        </w:rPr>
      </w:pPr>
    </w:p>
    <w:p w14:paraId="52F2D61D" w14:textId="3A6345BA" w:rsidR="007D0B54" w:rsidRPr="00F57A2E" w:rsidRDefault="00E16309" w:rsidP="00C67DE1">
      <w:pPr>
        <w:ind w:left="5670"/>
        <w:rPr>
          <w:sz w:val="20"/>
          <w:szCs w:val="20"/>
          <w:lang w:val="it-CH"/>
        </w:rPr>
      </w:pPr>
      <w:proofErr w:type="spellStart"/>
      <w:r w:rsidRPr="00F57A2E">
        <w:rPr>
          <w:sz w:val="20"/>
          <w:szCs w:val="20"/>
          <w:lang w:val="en-US"/>
        </w:rPr>
        <w:t>Asanaliev</w:t>
      </w:r>
      <w:proofErr w:type="spellEnd"/>
      <w:r w:rsidRPr="00F57A2E">
        <w:rPr>
          <w:sz w:val="20"/>
          <w:szCs w:val="20"/>
          <w:lang w:val="en-US"/>
        </w:rPr>
        <w:t xml:space="preserve"> Maksat </w:t>
      </w:r>
      <w:proofErr w:type="spellStart"/>
      <w:r w:rsidRPr="00F57A2E">
        <w:rPr>
          <w:sz w:val="20"/>
          <w:szCs w:val="20"/>
          <w:lang w:val="en-US"/>
        </w:rPr>
        <w:t>Kubatovich</w:t>
      </w:r>
      <w:proofErr w:type="spellEnd"/>
      <w:r w:rsidRPr="00F57A2E">
        <w:rPr>
          <w:sz w:val="20"/>
          <w:szCs w:val="20"/>
          <w:lang w:val="en-US"/>
        </w:rPr>
        <w:br/>
        <w:t>General Prosecutor</w:t>
      </w:r>
      <w:r w:rsidRPr="00F57A2E">
        <w:rPr>
          <w:sz w:val="20"/>
          <w:szCs w:val="20"/>
          <w:lang w:val="en-US"/>
        </w:rPr>
        <w:br/>
      </w:r>
      <w:proofErr w:type="spellStart"/>
      <w:r w:rsidRPr="00F57A2E">
        <w:rPr>
          <w:sz w:val="20"/>
          <w:szCs w:val="20"/>
          <w:lang w:val="en-US"/>
        </w:rPr>
        <w:t>A.Toktonalieva</w:t>
      </w:r>
      <w:proofErr w:type="spellEnd"/>
      <w:r w:rsidRPr="00F57A2E">
        <w:rPr>
          <w:sz w:val="20"/>
          <w:szCs w:val="20"/>
          <w:lang w:val="en-US"/>
        </w:rPr>
        <w:t xml:space="preserve"> Street, 139</w:t>
      </w:r>
      <w:r w:rsidRPr="00F57A2E">
        <w:rPr>
          <w:sz w:val="20"/>
          <w:szCs w:val="20"/>
          <w:lang w:val="en-US"/>
        </w:rPr>
        <w:br/>
        <w:t>Bishkek, 720040</w:t>
      </w:r>
      <w:r w:rsidRPr="00F57A2E">
        <w:rPr>
          <w:sz w:val="20"/>
          <w:szCs w:val="20"/>
          <w:lang w:val="en-US"/>
        </w:rPr>
        <w:br/>
        <w:t>Kyrgyz Republic</w:t>
      </w:r>
    </w:p>
    <w:p w14:paraId="490CFB77" w14:textId="631EEC8E" w:rsidR="007D0B54" w:rsidRPr="00F57A2E" w:rsidRDefault="007D0B54" w:rsidP="00C67DE1">
      <w:pPr>
        <w:spacing w:before="840" w:after="840"/>
        <w:ind w:left="5670"/>
        <w:rPr>
          <w:sz w:val="20"/>
          <w:szCs w:val="20"/>
          <w:lang w:val="it-CH"/>
        </w:rPr>
      </w:pPr>
      <w:r w:rsidRPr="00F57A2E">
        <w:rPr>
          <w:sz w:val="20"/>
          <w:szCs w:val="20"/>
          <w:lang w:val="en-US"/>
        </w:rPr>
        <w:t>________________________</w:t>
      </w:r>
    </w:p>
    <w:p w14:paraId="1217D169" w14:textId="77777777" w:rsidR="007C6484" w:rsidRPr="00F57A2E" w:rsidRDefault="007C6484" w:rsidP="00C67DE1">
      <w:pPr>
        <w:pStyle w:val="AbschnittAbstandimText"/>
        <w:spacing w:after="0"/>
        <w:rPr>
          <w:sz w:val="20"/>
          <w:szCs w:val="20"/>
          <w:lang w:val="it-CH"/>
        </w:rPr>
      </w:pPr>
    </w:p>
    <w:p w14:paraId="4FA0A71C" w14:textId="77777777" w:rsidR="00E16309" w:rsidRPr="00F57A2E" w:rsidRDefault="00E16309" w:rsidP="00E16309">
      <w:pPr>
        <w:pStyle w:val="AbschnittAbstandimText"/>
        <w:rPr>
          <w:sz w:val="20"/>
          <w:szCs w:val="20"/>
          <w:lang w:val="en-GB"/>
        </w:rPr>
      </w:pPr>
      <w:r w:rsidRPr="00F57A2E">
        <w:rPr>
          <w:sz w:val="20"/>
          <w:szCs w:val="20"/>
          <w:lang w:val="en-GB"/>
        </w:rPr>
        <w:t>Dear General Prosecutor,</w:t>
      </w:r>
    </w:p>
    <w:p w14:paraId="312A0320" w14:textId="2C70D17E" w:rsidR="00E16309" w:rsidRPr="00F57A2E" w:rsidRDefault="00E16309" w:rsidP="00E16309">
      <w:pPr>
        <w:pStyle w:val="AbschnittAbstandimText"/>
        <w:rPr>
          <w:b/>
          <w:bCs/>
          <w:sz w:val="20"/>
          <w:szCs w:val="20"/>
          <w:lang w:val="en-GB"/>
        </w:rPr>
      </w:pPr>
      <w:r w:rsidRPr="00F57A2E">
        <w:rPr>
          <w:b/>
          <w:bCs/>
          <w:sz w:val="20"/>
          <w:szCs w:val="20"/>
          <w:lang w:val="en-GB"/>
        </w:rPr>
        <w:t xml:space="preserve">I am writing to express my deep concern over the guilty verdicts handed down on 10 October 2024 against </w:t>
      </w:r>
      <w:r w:rsidR="00F57A2E" w:rsidRPr="00F57A2E">
        <w:rPr>
          <w:rFonts w:cs="Arial"/>
          <w:b/>
          <w:bCs/>
          <w:sz w:val="20"/>
          <w:szCs w:val="20"/>
          <w:lang w:val="it-CH"/>
        </w:rPr>
        <w:t>«</w:t>
      </w:r>
      <w:r w:rsidRPr="00F57A2E">
        <w:rPr>
          <w:b/>
          <w:bCs/>
          <w:sz w:val="20"/>
          <w:szCs w:val="20"/>
          <w:lang w:val="en-GB"/>
        </w:rPr>
        <w:t>Temirov Live</w:t>
      </w:r>
      <w:r w:rsidR="00F57A2E" w:rsidRPr="00F57A2E">
        <w:rPr>
          <w:rFonts w:cs="Arial"/>
          <w:b/>
          <w:bCs/>
          <w:sz w:val="20"/>
          <w:szCs w:val="20"/>
          <w:lang w:val="it-CH"/>
        </w:rPr>
        <w:t>»</w:t>
      </w:r>
      <w:r w:rsidRPr="00F57A2E">
        <w:rPr>
          <w:b/>
          <w:bCs/>
          <w:sz w:val="20"/>
          <w:szCs w:val="20"/>
          <w:lang w:val="en-GB"/>
        </w:rPr>
        <w:t xml:space="preserve"> journalists: Makhabat </w:t>
      </w:r>
      <w:proofErr w:type="spellStart"/>
      <w:r w:rsidRPr="00F57A2E">
        <w:rPr>
          <w:b/>
          <w:bCs/>
          <w:sz w:val="20"/>
          <w:szCs w:val="20"/>
          <w:lang w:val="en-GB"/>
        </w:rPr>
        <w:t>Tazhibek-kyzy</w:t>
      </w:r>
      <w:proofErr w:type="spellEnd"/>
      <w:r w:rsidRPr="00F57A2E">
        <w:rPr>
          <w:b/>
          <w:bCs/>
          <w:sz w:val="20"/>
          <w:szCs w:val="20"/>
          <w:lang w:val="en-GB"/>
        </w:rPr>
        <w:t xml:space="preserve">, Azamat </w:t>
      </w:r>
      <w:proofErr w:type="spellStart"/>
      <w:r w:rsidRPr="00F57A2E">
        <w:rPr>
          <w:b/>
          <w:bCs/>
          <w:sz w:val="20"/>
          <w:szCs w:val="20"/>
          <w:lang w:val="en-GB"/>
        </w:rPr>
        <w:t>Ishenbekov</w:t>
      </w:r>
      <w:proofErr w:type="spellEnd"/>
      <w:r w:rsidRPr="00F57A2E">
        <w:rPr>
          <w:b/>
          <w:bCs/>
          <w:sz w:val="20"/>
          <w:szCs w:val="20"/>
          <w:lang w:val="en-GB"/>
        </w:rPr>
        <w:t xml:space="preserve">, Aike </w:t>
      </w:r>
      <w:proofErr w:type="spellStart"/>
      <w:r w:rsidRPr="00F57A2E">
        <w:rPr>
          <w:b/>
          <w:bCs/>
          <w:sz w:val="20"/>
          <w:szCs w:val="20"/>
          <w:lang w:val="en-GB"/>
        </w:rPr>
        <w:t>Beishekeeva</w:t>
      </w:r>
      <w:proofErr w:type="spellEnd"/>
      <w:r w:rsidRPr="00F57A2E">
        <w:rPr>
          <w:b/>
          <w:bCs/>
          <w:sz w:val="20"/>
          <w:szCs w:val="20"/>
          <w:lang w:val="en-GB"/>
        </w:rPr>
        <w:t xml:space="preserve"> and </w:t>
      </w:r>
      <w:proofErr w:type="spellStart"/>
      <w:r w:rsidRPr="00F57A2E">
        <w:rPr>
          <w:b/>
          <w:bCs/>
          <w:sz w:val="20"/>
          <w:szCs w:val="20"/>
          <w:lang w:val="en-GB"/>
        </w:rPr>
        <w:t>Aktilek</w:t>
      </w:r>
      <w:proofErr w:type="spellEnd"/>
      <w:r w:rsidRPr="00F57A2E">
        <w:rPr>
          <w:b/>
          <w:bCs/>
          <w:sz w:val="20"/>
          <w:szCs w:val="20"/>
          <w:lang w:val="en-GB"/>
        </w:rPr>
        <w:t xml:space="preserve"> </w:t>
      </w:r>
      <w:proofErr w:type="spellStart"/>
      <w:r w:rsidRPr="00F57A2E">
        <w:rPr>
          <w:b/>
          <w:bCs/>
          <w:sz w:val="20"/>
          <w:szCs w:val="20"/>
          <w:lang w:val="en-GB"/>
        </w:rPr>
        <w:t>Kaparov</w:t>
      </w:r>
      <w:proofErr w:type="spellEnd"/>
      <w:r w:rsidRPr="00F57A2E">
        <w:rPr>
          <w:b/>
          <w:bCs/>
          <w:sz w:val="20"/>
          <w:szCs w:val="20"/>
          <w:lang w:val="en-GB"/>
        </w:rPr>
        <w:t>.</w:t>
      </w:r>
    </w:p>
    <w:p w14:paraId="68F70162" w14:textId="4609E657" w:rsidR="00E16309" w:rsidRPr="00F57A2E" w:rsidRDefault="00E16309" w:rsidP="00E16309">
      <w:pPr>
        <w:pStyle w:val="AbschnittAbstandimText"/>
        <w:rPr>
          <w:sz w:val="20"/>
          <w:szCs w:val="20"/>
          <w:lang w:val="en-GB"/>
        </w:rPr>
      </w:pPr>
      <w:r w:rsidRPr="00F57A2E">
        <w:rPr>
          <w:sz w:val="20"/>
          <w:szCs w:val="20"/>
          <w:lang w:val="en-GB"/>
        </w:rPr>
        <w:t xml:space="preserve">They were found guilty of </w:t>
      </w:r>
      <w:r w:rsidR="00F57A2E" w:rsidRPr="00F57A2E">
        <w:rPr>
          <w:rFonts w:cs="Arial"/>
          <w:sz w:val="20"/>
          <w:szCs w:val="20"/>
          <w:lang w:val="it-CH"/>
        </w:rPr>
        <w:t>«</w:t>
      </w:r>
      <w:r w:rsidRPr="00F57A2E">
        <w:rPr>
          <w:sz w:val="20"/>
          <w:szCs w:val="20"/>
          <w:lang w:val="en-GB"/>
        </w:rPr>
        <w:t>calling for active disobedience and mass riots, as well as calls for violence against citizens</w:t>
      </w:r>
      <w:r w:rsidR="00F57A2E" w:rsidRPr="00F57A2E">
        <w:rPr>
          <w:rFonts w:cs="Arial"/>
          <w:sz w:val="20"/>
          <w:szCs w:val="20"/>
          <w:lang w:val="it-CH"/>
        </w:rPr>
        <w:t>»</w:t>
      </w:r>
      <w:r w:rsidRPr="00F57A2E">
        <w:rPr>
          <w:sz w:val="20"/>
          <w:szCs w:val="20"/>
          <w:lang w:val="en-GB"/>
        </w:rPr>
        <w:t xml:space="preserve"> based on a video published on social media that accused government officials of corruption. The journalists deny the charges. I am concerned that these charges have been brought to punish the journalists for their criticism of the authorities, in violation of the right to freedom of expression.</w:t>
      </w:r>
    </w:p>
    <w:p w14:paraId="14FDCB38" w14:textId="77777777" w:rsidR="00E16309" w:rsidRPr="00F57A2E" w:rsidRDefault="00E16309" w:rsidP="00E16309">
      <w:pPr>
        <w:pStyle w:val="AbschnittAbstandimText"/>
        <w:rPr>
          <w:b/>
          <w:bCs/>
          <w:sz w:val="20"/>
          <w:szCs w:val="20"/>
          <w:lang w:val="en-GB"/>
        </w:rPr>
      </w:pPr>
      <w:r w:rsidRPr="00F57A2E">
        <w:rPr>
          <w:b/>
          <w:bCs/>
          <w:sz w:val="20"/>
          <w:szCs w:val="20"/>
          <w:lang w:val="en-GB"/>
        </w:rPr>
        <w:t>I urge you to:</w:t>
      </w:r>
    </w:p>
    <w:p w14:paraId="61E48DA6" w14:textId="761C9CC7" w:rsidR="00E16309" w:rsidRPr="00F57A2E" w:rsidRDefault="00E16309" w:rsidP="00E16309">
      <w:pPr>
        <w:pStyle w:val="AbschnittAbstandimText"/>
        <w:rPr>
          <w:b/>
          <w:bCs/>
          <w:sz w:val="20"/>
          <w:szCs w:val="20"/>
          <w:lang w:val="en-GB"/>
        </w:rPr>
      </w:pPr>
      <w:r w:rsidRPr="00F57A2E">
        <w:rPr>
          <w:b/>
          <w:bCs/>
          <w:sz w:val="20"/>
          <w:szCs w:val="20"/>
          <w:lang w:val="en-GB"/>
        </w:rPr>
        <w:t xml:space="preserve">Do everything within your power to ensure that Makhabat </w:t>
      </w:r>
      <w:proofErr w:type="spellStart"/>
      <w:r w:rsidRPr="00F57A2E">
        <w:rPr>
          <w:b/>
          <w:bCs/>
          <w:sz w:val="20"/>
          <w:szCs w:val="20"/>
          <w:lang w:val="en-GB"/>
        </w:rPr>
        <w:t>Tazhibek-kyzy</w:t>
      </w:r>
      <w:proofErr w:type="spellEnd"/>
      <w:r w:rsidRPr="00F57A2E">
        <w:rPr>
          <w:b/>
          <w:bCs/>
          <w:sz w:val="20"/>
          <w:szCs w:val="20"/>
          <w:lang w:val="en-GB"/>
        </w:rPr>
        <w:t xml:space="preserve"> and Azamat </w:t>
      </w:r>
      <w:proofErr w:type="spellStart"/>
      <w:r w:rsidRPr="00F57A2E">
        <w:rPr>
          <w:b/>
          <w:bCs/>
          <w:sz w:val="20"/>
          <w:szCs w:val="20"/>
          <w:lang w:val="en-GB"/>
        </w:rPr>
        <w:t>Ishenbekov</w:t>
      </w:r>
      <w:proofErr w:type="spellEnd"/>
      <w:r w:rsidRPr="00F57A2E">
        <w:rPr>
          <w:b/>
          <w:bCs/>
          <w:sz w:val="20"/>
          <w:szCs w:val="20"/>
          <w:lang w:val="en-GB"/>
        </w:rPr>
        <w:t xml:space="preserve"> are re-leased immediately, and that all charges against all four convicted journalists of </w:t>
      </w:r>
      <w:r w:rsidR="00F57A2E" w:rsidRPr="00F57A2E">
        <w:rPr>
          <w:rFonts w:cs="Arial"/>
          <w:b/>
          <w:bCs/>
          <w:sz w:val="20"/>
          <w:szCs w:val="20"/>
          <w:lang w:val="it-CH"/>
        </w:rPr>
        <w:t>«</w:t>
      </w:r>
      <w:r w:rsidRPr="00F57A2E">
        <w:rPr>
          <w:b/>
          <w:bCs/>
          <w:sz w:val="20"/>
          <w:szCs w:val="20"/>
          <w:lang w:val="en-GB"/>
        </w:rPr>
        <w:t>Temirov Live</w:t>
      </w:r>
      <w:r w:rsidR="00F57A2E" w:rsidRPr="00F57A2E">
        <w:rPr>
          <w:rFonts w:cs="Arial"/>
          <w:b/>
          <w:bCs/>
          <w:sz w:val="20"/>
          <w:szCs w:val="20"/>
          <w:lang w:val="it-CH"/>
        </w:rPr>
        <w:t>»</w:t>
      </w:r>
      <w:r w:rsidRPr="00F57A2E">
        <w:rPr>
          <w:b/>
          <w:bCs/>
          <w:sz w:val="20"/>
          <w:szCs w:val="20"/>
          <w:lang w:val="en-GB"/>
        </w:rPr>
        <w:t xml:space="preserve"> and </w:t>
      </w:r>
      <w:r w:rsidR="00F57A2E" w:rsidRPr="00F57A2E">
        <w:rPr>
          <w:rFonts w:cs="Arial"/>
          <w:b/>
          <w:bCs/>
          <w:sz w:val="20"/>
          <w:szCs w:val="20"/>
          <w:lang w:val="it-CH"/>
        </w:rPr>
        <w:t>«</w:t>
      </w:r>
      <w:proofErr w:type="spellStart"/>
      <w:r w:rsidRPr="00F57A2E">
        <w:rPr>
          <w:b/>
          <w:bCs/>
          <w:sz w:val="20"/>
          <w:szCs w:val="20"/>
          <w:lang w:val="en-GB"/>
        </w:rPr>
        <w:t>Ayt</w:t>
      </w:r>
      <w:proofErr w:type="spellEnd"/>
      <w:r w:rsidRPr="00F57A2E">
        <w:rPr>
          <w:b/>
          <w:bCs/>
          <w:sz w:val="20"/>
          <w:szCs w:val="20"/>
          <w:lang w:val="en-GB"/>
        </w:rPr>
        <w:t xml:space="preserve"> </w:t>
      </w:r>
      <w:proofErr w:type="spellStart"/>
      <w:r w:rsidRPr="00F57A2E">
        <w:rPr>
          <w:b/>
          <w:bCs/>
          <w:sz w:val="20"/>
          <w:szCs w:val="20"/>
          <w:lang w:val="en-GB"/>
        </w:rPr>
        <w:t>Ayt</w:t>
      </w:r>
      <w:proofErr w:type="spellEnd"/>
      <w:r w:rsidRPr="00F57A2E">
        <w:rPr>
          <w:b/>
          <w:bCs/>
          <w:sz w:val="20"/>
          <w:szCs w:val="20"/>
          <w:lang w:val="en-GB"/>
        </w:rPr>
        <w:t xml:space="preserve"> Dese</w:t>
      </w:r>
      <w:r w:rsidR="00F57A2E" w:rsidRPr="00F57A2E">
        <w:rPr>
          <w:rFonts w:cs="Arial"/>
          <w:b/>
          <w:bCs/>
          <w:sz w:val="20"/>
          <w:szCs w:val="20"/>
          <w:lang w:val="it-CH"/>
        </w:rPr>
        <w:t>»</w:t>
      </w:r>
      <w:r w:rsidRPr="00F57A2E">
        <w:rPr>
          <w:b/>
          <w:bCs/>
          <w:sz w:val="20"/>
          <w:szCs w:val="20"/>
          <w:lang w:val="en-GB"/>
        </w:rPr>
        <w:t xml:space="preserve"> media are dropped, and that they are allowed to continue their professional activities in Kyrgyzstan without undue restrictions.</w:t>
      </w:r>
    </w:p>
    <w:p w14:paraId="181B0E92" w14:textId="77777777" w:rsidR="00E16309" w:rsidRPr="00F57A2E" w:rsidRDefault="00E16309" w:rsidP="00E16309">
      <w:pPr>
        <w:pStyle w:val="AbschnittAbstandimText"/>
        <w:rPr>
          <w:sz w:val="20"/>
          <w:szCs w:val="20"/>
          <w:lang w:val="en-GB"/>
        </w:rPr>
      </w:pPr>
    </w:p>
    <w:p w14:paraId="610AB4C7" w14:textId="77777777" w:rsidR="00E16309" w:rsidRPr="00F57A2E" w:rsidRDefault="00E16309" w:rsidP="00E16309">
      <w:pPr>
        <w:pStyle w:val="AbschnittAbstandimText"/>
        <w:rPr>
          <w:sz w:val="20"/>
          <w:szCs w:val="20"/>
          <w:lang w:val="en-GB"/>
        </w:rPr>
      </w:pPr>
      <w:r w:rsidRPr="00F57A2E">
        <w:rPr>
          <w:sz w:val="20"/>
          <w:szCs w:val="20"/>
          <w:lang w:val="en-GB"/>
        </w:rPr>
        <w:t>Yours sincerely,</w:t>
      </w:r>
    </w:p>
    <w:p w14:paraId="5B43987B" w14:textId="77777777" w:rsidR="007D0B54" w:rsidRPr="00F57A2E" w:rsidRDefault="007D0B54" w:rsidP="00C67DE1">
      <w:pPr>
        <w:spacing w:before="360"/>
        <w:rPr>
          <w:sz w:val="20"/>
          <w:szCs w:val="20"/>
        </w:rPr>
      </w:pPr>
      <w:r w:rsidRPr="00F57A2E">
        <w:rPr>
          <w:sz w:val="20"/>
          <w:szCs w:val="20"/>
        </w:rPr>
        <w:t>________________________</w:t>
      </w:r>
    </w:p>
    <w:p w14:paraId="4B3D7DE6" w14:textId="77777777" w:rsidR="00881147" w:rsidRPr="0014306C" w:rsidRDefault="00097F8C" w:rsidP="00C67DE1">
      <w:pPr>
        <w:rPr>
          <w:sz w:val="20"/>
          <w:szCs w:val="20"/>
          <w:lang w:val="fr-FR"/>
        </w:rPr>
      </w:pPr>
      <w:r w:rsidRPr="00F57A2E">
        <w:rPr>
          <w:noProof/>
          <w:sz w:val="20"/>
          <w:szCs w:val="20"/>
          <w:lang w:val="fr-FR"/>
        </w:rPr>
        <mc:AlternateContent>
          <mc:Choice Requires="wps">
            <w:drawing>
              <wp:anchor distT="0" distB="0" distL="114300" distR="114300" simplePos="0" relativeHeight="251658240" behindDoc="0" locked="1" layoutInCell="0" allowOverlap="0" wp14:anchorId="1DCC771F" wp14:editId="4802B42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C6E04" w14:textId="328DB937" w:rsidR="00097F8C" w:rsidRPr="00F57A2E" w:rsidRDefault="00F71E28" w:rsidP="00FA0F34">
                            <w:pPr>
                              <w:spacing w:after="40"/>
                              <w:ind w:left="57"/>
                              <w:rPr>
                                <w:b/>
                                <w:lang w:val="fr-FR"/>
                              </w:rPr>
                            </w:pPr>
                            <w:r w:rsidRPr="00F57A2E">
                              <w:rPr>
                                <w:b/>
                                <w:lang w:val="fr-FR"/>
                              </w:rPr>
                              <w:t>Copie</w:t>
                            </w:r>
                          </w:p>
                          <w:p w14:paraId="0DBF0BF1" w14:textId="77777777" w:rsidR="00F57A2E" w:rsidRPr="00F57A2E" w:rsidRDefault="00F57A2E" w:rsidP="00F57A2E">
                            <w:pPr>
                              <w:ind w:left="57"/>
                              <w:rPr>
                                <w:sz w:val="16"/>
                                <w:szCs w:val="16"/>
                                <w:lang w:val="fr-FR"/>
                              </w:rPr>
                            </w:pPr>
                            <w:r w:rsidRPr="00F57A2E">
                              <w:rPr>
                                <w:sz w:val="16"/>
                                <w:szCs w:val="16"/>
                                <w:lang w:val="fr-FR"/>
                              </w:rPr>
                              <w:t>Ambassade de la République Kirghize, Avenue Blanc 51, 3ème étage, 1202 Genève</w:t>
                            </w:r>
                          </w:p>
                          <w:p w14:paraId="16355BBC" w14:textId="3F808BFE" w:rsidR="00CF68A0" w:rsidRPr="00CF68A0" w:rsidRDefault="00F57A2E" w:rsidP="00CF68A0">
                            <w:pPr>
                              <w:ind w:left="57"/>
                              <w:rPr>
                                <w:sz w:val="16"/>
                                <w:szCs w:val="16"/>
                              </w:rPr>
                            </w:pPr>
                            <w:r w:rsidRPr="00F57A2E">
                              <w:rPr>
                                <w:sz w:val="16"/>
                                <w:szCs w:val="16"/>
                              </w:rPr>
                              <w:t xml:space="preserve">Fax: 022 707 92 21, </w:t>
                            </w:r>
                            <w:proofErr w:type="spellStart"/>
                            <w:r w:rsidRPr="00F57A2E">
                              <w:rPr>
                                <w:sz w:val="16"/>
                                <w:szCs w:val="16"/>
                              </w:rPr>
                              <w:t>E-mail</w:t>
                            </w:r>
                            <w:proofErr w:type="spellEnd"/>
                            <w:r w:rsidRPr="00F57A2E">
                              <w:rPr>
                                <w:sz w:val="16"/>
                                <w:szCs w:val="16"/>
                              </w:rPr>
                              <w:t>: kyrgymission@bluewin.ch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C771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29C6E04" w14:textId="328DB937" w:rsidR="00097F8C" w:rsidRPr="00F57A2E" w:rsidRDefault="00F71E28" w:rsidP="00FA0F34">
                      <w:pPr>
                        <w:spacing w:after="40"/>
                        <w:ind w:left="57"/>
                        <w:rPr>
                          <w:b/>
                          <w:lang w:val="fr-FR"/>
                        </w:rPr>
                      </w:pPr>
                      <w:r w:rsidRPr="00F57A2E">
                        <w:rPr>
                          <w:b/>
                          <w:lang w:val="fr-FR"/>
                        </w:rPr>
                        <w:t>Copie</w:t>
                      </w:r>
                    </w:p>
                    <w:p w14:paraId="0DBF0BF1" w14:textId="77777777" w:rsidR="00F57A2E" w:rsidRPr="00F57A2E" w:rsidRDefault="00F57A2E" w:rsidP="00F57A2E">
                      <w:pPr>
                        <w:ind w:left="57"/>
                        <w:rPr>
                          <w:sz w:val="16"/>
                          <w:szCs w:val="16"/>
                          <w:lang w:val="fr-FR"/>
                        </w:rPr>
                      </w:pPr>
                      <w:r w:rsidRPr="00F57A2E">
                        <w:rPr>
                          <w:sz w:val="16"/>
                          <w:szCs w:val="16"/>
                          <w:lang w:val="fr-FR"/>
                        </w:rPr>
                        <w:t>Ambassade de la République Kirghize, Avenue Blanc 51, 3ème étage, 1202 Genève</w:t>
                      </w:r>
                    </w:p>
                    <w:p w14:paraId="16355BBC" w14:textId="3F808BFE" w:rsidR="00CF68A0" w:rsidRPr="00CF68A0" w:rsidRDefault="00F57A2E" w:rsidP="00CF68A0">
                      <w:pPr>
                        <w:ind w:left="57"/>
                        <w:rPr>
                          <w:sz w:val="16"/>
                          <w:szCs w:val="16"/>
                        </w:rPr>
                      </w:pPr>
                      <w:r w:rsidRPr="00F57A2E">
                        <w:rPr>
                          <w:sz w:val="16"/>
                          <w:szCs w:val="16"/>
                        </w:rPr>
                        <w:t xml:space="preserve">Fax: 022 707 92 21, </w:t>
                      </w:r>
                      <w:proofErr w:type="spellStart"/>
                      <w:r w:rsidRPr="00F57A2E">
                        <w:rPr>
                          <w:sz w:val="16"/>
                          <w:szCs w:val="16"/>
                        </w:rPr>
                        <w:t>E-mail</w:t>
                      </w:r>
                      <w:proofErr w:type="spellEnd"/>
                      <w:r w:rsidRPr="00F57A2E">
                        <w:rPr>
                          <w:sz w:val="16"/>
                          <w:szCs w:val="16"/>
                        </w:rPr>
                        <w:t>: kyrgymission@bluewin.ch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927BB" w14:textId="77777777" w:rsidR="00411A9B" w:rsidRPr="008702FA" w:rsidRDefault="00411A9B" w:rsidP="00553907">
      <w:r w:rsidRPr="008702FA">
        <w:separator/>
      </w:r>
    </w:p>
  </w:endnote>
  <w:endnote w:type="continuationSeparator" w:id="0">
    <w:p w14:paraId="5DE5EBF2" w14:textId="77777777" w:rsidR="00411A9B" w:rsidRPr="008702FA" w:rsidRDefault="00411A9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D603"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9C22F0C"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916E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8F5ABC4" wp14:editId="23CB469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8E07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85FADCD" wp14:editId="199B6BF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5795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A8A8C91" wp14:editId="303F97B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C952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95CCC" w14:textId="77777777" w:rsidR="00411A9B" w:rsidRPr="008702FA" w:rsidRDefault="00411A9B" w:rsidP="00553907">
      <w:r w:rsidRPr="008702FA">
        <w:separator/>
      </w:r>
    </w:p>
  </w:footnote>
  <w:footnote w:type="continuationSeparator" w:id="0">
    <w:p w14:paraId="0500C4D9" w14:textId="77777777" w:rsidR="00411A9B" w:rsidRPr="008702FA" w:rsidRDefault="00411A9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5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1A9B"/>
    <w:rsid w:val="00413256"/>
    <w:rsid w:val="00413811"/>
    <w:rsid w:val="00423034"/>
    <w:rsid w:val="0044303D"/>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3547"/>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6309"/>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57A2E"/>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42C23"/>
  <w15:docId w15:val="{F0A766F7-5094-4F6D-8EA5-17794900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522526">
      <w:bodyDiv w:val="1"/>
      <w:marLeft w:val="0"/>
      <w:marRight w:val="0"/>
      <w:marTop w:val="0"/>
      <w:marBottom w:val="0"/>
      <w:divBdr>
        <w:top w:val="none" w:sz="0" w:space="0" w:color="auto"/>
        <w:left w:val="none" w:sz="0" w:space="0" w:color="auto"/>
        <w:bottom w:val="none" w:sz="0" w:space="0" w:color="auto"/>
        <w:right w:val="none" w:sz="0" w:space="0" w:color="auto"/>
      </w:divBdr>
    </w:div>
    <w:div w:id="474494641">
      <w:bodyDiv w:val="1"/>
      <w:marLeft w:val="0"/>
      <w:marRight w:val="0"/>
      <w:marTop w:val="0"/>
      <w:marBottom w:val="0"/>
      <w:divBdr>
        <w:top w:val="none" w:sz="0" w:space="0" w:color="auto"/>
        <w:left w:val="none" w:sz="0" w:space="0" w:color="auto"/>
        <w:bottom w:val="none" w:sz="0" w:space="0" w:color="auto"/>
        <w:right w:val="none" w:sz="0" w:space="0" w:color="auto"/>
      </w:divBdr>
    </w:div>
    <w:div w:id="689378490">
      <w:bodyDiv w:val="1"/>
      <w:marLeft w:val="0"/>
      <w:marRight w:val="0"/>
      <w:marTop w:val="0"/>
      <w:marBottom w:val="0"/>
      <w:divBdr>
        <w:top w:val="none" w:sz="0" w:space="0" w:color="auto"/>
        <w:left w:val="none" w:sz="0" w:space="0" w:color="auto"/>
        <w:bottom w:val="none" w:sz="0" w:space="0" w:color="auto"/>
        <w:right w:val="none" w:sz="0" w:space="0" w:color="auto"/>
      </w:divBdr>
    </w:div>
    <w:div w:id="93024175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ement@prokuror.k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kyrgyzmission@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807</Words>
  <Characters>5086</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2024-11-22T07:19:00Z</dcterms:created>
  <dcterms:modified xsi:type="dcterms:W3CDTF">2024-11-22T08:10:00Z</dcterms:modified>
</cp:coreProperties>
</file>