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224029" w14:paraId="45B6DC3F" w14:textId="77777777" w:rsidTr="00F52C4A">
        <w:trPr>
          <w:cantSplit/>
        </w:trPr>
        <w:tc>
          <w:tcPr>
            <w:tcW w:w="5000" w:type="pct"/>
            <w:gridSpan w:val="3"/>
            <w:noWrap/>
            <w:vAlign w:val="center"/>
          </w:tcPr>
          <w:p w14:paraId="5FCFE5FC" w14:textId="37A62114" w:rsidR="0030351B" w:rsidRPr="00224029" w:rsidRDefault="00D73DD5" w:rsidP="007A5FCA">
            <w:pPr>
              <w:pStyle w:val="INDEXDATUM"/>
              <w:rPr>
                <w:lang w:val="fr-FR"/>
              </w:rPr>
            </w:pPr>
            <w:r w:rsidRPr="00224029">
              <w:rPr>
                <w:lang w:val="it-CH"/>
              </w:rPr>
              <w:t>AFR 53/7950/2024 – Afrique du Sud - 16 avril 2024</w:t>
            </w:r>
          </w:p>
        </w:tc>
      </w:tr>
      <w:tr w:rsidR="0083606F" w:rsidRPr="00224029" w14:paraId="5CB32948" w14:textId="77777777" w:rsidTr="00F52C4A">
        <w:trPr>
          <w:cantSplit/>
          <w:trHeight w:val="20"/>
        </w:trPr>
        <w:tc>
          <w:tcPr>
            <w:tcW w:w="1442" w:type="pct"/>
            <w:noWrap/>
          </w:tcPr>
          <w:p w14:paraId="635A1459" w14:textId="77777777" w:rsidR="0083606F" w:rsidRPr="00224029" w:rsidRDefault="0083606F" w:rsidP="002621D1">
            <w:pPr>
              <w:pStyle w:val="FURTHERINFO"/>
              <w:spacing w:after="120"/>
            </w:pPr>
            <w:r w:rsidRPr="00224029">
              <w:t>URGENT ACTION</w:t>
            </w:r>
          </w:p>
        </w:tc>
        <w:tc>
          <w:tcPr>
            <w:tcW w:w="1891" w:type="pct"/>
          </w:tcPr>
          <w:p w14:paraId="11CB7C7E" w14:textId="77777777" w:rsidR="0083606F" w:rsidRPr="00224029" w:rsidRDefault="0083606F" w:rsidP="002621D1">
            <w:pPr>
              <w:pStyle w:val="URGENTACTION16P"/>
              <w:spacing w:after="120"/>
            </w:pPr>
          </w:p>
        </w:tc>
        <w:tc>
          <w:tcPr>
            <w:tcW w:w="1667" w:type="pct"/>
          </w:tcPr>
          <w:p w14:paraId="46739F4D" w14:textId="1B2C2625" w:rsidR="0083606F" w:rsidRPr="00224029" w:rsidRDefault="0083606F" w:rsidP="002621D1">
            <w:pPr>
              <w:pStyle w:val="UA00000"/>
              <w:spacing w:after="120"/>
            </w:pPr>
            <w:r w:rsidRPr="00224029">
              <w:t>UA 0</w:t>
            </w:r>
            <w:r w:rsidR="00D73DD5" w:rsidRPr="00224029">
              <w:t>29</w:t>
            </w:r>
            <w:r w:rsidRPr="00224029">
              <w:t>/</w:t>
            </w:r>
            <w:r w:rsidR="00D73DD5" w:rsidRPr="00224029">
              <w:t>24</w:t>
            </w:r>
          </w:p>
        </w:tc>
      </w:tr>
      <w:tr w:rsidR="0030351B" w:rsidRPr="00224029" w14:paraId="1E693C95" w14:textId="77777777" w:rsidTr="00F52C4A">
        <w:trPr>
          <w:cantSplit/>
        </w:trPr>
        <w:tc>
          <w:tcPr>
            <w:tcW w:w="5000" w:type="pct"/>
            <w:gridSpan w:val="3"/>
            <w:noWrap/>
            <w:vAlign w:val="bottom"/>
          </w:tcPr>
          <w:p w14:paraId="6043A6F7" w14:textId="265E8CA1" w:rsidR="0030351B" w:rsidRPr="00224029" w:rsidRDefault="00D73DD5" w:rsidP="0064214E">
            <w:pPr>
              <w:pStyle w:val="TITEL100"/>
              <w:rPr>
                <w:sz w:val="38"/>
                <w:szCs w:val="38"/>
                <w:lang w:val="fr-FR"/>
              </w:rPr>
            </w:pPr>
            <w:r w:rsidRPr="00224029">
              <w:rPr>
                <w:sz w:val="38"/>
                <w:szCs w:val="38"/>
                <w:lang w:val="it-CH"/>
              </w:rPr>
              <w:t>Une défenseure des droits humains en danger de mort</w:t>
            </w:r>
          </w:p>
        </w:tc>
      </w:tr>
      <w:tr w:rsidR="0030351B" w:rsidRPr="00224029" w14:paraId="7FF071AF" w14:textId="77777777" w:rsidTr="00F52C4A">
        <w:trPr>
          <w:cantSplit/>
        </w:trPr>
        <w:tc>
          <w:tcPr>
            <w:tcW w:w="5000" w:type="pct"/>
            <w:gridSpan w:val="3"/>
            <w:noWrap/>
          </w:tcPr>
          <w:p w14:paraId="4645D45B" w14:textId="596D8A2E" w:rsidR="0030351B" w:rsidRPr="00224029" w:rsidRDefault="00D73DD5" w:rsidP="002364C8">
            <w:pPr>
              <w:pStyle w:val="LAND"/>
            </w:pPr>
            <w:r w:rsidRPr="00224029">
              <w:rPr>
                <w:lang w:val="it-CH"/>
              </w:rPr>
              <w:t>AFRIQUE DU SUD</w:t>
            </w:r>
          </w:p>
        </w:tc>
      </w:tr>
    </w:tbl>
    <w:p w14:paraId="27DC1FC5" w14:textId="77777777" w:rsidR="00D73DD5" w:rsidRPr="00224029" w:rsidRDefault="00D73DD5" w:rsidP="00224029">
      <w:pPr>
        <w:pStyle w:val="LeadBeschreibung"/>
        <w:rPr>
          <w:lang w:val="fr-CH"/>
        </w:rPr>
      </w:pPr>
      <w:proofErr w:type="spellStart"/>
      <w:r w:rsidRPr="00224029">
        <w:rPr>
          <w:lang w:val="fr-CH"/>
        </w:rPr>
        <w:t>Nomsa</w:t>
      </w:r>
      <w:proofErr w:type="spellEnd"/>
      <w:r w:rsidRPr="00224029">
        <w:rPr>
          <w:lang w:val="fr-CH"/>
        </w:rPr>
        <w:t xml:space="preserve"> </w:t>
      </w:r>
      <w:proofErr w:type="spellStart"/>
      <w:r w:rsidRPr="00224029">
        <w:rPr>
          <w:lang w:val="fr-CH"/>
        </w:rPr>
        <w:t>Sizani</w:t>
      </w:r>
      <w:proofErr w:type="spellEnd"/>
      <w:r w:rsidRPr="00224029">
        <w:rPr>
          <w:lang w:val="fr-CH"/>
        </w:rPr>
        <w:t xml:space="preserve">, défenseure des droits humains et ancienne secrétaire générale du mouvement </w:t>
      </w:r>
      <w:proofErr w:type="spellStart"/>
      <w:r w:rsidRPr="00224029">
        <w:rPr>
          <w:lang w:val="fr-CH"/>
        </w:rPr>
        <w:t>Abahali</w:t>
      </w:r>
      <w:proofErr w:type="spellEnd"/>
      <w:r w:rsidRPr="00224029">
        <w:rPr>
          <w:lang w:val="fr-CH"/>
        </w:rPr>
        <w:t xml:space="preserve"> </w:t>
      </w:r>
      <w:proofErr w:type="spellStart"/>
      <w:r w:rsidRPr="00224029">
        <w:rPr>
          <w:lang w:val="fr-CH"/>
        </w:rPr>
        <w:t>baseMjondolo</w:t>
      </w:r>
      <w:proofErr w:type="spellEnd"/>
      <w:r w:rsidRPr="00224029">
        <w:rPr>
          <w:lang w:val="fr-CH"/>
        </w:rPr>
        <w:t xml:space="preserve"> (</w:t>
      </w:r>
      <w:proofErr w:type="spellStart"/>
      <w:r w:rsidRPr="00224029">
        <w:rPr>
          <w:lang w:val="fr-CH"/>
        </w:rPr>
        <w:t>AbM</w:t>
      </w:r>
      <w:proofErr w:type="spellEnd"/>
      <w:r w:rsidRPr="00224029">
        <w:rPr>
          <w:lang w:val="fr-CH"/>
        </w:rPr>
        <w:t xml:space="preserve">), est menacée de mort. Ces menaces semblent faire suite à son intervention auprès des fonctionnaires du gouvernement qui sont venus dans la localité où elle habite le 17 mars pour discuter d’un projet d’aménagement en cours sur place. Elles ont débuté le lendemain de leur visite et se sont multipliées depuis le 23 mars. Elles ont conduit </w:t>
      </w:r>
      <w:proofErr w:type="spellStart"/>
      <w:r w:rsidRPr="00224029">
        <w:rPr>
          <w:lang w:val="fr-CH"/>
        </w:rPr>
        <w:t>Nomsa</w:t>
      </w:r>
      <w:proofErr w:type="spellEnd"/>
      <w:r w:rsidRPr="00224029">
        <w:rPr>
          <w:lang w:val="fr-CH"/>
        </w:rPr>
        <w:t xml:space="preserve"> </w:t>
      </w:r>
      <w:proofErr w:type="spellStart"/>
      <w:r w:rsidRPr="00224029">
        <w:rPr>
          <w:lang w:val="fr-CH"/>
        </w:rPr>
        <w:t>Sizani</w:t>
      </w:r>
      <w:proofErr w:type="spellEnd"/>
      <w:r w:rsidRPr="00224029">
        <w:rPr>
          <w:lang w:val="fr-CH"/>
        </w:rPr>
        <w:t xml:space="preserve">, craignant pour sa vie, à entrer dans la clandestinité. Ses droits à la vie, à la sûreté et à la sécurité sont menacés, dans un contexte plus large de harcèlement, d’intimidation, de menaces, d’agressions et d’homicides visant des membres et des </w:t>
      </w:r>
      <w:proofErr w:type="spellStart"/>
      <w:r w:rsidRPr="00224029">
        <w:rPr>
          <w:lang w:val="fr-CH"/>
        </w:rPr>
        <w:t>dirigeant·e·s</w:t>
      </w:r>
      <w:proofErr w:type="spellEnd"/>
      <w:r w:rsidRPr="00224029">
        <w:rPr>
          <w:lang w:val="fr-CH"/>
        </w:rPr>
        <w:t xml:space="preserve"> </w:t>
      </w:r>
      <w:proofErr w:type="spellStart"/>
      <w:r w:rsidRPr="00224029">
        <w:rPr>
          <w:lang w:val="fr-CH"/>
        </w:rPr>
        <w:t>d’AbM</w:t>
      </w:r>
      <w:proofErr w:type="spellEnd"/>
      <w:r w:rsidRPr="00224029">
        <w:rPr>
          <w:lang w:val="fr-CH"/>
        </w:rPr>
        <w:t xml:space="preserve">. Les autorités sud-africaines doivent mener une enquête approfondie, impartiale, indépendante, transparente et efficace dans les meilleurs délais sur les menaces de mort dont </w:t>
      </w:r>
      <w:proofErr w:type="spellStart"/>
      <w:r w:rsidRPr="00224029">
        <w:rPr>
          <w:lang w:val="fr-CH"/>
        </w:rPr>
        <w:t>Nomsa</w:t>
      </w:r>
      <w:proofErr w:type="spellEnd"/>
      <w:r w:rsidRPr="00224029">
        <w:rPr>
          <w:lang w:val="fr-CH"/>
        </w:rPr>
        <w:t xml:space="preserve"> </w:t>
      </w:r>
      <w:proofErr w:type="spellStart"/>
      <w:r w:rsidRPr="00224029">
        <w:rPr>
          <w:lang w:val="fr-CH"/>
        </w:rPr>
        <w:t>Sizani</w:t>
      </w:r>
      <w:proofErr w:type="spellEnd"/>
      <w:r w:rsidRPr="00224029">
        <w:rPr>
          <w:lang w:val="fr-CH"/>
        </w:rPr>
        <w:t xml:space="preserve"> fait l’objet, et prendre toutes les mesures nécessaires pour assurer sa protection.</w:t>
      </w:r>
    </w:p>
    <w:p w14:paraId="4F9C441B" w14:textId="2BA84EE3" w:rsidR="00D73DD5" w:rsidRPr="00224029" w:rsidRDefault="00D73DD5" w:rsidP="00224029">
      <w:pPr>
        <w:pStyle w:val="berschrift"/>
        <w:rPr>
          <w:lang w:val="fr-CH"/>
        </w:rPr>
      </w:pPr>
      <w:r w:rsidRPr="00224029">
        <w:rPr>
          <w:lang w:val="fr-CH"/>
        </w:rPr>
        <w:t>COMPLÉMENT D’INFORMATION</w:t>
      </w:r>
    </w:p>
    <w:p w14:paraId="0E62E486" w14:textId="77777777" w:rsidR="00D73DD5" w:rsidRPr="00224029" w:rsidRDefault="00D73DD5" w:rsidP="00D73DD5">
      <w:pPr>
        <w:pStyle w:val="AbschnittAbstandimText"/>
        <w:rPr>
          <w:sz w:val="16"/>
          <w:szCs w:val="16"/>
          <w:lang w:val="fr-CH"/>
        </w:rPr>
      </w:pPr>
      <w:proofErr w:type="spellStart"/>
      <w:r w:rsidRPr="00224029">
        <w:rPr>
          <w:sz w:val="16"/>
          <w:szCs w:val="16"/>
          <w:lang w:val="fr-CH"/>
        </w:rPr>
        <w:t>Nomsa</w:t>
      </w:r>
      <w:proofErr w:type="spellEnd"/>
      <w:r w:rsidRPr="00224029">
        <w:rPr>
          <w:sz w:val="16"/>
          <w:szCs w:val="16"/>
          <w:lang w:val="fr-CH"/>
        </w:rPr>
        <w:t xml:space="preserve"> </w:t>
      </w:r>
      <w:proofErr w:type="spellStart"/>
      <w:r w:rsidRPr="00224029">
        <w:rPr>
          <w:sz w:val="16"/>
          <w:szCs w:val="16"/>
          <w:lang w:val="fr-CH"/>
        </w:rPr>
        <w:t>Sizani</w:t>
      </w:r>
      <w:proofErr w:type="spellEnd"/>
      <w:r w:rsidRPr="00224029">
        <w:rPr>
          <w:sz w:val="16"/>
          <w:szCs w:val="16"/>
          <w:lang w:val="fr-CH"/>
        </w:rPr>
        <w:t xml:space="preserve"> est l’ancienne secrétaire générale d’</w:t>
      </w:r>
      <w:proofErr w:type="spellStart"/>
      <w:r w:rsidRPr="00224029">
        <w:rPr>
          <w:sz w:val="16"/>
          <w:szCs w:val="16"/>
          <w:lang w:val="fr-CH"/>
        </w:rPr>
        <w:t>Abahlali</w:t>
      </w:r>
      <w:proofErr w:type="spellEnd"/>
      <w:r w:rsidRPr="00224029">
        <w:rPr>
          <w:sz w:val="16"/>
          <w:szCs w:val="16"/>
          <w:lang w:val="fr-CH"/>
        </w:rPr>
        <w:t xml:space="preserve"> </w:t>
      </w:r>
      <w:proofErr w:type="spellStart"/>
      <w:r w:rsidRPr="00224029">
        <w:rPr>
          <w:sz w:val="16"/>
          <w:szCs w:val="16"/>
          <w:lang w:val="fr-CH"/>
        </w:rPr>
        <w:t>baseMjondolo</w:t>
      </w:r>
      <w:proofErr w:type="spellEnd"/>
      <w:r w:rsidRPr="00224029">
        <w:rPr>
          <w:sz w:val="16"/>
          <w:szCs w:val="16"/>
          <w:lang w:val="fr-CH"/>
        </w:rPr>
        <w:t xml:space="preserve"> (</w:t>
      </w:r>
      <w:proofErr w:type="spellStart"/>
      <w:r w:rsidRPr="00224029">
        <w:rPr>
          <w:sz w:val="16"/>
          <w:szCs w:val="16"/>
          <w:lang w:val="fr-CH"/>
        </w:rPr>
        <w:t>AbM</w:t>
      </w:r>
      <w:proofErr w:type="spellEnd"/>
      <w:r w:rsidRPr="00224029">
        <w:rPr>
          <w:sz w:val="16"/>
          <w:szCs w:val="16"/>
          <w:lang w:val="fr-CH"/>
        </w:rPr>
        <w:t xml:space="preserve">). Elle a 52 ans et quatre enfants encore en vie. Son fils, Samuel </w:t>
      </w:r>
      <w:proofErr w:type="spellStart"/>
      <w:r w:rsidRPr="00224029">
        <w:rPr>
          <w:sz w:val="16"/>
          <w:szCs w:val="16"/>
          <w:lang w:val="fr-CH"/>
        </w:rPr>
        <w:t>Hloele</w:t>
      </w:r>
      <w:proofErr w:type="spellEnd"/>
      <w:r w:rsidRPr="00224029">
        <w:rPr>
          <w:sz w:val="16"/>
          <w:szCs w:val="16"/>
          <w:lang w:val="fr-CH"/>
        </w:rPr>
        <w:t>, aurait été tué par balles par l’Unité de lutte contre l’invasion des terres d’</w:t>
      </w:r>
      <w:proofErr w:type="spellStart"/>
      <w:r w:rsidRPr="00224029">
        <w:rPr>
          <w:sz w:val="16"/>
          <w:szCs w:val="16"/>
          <w:lang w:val="fr-CH"/>
        </w:rPr>
        <w:t>Ethekwini</w:t>
      </w:r>
      <w:proofErr w:type="spellEnd"/>
      <w:r w:rsidRPr="00224029">
        <w:rPr>
          <w:sz w:val="16"/>
          <w:szCs w:val="16"/>
          <w:lang w:val="fr-CH"/>
        </w:rPr>
        <w:t xml:space="preserve">, d’après les informations fournies par </w:t>
      </w:r>
      <w:proofErr w:type="spellStart"/>
      <w:r w:rsidRPr="00224029">
        <w:rPr>
          <w:sz w:val="16"/>
          <w:szCs w:val="16"/>
          <w:lang w:val="fr-CH"/>
        </w:rPr>
        <w:t>AbM</w:t>
      </w:r>
      <w:proofErr w:type="spellEnd"/>
      <w:r w:rsidRPr="00224029">
        <w:rPr>
          <w:sz w:val="16"/>
          <w:szCs w:val="16"/>
          <w:lang w:val="fr-CH"/>
        </w:rPr>
        <w:t xml:space="preserve">. Il fait partie des 25 membres du mouvement tués depuis 2009, selon le décompte </w:t>
      </w:r>
      <w:proofErr w:type="spellStart"/>
      <w:r w:rsidRPr="00224029">
        <w:rPr>
          <w:sz w:val="16"/>
          <w:szCs w:val="16"/>
          <w:lang w:val="fr-CH"/>
        </w:rPr>
        <w:t>d’AbM</w:t>
      </w:r>
      <w:proofErr w:type="spellEnd"/>
      <w:r w:rsidRPr="00224029">
        <w:rPr>
          <w:sz w:val="16"/>
          <w:szCs w:val="16"/>
          <w:lang w:val="fr-CH"/>
        </w:rPr>
        <w:t>.</w:t>
      </w:r>
    </w:p>
    <w:p w14:paraId="3D56DFB2" w14:textId="77777777" w:rsidR="00D73DD5" w:rsidRPr="00224029" w:rsidRDefault="00D73DD5" w:rsidP="00D73DD5">
      <w:pPr>
        <w:pStyle w:val="AbschnittAbstandimText"/>
        <w:rPr>
          <w:sz w:val="16"/>
          <w:szCs w:val="16"/>
          <w:lang w:val="fr-CH"/>
        </w:rPr>
      </w:pPr>
      <w:r w:rsidRPr="00224029">
        <w:rPr>
          <w:sz w:val="16"/>
          <w:szCs w:val="16"/>
          <w:lang w:val="fr-CH"/>
        </w:rPr>
        <w:t xml:space="preserve">Les membres et </w:t>
      </w:r>
      <w:proofErr w:type="spellStart"/>
      <w:r w:rsidRPr="00224029">
        <w:rPr>
          <w:sz w:val="16"/>
          <w:szCs w:val="16"/>
          <w:lang w:val="fr-CH"/>
        </w:rPr>
        <w:t>militant·e·s</w:t>
      </w:r>
      <w:proofErr w:type="spellEnd"/>
      <w:r w:rsidRPr="00224029">
        <w:rPr>
          <w:sz w:val="16"/>
          <w:szCs w:val="16"/>
          <w:lang w:val="fr-CH"/>
        </w:rPr>
        <w:t xml:space="preserve"> </w:t>
      </w:r>
      <w:proofErr w:type="spellStart"/>
      <w:r w:rsidRPr="00224029">
        <w:rPr>
          <w:sz w:val="16"/>
          <w:szCs w:val="16"/>
          <w:lang w:val="fr-CH"/>
        </w:rPr>
        <w:t>d’AbM</w:t>
      </w:r>
      <w:proofErr w:type="spellEnd"/>
      <w:r w:rsidRPr="00224029">
        <w:rPr>
          <w:sz w:val="16"/>
          <w:szCs w:val="16"/>
          <w:lang w:val="fr-CH"/>
        </w:rPr>
        <w:t xml:space="preserve"> sont déterminés à améliorer les conditions de vie des communautés pauvres qui continuent d’être privées de leurs droits humains, tels que le droit à un logement convenable, à l’eau et à des installations sanitaires. Ils ont dénoncé des cas de corruption au sein du gouvernement local et ont travaillé dur pour améliorer les conditions de vie dans leur communauté, en installant une école, une ferme, une cuisine partagée et une boutique sur place. Leurs actions se sont heurtées non seulement à de la résistance, mais aussi à du harcèlement, des actes d’intimidation et des menaces. Les membres du mouvement ont été victimes d’homicides, de violence, de harcèlement et de dégradations de leur domicile.</w:t>
      </w:r>
    </w:p>
    <w:p w14:paraId="029429EA" w14:textId="77777777" w:rsidR="00D73DD5" w:rsidRPr="00224029" w:rsidRDefault="00D73DD5" w:rsidP="00D73DD5">
      <w:pPr>
        <w:pStyle w:val="AbschnittAbstandimText"/>
        <w:rPr>
          <w:sz w:val="16"/>
          <w:szCs w:val="16"/>
          <w:lang w:val="fr-CH"/>
        </w:rPr>
      </w:pPr>
      <w:r w:rsidRPr="00224029">
        <w:rPr>
          <w:sz w:val="16"/>
          <w:szCs w:val="16"/>
          <w:lang w:val="fr-CH"/>
        </w:rPr>
        <w:t xml:space="preserve">Les menaces et les attaques dont </w:t>
      </w:r>
      <w:proofErr w:type="spellStart"/>
      <w:r w:rsidRPr="00224029">
        <w:rPr>
          <w:sz w:val="16"/>
          <w:szCs w:val="16"/>
          <w:lang w:val="fr-CH"/>
        </w:rPr>
        <w:t>Nomsa</w:t>
      </w:r>
      <w:proofErr w:type="spellEnd"/>
      <w:r w:rsidRPr="00224029">
        <w:rPr>
          <w:sz w:val="16"/>
          <w:szCs w:val="16"/>
          <w:lang w:val="fr-CH"/>
        </w:rPr>
        <w:t xml:space="preserve"> </w:t>
      </w:r>
      <w:proofErr w:type="spellStart"/>
      <w:r w:rsidRPr="00224029">
        <w:rPr>
          <w:sz w:val="16"/>
          <w:szCs w:val="16"/>
          <w:lang w:val="fr-CH"/>
        </w:rPr>
        <w:t>Sizani</w:t>
      </w:r>
      <w:proofErr w:type="spellEnd"/>
      <w:r w:rsidRPr="00224029">
        <w:rPr>
          <w:sz w:val="16"/>
          <w:szCs w:val="16"/>
          <w:lang w:val="fr-CH"/>
        </w:rPr>
        <w:t xml:space="preserve"> et les membres </w:t>
      </w:r>
      <w:proofErr w:type="spellStart"/>
      <w:r w:rsidRPr="00224029">
        <w:rPr>
          <w:sz w:val="16"/>
          <w:szCs w:val="16"/>
          <w:lang w:val="fr-CH"/>
        </w:rPr>
        <w:t>d’AbM</w:t>
      </w:r>
      <w:proofErr w:type="spellEnd"/>
      <w:r w:rsidRPr="00224029">
        <w:rPr>
          <w:sz w:val="16"/>
          <w:szCs w:val="16"/>
          <w:lang w:val="fr-CH"/>
        </w:rPr>
        <w:t xml:space="preserve"> font l’objet s’inscrivent dans un contexte plus large de violences et d’homicides visant les </w:t>
      </w:r>
      <w:proofErr w:type="spellStart"/>
      <w:r w:rsidRPr="00224029">
        <w:rPr>
          <w:sz w:val="16"/>
          <w:szCs w:val="16"/>
          <w:lang w:val="fr-CH"/>
        </w:rPr>
        <w:t>défenseur·e·s</w:t>
      </w:r>
      <w:proofErr w:type="spellEnd"/>
      <w:r w:rsidRPr="00224029">
        <w:rPr>
          <w:sz w:val="16"/>
          <w:szCs w:val="16"/>
          <w:lang w:val="fr-CH"/>
        </w:rPr>
        <w:t xml:space="preserve"> des droits humains en Afrique du Sud. Les hauts niveaux de pauvreté et d’inégalités en Afrique du Sud, aggravés par le chômage généralisé et le manque d’accès à des services adaptés, ont créé les conditions propices à des problèmes sociaux, politiques et économiques. Ce sont les </w:t>
      </w:r>
      <w:proofErr w:type="spellStart"/>
      <w:r w:rsidRPr="00224029">
        <w:rPr>
          <w:sz w:val="16"/>
          <w:szCs w:val="16"/>
          <w:lang w:val="fr-CH"/>
        </w:rPr>
        <w:t>défenseur·e·s</w:t>
      </w:r>
      <w:proofErr w:type="spellEnd"/>
      <w:r w:rsidRPr="00224029">
        <w:rPr>
          <w:sz w:val="16"/>
          <w:szCs w:val="16"/>
          <w:lang w:val="fr-CH"/>
        </w:rPr>
        <w:t xml:space="preserve"> des droits humains qui risquent leur vie pour protéger la population d’Afrique du Sud, lorsqu’ils luttent contre la corruption, plaident en faveur des droits fondamentaux ou se battent pour améliorer les conditions de vie des autres. Pourtant, l’État leur réserve un traitement dédaigneux, voire pire, et ne fait presque rien, voire rien du tout, pour protéger et promouvoir leurs droits humains ou amener les responsables d’atteintes à ces droits devant la justice.</w:t>
      </w:r>
    </w:p>
    <w:p w14:paraId="1172D400" w14:textId="77777777" w:rsidR="00D73DD5" w:rsidRPr="00224029" w:rsidRDefault="00D73DD5" w:rsidP="00D73DD5">
      <w:pPr>
        <w:pStyle w:val="AbschnittAbstandimText"/>
        <w:rPr>
          <w:sz w:val="16"/>
          <w:szCs w:val="16"/>
          <w:lang w:val="fr-CH"/>
        </w:rPr>
      </w:pPr>
      <w:r w:rsidRPr="00224029">
        <w:rPr>
          <w:sz w:val="16"/>
          <w:szCs w:val="16"/>
          <w:lang w:val="fr-CH"/>
        </w:rPr>
        <w:t xml:space="preserve">La province du Kwazulu-Natal, où </w:t>
      </w:r>
      <w:proofErr w:type="spellStart"/>
      <w:r w:rsidRPr="00224029">
        <w:rPr>
          <w:sz w:val="16"/>
          <w:szCs w:val="16"/>
          <w:lang w:val="fr-CH"/>
        </w:rPr>
        <w:t>Nomsa</w:t>
      </w:r>
      <w:proofErr w:type="spellEnd"/>
      <w:r w:rsidRPr="00224029">
        <w:rPr>
          <w:sz w:val="16"/>
          <w:szCs w:val="16"/>
          <w:lang w:val="fr-CH"/>
        </w:rPr>
        <w:t xml:space="preserve"> </w:t>
      </w:r>
      <w:proofErr w:type="spellStart"/>
      <w:r w:rsidRPr="00224029">
        <w:rPr>
          <w:sz w:val="16"/>
          <w:szCs w:val="16"/>
          <w:lang w:val="fr-CH"/>
        </w:rPr>
        <w:t>Sizani</w:t>
      </w:r>
      <w:proofErr w:type="spellEnd"/>
      <w:r w:rsidRPr="00224029">
        <w:rPr>
          <w:sz w:val="16"/>
          <w:szCs w:val="16"/>
          <w:lang w:val="fr-CH"/>
        </w:rPr>
        <w:t xml:space="preserve"> mène des actions, est un foyer d’assassinats politiques. Entre 2000 et 2021, 418 attaques à caractère politique ont été recensées dans tout le pays, dont 118 au Kwazulu-</w:t>
      </w:r>
      <w:proofErr w:type="gramStart"/>
      <w:r w:rsidRPr="00224029">
        <w:rPr>
          <w:sz w:val="16"/>
          <w:szCs w:val="16"/>
          <w:lang w:val="fr-CH"/>
        </w:rPr>
        <w:t>Natal .</w:t>
      </w:r>
      <w:proofErr w:type="gramEnd"/>
      <w:r w:rsidRPr="00224029">
        <w:rPr>
          <w:sz w:val="16"/>
          <w:szCs w:val="16"/>
          <w:lang w:val="fr-CH"/>
        </w:rPr>
        <w:t xml:space="preserve"> L’un des facteurs qui contribuent à la violence politique dans cette province est la concurrence pour les postes de conseillers municipaux. Les conseillers municipaux disposent d’un pouvoir politique qui leur permet d’acquérir des ressources (par le biais d’appels d’offres, par exemple), ce qui peut entraîner des cas de corruption. Les </w:t>
      </w:r>
      <w:proofErr w:type="spellStart"/>
      <w:r w:rsidRPr="00224029">
        <w:rPr>
          <w:sz w:val="16"/>
          <w:szCs w:val="16"/>
          <w:lang w:val="fr-CH"/>
        </w:rPr>
        <w:t>défenseur·e·s</w:t>
      </w:r>
      <w:proofErr w:type="spellEnd"/>
      <w:r w:rsidRPr="00224029">
        <w:rPr>
          <w:sz w:val="16"/>
          <w:szCs w:val="16"/>
          <w:lang w:val="fr-CH"/>
        </w:rPr>
        <w:t xml:space="preserve"> des droits humains comme </w:t>
      </w:r>
      <w:proofErr w:type="spellStart"/>
      <w:r w:rsidRPr="00224029">
        <w:rPr>
          <w:sz w:val="16"/>
          <w:szCs w:val="16"/>
          <w:lang w:val="fr-CH"/>
        </w:rPr>
        <w:t>Nomsa</w:t>
      </w:r>
      <w:proofErr w:type="spellEnd"/>
      <w:r w:rsidRPr="00224029">
        <w:rPr>
          <w:sz w:val="16"/>
          <w:szCs w:val="16"/>
          <w:lang w:val="fr-CH"/>
        </w:rPr>
        <w:t xml:space="preserve"> </w:t>
      </w:r>
      <w:proofErr w:type="spellStart"/>
      <w:r w:rsidRPr="00224029">
        <w:rPr>
          <w:sz w:val="16"/>
          <w:szCs w:val="16"/>
          <w:lang w:val="fr-CH"/>
        </w:rPr>
        <w:t>Sizani</w:t>
      </w:r>
      <w:proofErr w:type="spellEnd"/>
      <w:r w:rsidRPr="00224029">
        <w:rPr>
          <w:sz w:val="16"/>
          <w:szCs w:val="16"/>
          <w:lang w:val="fr-CH"/>
        </w:rPr>
        <w:t xml:space="preserve">, qui dénoncent les actes répréhensibles commis par des </w:t>
      </w:r>
      <w:proofErr w:type="spellStart"/>
      <w:r w:rsidRPr="00224029">
        <w:rPr>
          <w:sz w:val="16"/>
          <w:szCs w:val="16"/>
          <w:lang w:val="fr-CH"/>
        </w:rPr>
        <w:t>représentant·e·s</w:t>
      </w:r>
      <w:proofErr w:type="spellEnd"/>
      <w:r w:rsidRPr="00224029">
        <w:rPr>
          <w:sz w:val="16"/>
          <w:szCs w:val="16"/>
          <w:lang w:val="fr-CH"/>
        </w:rPr>
        <w:t xml:space="preserve"> des autorités, s’exposent souvent à de graves risques de représailles de la part des personnes qu’elles tentent d’amener à rendre des comptes.</w:t>
      </w:r>
    </w:p>
    <w:p w14:paraId="79A37A5D" w14:textId="77777777" w:rsidR="00D73DD5" w:rsidRPr="00224029" w:rsidRDefault="00D73DD5" w:rsidP="00D73DD5">
      <w:pPr>
        <w:pStyle w:val="AbschnittAbstandimText"/>
        <w:rPr>
          <w:sz w:val="16"/>
          <w:szCs w:val="16"/>
          <w:lang w:val="fr-CH"/>
        </w:rPr>
      </w:pPr>
      <w:r w:rsidRPr="00224029">
        <w:rPr>
          <w:sz w:val="16"/>
          <w:szCs w:val="16"/>
          <w:lang w:val="fr-CH"/>
        </w:rPr>
        <w:t xml:space="preserve">Le harcèlement, les actes d’intimidation, les menaces et les homicides illégaux commis contre des </w:t>
      </w:r>
      <w:proofErr w:type="spellStart"/>
      <w:r w:rsidRPr="00224029">
        <w:rPr>
          <w:sz w:val="16"/>
          <w:szCs w:val="16"/>
          <w:lang w:val="fr-CH"/>
        </w:rPr>
        <w:t>défenseur·e·s</w:t>
      </w:r>
      <w:proofErr w:type="spellEnd"/>
      <w:r w:rsidRPr="00224029">
        <w:rPr>
          <w:sz w:val="16"/>
          <w:szCs w:val="16"/>
          <w:lang w:val="fr-CH"/>
        </w:rPr>
        <w:t xml:space="preserve"> des droits humains constituent une attaque directe contre la société civile. Ces violations font partie d’une tentative systémique visant à intimider et à réduire au silence les </w:t>
      </w:r>
      <w:proofErr w:type="spellStart"/>
      <w:r w:rsidRPr="00224029">
        <w:rPr>
          <w:sz w:val="16"/>
          <w:szCs w:val="16"/>
          <w:lang w:val="fr-CH"/>
        </w:rPr>
        <w:t>militant·e·s</w:t>
      </w:r>
      <w:proofErr w:type="spellEnd"/>
      <w:r w:rsidRPr="00224029">
        <w:rPr>
          <w:sz w:val="16"/>
          <w:szCs w:val="16"/>
          <w:lang w:val="fr-CH"/>
        </w:rPr>
        <w:t xml:space="preserve"> en Afrique du Sud, à affaiblir les mouvements tels </w:t>
      </w:r>
      <w:proofErr w:type="spellStart"/>
      <w:r w:rsidRPr="00224029">
        <w:rPr>
          <w:sz w:val="16"/>
          <w:szCs w:val="16"/>
          <w:lang w:val="fr-CH"/>
        </w:rPr>
        <w:t>qu’AbM</w:t>
      </w:r>
      <w:proofErr w:type="spellEnd"/>
      <w:r w:rsidRPr="00224029">
        <w:rPr>
          <w:sz w:val="16"/>
          <w:szCs w:val="16"/>
          <w:lang w:val="fr-CH"/>
        </w:rPr>
        <w:t xml:space="preserve"> et à dissuader les autres de défendre les droits humains.</w:t>
      </w:r>
    </w:p>
    <w:p w14:paraId="2C441443" w14:textId="77777777" w:rsidR="00D73DD5" w:rsidRPr="00224029" w:rsidRDefault="00D73DD5" w:rsidP="00D73DD5">
      <w:pPr>
        <w:pStyle w:val="AbschnittAbstandimText"/>
        <w:rPr>
          <w:sz w:val="16"/>
          <w:szCs w:val="16"/>
          <w:lang w:val="it-CH"/>
        </w:rPr>
      </w:pPr>
      <w:r w:rsidRPr="00224029">
        <w:rPr>
          <w:sz w:val="16"/>
          <w:szCs w:val="16"/>
          <w:lang w:val="fr-CH"/>
        </w:rPr>
        <w:t xml:space="preserve">En 2023, dans le cadre de sa campagne annuelle Écrire pour les droits, Amnesty International s’est mobilisée pour la protection d’un autre dirigeant </w:t>
      </w:r>
      <w:proofErr w:type="spellStart"/>
      <w:r w:rsidRPr="00224029">
        <w:rPr>
          <w:sz w:val="16"/>
          <w:szCs w:val="16"/>
          <w:lang w:val="fr-CH"/>
        </w:rPr>
        <w:t>d’AbM</w:t>
      </w:r>
      <w:proofErr w:type="spellEnd"/>
      <w:r w:rsidRPr="00224029">
        <w:rPr>
          <w:sz w:val="16"/>
          <w:szCs w:val="16"/>
          <w:lang w:val="fr-CH"/>
        </w:rPr>
        <w:t xml:space="preserve">, </w:t>
      </w:r>
      <w:proofErr w:type="spellStart"/>
      <w:r w:rsidRPr="00224029">
        <w:rPr>
          <w:sz w:val="16"/>
          <w:szCs w:val="16"/>
          <w:lang w:val="fr-CH"/>
        </w:rPr>
        <w:t>Thapelo</w:t>
      </w:r>
      <w:proofErr w:type="spellEnd"/>
      <w:r w:rsidRPr="00224029">
        <w:rPr>
          <w:sz w:val="16"/>
          <w:szCs w:val="16"/>
          <w:lang w:val="fr-CH"/>
        </w:rPr>
        <w:t xml:space="preserve"> </w:t>
      </w:r>
      <w:proofErr w:type="spellStart"/>
      <w:r w:rsidRPr="00224029">
        <w:rPr>
          <w:sz w:val="16"/>
          <w:szCs w:val="16"/>
          <w:lang w:val="fr-CH"/>
        </w:rPr>
        <w:t>Mohapi</w:t>
      </w:r>
      <w:proofErr w:type="spellEnd"/>
      <w:r w:rsidRPr="00224029">
        <w:rPr>
          <w:sz w:val="16"/>
          <w:szCs w:val="16"/>
          <w:lang w:val="fr-CH"/>
        </w:rPr>
        <w:t>, qui a également été contraint de se cacher après avoir reçu des menaces de mort</w:t>
      </w:r>
      <w:r w:rsidRPr="00224029">
        <w:rPr>
          <w:sz w:val="16"/>
          <w:szCs w:val="16"/>
          <w:lang w:val="it-CH"/>
        </w:rPr>
        <w:t>.</w:t>
      </w:r>
    </w:p>
    <w:p w14:paraId="384F0889" w14:textId="77777777" w:rsidR="005E5E5F" w:rsidRPr="00224029" w:rsidRDefault="005E5E5F" w:rsidP="009468F4">
      <w:pPr>
        <w:pStyle w:val="berschrift"/>
        <w:rPr>
          <w:lang w:val="it-CH"/>
        </w:rPr>
      </w:pPr>
      <w:r w:rsidRPr="00224029">
        <w:rPr>
          <w:lang w:val="it-CH"/>
        </w:rPr>
        <w:t>PASSEZ À L</w:t>
      </w:r>
      <w:r w:rsidR="00492ED1" w:rsidRPr="00224029">
        <w:rPr>
          <w:lang w:val="it-CH"/>
        </w:rPr>
        <w:t>’</w:t>
      </w:r>
      <w:r w:rsidRPr="00224029">
        <w:rPr>
          <w:lang w:val="it-CH"/>
        </w:rPr>
        <w:t>ACTION</w:t>
      </w:r>
    </w:p>
    <w:p w14:paraId="4B075286" w14:textId="77777777" w:rsidR="005E5E5F" w:rsidRPr="00224029" w:rsidRDefault="005E5E5F" w:rsidP="005E5E5F">
      <w:pPr>
        <w:numPr>
          <w:ilvl w:val="0"/>
          <w:numId w:val="16"/>
        </w:numPr>
        <w:ind w:left="357" w:hanging="357"/>
        <w:rPr>
          <w:color w:val="000000"/>
          <w:lang w:val="fr-CH"/>
        </w:rPr>
      </w:pPr>
      <w:r w:rsidRPr="00224029">
        <w:rPr>
          <w:color w:val="000000"/>
          <w:lang w:val="fr-CH"/>
        </w:rPr>
        <w:t xml:space="preserve">Envoyez un appel </w:t>
      </w:r>
      <w:r w:rsidR="002365A5" w:rsidRPr="00224029">
        <w:rPr>
          <w:color w:val="000000"/>
          <w:lang w:val="fr-CH"/>
        </w:rPr>
        <w:t xml:space="preserve">courtois </w:t>
      </w:r>
      <w:r w:rsidRPr="00224029">
        <w:rPr>
          <w:color w:val="000000"/>
          <w:lang w:val="fr-CH"/>
        </w:rPr>
        <w:t xml:space="preserve">en utilisant vos propres mots ou en vous inspirant du </w:t>
      </w:r>
      <w:r w:rsidRPr="00224029">
        <w:rPr>
          <w:b/>
          <w:color w:val="000000"/>
          <w:lang w:val="fr-CH"/>
        </w:rPr>
        <w:t>modèle de lettre</w:t>
      </w:r>
      <w:r w:rsidRPr="00224029">
        <w:rPr>
          <w:bCs/>
          <w:color w:val="000000"/>
          <w:lang w:val="fr-CH"/>
        </w:rPr>
        <w:t xml:space="preserve"> </w:t>
      </w:r>
      <w:r w:rsidR="00923F24" w:rsidRPr="00224029">
        <w:rPr>
          <w:bCs/>
          <w:color w:val="000000"/>
          <w:lang w:val="fr-CH"/>
        </w:rPr>
        <w:t xml:space="preserve">à la </w:t>
      </w:r>
      <w:r w:rsidR="00923F24" w:rsidRPr="00224029">
        <w:rPr>
          <w:b/>
          <w:color w:val="000000"/>
          <w:lang w:val="fr-CH"/>
        </w:rPr>
        <w:t>page 2</w:t>
      </w:r>
      <w:r w:rsidRPr="00224029">
        <w:rPr>
          <w:color w:val="000000"/>
          <w:lang w:val="fr-CH"/>
        </w:rPr>
        <w:t>.</w:t>
      </w:r>
    </w:p>
    <w:p w14:paraId="72F5C7F3" w14:textId="41C0F241" w:rsidR="005E5E5F" w:rsidRPr="00224029" w:rsidRDefault="005E5E5F" w:rsidP="005E5E5F">
      <w:pPr>
        <w:numPr>
          <w:ilvl w:val="0"/>
          <w:numId w:val="16"/>
        </w:numPr>
        <w:ind w:left="357" w:hanging="357"/>
        <w:rPr>
          <w:lang w:val="fr-FR"/>
        </w:rPr>
      </w:pPr>
      <w:r w:rsidRPr="00224029">
        <w:rPr>
          <w:lang w:val="fr-FR"/>
        </w:rPr>
        <w:t>Merci d'agir dans les plus brefs délais, avant le</w:t>
      </w:r>
      <w:r w:rsidRPr="00224029">
        <w:rPr>
          <w:rFonts w:cs="Arial"/>
          <w:b/>
          <w:lang w:val="fr-FR"/>
        </w:rPr>
        <w:t xml:space="preserve"> </w:t>
      </w:r>
      <w:r w:rsidR="00D73DD5" w:rsidRPr="00224029">
        <w:rPr>
          <w:rFonts w:cs="Arial"/>
          <w:b/>
          <w:u w:val="single"/>
          <w:lang w:val="fr-FR"/>
        </w:rPr>
        <w:t>11 juin</w:t>
      </w:r>
      <w:r w:rsidRPr="00224029">
        <w:rPr>
          <w:b/>
          <w:lang w:val="fr-FR"/>
        </w:rPr>
        <w:t xml:space="preserve"> </w:t>
      </w:r>
      <w:r w:rsidRPr="00224029">
        <w:rPr>
          <w:lang w:val="fr-FR"/>
        </w:rPr>
        <w:t>20</w:t>
      </w:r>
      <w:r w:rsidR="00D01184" w:rsidRPr="00224029">
        <w:rPr>
          <w:lang w:val="fr-FR"/>
        </w:rPr>
        <w:t>2</w:t>
      </w:r>
      <w:r w:rsidR="00F55EB4" w:rsidRPr="00224029">
        <w:rPr>
          <w:lang w:val="fr-FR"/>
        </w:rPr>
        <w:t>4</w:t>
      </w:r>
      <w:r w:rsidRPr="00224029">
        <w:rPr>
          <w:lang w:val="fr-FR"/>
        </w:rPr>
        <w:t>.</w:t>
      </w:r>
    </w:p>
    <w:p w14:paraId="5A04BD59" w14:textId="221A8281" w:rsidR="00E219C6" w:rsidRPr="00224029" w:rsidRDefault="002365A5" w:rsidP="002364C8">
      <w:pPr>
        <w:numPr>
          <w:ilvl w:val="0"/>
          <w:numId w:val="16"/>
        </w:numPr>
        <w:spacing w:after="80"/>
        <w:ind w:left="357" w:hanging="357"/>
        <w:rPr>
          <w:lang w:val="fr-CH"/>
        </w:rPr>
      </w:pPr>
      <w:r w:rsidRPr="00224029">
        <w:rPr>
          <w:lang w:val="fr-CH"/>
        </w:rPr>
        <w:t>Langue(s) préférée(s</w:t>
      </w:r>
      <w:proofErr w:type="gramStart"/>
      <w:r w:rsidRPr="00224029">
        <w:rPr>
          <w:lang w:val="fr-CH"/>
        </w:rPr>
        <w:t>):</w:t>
      </w:r>
      <w:proofErr w:type="gramEnd"/>
      <w:r w:rsidR="00D73DD5" w:rsidRPr="00224029">
        <w:rPr>
          <w:lang w:val="it-CH"/>
        </w:rPr>
        <w:t xml:space="preserve"> </w:t>
      </w:r>
      <w:proofErr w:type="spellStart"/>
      <w:r w:rsidR="00D73DD5" w:rsidRPr="00224029">
        <w:rPr>
          <w:b/>
          <w:bCs/>
          <w:lang w:val="it-CH"/>
        </w:rPr>
        <w:t>anglais</w:t>
      </w:r>
      <w:proofErr w:type="spellEnd"/>
      <w:r w:rsidR="00D73DD5" w:rsidRPr="00224029">
        <w:rPr>
          <w:b/>
          <w:bCs/>
          <w:lang w:val="it-CH"/>
        </w:rPr>
        <w:t xml:space="preserve">, </w:t>
      </w:r>
      <w:proofErr w:type="spellStart"/>
      <w:r w:rsidR="00D73DD5" w:rsidRPr="00224029">
        <w:rPr>
          <w:b/>
          <w:bCs/>
          <w:lang w:val="it-CH"/>
        </w:rPr>
        <w:t>zoulou</w:t>
      </w:r>
      <w:proofErr w:type="spellEnd"/>
      <w:r w:rsidRPr="00224029">
        <w:rPr>
          <w:lang w:val="fr-CH"/>
        </w:rPr>
        <w:t>. Vous pouvez également écrire dans votre propre langue.</w:t>
      </w:r>
    </w:p>
    <w:p w14:paraId="02E0D3C8" w14:textId="77777777" w:rsidR="00571037" w:rsidRPr="00224029" w:rsidRDefault="00571037" w:rsidP="00571037">
      <w:pPr>
        <w:numPr>
          <w:ilvl w:val="0"/>
          <w:numId w:val="16"/>
        </w:numPr>
        <w:ind w:left="357" w:hanging="357"/>
        <w:rPr>
          <w:sz w:val="12"/>
          <w:szCs w:val="16"/>
        </w:rPr>
      </w:pPr>
      <w:r w:rsidRPr="00224029">
        <w:rPr>
          <w:b/>
          <w:sz w:val="12"/>
          <w:szCs w:val="16"/>
          <w:lang w:val="fr-FR"/>
        </w:rPr>
        <w:t xml:space="preserve">INFO ENVOIS PAR </w:t>
      </w:r>
      <w:proofErr w:type="gramStart"/>
      <w:r w:rsidRPr="00224029">
        <w:rPr>
          <w:b/>
          <w:sz w:val="12"/>
          <w:szCs w:val="16"/>
          <w:lang w:val="fr-FR"/>
        </w:rPr>
        <w:t>POSTE</w:t>
      </w:r>
      <w:r w:rsidRPr="00224029">
        <w:rPr>
          <w:sz w:val="12"/>
          <w:szCs w:val="16"/>
          <w:lang w:val="fr-FR"/>
        </w:rPr>
        <w:t>:</w:t>
      </w:r>
      <w:proofErr w:type="gramEnd"/>
      <w:r w:rsidRPr="00224029">
        <w:rPr>
          <w:sz w:val="12"/>
          <w:szCs w:val="16"/>
          <w:lang w:val="fr-FR"/>
        </w:rPr>
        <w:t xml:space="preserve"> L’envoi de lettres est possible dans presque tous les pays. </w:t>
      </w:r>
      <w:proofErr w:type="spellStart"/>
      <w:r w:rsidRPr="00224029">
        <w:rPr>
          <w:sz w:val="12"/>
          <w:szCs w:val="16"/>
          <w:lang w:val="fr-CH"/>
        </w:rPr>
        <w:t>Veuillez vous</w:t>
      </w:r>
      <w:proofErr w:type="spellEnd"/>
      <w:r w:rsidRPr="00224029">
        <w:rPr>
          <w:sz w:val="12"/>
          <w:szCs w:val="16"/>
          <w:lang w:val="fr-CH"/>
        </w:rPr>
        <w:t xml:space="preserve"> renseigner auprès de la Poste si des lettres sont actuellement envoyées </w:t>
      </w:r>
      <w:r w:rsidRPr="00224029">
        <w:rPr>
          <w:sz w:val="12"/>
          <w:szCs w:val="16"/>
          <w:lang w:val="fr-CH"/>
        </w:rPr>
        <w:br/>
        <w:t xml:space="preserve">au pays de destination. </w:t>
      </w:r>
      <w:r w:rsidRPr="00224029">
        <w:rPr>
          <w:sz w:val="12"/>
          <w:szCs w:val="16"/>
          <w:lang w:val="fr-FR"/>
        </w:rPr>
        <w:t xml:space="preserve">Faute de quoi, envoyez-la par </w:t>
      </w:r>
      <w:proofErr w:type="gramStart"/>
      <w:r w:rsidRPr="00224029">
        <w:rPr>
          <w:sz w:val="12"/>
          <w:szCs w:val="16"/>
          <w:lang w:val="fr-FR"/>
        </w:rPr>
        <w:t>e-mail</w:t>
      </w:r>
      <w:proofErr w:type="gramEnd"/>
      <w:r w:rsidRPr="00224029">
        <w:rPr>
          <w:sz w:val="12"/>
          <w:szCs w:val="16"/>
          <w:lang w:val="fr-FR"/>
        </w:rPr>
        <w:t xml:space="preserve">, fax ou les médias sociaux (si disponibles) et/ou via l'ambassade avec la demande de transmission. </w:t>
      </w:r>
      <w:r w:rsidRPr="00224029">
        <w:rPr>
          <w:sz w:val="12"/>
          <w:szCs w:val="16"/>
          <w:lang w:val="en-GB"/>
        </w:rPr>
        <w:t xml:space="preserve">Merci </w:t>
      </w:r>
      <w:proofErr w:type="gramStart"/>
      <w:r w:rsidRPr="00224029">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224029" w14:paraId="300961DB" w14:textId="77777777" w:rsidTr="002621D1">
        <w:trPr>
          <w:cantSplit/>
          <w:trHeight w:val="53"/>
        </w:trPr>
        <w:tc>
          <w:tcPr>
            <w:tcW w:w="2838" w:type="pct"/>
            <w:noWrap/>
            <w:hideMark/>
          </w:tcPr>
          <w:p w14:paraId="062947F9" w14:textId="77777777" w:rsidR="005E5E5F" w:rsidRPr="00224029" w:rsidRDefault="005E5E5F" w:rsidP="009468F4">
            <w:pPr>
              <w:pStyle w:val="berschrift"/>
              <w:rPr>
                <w:lang w:val="en-GB"/>
              </w:rPr>
            </w:pPr>
            <w:r w:rsidRPr="00224029">
              <w:rPr>
                <w:lang w:val="it-CH"/>
              </w:rPr>
              <w:t xml:space="preserve">APPELS À </w:t>
            </w:r>
          </w:p>
        </w:tc>
        <w:tc>
          <w:tcPr>
            <w:tcW w:w="2162" w:type="pct"/>
            <w:hideMark/>
          </w:tcPr>
          <w:p w14:paraId="78BAC44B" w14:textId="77777777" w:rsidR="005E5E5F" w:rsidRPr="00224029" w:rsidRDefault="005E5E5F" w:rsidP="009468F4">
            <w:pPr>
              <w:pStyle w:val="berschrift"/>
              <w:rPr>
                <w:lang w:val="en-GB"/>
              </w:rPr>
            </w:pPr>
            <w:r w:rsidRPr="00224029">
              <w:rPr>
                <w:lang w:val="it-CH"/>
              </w:rPr>
              <w:t xml:space="preserve">COPIES À </w:t>
            </w:r>
          </w:p>
        </w:tc>
      </w:tr>
      <w:tr w:rsidR="00226CD5" w:rsidRPr="00224029" w14:paraId="534898FA" w14:textId="77777777" w:rsidTr="002621D1">
        <w:trPr>
          <w:cantSplit/>
          <w:trHeight w:val="53"/>
        </w:trPr>
        <w:tc>
          <w:tcPr>
            <w:tcW w:w="2838" w:type="pct"/>
            <w:noWrap/>
            <w:hideMark/>
          </w:tcPr>
          <w:p w14:paraId="630AE6F8" w14:textId="6F39C1CB" w:rsidR="00D73DD5" w:rsidRPr="00224029" w:rsidRDefault="00D73DD5" w:rsidP="00D73DD5">
            <w:pPr>
              <w:pStyle w:val="Adressen"/>
              <w:rPr>
                <w:lang w:val="fr-FR"/>
              </w:rPr>
            </w:pPr>
            <w:proofErr w:type="spellStart"/>
            <w:r w:rsidRPr="00224029">
              <w:t>President</w:t>
            </w:r>
            <w:proofErr w:type="spellEnd"/>
            <w:r w:rsidRPr="00224029">
              <w:t xml:space="preserve"> Cyril Ramaphosa</w:t>
            </w:r>
            <w:r w:rsidRPr="00224029">
              <w:br/>
            </w:r>
            <w:r w:rsidRPr="00224029">
              <w:t xml:space="preserve">Private </w:t>
            </w:r>
            <w:proofErr w:type="spellStart"/>
            <w:r w:rsidRPr="00224029">
              <w:t>Bag</w:t>
            </w:r>
            <w:proofErr w:type="spellEnd"/>
            <w:r w:rsidRPr="00224029">
              <w:t xml:space="preserve"> X463</w:t>
            </w:r>
            <w:r w:rsidRPr="00224029">
              <w:br/>
            </w:r>
            <w:r w:rsidRPr="00224029">
              <w:t>Pretoria 0001</w:t>
            </w:r>
            <w:r w:rsidRPr="00224029">
              <w:br/>
            </w:r>
            <w:r w:rsidRPr="00224029">
              <w:t xml:space="preserve">Afrique </w:t>
            </w:r>
            <w:proofErr w:type="spellStart"/>
            <w:r w:rsidRPr="00224029">
              <w:t>du</w:t>
            </w:r>
            <w:proofErr w:type="spellEnd"/>
            <w:r w:rsidRPr="00224029">
              <w:t xml:space="preserve"> Sud</w:t>
            </w:r>
            <w:r w:rsidRPr="00224029">
              <w:t xml:space="preserve"> / </w:t>
            </w:r>
            <w:r w:rsidRPr="00224029">
              <w:rPr>
                <w:lang w:val="fr-FR"/>
              </w:rPr>
              <w:t xml:space="preserve">South </w:t>
            </w:r>
            <w:proofErr w:type="spellStart"/>
            <w:r w:rsidRPr="00224029">
              <w:rPr>
                <w:lang w:val="fr-FR"/>
              </w:rPr>
              <w:t>Africa</w:t>
            </w:r>
            <w:proofErr w:type="spellEnd"/>
          </w:p>
          <w:p w14:paraId="1112ACA4" w14:textId="657CDCC6" w:rsidR="00D73DD5" w:rsidRPr="00224029" w:rsidRDefault="00D73DD5" w:rsidP="00D73DD5">
            <w:pPr>
              <w:pStyle w:val="Adressen"/>
            </w:pPr>
            <w:r w:rsidRPr="00224029">
              <w:t>E-mail</w:t>
            </w:r>
            <w:r w:rsidRPr="00224029">
              <w:t xml:space="preserve">: </w:t>
            </w:r>
            <w:hyperlink r:id="rId8" w:history="1">
              <w:r w:rsidRPr="00224029">
                <w:rPr>
                  <w:rStyle w:val="Hyperlink"/>
                </w:rPr>
                <w:t>president@presidency.gov.za</w:t>
              </w:r>
            </w:hyperlink>
            <w:r w:rsidRPr="00224029">
              <w:br/>
            </w:r>
            <w:r w:rsidRPr="00224029">
              <w:t xml:space="preserve">Copies à: </w:t>
            </w:r>
            <w:hyperlink r:id="rId9" w:history="1">
              <w:r w:rsidRPr="00224029">
                <w:rPr>
                  <w:rStyle w:val="Hyperlink"/>
                </w:rPr>
                <w:t>presidentrsa@presidency.gov.za</w:t>
              </w:r>
            </w:hyperlink>
          </w:p>
          <w:p w14:paraId="6ED80E14" w14:textId="1475B92B" w:rsidR="00D73DD5" w:rsidRPr="00224029" w:rsidRDefault="00D73DD5" w:rsidP="00D73DD5">
            <w:pPr>
              <w:pStyle w:val="Adressen"/>
              <w:spacing w:after="240"/>
              <w:rPr>
                <w:rFonts w:cs="Arial"/>
                <w:color w:val="333333"/>
                <w:shd w:val="clear" w:color="auto" w:fill="FFFFFF"/>
              </w:rPr>
            </w:pPr>
            <w:r w:rsidRPr="00224029">
              <w:t>Twitter/X:</w:t>
            </w:r>
            <w:r w:rsidRPr="00224029">
              <w:rPr>
                <w:rFonts w:ascii="Helvetica" w:hAnsi="Helvetica"/>
                <w:color w:val="333333"/>
                <w:sz w:val="21"/>
                <w:szCs w:val="21"/>
                <w:shd w:val="clear" w:color="auto" w:fill="FFFFFF"/>
              </w:rPr>
              <w:t xml:space="preserve"> </w:t>
            </w:r>
            <w:r w:rsidRPr="00224029">
              <w:rPr>
                <w:rFonts w:cs="Arial"/>
                <w:color w:val="333333"/>
                <w:shd w:val="clear" w:color="auto" w:fill="FFFFFF"/>
              </w:rPr>
              <w:t>@PresidencyZA; @CyrilRamaphosa</w:t>
            </w:r>
          </w:p>
          <w:p w14:paraId="42984AEE" w14:textId="39CCE8A5" w:rsidR="00D73DD5" w:rsidRPr="00224029" w:rsidRDefault="00E413A1" w:rsidP="00D73DD5">
            <w:pPr>
              <w:pStyle w:val="Adressen"/>
              <w:rPr>
                <w:rFonts w:cs="Arial"/>
                <w:color w:val="333333"/>
                <w:sz w:val="16"/>
                <w:szCs w:val="16"/>
                <w:shd w:val="clear" w:color="auto" w:fill="FFFFFF"/>
              </w:rPr>
            </w:pPr>
            <w:proofErr w:type="spellStart"/>
            <w:r w:rsidRPr="00224029">
              <w:rPr>
                <w:rFonts w:cs="Arial"/>
                <w:b/>
                <w:bCs/>
                <w:color w:val="333333"/>
                <w:sz w:val="16"/>
                <w:szCs w:val="16"/>
                <w:u w:val="single"/>
                <w:shd w:val="clear" w:color="auto" w:fill="FFFFFF"/>
              </w:rPr>
              <w:t>Cible</w:t>
            </w:r>
            <w:proofErr w:type="spellEnd"/>
            <w:r w:rsidRPr="00224029">
              <w:rPr>
                <w:rFonts w:cs="Arial"/>
                <w:b/>
                <w:bCs/>
                <w:color w:val="333333"/>
                <w:sz w:val="16"/>
                <w:szCs w:val="16"/>
                <w:u w:val="single"/>
                <w:shd w:val="clear" w:color="auto" w:fill="FFFFFF"/>
              </w:rPr>
              <w:t xml:space="preserve"> </w:t>
            </w:r>
            <w:proofErr w:type="spellStart"/>
            <w:r w:rsidRPr="00224029">
              <w:rPr>
                <w:rFonts w:cs="Arial"/>
                <w:b/>
                <w:bCs/>
                <w:color w:val="333333"/>
                <w:sz w:val="16"/>
                <w:szCs w:val="16"/>
                <w:u w:val="single"/>
                <w:shd w:val="clear" w:color="auto" w:fill="FFFFFF"/>
              </w:rPr>
              <w:t>supplémentaire</w:t>
            </w:r>
            <w:proofErr w:type="spellEnd"/>
            <w:r w:rsidR="00D73DD5" w:rsidRPr="00224029">
              <w:rPr>
                <w:rFonts w:cs="Arial"/>
                <w:color w:val="333333"/>
                <w:sz w:val="16"/>
                <w:szCs w:val="16"/>
                <w:shd w:val="clear" w:color="auto" w:fill="FFFFFF"/>
              </w:rPr>
              <w:t>:</w:t>
            </w:r>
          </w:p>
          <w:p w14:paraId="258ECFBF" w14:textId="0EB58A07" w:rsidR="00D73DD5" w:rsidRPr="00224029" w:rsidRDefault="00D73DD5" w:rsidP="00D73DD5">
            <w:pPr>
              <w:pStyle w:val="Adressen"/>
              <w:rPr>
                <w:rStyle w:val="Hyperlink"/>
                <w:rFonts w:cs="Arial"/>
                <w:sz w:val="16"/>
                <w:szCs w:val="16"/>
                <w:shd w:val="clear" w:color="auto" w:fill="FFFFFF"/>
              </w:rPr>
            </w:pPr>
            <w:proofErr w:type="spellStart"/>
            <w:r w:rsidRPr="00224029">
              <w:rPr>
                <w:rFonts w:cs="Arial"/>
                <w:color w:val="333333"/>
                <w:sz w:val="16"/>
                <w:szCs w:val="16"/>
                <w:shd w:val="clear" w:color="auto" w:fill="FFFFFF"/>
              </w:rPr>
              <w:t>Minister</w:t>
            </w:r>
            <w:proofErr w:type="spellEnd"/>
            <w:r w:rsidRPr="00224029">
              <w:rPr>
                <w:rFonts w:cs="Arial"/>
                <w:color w:val="333333"/>
                <w:sz w:val="16"/>
                <w:szCs w:val="16"/>
                <w:shd w:val="clear" w:color="auto" w:fill="FFFFFF"/>
              </w:rPr>
              <w:t xml:space="preserve"> of Police, Bheki Cele</w:t>
            </w:r>
            <w:r w:rsidRPr="00224029">
              <w:rPr>
                <w:rFonts w:cs="Arial"/>
                <w:color w:val="333333"/>
                <w:sz w:val="16"/>
                <w:szCs w:val="16"/>
                <w:shd w:val="clear" w:color="auto" w:fill="FFFFFF"/>
              </w:rPr>
              <w:br/>
            </w:r>
            <w:r w:rsidRPr="00224029">
              <w:rPr>
                <w:rFonts w:cs="Arial"/>
                <w:color w:val="333333"/>
                <w:sz w:val="16"/>
                <w:szCs w:val="16"/>
                <w:shd w:val="clear" w:color="auto" w:fill="FFFFFF"/>
              </w:rPr>
              <w:t>E</w:t>
            </w:r>
            <w:r w:rsidR="00224029" w:rsidRPr="00224029">
              <w:rPr>
                <w:rFonts w:cs="Arial"/>
                <w:color w:val="333333"/>
                <w:sz w:val="16"/>
                <w:szCs w:val="16"/>
                <w:shd w:val="clear" w:color="auto" w:fill="FFFFFF"/>
              </w:rPr>
              <w:t>-</w:t>
            </w:r>
            <w:r w:rsidRPr="00224029">
              <w:rPr>
                <w:rFonts w:cs="Arial"/>
                <w:color w:val="333333"/>
                <w:sz w:val="16"/>
                <w:szCs w:val="16"/>
                <w:shd w:val="clear" w:color="auto" w:fill="FFFFFF"/>
              </w:rPr>
              <w:t>mail:</w:t>
            </w:r>
            <w:r w:rsidRPr="00224029">
              <w:rPr>
                <w:rFonts w:cs="Arial"/>
                <w:color w:val="333333"/>
                <w:sz w:val="16"/>
                <w:szCs w:val="16"/>
                <w:shd w:val="clear" w:color="auto" w:fill="FFFFFF"/>
              </w:rPr>
              <w:t xml:space="preserve"> </w:t>
            </w:r>
            <w:hyperlink r:id="rId10" w:history="1">
              <w:r w:rsidRPr="00224029">
                <w:rPr>
                  <w:rStyle w:val="Hyperlink"/>
                  <w:rFonts w:cs="Arial"/>
                  <w:sz w:val="16"/>
                  <w:szCs w:val="16"/>
                  <w:shd w:val="clear" w:color="auto" w:fill="FFFFFF"/>
                </w:rPr>
                <w:t>GaehlerSMK@saps.gov.za</w:t>
              </w:r>
            </w:hyperlink>
            <w:r w:rsidRPr="00224029">
              <w:rPr>
                <w:rFonts w:cs="Arial"/>
                <w:color w:val="333333"/>
                <w:sz w:val="16"/>
                <w:szCs w:val="16"/>
                <w:shd w:val="clear" w:color="auto" w:fill="FFFFFF"/>
              </w:rPr>
              <w:br/>
            </w:r>
            <w:r w:rsidRPr="00224029">
              <w:rPr>
                <w:rFonts w:cs="Arial"/>
                <w:color w:val="333333"/>
                <w:sz w:val="16"/>
                <w:szCs w:val="16"/>
                <w:shd w:val="clear" w:color="auto" w:fill="FFFFFF"/>
              </w:rPr>
              <w:t xml:space="preserve">Cc: </w:t>
            </w:r>
            <w:hyperlink r:id="rId11" w:history="1">
              <w:r w:rsidRPr="00224029">
                <w:rPr>
                  <w:rStyle w:val="Hyperlink"/>
                  <w:rFonts w:cs="Arial"/>
                  <w:sz w:val="16"/>
                  <w:szCs w:val="16"/>
                  <w:shd w:val="clear" w:color="auto" w:fill="FFFFFF"/>
                </w:rPr>
                <w:t>Themba.lirandzu@saps.gov.za</w:t>
              </w:r>
            </w:hyperlink>
          </w:p>
          <w:p w14:paraId="72FBD969" w14:textId="72C49346" w:rsidR="00D73DD5" w:rsidRPr="00224029" w:rsidRDefault="00D73DD5" w:rsidP="00D73DD5">
            <w:pPr>
              <w:pStyle w:val="Adressen"/>
            </w:pPr>
            <w:r w:rsidRPr="00224029">
              <w:rPr>
                <w:rFonts w:cs="Arial"/>
                <w:color w:val="333333"/>
                <w:sz w:val="16"/>
                <w:szCs w:val="16"/>
                <w:shd w:val="clear" w:color="auto" w:fill="FFFFFF"/>
              </w:rPr>
              <w:t>Twitter/X: @SAPoliceService</w:t>
            </w:r>
          </w:p>
        </w:tc>
        <w:tc>
          <w:tcPr>
            <w:tcW w:w="2162" w:type="pct"/>
            <w:hideMark/>
          </w:tcPr>
          <w:p w14:paraId="7897E13E" w14:textId="77777777" w:rsidR="00E413A1" w:rsidRPr="00224029" w:rsidRDefault="00E413A1" w:rsidP="00E413A1">
            <w:pPr>
              <w:pStyle w:val="Adressen"/>
            </w:pPr>
            <w:r w:rsidRPr="00224029">
              <w:t>Ambassade de la République d'Afrique du Sud</w:t>
            </w:r>
            <w:r w:rsidRPr="00224029">
              <w:br/>
            </w:r>
            <w:proofErr w:type="spellStart"/>
            <w:r w:rsidRPr="00224029">
              <w:t>Alpenstrasse</w:t>
            </w:r>
            <w:proofErr w:type="spellEnd"/>
            <w:r w:rsidRPr="00224029">
              <w:t xml:space="preserve"> 29</w:t>
            </w:r>
            <w:r w:rsidRPr="00224029">
              <w:br/>
              <w:t>Case Postale</w:t>
            </w:r>
            <w:r w:rsidRPr="00224029">
              <w:br/>
              <w:t>3000 Berne 6</w:t>
            </w:r>
          </w:p>
          <w:p w14:paraId="42D07C98" w14:textId="75A9057A" w:rsidR="00226CD5" w:rsidRPr="00224029" w:rsidRDefault="00E413A1" w:rsidP="00E413A1">
            <w:pPr>
              <w:pStyle w:val="Adressen"/>
            </w:pPr>
            <w:r w:rsidRPr="00224029">
              <w:t xml:space="preserve">Fax: 031 351 39 </w:t>
            </w:r>
            <w:proofErr w:type="gramStart"/>
            <w:r w:rsidRPr="00224029">
              <w:t>45 ;</w:t>
            </w:r>
            <w:proofErr w:type="gramEnd"/>
            <w:r w:rsidRPr="00224029">
              <w:t xml:space="preserve"> 031 351 39 44</w:t>
            </w:r>
            <w:r w:rsidRPr="00224029">
              <w:br/>
              <w:t xml:space="preserve">E-mail: </w:t>
            </w:r>
            <w:hyperlink r:id="rId12" w:history="1">
              <w:r w:rsidRPr="00224029">
                <w:rPr>
                  <w:color w:val="0000FF"/>
                  <w:u w:val="single"/>
                </w:rPr>
                <w:t>bern.embassy@dirco.gov.za</w:t>
              </w:r>
            </w:hyperlink>
            <w:r w:rsidR="002222A4" w:rsidRPr="00224029">
              <w:t xml:space="preserve"> </w:t>
            </w:r>
          </w:p>
        </w:tc>
      </w:tr>
      <w:tr w:rsidR="00AA745E" w:rsidRPr="00224029" w14:paraId="5922A5F4" w14:textId="77777777" w:rsidTr="002621D1">
        <w:trPr>
          <w:cantSplit/>
          <w:trHeight w:val="53"/>
        </w:trPr>
        <w:tc>
          <w:tcPr>
            <w:tcW w:w="5000" w:type="pct"/>
            <w:gridSpan w:val="2"/>
            <w:noWrap/>
          </w:tcPr>
          <w:p w14:paraId="23218CC8" w14:textId="233BEB91" w:rsidR="00AA745E" w:rsidRPr="00224029" w:rsidRDefault="00B71BDF" w:rsidP="00803B52">
            <w:pPr>
              <w:spacing w:before="120"/>
              <w:rPr>
                <w:sz w:val="16"/>
                <w:szCs w:val="16"/>
                <w:lang w:val="fr-CH"/>
              </w:rPr>
            </w:pPr>
            <w:r w:rsidRPr="00224029">
              <w:rPr>
                <w:lang w:val="fr-CH"/>
              </w:rPr>
              <w:sym w:font="Wingdings 3" w:char="F022"/>
            </w:r>
            <w:r w:rsidRPr="00224029">
              <w:rPr>
                <w:lang w:val="fr-CH"/>
              </w:rPr>
              <w:t xml:space="preserve"> </w:t>
            </w:r>
            <w:r w:rsidR="00BA09FB" w:rsidRPr="00224029">
              <w:rPr>
                <w:lang w:val="fr-CH"/>
              </w:rPr>
              <w:t>Guide</w:t>
            </w:r>
            <w:r w:rsidR="00BA09FB" w:rsidRPr="00224029">
              <w:rPr>
                <w:b/>
                <w:bCs/>
                <w:lang w:val="fr-CH"/>
              </w:rPr>
              <w:t xml:space="preserve"> réseaux sociaux</w:t>
            </w:r>
            <w:r w:rsidR="00BA09FB" w:rsidRPr="00224029">
              <w:rPr>
                <w:lang w:val="fr-CH"/>
              </w:rPr>
              <w:t xml:space="preserve"> et</w:t>
            </w:r>
            <w:r w:rsidR="00BA09FB" w:rsidRPr="00224029">
              <w:rPr>
                <w:b/>
                <w:bCs/>
                <w:lang w:val="fr-CH"/>
              </w:rPr>
              <w:t xml:space="preserve"> c</w:t>
            </w:r>
            <w:r w:rsidR="00AA745E" w:rsidRPr="00224029">
              <w:rPr>
                <w:b/>
                <w:bCs/>
                <w:lang w:val="fr-CH"/>
              </w:rPr>
              <w:t>ibles supplémentaires</w:t>
            </w:r>
            <w:r w:rsidR="00AA745E" w:rsidRPr="00224029">
              <w:rPr>
                <w:lang w:val="fr-CH"/>
              </w:rPr>
              <w:t xml:space="preserve"> voir sur</w:t>
            </w:r>
            <w:r w:rsidR="00FE4ADA" w:rsidRPr="00224029">
              <w:rPr>
                <w:lang w:val="fr-CH"/>
              </w:rPr>
              <w:t xml:space="preserve"> </w:t>
            </w:r>
            <w:r w:rsidR="002365A5" w:rsidRPr="00224029">
              <w:rPr>
                <w:lang w:val="fr-CH"/>
              </w:rPr>
              <w:t xml:space="preserve">: </w:t>
            </w:r>
            <w:hyperlink r:id="rId13" w:history="1">
              <w:r w:rsidR="002365A5" w:rsidRPr="00224029">
                <w:rPr>
                  <w:rStyle w:val="Hyperlink"/>
                  <w:lang w:val="fr-CH"/>
                </w:rPr>
                <w:t>amnesty.ch</w:t>
              </w:r>
            </w:hyperlink>
            <w:r w:rsidR="002365A5" w:rsidRPr="00224029">
              <w:rPr>
                <w:lang w:val="fr-CH"/>
              </w:rPr>
              <w:t xml:space="preserve"> </w:t>
            </w:r>
            <w:r w:rsidR="002365A5" w:rsidRPr="00224029">
              <w:rPr>
                <w:sz w:val="32"/>
                <w:szCs w:val="32"/>
              </w:rPr>
              <w:sym w:font="Webdings" w:char="F04C"/>
            </w:r>
            <w:r w:rsidR="002365A5" w:rsidRPr="00224029">
              <w:rPr>
                <w:b/>
                <w:bCs/>
                <w:lang w:val="fr-CH"/>
              </w:rPr>
              <w:t xml:space="preserve">UA </w:t>
            </w:r>
            <w:r w:rsidR="00D73DD5" w:rsidRPr="00224029">
              <w:rPr>
                <w:b/>
                <w:bCs/>
                <w:lang w:val="fr-FR"/>
              </w:rPr>
              <w:t>029/24</w:t>
            </w:r>
            <w:r w:rsidR="00D73DD5" w:rsidRPr="00224029">
              <w:rPr>
                <w:lang w:val="fr-FR"/>
              </w:rPr>
              <w:t xml:space="preserve"> </w:t>
            </w:r>
            <w:r w:rsidR="00D73DD5" w:rsidRPr="00224029">
              <w:rPr>
                <w:sz w:val="16"/>
                <w:szCs w:val="16"/>
                <w:lang w:val="fr-FR"/>
              </w:rPr>
              <w:t>o</w:t>
            </w:r>
            <w:r w:rsidR="00D73DD5" w:rsidRPr="00224029">
              <w:rPr>
                <w:sz w:val="16"/>
                <w:szCs w:val="16"/>
                <w:lang w:val="fr-FR"/>
              </w:rPr>
              <w:t>u</w:t>
            </w:r>
            <w:r w:rsidR="00D73DD5" w:rsidRPr="00224029">
              <w:rPr>
                <w:sz w:val="16"/>
                <w:szCs w:val="16"/>
                <w:lang w:val="fr-FR"/>
              </w:rPr>
              <w:t xml:space="preserve"> </w:t>
            </w:r>
            <w:r w:rsidR="00D73DD5" w:rsidRPr="00224029">
              <w:rPr>
                <w:b/>
                <w:bCs/>
                <w:lang w:val="it-CH"/>
              </w:rPr>
              <w:t>AFR 53/7950/2024</w:t>
            </w:r>
          </w:p>
        </w:tc>
      </w:tr>
    </w:tbl>
    <w:p w14:paraId="07C2FBA3" w14:textId="77777777" w:rsidR="00881147" w:rsidRPr="00224029" w:rsidRDefault="00881147" w:rsidP="00881147">
      <w:pPr>
        <w:rPr>
          <w:sz w:val="4"/>
          <w:lang w:val="it-CH"/>
        </w:rPr>
      </w:pPr>
    </w:p>
    <w:p w14:paraId="5E3C615F" w14:textId="77777777" w:rsidR="007D0B54" w:rsidRPr="00224029" w:rsidRDefault="00CF02C7" w:rsidP="00881147">
      <w:pPr>
        <w:rPr>
          <w:sz w:val="10"/>
          <w:szCs w:val="10"/>
          <w:lang w:val="it-CH"/>
        </w:rPr>
      </w:pPr>
      <w:r w:rsidRPr="00224029">
        <w:rPr>
          <w:sz w:val="20"/>
          <w:szCs w:val="20"/>
          <w:lang w:val="it-CH"/>
        </w:rPr>
        <w:br w:type="page"/>
      </w:r>
    </w:p>
    <w:p w14:paraId="4D706C74" w14:textId="77777777" w:rsidR="00097F8C" w:rsidRPr="00224029" w:rsidRDefault="00097F8C" w:rsidP="00C67DE1">
      <w:pPr>
        <w:spacing w:line="360" w:lineRule="auto"/>
        <w:rPr>
          <w:sz w:val="20"/>
          <w:szCs w:val="20"/>
          <w:lang w:val="fr-FR"/>
        </w:rPr>
        <w:sectPr w:rsidR="00097F8C" w:rsidRPr="00224029" w:rsidSect="00AC0E99">
          <w:footerReference w:type="first" r:id="rId14"/>
          <w:type w:val="continuous"/>
          <w:pgSz w:w="11906" w:h="16838" w:code="9"/>
          <w:pgMar w:top="426" w:right="707" w:bottom="709" w:left="709" w:header="159" w:footer="306" w:gutter="0"/>
          <w:cols w:space="720"/>
          <w:titlePg/>
        </w:sectPr>
      </w:pPr>
    </w:p>
    <w:p w14:paraId="6CFD6A0A" w14:textId="77777777" w:rsidR="007D0B54" w:rsidRPr="00224029" w:rsidRDefault="007D0B54" w:rsidP="00C67DE1">
      <w:pPr>
        <w:spacing w:line="360" w:lineRule="auto"/>
        <w:rPr>
          <w:sz w:val="20"/>
          <w:szCs w:val="20"/>
        </w:rPr>
      </w:pPr>
      <w:r w:rsidRPr="00224029">
        <w:rPr>
          <w:sz w:val="20"/>
          <w:szCs w:val="20"/>
        </w:rPr>
        <w:lastRenderedPageBreak/>
        <w:t>________________________</w:t>
      </w:r>
    </w:p>
    <w:p w14:paraId="50DA01E9" w14:textId="77777777" w:rsidR="007D0B54" w:rsidRPr="00224029" w:rsidRDefault="007D0B54" w:rsidP="00C67DE1">
      <w:pPr>
        <w:spacing w:line="360" w:lineRule="auto"/>
        <w:rPr>
          <w:sz w:val="20"/>
          <w:szCs w:val="20"/>
        </w:rPr>
      </w:pPr>
      <w:r w:rsidRPr="00224029">
        <w:rPr>
          <w:sz w:val="20"/>
          <w:szCs w:val="20"/>
        </w:rPr>
        <w:t>________________________</w:t>
      </w:r>
    </w:p>
    <w:p w14:paraId="56882049" w14:textId="77777777" w:rsidR="007D0B54" w:rsidRPr="00224029" w:rsidRDefault="007D0B54" w:rsidP="00C67DE1">
      <w:pPr>
        <w:spacing w:line="360" w:lineRule="auto"/>
        <w:rPr>
          <w:sz w:val="20"/>
          <w:szCs w:val="20"/>
        </w:rPr>
      </w:pPr>
      <w:r w:rsidRPr="00224029">
        <w:rPr>
          <w:sz w:val="20"/>
          <w:szCs w:val="20"/>
        </w:rPr>
        <w:t>________________________</w:t>
      </w:r>
    </w:p>
    <w:p w14:paraId="3F4B65CA" w14:textId="77777777" w:rsidR="007D0B54" w:rsidRPr="00224029" w:rsidRDefault="007D0B54" w:rsidP="00C67DE1">
      <w:pPr>
        <w:spacing w:line="360" w:lineRule="auto"/>
        <w:rPr>
          <w:sz w:val="20"/>
          <w:szCs w:val="20"/>
        </w:rPr>
      </w:pPr>
      <w:r w:rsidRPr="00224029">
        <w:rPr>
          <w:sz w:val="20"/>
          <w:szCs w:val="20"/>
        </w:rPr>
        <w:t>________________________</w:t>
      </w:r>
    </w:p>
    <w:p w14:paraId="4A8CC4FB" w14:textId="77777777" w:rsidR="007D0B54" w:rsidRPr="00224029" w:rsidRDefault="007D0B54" w:rsidP="00C67DE1">
      <w:pPr>
        <w:rPr>
          <w:sz w:val="20"/>
          <w:szCs w:val="20"/>
        </w:rPr>
      </w:pPr>
    </w:p>
    <w:p w14:paraId="156DBFC8" w14:textId="77777777" w:rsidR="00EF5ECD" w:rsidRPr="00224029" w:rsidRDefault="00EF5ECD" w:rsidP="00C67DE1">
      <w:pPr>
        <w:rPr>
          <w:sz w:val="20"/>
          <w:szCs w:val="20"/>
        </w:rPr>
      </w:pPr>
    </w:p>
    <w:p w14:paraId="2E631308" w14:textId="71C6A7FB" w:rsidR="007D0B54" w:rsidRPr="00224029" w:rsidRDefault="00D73DD5" w:rsidP="00C67DE1">
      <w:pPr>
        <w:ind w:left="5670"/>
        <w:rPr>
          <w:sz w:val="20"/>
          <w:szCs w:val="20"/>
          <w:lang w:val="it-CH"/>
        </w:rPr>
      </w:pPr>
      <w:r w:rsidRPr="00224029">
        <w:rPr>
          <w:sz w:val="20"/>
          <w:szCs w:val="20"/>
          <w:lang w:val="en-US"/>
        </w:rPr>
        <w:t>President Cyril Ramaphosa</w:t>
      </w:r>
      <w:r w:rsidRPr="00224029">
        <w:rPr>
          <w:sz w:val="20"/>
          <w:szCs w:val="20"/>
          <w:lang w:val="en-US"/>
        </w:rPr>
        <w:br/>
        <w:t>Private Bag X</w:t>
      </w:r>
      <w:r w:rsidRPr="00224029">
        <w:rPr>
          <w:sz w:val="20"/>
          <w:szCs w:val="20"/>
          <w:lang w:val="en-US"/>
        </w:rPr>
        <w:t>463</w:t>
      </w:r>
      <w:r w:rsidRPr="00224029">
        <w:rPr>
          <w:sz w:val="20"/>
          <w:szCs w:val="20"/>
          <w:lang w:val="en-US"/>
        </w:rPr>
        <w:br/>
        <w:t>Pretoria, 0001</w:t>
      </w:r>
      <w:r w:rsidRPr="00224029">
        <w:rPr>
          <w:sz w:val="20"/>
          <w:szCs w:val="20"/>
          <w:lang w:val="en-US"/>
        </w:rPr>
        <w:br/>
        <w:t>South Africa</w:t>
      </w:r>
    </w:p>
    <w:p w14:paraId="3E730AE2" w14:textId="12DAD879" w:rsidR="007D0B54" w:rsidRPr="00224029" w:rsidRDefault="007D0B54" w:rsidP="00C67DE1">
      <w:pPr>
        <w:spacing w:before="840" w:after="840"/>
        <w:ind w:left="5670"/>
        <w:rPr>
          <w:sz w:val="20"/>
          <w:szCs w:val="20"/>
          <w:lang w:val="it-CH"/>
        </w:rPr>
      </w:pPr>
      <w:r w:rsidRPr="00224029">
        <w:rPr>
          <w:sz w:val="20"/>
          <w:szCs w:val="20"/>
        </w:rPr>
        <w:t>________________________</w:t>
      </w:r>
    </w:p>
    <w:p w14:paraId="5E7561CE" w14:textId="77777777" w:rsidR="007C6484" w:rsidRPr="00224029" w:rsidRDefault="007C6484" w:rsidP="00C67DE1">
      <w:pPr>
        <w:pStyle w:val="AbschnittAbstandimText"/>
        <w:spacing w:after="0"/>
        <w:rPr>
          <w:sz w:val="20"/>
          <w:szCs w:val="20"/>
          <w:lang w:val="it-CH"/>
        </w:rPr>
      </w:pPr>
    </w:p>
    <w:p w14:paraId="64963E66" w14:textId="77777777" w:rsidR="00D73DD5" w:rsidRPr="00224029" w:rsidRDefault="00D73DD5" w:rsidP="00D73DD5">
      <w:pPr>
        <w:pStyle w:val="AbschnittAbstandimText"/>
        <w:rPr>
          <w:lang w:val="fr-CH"/>
        </w:rPr>
      </w:pPr>
      <w:r w:rsidRPr="00224029">
        <w:rPr>
          <w:lang w:val="fr-CH"/>
        </w:rPr>
        <w:t>Monsieur le Président,</w:t>
      </w:r>
    </w:p>
    <w:p w14:paraId="4BA2CEAB" w14:textId="77777777" w:rsidR="00D73DD5" w:rsidRPr="00224029" w:rsidRDefault="00D73DD5" w:rsidP="00D73DD5">
      <w:pPr>
        <w:pStyle w:val="AbschnittAbstandimText"/>
        <w:rPr>
          <w:lang w:val="fr-CH"/>
        </w:rPr>
      </w:pPr>
      <w:r w:rsidRPr="00224029">
        <w:rPr>
          <w:b/>
          <w:bCs/>
          <w:lang w:val="fr-CH"/>
        </w:rPr>
        <w:t xml:space="preserve">Je souhaite attirer votre attention sur le cas de </w:t>
      </w:r>
      <w:proofErr w:type="spellStart"/>
      <w:r w:rsidRPr="00224029">
        <w:rPr>
          <w:b/>
          <w:bCs/>
          <w:lang w:val="fr-CH"/>
        </w:rPr>
        <w:t>Nomsa</w:t>
      </w:r>
      <w:proofErr w:type="spellEnd"/>
      <w:r w:rsidRPr="00224029">
        <w:rPr>
          <w:b/>
          <w:bCs/>
          <w:lang w:val="fr-CH"/>
        </w:rPr>
        <w:t xml:space="preserve"> </w:t>
      </w:r>
      <w:proofErr w:type="spellStart"/>
      <w:r w:rsidRPr="00224029">
        <w:rPr>
          <w:b/>
          <w:bCs/>
          <w:lang w:val="fr-CH"/>
        </w:rPr>
        <w:t>Sizani</w:t>
      </w:r>
      <w:proofErr w:type="spellEnd"/>
      <w:r w:rsidRPr="00224029">
        <w:rPr>
          <w:b/>
          <w:bCs/>
          <w:lang w:val="fr-CH"/>
        </w:rPr>
        <w:t xml:space="preserve">, mère célibataire de quatre enfants qui vit à </w:t>
      </w:r>
      <w:proofErr w:type="spellStart"/>
      <w:r w:rsidRPr="00224029">
        <w:rPr>
          <w:b/>
          <w:bCs/>
          <w:lang w:val="fr-CH"/>
        </w:rPr>
        <w:t>Ekukhanyeni</w:t>
      </w:r>
      <w:proofErr w:type="spellEnd"/>
      <w:r w:rsidRPr="00224029">
        <w:rPr>
          <w:b/>
          <w:bCs/>
          <w:lang w:val="fr-CH"/>
        </w:rPr>
        <w:t xml:space="preserve">, </w:t>
      </w:r>
      <w:proofErr w:type="spellStart"/>
      <w:r w:rsidRPr="00224029">
        <w:rPr>
          <w:b/>
          <w:bCs/>
          <w:lang w:val="fr-CH"/>
        </w:rPr>
        <w:t>Marianhill</w:t>
      </w:r>
      <w:proofErr w:type="spellEnd"/>
      <w:r w:rsidRPr="00224029">
        <w:rPr>
          <w:b/>
          <w:bCs/>
          <w:lang w:val="fr-CH"/>
        </w:rPr>
        <w:t>, dans la province du Kwazulu-Natal (nord-est de l’Afrique du Sud)</w:t>
      </w:r>
      <w:r w:rsidRPr="00224029">
        <w:rPr>
          <w:lang w:val="fr-CH"/>
        </w:rPr>
        <w:t xml:space="preserve">. Cette femme est une défenseure des droits humains et l’une des dirigeantes du mouvement citoyen </w:t>
      </w:r>
      <w:proofErr w:type="spellStart"/>
      <w:r w:rsidRPr="00224029">
        <w:rPr>
          <w:lang w:val="fr-CH"/>
        </w:rPr>
        <w:t>Abahlali</w:t>
      </w:r>
      <w:proofErr w:type="spellEnd"/>
      <w:r w:rsidRPr="00224029">
        <w:rPr>
          <w:lang w:val="fr-CH"/>
        </w:rPr>
        <w:t xml:space="preserve"> </w:t>
      </w:r>
      <w:proofErr w:type="spellStart"/>
      <w:r w:rsidRPr="00224029">
        <w:rPr>
          <w:lang w:val="fr-CH"/>
        </w:rPr>
        <w:t>baseMjondolo</w:t>
      </w:r>
      <w:proofErr w:type="spellEnd"/>
      <w:r w:rsidRPr="00224029">
        <w:rPr>
          <w:lang w:val="fr-CH"/>
        </w:rPr>
        <w:t xml:space="preserve"> (</w:t>
      </w:r>
      <w:proofErr w:type="spellStart"/>
      <w:r w:rsidRPr="00224029">
        <w:rPr>
          <w:lang w:val="fr-CH"/>
        </w:rPr>
        <w:t>AbM</w:t>
      </w:r>
      <w:proofErr w:type="spellEnd"/>
      <w:r w:rsidRPr="00224029">
        <w:rPr>
          <w:lang w:val="fr-CH"/>
        </w:rPr>
        <w:t xml:space="preserve">), fondé en 2005. Elle fait l’objet de menaces de mort depuis qu’elle a interrogé des </w:t>
      </w:r>
      <w:proofErr w:type="spellStart"/>
      <w:r w:rsidRPr="00224029">
        <w:rPr>
          <w:lang w:val="fr-CH"/>
        </w:rPr>
        <w:t>représentant·e·s</w:t>
      </w:r>
      <w:proofErr w:type="spellEnd"/>
      <w:r w:rsidRPr="00224029">
        <w:rPr>
          <w:lang w:val="fr-CH"/>
        </w:rPr>
        <w:t xml:space="preserve"> du gouvernement qui s’étaient rendus dans la localité où elle habite le 17 mars pour discuter d’un projet d’aménagement en cours sur place. Le 18 mars, elle a reçu des menaces téléphoniques : « Si tu ouvres encore ta bouche, on viendra de te la fermer. » Depuis le 23 mars, les menaces dont elle fait l’objet se sont multipliées. Le 26 mars, elle a reçu le SMS suivant : « Nous espérons que </w:t>
      </w:r>
      <w:proofErr w:type="spellStart"/>
      <w:r w:rsidRPr="00224029">
        <w:rPr>
          <w:lang w:val="fr-CH"/>
        </w:rPr>
        <w:t>Zikode</w:t>
      </w:r>
      <w:proofErr w:type="spellEnd"/>
      <w:r w:rsidRPr="00224029">
        <w:rPr>
          <w:lang w:val="fr-CH"/>
        </w:rPr>
        <w:t xml:space="preserve"> [en référence au président </w:t>
      </w:r>
      <w:proofErr w:type="spellStart"/>
      <w:r w:rsidRPr="00224029">
        <w:rPr>
          <w:lang w:val="fr-CH"/>
        </w:rPr>
        <w:t>d’AbM</w:t>
      </w:r>
      <w:proofErr w:type="spellEnd"/>
      <w:r w:rsidRPr="00224029">
        <w:rPr>
          <w:lang w:val="fr-CH"/>
        </w:rPr>
        <w:t xml:space="preserve">, </w:t>
      </w:r>
      <w:proofErr w:type="spellStart"/>
      <w:r w:rsidRPr="00224029">
        <w:rPr>
          <w:lang w:val="fr-CH"/>
        </w:rPr>
        <w:t>Sibusiso</w:t>
      </w:r>
      <w:proofErr w:type="spellEnd"/>
      <w:r w:rsidRPr="00224029">
        <w:rPr>
          <w:lang w:val="fr-CH"/>
        </w:rPr>
        <w:t xml:space="preserve"> </w:t>
      </w:r>
      <w:proofErr w:type="spellStart"/>
      <w:r w:rsidRPr="00224029">
        <w:rPr>
          <w:lang w:val="fr-CH"/>
        </w:rPr>
        <w:t>Zikode</w:t>
      </w:r>
      <w:proofErr w:type="spellEnd"/>
      <w:r w:rsidRPr="00224029">
        <w:rPr>
          <w:lang w:val="fr-CH"/>
        </w:rPr>
        <w:t xml:space="preserve">] et </w:t>
      </w:r>
      <w:proofErr w:type="spellStart"/>
      <w:r w:rsidRPr="00224029">
        <w:rPr>
          <w:lang w:val="fr-CH"/>
        </w:rPr>
        <w:t>Abahlali</w:t>
      </w:r>
      <w:proofErr w:type="spellEnd"/>
      <w:r w:rsidRPr="00224029">
        <w:rPr>
          <w:lang w:val="fr-CH"/>
        </w:rPr>
        <w:t xml:space="preserve"> seront capables de te protéger des conséquences de ta grande gueule. » Le 31 mars, trois hommes lancés à sa recherche se sont rendus à son domicile. Elle est désormais contrainte de se cacher.</w:t>
      </w:r>
    </w:p>
    <w:p w14:paraId="7852BC46" w14:textId="77777777" w:rsidR="00D73DD5" w:rsidRPr="00224029" w:rsidRDefault="00D73DD5" w:rsidP="00D73DD5">
      <w:pPr>
        <w:pStyle w:val="AbschnittAbstandimText"/>
        <w:rPr>
          <w:lang w:val="fr-CH"/>
        </w:rPr>
      </w:pPr>
      <w:r w:rsidRPr="00224029">
        <w:rPr>
          <w:lang w:val="fr-CH"/>
        </w:rPr>
        <w:t xml:space="preserve">Les menaces subies par </w:t>
      </w:r>
      <w:proofErr w:type="spellStart"/>
      <w:r w:rsidRPr="00224029">
        <w:rPr>
          <w:lang w:val="fr-CH"/>
        </w:rPr>
        <w:t>Nomsa</w:t>
      </w:r>
      <w:proofErr w:type="spellEnd"/>
      <w:r w:rsidRPr="00224029">
        <w:rPr>
          <w:lang w:val="fr-CH"/>
        </w:rPr>
        <w:t xml:space="preserve"> </w:t>
      </w:r>
      <w:proofErr w:type="spellStart"/>
      <w:r w:rsidRPr="00224029">
        <w:rPr>
          <w:lang w:val="fr-CH"/>
        </w:rPr>
        <w:t>Sizani</w:t>
      </w:r>
      <w:proofErr w:type="spellEnd"/>
      <w:r w:rsidRPr="00224029">
        <w:rPr>
          <w:lang w:val="fr-CH"/>
        </w:rPr>
        <w:t xml:space="preserve"> s’inscrivent dans un contexte plus large de harcèlement, d’intimidation, de menaces, d’agressions et d’homicides visant des membres et des </w:t>
      </w:r>
      <w:proofErr w:type="spellStart"/>
      <w:r w:rsidRPr="00224029">
        <w:rPr>
          <w:lang w:val="fr-CH"/>
        </w:rPr>
        <w:t>dirigeant·e·s</w:t>
      </w:r>
      <w:proofErr w:type="spellEnd"/>
      <w:r w:rsidRPr="00224029">
        <w:rPr>
          <w:lang w:val="fr-CH"/>
        </w:rPr>
        <w:t xml:space="preserve"> </w:t>
      </w:r>
      <w:proofErr w:type="spellStart"/>
      <w:r w:rsidRPr="00224029">
        <w:rPr>
          <w:lang w:val="fr-CH"/>
        </w:rPr>
        <w:t>d’AbM</w:t>
      </w:r>
      <w:proofErr w:type="spellEnd"/>
      <w:r w:rsidRPr="00224029">
        <w:rPr>
          <w:lang w:val="fr-CH"/>
        </w:rPr>
        <w:t xml:space="preserve"> – 25 d’entre eux ont été tués depuis la fondation du mouvement, il y a 18 ans. Le fils de </w:t>
      </w:r>
      <w:proofErr w:type="spellStart"/>
      <w:r w:rsidRPr="00224029">
        <w:rPr>
          <w:lang w:val="fr-CH"/>
        </w:rPr>
        <w:t>Nomsa</w:t>
      </w:r>
      <w:proofErr w:type="spellEnd"/>
      <w:r w:rsidRPr="00224029">
        <w:rPr>
          <w:lang w:val="fr-CH"/>
        </w:rPr>
        <w:t xml:space="preserve"> </w:t>
      </w:r>
      <w:proofErr w:type="spellStart"/>
      <w:r w:rsidRPr="00224029">
        <w:rPr>
          <w:lang w:val="fr-CH"/>
        </w:rPr>
        <w:t>Sizani</w:t>
      </w:r>
      <w:proofErr w:type="spellEnd"/>
      <w:r w:rsidRPr="00224029">
        <w:rPr>
          <w:lang w:val="fr-CH"/>
        </w:rPr>
        <w:t xml:space="preserve">, Samuel </w:t>
      </w:r>
      <w:proofErr w:type="spellStart"/>
      <w:r w:rsidRPr="00224029">
        <w:rPr>
          <w:lang w:val="fr-CH"/>
        </w:rPr>
        <w:t>Hloele</w:t>
      </w:r>
      <w:proofErr w:type="spellEnd"/>
      <w:r w:rsidRPr="00224029">
        <w:rPr>
          <w:lang w:val="fr-CH"/>
        </w:rPr>
        <w:t xml:space="preserve">, a notamment été assassiné. Les membres </w:t>
      </w:r>
      <w:proofErr w:type="spellStart"/>
      <w:r w:rsidRPr="00224029">
        <w:rPr>
          <w:lang w:val="fr-CH"/>
        </w:rPr>
        <w:t>d’AbM</w:t>
      </w:r>
      <w:proofErr w:type="spellEnd"/>
      <w:r w:rsidRPr="00224029">
        <w:rPr>
          <w:lang w:val="fr-CH"/>
        </w:rPr>
        <w:t xml:space="preserve"> rapportent qu’il aurait été tué par balles par l’Unité de lutte contre l’invasion des terres d’</w:t>
      </w:r>
      <w:proofErr w:type="spellStart"/>
      <w:r w:rsidRPr="00224029">
        <w:rPr>
          <w:lang w:val="fr-CH"/>
        </w:rPr>
        <w:t>Ethekwini</w:t>
      </w:r>
      <w:proofErr w:type="spellEnd"/>
      <w:r w:rsidRPr="00224029">
        <w:rPr>
          <w:lang w:val="fr-CH"/>
        </w:rPr>
        <w:t xml:space="preserve">. Les </w:t>
      </w:r>
      <w:proofErr w:type="spellStart"/>
      <w:r w:rsidRPr="00224029">
        <w:rPr>
          <w:lang w:val="fr-CH"/>
        </w:rPr>
        <w:t>dirigeant·e·s</w:t>
      </w:r>
      <w:proofErr w:type="spellEnd"/>
      <w:r w:rsidRPr="00224029">
        <w:rPr>
          <w:lang w:val="fr-CH"/>
        </w:rPr>
        <w:t xml:space="preserve"> </w:t>
      </w:r>
      <w:proofErr w:type="spellStart"/>
      <w:r w:rsidRPr="00224029">
        <w:rPr>
          <w:lang w:val="fr-CH"/>
        </w:rPr>
        <w:t>d’AbM</w:t>
      </w:r>
      <w:proofErr w:type="spellEnd"/>
      <w:r w:rsidRPr="00224029">
        <w:rPr>
          <w:lang w:val="fr-CH"/>
        </w:rPr>
        <w:t xml:space="preserve"> affirment que ces homicides ciblés sont une réponse directe au fait que le mouvement remette en cause le statu quo qui règne dans les localités où ses membres résident et agissent en dénonçant des faits de corruption présumés au niveau du gouvernement local et en s’organisant de manière indépendante, en dehors de la politique des partis.</w:t>
      </w:r>
    </w:p>
    <w:p w14:paraId="3ECF76B0" w14:textId="77777777" w:rsidR="00D73DD5" w:rsidRPr="00224029" w:rsidRDefault="00D73DD5" w:rsidP="00D73DD5">
      <w:pPr>
        <w:pStyle w:val="AbschnittAbstandimText"/>
        <w:rPr>
          <w:lang w:val="fr-CH"/>
        </w:rPr>
      </w:pPr>
      <w:r w:rsidRPr="00224029">
        <w:rPr>
          <w:lang w:val="fr-CH"/>
        </w:rPr>
        <w:t xml:space="preserve">Je sais que vous êtes conscient de la situation à laquelle </w:t>
      </w:r>
      <w:proofErr w:type="spellStart"/>
      <w:r w:rsidRPr="00224029">
        <w:rPr>
          <w:lang w:val="fr-CH"/>
        </w:rPr>
        <w:t>AbM</w:t>
      </w:r>
      <w:proofErr w:type="spellEnd"/>
      <w:r w:rsidRPr="00224029">
        <w:rPr>
          <w:lang w:val="fr-CH"/>
        </w:rPr>
        <w:t xml:space="preserve"> fait face, puisque vous avez récemment mis sur pied au Kwazulu-Natal une équipe de travail chargée d’enquêter sur les homicides de membres </w:t>
      </w:r>
      <w:proofErr w:type="spellStart"/>
      <w:r w:rsidRPr="00224029">
        <w:rPr>
          <w:lang w:val="fr-CH"/>
        </w:rPr>
        <w:t>d’AbM</w:t>
      </w:r>
      <w:proofErr w:type="spellEnd"/>
      <w:r w:rsidRPr="00224029">
        <w:rPr>
          <w:lang w:val="fr-CH"/>
        </w:rPr>
        <w:t>.</w:t>
      </w:r>
    </w:p>
    <w:p w14:paraId="4FF05E51" w14:textId="77777777" w:rsidR="00D73DD5" w:rsidRPr="00224029" w:rsidRDefault="00D73DD5" w:rsidP="00D73DD5">
      <w:pPr>
        <w:pStyle w:val="AbschnittAbstandimText"/>
        <w:rPr>
          <w:b/>
          <w:bCs/>
          <w:lang w:val="fr-CH"/>
        </w:rPr>
      </w:pPr>
      <w:r w:rsidRPr="00224029">
        <w:rPr>
          <w:b/>
          <w:bCs/>
          <w:lang w:val="fr-CH"/>
        </w:rPr>
        <w:t xml:space="preserve">Je vous exhorte donc, vous et votre gouvernement, à prendre des mesures concrètes et efficaces afin de mener une enquête approfondie, impartiale, indépendante, transparente et efficace dans les meilleurs délais sur les menaces de mort dont </w:t>
      </w:r>
      <w:proofErr w:type="spellStart"/>
      <w:r w:rsidRPr="00224029">
        <w:rPr>
          <w:b/>
          <w:bCs/>
          <w:lang w:val="fr-CH"/>
        </w:rPr>
        <w:t>Nomsa</w:t>
      </w:r>
      <w:proofErr w:type="spellEnd"/>
      <w:r w:rsidRPr="00224029">
        <w:rPr>
          <w:b/>
          <w:bCs/>
          <w:lang w:val="fr-CH"/>
        </w:rPr>
        <w:t xml:space="preserve"> </w:t>
      </w:r>
      <w:proofErr w:type="spellStart"/>
      <w:r w:rsidRPr="00224029">
        <w:rPr>
          <w:b/>
          <w:bCs/>
          <w:lang w:val="fr-CH"/>
        </w:rPr>
        <w:t>Sizani</w:t>
      </w:r>
      <w:proofErr w:type="spellEnd"/>
      <w:r w:rsidRPr="00224029">
        <w:rPr>
          <w:b/>
          <w:bCs/>
          <w:lang w:val="fr-CH"/>
        </w:rPr>
        <w:t xml:space="preserve"> fait l’objet, et d’assurer sa sécurité. Toute personne soupçonnée d’être responsable de ces menaces doit être identifiée et traduite en justice dans le cadre d’un procès équitable. Je vous demande également, à vous et votre gouvernement, de protéger et de garantir le respect des droits fondamentaux des personnes qui défendent les droits humains, ainsi que de lancer un processus d’élaboration d’une législation visant à protéger efficacement les droits fondamentaux des </w:t>
      </w:r>
      <w:proofErr w:type="spellStart"/>
      <w:r w:rsidRPr="00224029">
        <w:rPr>
          <w:b/>
          <w:bCs/>
          <w:lang w:val="fr-CH"/>
        </w:rPr>
        <w:t>défenseur·e·s</w:t>
      </w:r>
      <w:proofErr w:type="spellEnd"/>
      <w:r w:rsidRPr="00224029">
        <w:rPr>
          <w:b/>
          <w:bCs/>
          <w:lang w:val="fr-CH"/>
        </w:rPr>
        <w:t xml:space="preserve"> des droits humains en Afrique du Sud.</w:t>
      </w:r>
    </w:p>
    <w:p w14:paraId="535F3493" w14:textId="77777777" w:rsidR="00D73DD5" w:rsidRPr="00224029" w:rsidRDefault="00D73DD5" w:rsidP="00D73DD5">
      <w:pPr>
        <w:pStyle w:val="AbschnittAbstandimText"/>
        <w:rPr>
          <w:lang w:val="fr-CH"/>
        </w:rPr>
      </w:pPr>
    </w:p>
    <w:p w14:paraId="0670BB81" w14:textId="77777777" w:rsidR="00D73DD5" w:rsidRPr="00224029" w:rsidRDefault="00D73DD5" w:rsidP="00D73DD5">
      <w:pPr>
        <w:pStyle w:val="AbschnittAbstandimText"/>
        <w:rPr>
          <w:lang w:val="fr-CH"/>
        </w:rPr>
      </w:pPr>
      <w:r w:rsidRPr="00224029">
        <w:rPr>
          <w:lang w:val="fr-CH"/>
        </w:rPr>
        <w:t>Veuillez agréer, Monsieur le Président, l’expression de ma haute considération.</w:t>
      </w:r>
    </w:p>
    <w:p w14:paraId="02CCA64C" w14:textId="77777777" w:rsidR="007D0B54" w:rsidRPr="00224029" w:rsidRDefault="007D0B54" w:rsidP="00C67DE1">
      <w:pPr>
        <w:spacing w:before="360"/>
        <w:rPr>
          <w:sz w:val="20"/>
          <w:szCs w:val="20"/>
        </w:rPr>
      </w:pPr>
      <w:r w:rsidRPr="00224029">
        <w:rPr>
          <w:sz w:val="20"/>
          <w:szCs w:val="20"/>
        </w:rPr>
        <w:t>________________________</w:t>
      </w:r>
    </w:p>
    <w:p w14:paraId="0D5A2A64" w14:textId="77777777" w:rsidR="00224029" w:rsidRPr="00224029" w:rsidRDefault="00224029" w:rsidP="00C67DE1">
      <w:pPr>
        <w:rPr>
          <w:sz w:val="20"/>
          <w:szCs w:val="20"/>
          <w:lang w:val="fr-FR"/>
        </w:rPr>
      </w:pPr>
    </w:p>
    <w:p w14:paraId="00147114" w14:textId="275BF1DB" w:rsidR="00881147" w:rsidRPr="0014306C" w:rsidRDefault="00097F8C" w:rsidP="00C67DE1">
      <w:pPr>
        <w:rPr>
          <w:sz w:val="20"/>
          <w:szCs w:val="20"/>
          <w:lang w:val="fr-FR"/>
        </w:rPr>
      </w:pPr>
      <w:r w:rsidRPr="00224029">
        <w:rPr>
          <w:noProof/>
          <w:sz w:val="20"/>
          <w:szCs w:val="20"/>
          <w:lang w:val="fr-FR"/>
        </w:rPr>
        <mc:AlternateContent>
          <mc:Choice Requires="wps">
            <w:drawing>
              <wp:anchor distT="0" distB="0" distL="114300" distR="114300" simplePos="0" relativeHeight="251658240" behindDoc="0" locked="1" layoutInCell="0" allowOverlap="0" wp14:anchorId="31D2C670" wp14:editId="7E1376A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8FD87" w14:textId="3D545D37" w:rsidR="00097F8C" w:rsidRPr="00E413A1" w:rsidRDefault="00F71E28" w:rsidP="00FA0F34">
                            <w:pPr>
                              <w:spacing w:after="40"/>
                              <w:ind w:left="57"/>
                              <w:rPr>
                                <w:b/>
                                <w:lang w:val="fr-FR"/>
                              </w:rPr>
                            </w:pPr>
                            <w:r w:rsidRPr="00E413A1">
                              <w:rPr>
                                <w:b/>
                                <w:lang w:val="fr-FR"/>
                              </w:rPr>
                              <w:t>Copie</w:t>
                            </w:r>
                          </w:p>
                          <w:p w14:paraId="3EF2EEE6" w14:textId="0ED6D1A0" w:rsidR="00CF68A0" w:rsidRPr="00E413A1" w:rsidRDefault="00E413A1" w:rsidP="00CF68A0">
                            <w:pPr>
                              <w:ind w:left="57"/>
                              <w:rPr>
                                <w:sz w:val="16"/>
                                <w:szCs w:val="16"/>
                                <w:lang w:val="fr-FR"/>
                              </w:rPr>
                            </w:pPr>
                            <w:r w:rsidRPr="00E413A1">
                              <w:rPr>
                                <w:sz w:val="16"/>
                                <w:szCs w:val="16"/>
                                <w:lang w:val="fr-FR"/>
                              </w:rPr>
                              <w:t>Ambassade de la République d'Afrique du Sud</w:t>
                            </w:r>
                            <w:r w:rsidRPr="00E413A1">
                              <w:rPr>
                                <w:sz w:val="16"/>
                                <w:szCs w:val="16"/>
                                <w:lang w:val="fr-FR"/>
                              </w:rPr>
                              <w:t xml:space="preserve">, </w:t>
                            </w:r>
                            <w:proofErr w:type="spellStart"/>
                            <w:r w:rsidRPr="00E413A1">
                              <w:rPr>
                                <w:sz w:val="16"/>
                                <w:szCs w:val="16"/>
                                <w:lang w:val="fr-FR"/>
                              </w:rPr>
                              <w:t>Alpenstrasse</w:t>
                            </w:r>
                            <w:proofErr w:type="spellEnd"/>
                            <w:r w:rsidRPr="00E413A1">
                              <w:rPr>
                                <w:sz w:val="16"/>
                                <w:szCs w:val="16"/>
                                <w:lang w:val="fr-FR"/>
                              </w:rPr>
                              <w:t xml:space="preserve"> 29, </w:t>
                            </w:r>
                            <w:proofErr w:type="spellStart"/>
                            <w:r w:rsidRPr="00E413A1">
                              <w:rPr>
                                <w:sz w:val="16"/>
                                <w:szCs w:val="16"/>
                                <w:lang w:val="fr-FR"/>
                              </w:rPr>
                              <w:t>Postfach</w:t>
                            </w:r>
                            <w:proofErr w:type="spellEnd"/>
                            <w:r w:rsidRPr="00E413A1">
                              <w:rPr>
                                <w:sz w:val="16"/>
                                <w:szCs w:val="16"/>
                                <w:lang w:val="fr-FR"/>
                              </w:rPr>
                              <w:t>, 3000 Bern</w:t>
                            </w:r>
                            <w:r w:rsidRPr="00E413A1">
                              <w:rPr>
                                <w:sz w:val="16"/>
                                <w:szCs w:val="16"/>
                                <w:lang w:val="fr-FR"/>
                              </w:rPr>
                              <w:t>e</w:t>
                            </w:r>
                            <w:r w:rsidRPr="00E413A1">
                              <w:rPr>
                                <w:sz w:val="16"/>
                                <w:szCs w:val="16"/>
                                <w:lang w:val="fr-FR"/>
                              </w:rPr>
                              <w:t xml:space="preserve"> 6</w:t>
                            </w:r>
                          </w:p>
                          <w:p w14:paraId="05AA7870" w14:textId="77777777" w:rsidR="00E413A1" w:rsidRPr="00E413A1" w:rsidRDefault="00E413A1" w:rsidP="00E413A1">
                            <w:pPr>
                              <w:ind w:left="57"/>
                              <w:rPr>
                                <w:sz w:val="14"/>
                                <w:szCs w:val="14"/>
                              </w:rPr>
                            </w:pPr>
                            <w:r w:rsidRPr="00E413A1">
                              <w:rPr>
                                <w:sz w:val="16"/>
                                <w:szCs w:val="16"/>
                              </w:rPr>
                              <w:t xml:space="preserve">Fax: 031 351 39 </w:t>
                            </w:r>
                            <w:proofErr w:type="gramStart"/>
                            <w:r w:rsidRPr="00E413A1">
                              <w:rPr>
                                <w:sz w:val="16"/>
                                <w:szCs w:val="16"/>
                              </w:rPr>
                              <w:t>45 ;</w:t>
                            </w:r>
                            <w:proofErr w:type="gramEnd"/>
                            <w:r w:rsidRPr="00E413A1">
                              <w:rPr>
                                <w:sz w:val="16"/>
                                <w:szCs w:val="16"/>
                              </w:rPr>
                              <w:t xml:space="preserve"> 031 351 39 44, E-Mail: bern.embassy@dirco.gov.za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2C67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708FD87" w14:textId="3D545D37" w:rsidR="00097F8C" w:rsidRPr="00E413A1" w:rsidRDefault="00F71E28" w:rsidP="00FA0F34">
                      <w:pPr>
                        <w:spacing w:after="40"/>
                        <w:ind w:left="57"/>
                        <w:rPr>
                          <w:b/>
                          <w:lang w:val="fr-FR"/>
                        </w:rPr>
                      </w:pPr>
                      <w:r w:rsidRPr="00E413A1">
                        <w:rPr>
                          <w:b/>
                          <w:lang w:val="fr-FR"/>
                        </w:rPr>
                        <w:t>Copie</w:t>
                      </w:r>
                    </w:p>
                    <w:p w14:paraId="3EF2EEE6" w14:textId="0ED6D1A0" w:rsidR="00CF68A0" w:rsidRPr="00E413A1" w:rsidRDefault="00E413A1" w:rsidP="00CF68A0">
                      <w:pPr>
                        <w:ind w:left="57"/>
                        <w:rPr>
                          <w:sz w:val="16"/>
                          <w:szCs w:val="16"/>
                          <w:lang w:val="fr-FR"/>
                        </w:rPr>
                      </w:pPr>
                      <w:r w:rsidRPr="00E413A1">
                        <w:rPr>
                          <w:sz w:val="16"/>
                          <w:szCs w:val="16"/>
                          <w:lang w:val="fr-FR"/>
                        </w:rPr>
                        <w:t>Ambassade de la République d'Afrique du Sud</w:t>
                      </w:r>
                      <w:r w:rsidRPr="00E413A1">
                        <w:rPr>
                          <w:sz w:val="16"/>
                          <w:szCs w:val="16"/>
                          <w:lang w:val="fr-FR"/>
                        </w:rPr>
                        <w:t xml:space="preserve">, </w:t>
                      </w:r>
                      <w:proofErr w:type="spellStart"/>
                      <w:r w:rsidRPr="00E413A1">
                        <w:rPr>
                          <w:sz w:val="16"/>
                          <w:szCs w:val="16"/>
                          <w:lang w:val="fr-FR"/>
                        </w:rPr>
                        <w:t>Alpenstrasse</w:t>
                      </w:r>
                      <w:proofErr w:type="spellEnd"/>
                      <w:r w:rsidRPr="00E413A1">
                        <w:rPr>
                          <w:sz w:val="16"/>
                          <w:szCs w:val="16"/>
                          <w:lang w:val="fr-FR"/>
                        </w:rPr>
                        <w:t xml:space="preserve"> 29, </w:t>
                      </w:r>
                      <w:proofErr w:type="spellStart"/>
                      <w:r w:rsidRPr="00E413A1">
                        <w:rPr>
                          <w:sz w:val="16"/>
                          <w:szCs w:val="16"/>
                          <w:lang w:val="fr-FR"/>
                        </w:rPr>
                        <w:t>Postfach</w:t>
                      </w:r>
                      <w:proofErr w:type="spellEnd"/>
                      <w:r w:rsidRPr="00E413A1">
                        <w:rPr>
                          <w:sz w:val="16"/>
                          <w:szCs w:val="16"/>
                          <w:lang w:val="fr-FR"/>
                        </w:rPr>
                        <w:t>, 3000 Bern</w:t>
                      </w:r>
                      <w:r w:rsidRPr="00E413A1">
                        <w:rPr>
                          <w:sz w:val="16"/>
                          <w:szCs w:val="16"/>
                          <w:lang w:val="fr-FR"/>
                        </w:rPr>
                        <w:t>e</w:t>
                      </w:r>
                      <w:r w:rsidRPr="00E413A1">
                        <w:rPr>
                          <w:sz w:val="16"/>
                          <w:szCs w:val="16"/>
                          <w:lang w:val="fr-FR"/>
                        </w:rPr>
                        <w:t xml:space="preserve"> 6</w:t>
                      </w:r>
                    </w:p>
                    <w:p w14:paraId="05AA7870" w14:textId="77777777" w:rsidR="00E413A1" w:rsidRPr="00E413A1" w:rsidRDefault="00E413A1" w:rsidP="00E413A1">
                      <w:pPr>
                        <w:ind w:left="57"/>
                        <w:rPr>
                          <w:sz w:val="14"/>
                          <w:szCs w:val="14"/>
                        </w:rPr>
                      </w:pPr>
                      <w:r w:rsidRPr="00E413A1">
                        <w:rPr>
                          <w:sz w:val="16"/>
                          <w:szCs w:val="16"/>
                        </w:rPr>
                        <w:t xml:space="preserve">Fax: 031 351 39 </w:t>
                      </w:r>
                      <w:proofErr w:type="gramStart"/>
                      <w:r w:rsidRPr="00E413A1">
                        <w:rPr>
                          <w:sz w:val="16"/>
                          <w:szCs w:val="16"/>
                        </w:rPr>
                        <w:t>45 ;</w:t>
                      </w:r>
                      <w:proofErr w:type="gramEnd"/>
                      <w:r w:rsidRPr="00E413A1">
                        <w:rPr>
                          <w:sz w:val="16"/>
                          <w:szCs w:val="16"/>
                        </w:rPr>
                        <w:t xml:space="preserve"> 031 351 39 44, E-Mail: bern.embassy@dirco.gov.za</w:t>
                      </w:r>
                    </w:p>
                  </w:txbxContent>
                </v:textbox>
                <w10:wrap type="topAndBottom" anchorx="page" anchory="page"/>
                <w10:anchorlock/>
              </v:shape>
            </w:pict>
          </mc:Fallback>
        </mc:AlternateContent>
      </w:r>
    </w:p>
    <w:sectPr w:rsidR="00881147" w:rsidRPr="0014306C" w:rsidSect="00AC0E99">
      <w:footerReference w:type="first" r:id="rId15"/>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E0621" w14:textId="77777777" w:rsidR="00AC0E99" w:rsidRPr="008702FA" w:rsidRDefault="00AC0E99" w:rsidP="00553907">
      <w:r w:rsidRPr="008702FA">
        <w:separator/>
      </w:r>
    </w:p>
  </w:endnote>
  <w:endnote w:type="continuationSeparator" w:id="0">
    <w:p w14:paraId="3BB04BF2" w14:textId="77777777" w:rsidR="00AC0E99" w:rsidRPr="008702FA" w:rsidRDefault="00AC0E9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AA0A"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382701B3"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A297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D915836" wp14:editId="3BF1D1EE">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9288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70F67C9" wp14:editId="350D5912">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8523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C1ED337" wp14:editId="2599D05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3BE48"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C9993" w14:textId="77777777" w:rsidR="00AC0E99" w:rsidRPr="008702FA" w:rsidRDefault="00AC0E99" w:rsidP="00553907">
      <w:r w:rsidRPr="008702FA">
        <w:separator/>
      </w:r>
    </w:p>
  </w:footnote>
  <w:footnote w:type="continuationSeparator" w:id="0">
    <w:p w14:paraId="0B8BC764" w14:textId="77777777" w:rsidR="00AC0E99" w:rsidRPr="008702FA" w:rsidRDefault="00AC0E99"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DD5"/>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4029"/>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C0E99"/>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73DD5"/>
    <w:rsid w:val="00DA3179"/>
    <w:rsid w:val="00DC23A2"/>
    <w:rsid w:val="00DC79FE"/>
    <w:rsid w:val="00DE2B6C"/>
    <w:rsid w:val="00DF30CB"/>
    <w:rsid w:val="00DF5E3F"/>
    <w:rsid w:val="00DF632B"/>
    <w:rsid w:val="00E219C6"/>
    <w:rsid w:val="00E30F81"/>
    <w:rsid w:val="00E32E86"/>
    <w:rsid w:val="00E413A1"/>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734067"/>
  <w15:docId w15:val="{5FA9D12D-2E0C-4B83-AB82-1ED6D06AD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uiPriority w:val="99"/>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7876">
      <w:bodyDiv w:val="1"/>
      <w:marLeft w:val="0"/>
      <w:marRight w:val="0"/>
      <w:marTop w:val="0"/>
      <w:marBottom w:val="0"/>
      <w:divBdr>
        <w:top w:val="none" w:sz="0" w:space="0" w:color="auto"/>
        <w:left w:val="none" w:sz="0" w:space="0" w:color="auto"/>
        <w:bottom w:val="none" w:sz="0" w:space="0" w:color="auto"/>
        <w:right w:val="none" w:sz="0" w:space="0" w:color="auto"/>
      </w:divBdr>
    </w:div>
    <w:div w:id="631911909">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presidency.gov.za" TargetMode="External"/><Relationship Id="rId13" Type="http://schemas.openxmlformats.org/officeDocument/2006/relationships/hyperlink" Target="https://www.amnesty.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rn.embassy@dirco.gov.z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emba.lirandzu@saps.gov.z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aehlerSMK@saps.gov.za" TargetMode="External"/><Relationship Id="rId4" Type="http://schemas.openxmlformats.org/officeDocument/2006/relationships/settings" Target="settings.xml"/><Relationship Id="rId9" Type="http://schemas.openxmlformats.org/officeDocument/2006/relationships/hyperlink" Target="mailto:presidentrsa@presidency.gov.za"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1300</Words>
  <Characters>8194</Characters>
  <Application>Microsoft Office Word</Application>
  <DocSecurity>0</DocSecurity>
  <Lines>68</Lines>
  <Paragraphs>18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2024-04-19T19:00:00Z</dcterms:created>
  <dcterms:modified xsi:type="dcterms:W3CDTF">2024-04-19T19:31:00Z</dcterms:modified>
</cp:coreProperties>
</file>