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80531" w14:paraId="033F0AF6" w14:textId="77777777" w:rsidTr="00F52C4A">
        <w:trPr>
          <w:cantSplit/>
        </w:trPr>
        <w:tc>
          <w:tcPr>
            <w:tcW w:w="5000" w:type="pct"/>
            <w:gridSpan w:val="3"/>
            <w:noWrap/>
            <w:vAlign w:val="center"/>
          </w:tcPr>
          <w:p w14:paraId="622A139B" w14:textId="2D602CEE" w:rsidR="0030351B" w:rsidRPr="00E80531" w:rsidRDefault="00C80F87" w:rsidP="007A5FCA">
            <w:pPr>
              <w:pStyle w:val="INDEXDATUM"/>
              <w:rPr>
                <w:lang w:val="en-US"/>
              </w:rPr>
            </w:pPr>
            <w:r w:rsidRPr="00E80531">
              <w:rPr>
                <w:lang w:val="it-CH"/>
              </w:rPr>
              <w:t>AFR 53/7950/2024 - South Africa - Date: 16 April 2024</w:t>
            </w:r>
          </w:p>
        </w:tc>
      </w:tr>
      <w:tr w:rsidR="0083606F" w:rsidRPr="00E80531" w14:paraId="6DF86AF0" w14:textId="77777777" w:rsidTr="00F52C4A">
        <w:trPr>
          <w:cantSplit/>
          <w:trHeight w:val="20"/>
        </w:trPr>
        <w:tc>
          <w:tcPr>
            <w:tcW w:w="1442" w:type="pct"/>
            <w:noWrap/>
          </w:tcPr>
          <w:p w14:paraId="63A880E0" w14:textId="77777777" w:rsidR="0083606F" w:rsidRPr="00E80531" w:rsidRDefault="0083606F" w:rsidP="002621D1">
            <w:pPr>
              <w:pStyle w:val="FURTHERINFO"/>
              <w:spacing w:after="120"/>
            </w:pPr>
            <w:r w:rsidRPr="00E80531">
              <w:t>URGENT ACTION</w:t>
            </w:r>
          </w:p>
        </w:tc>
        <w:tc>
          <w:tcPr>
            <w:tcW w:w="1891" w:type="pct"/>
          </w:tcPr>
          <w:p w14:paraId="5264FDCC" w14:textId="77777777" w:rsidR="0083606F" w:rsidRPr="00E80531" w:rsidRDefault="0083606F" w:rsidP="002621D1">
            <w:pPr>
              <w:pStyle w:val="URGENTACTION16P"/>
              <w:spacing w:after="120"/>
            </w:pPr>
          </w:p>
        </w:tc>
        <w:tc>
          <w:tcPr>
            <w:tcW w:w="1667" w:type="pct"/>
          </w:tcPr>
          <w:p w14:paraId="07694E95" w14:textId="6EF405FE" w:rsidR="0083606F" w:rsidRPr="00E80531" w:rsidRDefault="0083606F" w:rsidP="002621D1">
            <w:pPr>
              <w:pStyle w:val="UA00000"/>
              <w:spacing w:after="120"/>
            </w:pPr>
            <w:r w:rsidRPr="00E80531">
              <w:t>UA 0</w:t>
            </w:r>
            <w:r w:rsidR="00C80F87" w:rsidRPr="00E80531">
              <w:t>29</w:t>
            </w:r>
            <w:r w:rsidRPr="00E80531">
              <w:t>/</w:t>
            </w:r>
            <w:r w:rsidR="00C80F87" w:rsidRPr="00E80531">
              <w:t>24</w:t>
            </w:r>
          </w:p>
        </w:tc>
      </w:tr>
      <w:tr w:rsidR="0030351B" w:rsidRPr="00E80531" w14:paraId="158C1B1D" w14:textId="77777777" w:rsidTr="00F52C4A">
        <w:trPr>
          <w:cantSplit/>
        </w:trPr>
        <w:tc>
          <w:tcPr>
            <w:tcW w:w="5000" w:type="pct"/>
            <w:gridSpan w:val="3"/>
            <w:noWrap/>
            <w:vAlign w:val="bottom"/>
          </w:tcPr>
          <w:p w14:paraId="6E2B7DF5" w14:textId="3AA52C7C" w:rsidR="0030351B" w:rsidRPr="00E80531" w:rsidRDefault="00C80F87" w:rsidP="0064214E">
            <w:pPr>
              <w:pStyle w:val="TITEL100"/>
              <w:rPr>
                <w:szCs w:val="32"/>
                <w:lang w:val="en-US"/>
              </w:rPr>
            </w:pPr>
            <w:r w:rsidRPr="00E80531">
              <w:rPr>
                <w:lang w:val="it-CH"/>
              </w:rPr>
              <w:t>Human rights defender’s life in danger</w:t>
            </w:r>
          </w:p>
        </w:tc>
      </w:tr>
      <w:tr w:rsidR="0030351B" w:rsidRPr="00E80531" w14:paraId="7A7AB6CA" w14:textId="77777777" w:rsidTr="00F52C4A">
        <w:trPr>
          <w:cantSplit/>
        </w:trPr>
        <w:tc>
          <w:tcPr>
            <w:tcW w:w="5000" w:type="pct"/>
            <w:gridSpan w:val="3"/>
            <w:noWrap/>
          </w:tcPr>
          <w:p w14:paraId="3AF8EBCC" w14:textId="02DEAE83" w:rsidR="0030351B" w:rsidRPr="00E80531" w:rsidRDefault="00C80F87" w:rsidP="002364C8">
            <w:pPr>
              <w:pStyle w:val="LAND"/>
            </w:pPr>
            <w:r w:rsidRPr="00E80531">
              <w:rPr>
                <w:lang w:val="it-CH"/>
              </w:rPr>
              <w:t>SOUTH AFRICA</w:t>
            </w:r>
          </w:p>
        </w:tc>
      </w:tr>
    </w:tbl>
    <w:p w14:paraId="77A63393" w14:textId="77777777" w:rsidR="00C80F87" w:rsidRPr="00E80531" w:rsidRDefault="00C80F87" w:rsidP="00E80531">
      <w:pPr>
        <w:pStyle w:val="LeadBeschreibung"/>
        <w:rPr>
          <w:lang w:val="en-GB"/>
        </w:rPr>
      </w:pPr>
      <w:r w:rsidRPr="00E80531">
        <w:rPr>
          <w:lang w:val="en-GB"/>
        </w:rPr>
        <w:t xml:space="preserve">Nomsa Sizani, a human rights </w:t>
      </w:r>
      <w:proofErr w:type="gramStart"/>
      <w:r w:rsidRPr="00E80531">
        <w:rPr>
          <w:lang w:val="en-GB"/>
        </w:rPr>
        <w:t>defender</w:t>
      </w:r>
      <w:proofErr w:type="gramEnd"/>
      <w:r w:rsidRPr="00E80531">
        <w:rPr>
          <w:lang w:val="en-GB"/>
        </w:rPr>
        <w:t xml:space="preserve"> and former General Secretary of the </w:t>
      </w:r>
      <w:proofErr w:type="spellStart"/>
      <w:r w:rsidRPr="00E80531">
        <w:rPr>
          <w:lang w:val="en-GB"/>
        </w:rPr>
        <w:t>Abahlali</w:t>
      </w:r>
      <w:proofErr w:type="spellEnd"/>
      <w:r w:rsidRPr="00E80531">
        <w:rPr>
          <w:lang w:val="en-GB"/>
        </w:rPr>
        <w:t xml:space="preserve"> </w:t>
      </w:r>
      <w:proofErr w:type="spellStart"/>
      <w:r w:rsidRPr="00E80531">
        <w:rPr>
          <w:lang w:val="en-GB"/>
        </w:rPr>
        <w:t>baseMjondolo</w:t>
      </w:r>
      <w:proofErr w:type="spellEnd"/>
      <w:r w:rsidRPr="00E80531">
        <w:rPr>
          <w:lang w:val="en-GB"/>
        </w:rPr>
        <w:t xml:space="preserve"> (</w:t>
      </w:r>
      <w:proofErr w:type="spellStart"/>
      <w:r w:rsidRPr="00E80531">
        <w:rPr>
          <w:lang w:val="en-GB"/>
        </w:rPr>
        <w:t>AbM</w:t>
      </w:r>
      <w:proofErr w:type="spellEnd"/>
      <w:r w:rsidRPr="00E80531">
        <w:rPr>
          <w:lang w:val="en-GB"/>
        </w:rPr>
        <w:t xml:space="preserve">), is facing imminent threats to her life. The threats followed her allegedly questioning government officials who were in the community on 17 March, to speak about a development taking place there. The threats began the next day and have escalated since 23 March, leading to her going into hiding, in fear for her life. Her rights to life, safety and security are under attack and must be seen against a backdrop of a greater pattern of harassment, intimidation, threats, </w:t>
      </w:r>
      <w:proofErr w:type="gramStart"/>
      <w:r w:rsidRPr="00E80531">
        <w:rPr>
          <w:lang w:val="en-GB"/>
        </w:rPr>
        <w:t>attacks</w:t>
      </w:r>
      <w:proofErr w:type="gramEnd"/>
      <w:r w:rsidRPr="00E80531">
        <w:rPr>
          <w:lang w:val="en-GB"/>
        </w:rPr>
        <w:t xml:space="preserve"> and killings of </w:t>
      </w:r>
      <w:proofErr w:type="spellStart"/>
      <w:r w:rsidRPr="00E80531">
        <w:rPr>
          <w:lang w:val="en-GB"/>
        </w:rPr>
        <w:t>AbM</w:t>
      </w:r>
      <w:proofErr w:type="spellEnd"/>
      <w:r w:rsidRPr="00E80531">
        <w:rPr>
          <w:lang w:val="en-GB"/>
        </w:rPr>
        <w:t xml:space="preserve"> members and leaders. The South African authorities must promptly, thoroughly, independently, impartially, </w:t>
      </w:r>
      <w:proofErr w:type="gramStart"/>
      <w:r w:rsidRPr="00E80531">
        <w:rPr>
          <w:lang w:val="en-GB"/>
        </w:rPr>
        <w:t>transparently</w:t>
      </w:r>
      <w:proofErr w:type="gramEnd"/>
      <w:r w:rsidRPr="00E80531">
        <w:rPr>
          <w:lang w:val="en-GB"/>
        </w:rPr>
        <w:t xml:space="preserve"> and effectively investigate the threats made against Nomsa Sizani’s life and take all necessary measures to ensure her protection.</w:t>
      </w:r>
    </w:p>
    <w:p w14:paraId="00BB978B" w14:textId="4E55A903" w:rsidR="00C80F87" w:rsidRPr="00E80531" w:rsidRDefault="002D7400" w:rsidP="00E80531">
      <w:pPr>
        <w:pStyle w:val="berschrift"/>
        <w:rPr>
          <w:lang w:val="en-GB"/>
        </w:rPr>
      </w:pPr>
      <w:r w:rsidRPr="00E80531">
        <w:rPr>
          <w:lang w:val="en-GB"/>
        </w:rPr>
        <w:t>ADDITIONAL INFORMATION</w:t>
      </w:r>
    </w:p>
    <w:p w14:paraId="2C960BF7" w14:textId="77777777" w:rsidR="00C80F87" w:rsidRPr="00E80531" w:rsidRDefault="00C80F87" w:rsidP="00C80F87">
      <w:pPr>
        <w:pStyle w:val="AbschnittAbstandimText"/>
        <w:rPr>
          <w:lang w:val="en-GB"/>
        </w:rPr>
      </w:pPr>
      <w:r w:rsidRPr="00E80531">
        <w:rPr>
          <w:lang w:val="en-GB"/>
        </w:rPr>
        <w:t xml:space="preserve">Nomsa Sizani is the former General Secretary of </w:t>
      </w:r>
      <w:proofErr w:type="spellStart"/>
      <w:r w:rsidRPr="00E80531">
        <w:rPr>
          <w:lang w:val="en-GB"/>
        </w:rPr>
        <w:t>Abahlali</w:t>
      </w:r>
      <w:proofErr w:type="spellEnd"/>
      <w:r w:rsidRPr="00E80531">
        <w:rPr>
          <w:lang w:val="en-GB"/>
        </w:rPr>
        <w:t xml:space="preserve"> </w:t>
      </w:r>
      <w:proofErr w:type="spellStart"/>
      <w:r w:rsidRPr="00E80531">
        <w:rPr>
          <w:lang w:val="en-GB"/>
        </w:rPr>
        <w:t>baseMjondolo</w:t>
      </w:r>
      <w:proofErr w:type="spellEnd"/>
      <w:r w:rsidRPr="00E80531">
        <w:rPr>
          <w:lang w:val="en-GB"/>
        </w:rPr>
        <w:t xml:space="preserve"> (</w:t>
      </w:r>
      <w:proofErr w:type="spellStart"/>
      <w:r w:rsidRPr="00E80531">
        <w:rPr>
          <w:lang w:val="en-GB"/>
        </w:rPr>
        <w:t>AbM</w:t>
      </w:r>
      <w:proofErr w:type="spellEnd"/>
      <w:r w:rsidRPr="00E80531">
        <w:rPr>
          <w:lang w:val="en-GB"/>
        </w:rPr>
        <w:t xml:space="preserve">). She is 52 years old and has four surviving children. Her son, Samuel </w:t>
      </w:r>
      <w:proofErr w:type="spellStart"/>
      <w:r w:rsidRPr="00E80531">
        <w:rPr>
          <w:lang w:val="en-GB"/>
        </w:rPr>
        <w:t>Hloele</w:t>
      </w:r>
      <w:proofErr w:type="spellEnd"/>
      <w:r w:rsidRPr="00E80531">
        <w:rPr>
          <w:lang w:val="en-GB"/>
        </w:rPr>
        <w:t xml:space="preserve">, was allegedly shot by the eThekwini Anti-Land Invasion Unit according to </w:t>
      </w:r>
      <w:proofErr w:type="spellStart"/>
      <w:r w:rsidRPr="00E80531">
        <w:rPr>
          <w:lang w:val="en-GB"/>
        </w:rPr>
        <w:t>AbM</w:t>
      </w:r>
      <w:proofErr w:type="spellEnd"/>
      <w:r w:rsidRPr="00E80531">
        <w:rPr>
          <w:lang w:val="en-GB"/>
        </w:rPr>
        <w:t xml:space="preserve"> reports. He is included in the total of 25 members of </w:t>
      </w:r>
      <w:proofErr w:type="spellStart"/>
      <w:r w:rsidRPr="00E80531">
        <w:rPr>
          <w:lang w:val="en-GB"/>
        </w:rPr>
        <w:t>AbM</w:t>
      </w:r>
      <w:proofErr w:type="spellEnd"/>
      <w:r w:rsidRPr="00E80531">
        <w:rPr>
          <w:lang w:val="en-GB"/>
        </w:rPr>
        <w:t xml:space="preserve"> that they count as having been killed since 2009.</w:t>
      </w:r>
    </w:p>
    <w:p w14:paraId="1355D72D" w14:textId="77777777" w:rsidR="00C80F87" w:rsidRPr="00E80531" w:rsidRDefault="00C80F87" w:rsidP="00C80F87">
      <w:pPr>
        <w:pStyle w:val="AbschnittAbstandimText"/>
        <w:rPr>
          <w:lang w:val="en-GB"/>
        </w:rPr>
      </w:pPr>
      <w:proofErr w:type="spellStart"/>
      <w:r w:rsidRPr="00E80531">
        <w:rPr>
          <w:lang w:val="en-GB"/>
        </w:rPr>
        <w:t>AbM</w:t>
      </w:r>
      <w:proofErr w:type="spellEnd"/>
      <w:r w:rsidRPr="00E80531">
        <w:rPr>
          <w:lang w:val="en-GB"/>
        </w:rPr>
        <w:t xml:space="preserve"> members and activists are determined to improve the lives of poor communities who are still denied their human rights such as adequate housing, </w:t>
      </w:r>
      <w:proofErr w:type="gramStart"/>
      <w:r w:rsidRPr="00E80531">
        <w:rPr>
          <w:lang w:val="en-GB"/>
        </w:rPr>
        <w:t>water</w:t>
      </w:r>
      <w:proofErr w:type="gramEnd"/>
      <w:r w:rsidRPr="00E80531">
        <w:rPr>
          <w:lang w:val="en-GB"/>
        </w:rPr>
        <w:t xml:space="preserve"> and sanitation. They have spoken out against cases of local government corruption and worked hard to improve the conditions in their community by starting a political school, farm, communal </w:t>
      </w:r>
      <w:proofErr w:type="gramStart"/>
      <w:r w:rsidRPr="00E80531">
        <w:rPr>
          <w:lang w:val="en-GB"/>
        </w:rPr>
        <w:t>kitchen</w:t>
      </w:r>
      <w:proofErr w:type="gramEnd"/>
      <w:r w:rsidRPr="00E80531">
        <w:rPr>
          <w:lang w:val="en-GB"/>
        </w:rPr>
        <w:t xml:space="preserve"> and shop. In return, they have been met with not just resistance but harassment, </w:t>
      </w:r>
      <w:proofErr w:type="gramStart"/>
      <w:r w:rsidRPr="00E80531">
        <w:rPr>
          <w:lang w:val="en-GB"/>
        </w:rPr>
        <w:t>intimidation</w:t>
      </w:r>
      <w:proofErr w:type="gramEnd"/>
      <w:r w:rsidRPr="00E80531">
        <w:rPr>
          <w:lang w:val="en-GB"/>
        </w:rPr>
        <w:t xml:space="preserve"> and threats. They have been victims of murders, violence, harassment, and damage to their homes.</w:t>
      </w:r>
    </w:p>
    <w:p w14:paraId="5F2CA805" w14:textId="77777777" w:rsidR="00C80F87" w:rsidRPr="00E80531" w:rsidRDefault="00C80F87" w:rsidP="00C80F87">
      <w:pPr>
        <w:pStyle w:val="AbschnittAbstandimText"/>
        <w:rPr>
          <w:lang w:val="en-GB"/>
        </w:rPr>
      </w:pPr>
      <w:r w:rsidRPr="00E80531">
        <w:rPr>
          <w:lang w:val="en-GB"/>
        </w:rPr>
        <w:t xml:space="preserve">The threats and targeting of Nomsa Sizani and members of </w:t>
      </w:r>
      <w:proofErr w:type="spellStart"/>
      <w:r w:rsidRPr="00E80531">
        <w:rPr>
          <w:lang w:val="en-GB"/>
        </w:rPr>
        <w:t>AbM</w:t>
      </w:r>
      <w:proofErr w:type="spellEnd"/>
      <w:r w:rsidRPr="00E80531">
        <w:rPr>
          <w:lang w:val="en-GB"/>
        </w:rPr>
        <w:t xml:space="preserve"> must be seen against a backdrop of a greater pattern of violence and killings of human rights defenders in South Africa. South Africa’s high levels of poverty and inequality, compounded with widespread unemployment and the lack of access to adequate services, has led to a breeding ground of social, political, and economic unrest. It is human rights defenders who are risking their lives to protect the people of South Africa, by combating corruption, advocating for human rights, or fighting to better the lives of others. Yet, they are treated with disdain or worse by the state with little or nothing being done to protect and promote their human rights and to bring suspected perpetrators to justice.</w:t>
      </w:r>
    </w:p>
    <w:p w14:paraId="4F36BD61" w14:textId="77777777" w:rsidR="00C80F87" w:rsidRPr="00E80531" w:rsidRDefault="00C80F87" w:rsidP="00C80F87">
      <w:pPr>
        <w:pStyle w:val="AbschnittAbstandimText"/>
        <w:rPr>
          <w:lang w:val="en-GB"/>
        </w:rPr>
      </w:pPr>
      <w:r w:rsidRPr="00E80531">
        <w:rPr>
          <w:lang w:val="en-GB"/>
        </w:rPr>
        <w:t>The KZN province where Nomsa Sizani operates is a hotbed for political killings. Between 2000-2021, 418 politically motivated hits were recorded nationwide. Of these, 118 took place in KZN.  One of the contributing factors to political violence in KZN is competition over local councillor positions. Councillors have access to political power that can be used to acquire resources – for example, through tenders – which can lead to corruption. Human rights defenders like Nomsa Sizani who expose the wrongdoings of government officials, often face severe risks from the people they seek to hold accountable.</w:t>
      </w:r>
    </w:p>
    <w:p w14:paraId="020C0BDB" w14:textId="4741BC1E" w:rsidR="00C80F87" w:rsidRPr="00E80531" w:rsidRDefault="00C80F87" w:rsidP="00C80F87">
      <w:pPr>
        <w:pStyle w:val="AbschnittAbstandimText"/>
        <w:rPr>
          <w:lang w:val="en-GB"/>
        </w:rPr>
      </w:pPr>
      <w:r w:rsidRPr="00E80531">
        <w:rPr>
          <w:lang w:val="en-GB"/>
        </w:rPr>
        <w:t xml:space="preserve">The harassment, intimidation threats and unlawful killings of human rights defenders is a direct attack on civil society. These violations are part of a systemic attempt to intimidate and silence activists in South Africa, undermine movements, like </w:t>
      </w:r>
      <w:proofErr w:type="spellStart"/>
      <w:r w:rsidRPr="00E80531">
        <w:rPr>
          <w:lang w:val="en-GB"/>
        </w:rPr>
        <w:t>AbM</w:t>
      </w:r>
      <w:proofErr w:type="spellEnd"/>
      <w:r w:rsidRPr="00E80531">
        <w:rPr>
          <w:lang w:val="en-GB"/>
        </w:rPr>
        <w:t>, and discourage others from defending human rights.</w:t>
      </w:r>
    </w:p>
    <w:p w14:paraId="232F8D54" w14:textId="77777777" w:rsidR="00C80F87" w:rsidRPr="00E80531" w:rsidRDefault="00C80F87" w:rsidP="00C80F87">
      <w:pPr>
        <w:pStyle w:val="AbschnittAbstandimText"/>
        <w:rPr>
          <w:lang w:val="en-GB"/>
        </w:rPr>
      </w:pPr>
      <w:r w:rsidRPr="00E80531">
        <w:rPr>
          <w:lang w:val="en-GB"/>
        </w:rPr>
        <w:t>In 2023, as part of its annual Write for Rights Campaign, Amnesty International campaigned for the protection of another leader within the ABM, Thapelo Mohapi, who also has had to go into hiding following death threats he has been receiving.</w:t>
      </w:r>
    </w:p>
    <w:p w14:paraId="02C68D2A" w14:textId="77777777" w:rsidR="005E5E5F" w:rsidRPr="00E80531" w:rsidRDefault="005E5E5F" w:rsidP="009468F4">
      <w:pPr>
        <w:pStyle w:val="berschrift"/>
        <w:rPr>
          <w:lang w:val="it-CH"/>
        </w:rPr>
      </w:pPr>
      <w:r w:rsidRPr="00E80531">
        <w:rPr>
          <w:lang w:val="it-CH"/>
        </w:rPr>
        <w:t>TAKE ACTION</w:t>
      </w:r>
    </w:p>
    <w:p w14:paraId="162229BA" w14:textId="77777777" w:rsidR="005E5E5F" w:rsidRPr="00E80531" w:rsidRDefault="005E5E5F" w:rsidP="009468F4">
      <w:pPr>
        <w:numPr>
          <w:ilvl w:val="0"/>
          <w:numId w:val="16"/>
        </w:numPr>
        <w:ind w:left="357" w:hanging="357"/>
        <w:rPr>
          <w:color w:val="000000"/>
          <w:lang w:val="en-GB"/>
        </w:rPr>
      </w:pPr>
      <w:r w:rsidRPr="00E80531">
        <w:rPr>
          <w:color w:val="000000"/>
          <w:lang w:val="en-GB"/>
        </w:rPr>
        <w:t xml:space="preserve">Write an appeal in your own words or use the </w:t>
      </w:r>
      <w:r w:rsidRPr="00E80531">
        <w:rPr>
          <w:b/>
          <w:color w:val="000000"/>
          <w:lang w:val="en-GB"/>
        </w:rPr>
        <w:t>model letter</w:t>
      </w:r>
      <w:r w:rsidRPr="00E80531">
        <w:rPr>
          <w:bCs/>
          <w:color w:val="000000"/>
          <w:lang w:val="en-GB"/>
        </w:rPr>
        <w:t xml:space="preserve"> on</w:t>
      </w:r>
      <w:r w:rsidRPr="00E80531">
        <w:rPr>
          <w:b/>
          <w:color w:val="000000"/>
          <w:lang w:val="en-GB"/>
        </w:rPr>
        <w:t xml:space="preserve"> </w:t>
      </w:r>
      <w:r w:rsidR="00923F24" w:rsidRPr="00E80531">
        <w:rPr>
          <w:b/>
          <w:color w:val="000000"/>
          <w:lang w:val="en-GB"/>
        </w:rPr>
        <w:t>page 2</w:t>
      </w:r>
      <w:r w:rsidRPr="00E80531">
        <w:rPr>
          <w:rFonts w:cs="Arial"/>
          <w:bCs/>
          <w:color w:val="000000"/>
          <w:lang w:val="en-GB"/>
        </w:rPr>
        <w:t>.</w:t>
      </w:r>
    </w:p>
    <w:p w14:paraId="37A77128" w14:textId="209FD84B" w:rsidR="005E5E5F" w:rsidRPr="00E80531" w:rsidRDefault="005E5E5F" w:rsidP="00D63E43">
      <w:pPr>
        <w:numPr>
          <w:ilvl w:val="0"/>
          <w:numId w:val="16"/>
        </w:numPr>
        <w:ind w:left="357" w:hanging="357"/>
        <w:rPr>
          <w:lang w:val="en-GB"/>
        </w:rPr>
      </w:pPr>
      <w:r w:rsidRPr="00E80531">
        <w:rPr>
          <w:lang w:val="en-GB"/>
        </w:rPr>
        <w:t xml:space="preserve">Please </w:t>
      </w:r>
      <w:proofErr w:type="gramStart"/>
      <w:r w:rsidRPr="00E80531">
        <w:rPr>
          <w:lang w:val="en-GB"/>
        </w:rPr>
        <w:t>take action</w:t>
      </w:r>
      <w:proofErr w:type="gramEnd"/>
      <w:r w:rsidRPr="00E80531">
        <w:rPr>
          <w:lang w:val="en-GB"/>
        </w:rPr>
        <w:t xml:space="preserve"> before</w:t>
      </w:r>
      <w:r w:rsidRPr="00E80531">
        <w:rPr>
          <w:b/>
          <w:lang w:val="en-GB"/>
        </w:rPr>
        <w:t xml:space="preserve"> </w:t>
      </w:r>
      <w:r w:rsidR="00C80F87" w:rsidRPr="00E80531">
        <w:rPr>
          <w:b/>
          <w:u w:val="single"/>
          <w:lang w:val="en-GB"/>
        </w:rPr>
        <w:t>11 June</w:t>
      </w:r>
      <w:r w:rsidRPr="00E80531">
        <w:rPr>
          <w:b/>
          <w:lang w:val="en-GB"/>
        </w:rPr>
        <w:t xml:space="preserve"> </w:t>
      </w:r>
      <w:r w:rsidRPr="00E80531">
        <w:rPr>
          <w:lang w:val="en-GB"/>
        </w:rPr>
        <w:t>20</w:t>
      </w:r>
      <w:r w:rsidR="00D01184" w:rsidRPr="00E80531">
        <w:rPr>
          <w:lang w:val="en-GB"/>
        </w:rPr>
        <w:t>2</w:t>
      </w:r>
      <w:r w:rsidR="00F55EB4" w:rsidRPr="00E80531">
        <w:rPr>
          <w:lang w:val="en-GB"/>
        </w:rPr>
        <w:t>4</w:t>
      </w:r>
      <w:r w:rsidRPr="00E80531">
        <w:rPr>
          <w:lang w:val="en-GB"/>
        </w:rPr>
        <w:t>.</w:t>
      </w:r>
    </w:p>
    <w:p w14:paraId="2DACD8EF" w14:textId="288BBB12" w:rsidR="00AE31DB" w:rsidRPr="00E80531" w:rsidRDefault="005E5E5F" w:rsidP="002364C8">
      <w:pPr>
        <w:numPr>
          <w:ilvl w:val="0"/>
          <w:numId w:val="16"/>
        </w:numPr>
        <w:spacing w:after="80"/>
        <w:ind w:left="357" w:hanging="357"/>
        <w:rPr>
          <w:lang w:val="en-US"/>
        </w:rPr>
      </w:pPr>
      <w:r w:rsidRPr="00E80531">
        <w:rPr>
          <w:lang w:val="en-GB"/>
        </w:rPr>
        <w:t>Preferred language:</w:t>
      </w:r>
      <w:r w:rsidRPr="00E80531">
        <w:rPr>
          <w:rFonts w:cs="Arial"/>
          <w:b/>
          <w:lang w:val="en-GB"/>
        </w:rPr>
        <w:t xml:space="preserve"> </w:t>
      </w:r>
      <w:r w:rsidR="00C80F87" w:rsidRPr="00E80531">
        <w:rPr>
          <w:b/>
          <w:bCs/>
          <w:lang w:val="it-CH"/>
        </w:rPr>
        <w:t xml:space="preserve">English, </w:t>
      </w:r>
      <w:proofErr w:type="spellStart"/>
      <w:r w:rsidR="00C80F87" w:rsidRPr="00E80531">
        <w:rPr>
          <w:b/>
          <w:bCs/>
          <w:lang w:val="it-CH"/>
        </w:rPr>
        <w:t>isiZulu</w:t>
      </w:r>
      <w:proofErr w:type="spellEnd"/>
      <w:r w:rsidRPr="00E80531">
        <w:rPr>
          <w:lang w:val="it-CH"/>
        </w:rPr>
        <w:t xml:space="preserve">. </w:t>
      </w:r>
      <w:proofErr w:type="spellStart"/>
      <w:r w:rsidRPr="00E80531">
        <w:rPr>
          <w:lang w:val="it-CH"/>
        </w:rPr>
        <w:t>You</w:t>
      </w:r>
      <w:proofErr w:type="spellEnd"/>
      <w:r w:rsidRPr="00E80531">
        <w:rPr>
          <w:lang w:val="it-CH"/>
        </w:rPr>
        <w:t xml:space="preserve"> can </w:t>
      </w:r>
      <w:proofErr w:type="spellStart"/>
      <w:r w:rsidRPr="00E80531">
        <w:rPr>
          <w:lang w:val="it-CH"/>
        </w:rPr>
        <w:t>also</w:t>
      </w:r>
      <w:proofErr w:type="spellEnd"/>
      <w:r w:rsidRPr="00E80531">
        <w:rPr>
          <w:lang w:val="it-CH"/>
        </w:rPr>
        <w:t xml:space="preserve"> </w:t>
      </w:r>
      <w:proofErr w:type="spellStart"/>
      <w:r w:rsidRPr="00E80531">
        <w:rPr>
          <w:lang w:val="it-CH"/>
        </w:rPr>
        <w:t>write</w:t>
      </w:r>
      <w:proofErr w:type="spellEnd"/>
      <w:r w:rsidRPr="00E80531">
        <w:rPr>
          <w:lang w:val="it-CH"/>
        </w:rPr>
        <w:t xml:space="preserve"> in </w:t>
      </w:r>
      <w:proofErr w:type="spellStart"/>
      <w:r w:rsidRPr="00E80531">
        <w:rPr>
          <w:lang w:val="it-CH"/>
        </w:rPr>
        <w:t>your</w:t>
      </w:r>
      <w:proofErr w:type="spellEnd"/>
      <w:r w:rsidRPr="00E80531">
        <w:rPr>
          <w:lang w:val="it-CH"/>
        </w:rPr>
        <w:t xml:space="preserve"> </w:t>
      </w:r>
      <w:proofErr w:type="spellStart"/>
      <w:r w:rsidRPr="00E80531">
        <w:rPr>
          <w:lang w:val="it-CH"/>
        </w:rPr>
        <w:t>own</w:t>
      </w:r>
      <w:proofErr w:type="spellEnd"/>
      <w:r w:rsidRPr="00E80531">
        <w:rPr>
          <w:lang w:val="it-CH"/>
        </w:rPr>
        <w:t xml:space="preserve"> </w:t>
      </w:r>
      <w:proofErr w:type="spellStart"/>
      <w:r w:rsidRPr="00E80531">
        <w:rPr>
          <w:lang w:val="it-CH"/>
        </w:rPr>
        <w:t>language</w:t>
      </w:r>
      <w:proofErr w:type="spellEnd"/>
      <w:r w:rsidRPr="00E80531">
        <w:rPr>
          <w:lang w:val="it-CH"/>
        </w:rPr>
        <w:t>.</w:t>
      </w:r>
    </w:p>
    <w:p w14:paraId="5B0B14A6" w14:textId="77777777" w:rsidR="00571037" w:rsidRPr="00E80531" w:rsidRDefault="00571037" w:rsidP="00571037">
      <w:pPr>
        <w:numPr>
          <w:ilvl w:val="0"/>
          <w:numId w:val="16"/>
        </w:numPr>
        <w:ind w:left="357" w:hanging="357"/>
        <w:rPr>
          <w:sz w:val="12"/>
          <w:szCs w:val="16"/>
          <w:lang w:val="fr-FR"/>
        </w:rPr>
      </w:pPr>
      <w:r w:rsidRPr="00E80531">
        <w:rPr>
          <w:b/>
          <w:sz w:val="12"/>
          <w:szCs w:val="16"/>
          <w:lang w:val="en-US"/>
        </w:rPr>
        <w:t>INFO POSTAGE</w:t>
      </w:r>
      <w:r w:rsidRPr="00E80531">
        <w:rPr>
          <w:sz w:val="12"/>
          <w:szCs w:val="16"/>
          <w:lang w:val="en-US"/>
        </w:rPr>
        <w:t xml:space="preserve">: Post delivery is possible to almost all countries. Please check at the Swiss Post whether letters are currently being delivered to the destination country. </w:t>
      </w:r>
      <w:r w:rsidRPr="00E80531">
        <w:rPr>
          <w:sz w:val="12"/>
          <w:szCs w:val="16"/>
          <w:lang w:val="en-US"/>
        </w:rPr>
        <w:br/>
        <w:t xml:space="preserve">If not, please send by email, </w:t>
      </w:r>
      <w:proofErr w:type="gramStart"/>
      <w:r w:rsidRPr="00E80531">
        <w:rPr>
          <w:sz w:val="12"/>
          <w:szCs w:val="16"/>
          <w:lang w:val="en-US"/>
        </w:rPr>
        <w:t>fax</w:t>
      </w:r>
      <w:proofErr w:type="gramEnd"/>
      <w:r w:rsidRPr="00E80531">
        <w:rPr>
          <w:sz w:val="12"/>
          <w:szCs w:val="16"/>
          <w:lang w:val="en-US"/>
        </w:rPr>
        <w:t xml:space="preserve"> or social media and/or via the embassy with the request for forwarding to the named person. </w:t>
      </w:r>
      <w:proofErr w:type="spellStart"/>
      <w:r w:rsidRPr="00E80531">
        <w:rPr>
          <w:sz w:val="12"/>
          <w:szCs w:val="16"/>
          <w:lang w:val="fr-FR"/>
        </w:rPr>
        <w:t>Thank</w:t>
      </w:r>
      <w:proofErr w:type="spellEnd"/>
      <w:r w:rsidRPr="00E80531">
        <w:rPr>
          <w:sz w:val="12"/>
          <w:szCs w:val="16"/>
          <w:lang w:val="fr-FR"/>
        </w:rPr>
        <w:t xml:space="preserve"> </w:t>
      </w:r>
      <w:proofErr w:type="spellStart"/>
      <w:r w:rsidRPr="00E80531">
        <w:rPr>
          <w:sz w:val="12"/>
          <w:szCs w:val="16"/>
          <w:lang w:val="fr-FR"/>
        </w:rPr>
        <w:t>you</w:t>
      </w:r>
      <w:proofErr w:type="spellEnd"/>
      <w:r w:rsidRPr="00E80531">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E80531" w14:paraId="71D92300" w14:textId="77777777" w:rsidTr="002621D1">
        <w:trPr>
          <w:cantSplit/>
          <w:trHeight w:val="53"/>
        </w:trPr>
        <w:tc>
          <w:tcPr>
            <w:tcW w:w="2838" w:type="pct"/>
            <w:noWrap/>
            <w:hideMark/>
          </w:tcPr>
          <w:p w14:paraId="53241D9D" w14:textId="77777777" w:rsidR="005E5E5F" w:rsidRPr="00E80531" w:rsidRDefault="005E5E5F" w:rsidP="009468F4">
            <w:pPr>
              <w:pStyle w:val="berschrift"/>
              <w:rPr>
                <w:lang w:val="en-GB"/>
              </w:rPr>
            </w:pPr>
            <w:r w:rsidRPr="00E80531">
              <w:rPr>
                <w:lang w:val="it-CH"/>
              </w:rPr>
              <w:t>APPEALS TO</w:t>
            </w:r>
          </w:p>
        </w:tc>
        <w:tc>
          <w:tcPr>
            <w:tcW w:w="2162" w:type="pct"/>
            <w:hideMark/>
          </w:tcPr>
          <w:p w14:paraId="2B90ECCC" w14:textId="77777777" w:rsidR="005E5E5F" w:rsidRPr="00E80531" w:rsidRDefault="005E5E5F" w:rsidP="009468F4">
            <w:pPr>
              <w:pStyle w:val="berschrift"/>
              <w:rPr>
                <w:lang w:val="en-GB"/>
              </w:rPr>
            </w:pPr>
            <w:r w:rsidRPr="00E80531">
              <w:rPr>
                <w:lang w:val="it-CH"/>
              </w:rPr>
              <w:t>COPIES TO</w:t>
            </w:r>
          </w:p>
        </w:tc>
      </w:tr>
      <w:tr w:rsidR="005E5E5F" w:rsidRPr="00E80531" w14:paraId="2E3D2DF7" w14:textId="77777777" w:rsidTr="002621D1">
        <w:trPr>
          <w:cantSplit/>
          <w:trHeight w:val="53"/>
        </w:trPr>
        <w:tc>
          <w:tcPr>
            <w:tcW w:w="2838" w:type="pct"/>
            <w:noWrap/>
            <w:hideMark/>
          </w:tcPr>
          <w:p w14:paraId="4BB63F8B" w14:textId="131E288D" w:rsidR="00256E9D" w:rsidRPr="00E80531" w:rsidRDefault="00C80F87" w:rsidP="00256E9D">
            <w:pPr>
              <w:pStyle w:val="Adressen"/>
            </w:pPr>
            <w:proofErr w:type="spellStart"/>
            <w:r w:rsidRPr="00E80531">
              <w:t>President</w:t>
            </w:r>
            <w:proofErr w:type="spellEnd"/>
            <w:r w:rsidRPr="00E80531">
              <w:t xml:space="preserve"> Cyril Ramaphosa</w:t>
            </w:r>
            <w:r w:rsidR="00256E9D" w:rsidRPr="00E80531">
              <w:br/>
            </w:r>
            <w:r w:rsidRPr="00E80531">
              <w:t xml:space="preserve">Private </w:t>
            </w:r>
            <w:proofErr w:type="spellStart"/>
            <w:r w:rsidRPr="00E80531">
              <w:t>Bag</w:t>
            </w:r>
            <w:proofErr w:type="spellEnd"/>
            <w:r w:rsidRPr="00E80531">
              <w:t xml:space="preserve"> X</w:t>
            </w:r>
            <w:r w:rsidR="00E80531">
              <w:t>1000</w:t>
            </w:r>
            <w:r w:rsidR="00256E9D" w:rsidRPr="00E80531">
              <w:br/>
            </w:r>
            <w:r w:rsidRPr="00E80531">
              <w:t>Pretoria, 0001</w:t>
            </w:r>
            <w:r w:rsidR="00256E9D" w:rsidRPr="00E80531">
              <w:br/>
            </w:r>
            <w:r w:rsidRPr="00E80531">
              <w:t>South Africa</w:t>
            </w:r>
          </w:p>
          <w:p w14:paraId="570ED1A2" w14:textId="77777777" w:rsidR="00256E9D" w:rsidRPr="00E80531" w:rsidRDefault="00C80F87" w:rsidP="00256E9D">
            <w:pPr>
              <w:pStyle w:val="Adressen"/>
            </w:pPr>
            <w:proofErr w:type="gramStart"/>
            <w:r w:rsidRPr="00E80531">
              <w:t>Email</w:t>
            </w:r>
            <w:proofErr w:type="gramEnd"/>
            <w:r w:rsidRPr="00E80531">
              <w:t xml:space="preserve">: </w:t>
            </w:r>
            <w:hyperlink r:id="rId8" w:history="1">
              <w:r w:rsidRPr="00E80531">
                <w:rPr>
                  <w:rStyle w:val="Hyperlink"/>
                </w:rPr>
                <w:t>president@presidency.gov.za</w:t>
              </w:r>
            </w:hyperlink>
            <w:r w:rsidR="00256E9D" w:rsidRPr="00E80531">
              <w:br/>
            </w:r>
            <w:r w:rsidRPr="00E80531">
              <w:t xml:space="preserve">Copies to: </w:t>
            </w:r>
            <w:hyperlink r:id="rId9" w:history="1">
              <w:r w:rsidRPr="00E80531">
                <w:rPr>
                  <w:rStyle w:val="Hyperlink"/>
                </w:rPr>
                <w:t>presidentrsa@presidency.gov.za</w:t>
              </w:r>
            </w:hyperlink>
          </w:p>
          <w:p w14:paraId="042F65D7" w14:textId="77777777" w:rsidR="00256E9D" w:rsidRPr="00E80531" w:rsidRDefault="007E628F" w:rsidP="00E80531">
            <w:pPr>
              <w:pStyle w:val="Adressen"/>
              <w:spacing w:after="240"/>
              <w:rPr>
                <w:rFonts w:cs="Arial"/>
                <w:color w:val="333333"/>
                <w:shd w:val="clear" w:color="auto" w:fill="FFFFFF"/>
              </w:rPr>
            </w:pPr>
            <w:r w:rsidRPr="00E80531">
              <w:t>Twitter/X:</w:t>
            </w:r>
            <w:r w:rsidRPr="00E80531">
              <w:rPr>
                <w:rFonts w:ascii="Helvetica" w:hAnsi="Helvetica"/>
                <w:color w:val="333333"/>
                <w:sz w:val="21"/>
                <w:szCs w:val="21"/>
                <w:shd w:val="clear" w:color="auto" w:fill="FFFFFF"/>
              </w:rPr>
              <w:t xml:space="preserve"> </w:t>
            </w:r>
            <w:r w:rsidRPr="00E80531">
              <w:rPr>
                <w:rFonts w:cs="Arial"/>
                <w:color w:val="333333"/>
                <w:shd w:val="clear" w:color="auto" w:fill="FFFFFF"/>
              </w:rPr>
              <w:t>@PresidencyZA; @CyrilRamaphosa</w:t>
            </w:r>
          </w:p>
          <w:p w14:paraId="1A4FDC6E" w14:textId="77777777" w:rsidR="00256E9D" w:rsidRPr="00E80531" w:rsidRDefault="00256E9D" w:rsidP="00256E9D">
            <w:pPr>
              <w:pStyle w:val="Adressen"/>
              <w:rPr>
                <w:rFonts w:cs="Arial"/>
                <w:color w:val="333333"/>
                <w:sz w:val="16"/>
                <w:szCs w:val="16"/>
                <w:shd w:val="clear" w:color="auto" w:fill="FFFFFF"/>
              </w:rPr>
            </w:pPr>
            <w:proofErr w:type="spellStart"/>
            <w:r w:rsidRPr="00E80531">
              <w:rPr>
                <w:rFonts w:cs="Arial"/>
                <w:b/>
                <w:bCs/>
                <w:color w:val="333333"/>
                <w:sz w:val="16"/>
                <w:szCs w:val="16"/>
                <w:u w:val="single"/>
                <w:shd w:val="clear" w:color="auto" w:fill="FFFFFF"/>
              </w:rPr>
              <w:t>Additional</w:t>
            </w:r>
            <w:proofErr w:type="spellEnd"/>
            <w:r w:rsidRPr="00E80531">
              <w:rPr>
                <w:rFonts w:cs="Arial"/>
                <w:b/>
                <w:bCs/>
                <w:color w:val="333333"/>
                <w:sz w:val="16"/>
                <w:szCs w:val="16"/>
                <w:u w:val="single"/>
                <w:shd w:val="clear" w:color="auto" w:fill="FFFFFF"/>
              </w:rPr>
              <w:t xml:space="preserve"> target</w:t>
            </w:r>
            <w:r w:rsidRPr="00E80531">
              <w:rPr>
                <w:rFonts w:cs="Arial"/>
                <w:color w:val="333333"/>
                <w:sz w:val="16"/>
                <w:szCs w:val="16"/>
                <w:shd w:val="clear" w:color="auto" w:fill="FFFFFF"/>
              </w:rPr>
              <w:t>:</w:t>
            </w:r>
          </w:p>
          <w:p w14:paraId="28266416" w14:textId="77777777" w:rsidR="00256E9D" w:rsidRPr="00E80531" w:rsidRDefault="00256E9D" w:rsidP="00256E9D">
            <w:pPr>
              <w:pStyle w:val="Adressen"/>
              <w:rPr>
                <w:rFonts w:cs="Arial"/>
                <w:color w:val="333333"/>
                <w:sz w:val="16"/>
                <w:szCs w:val="16"/>
                <w:shd w:val="clear" w:color="auto" w:fill="FFFFFF"/>
              </w:rPr>
            </w:pPr>
            <w:proofErr w:type="spellStart"/>
            <w:r w:rsidRPr="00E80531">
              <w:rPr>
                <w:rFonts w:cs="Arial"/>
                <w:color w:val="333333"/>
                <w:sz w:val="16"/>
                <w:szCs w:val="16"/>
                <w:shd w:val="clear" w:color="auto" w:fill="FFFFFF"/>
              </w:rPr>
              <w:t>Minister</w:t>
            </w:r>
            <w:proofErr w:type="spellEnd"/>
            <w:r w:rsidRPr="00E80531">
              <w:rPr>
                <w:rFonts w:cs="Arial"/>
                <w:color w:val="333333"/>
                <w:sz w:val="16"/>
                <w:szCs w:val="16"/>
                <w:shd w:val="clear" w:color="auto" w:fill="FFFFFF"/>
              </w:rPr>
              <w:t xml:space="preserve"> of Police, Bheki Cele</w:t>
            </w:r>
          </w:p>
          <w:p w14:paraId="276B7F7B" w14:textId="42284161" w:rsidR="00256E9D" w:rsidRPr="00E80531" w:rsidRDefault="00256E9D" w:rsidP="00256E9D">
            <w:pPr>
              <w:pStyle w:val="Adressen"/>
              <w:rPr>
                <w:rFonts w:cs="Arial"/>
                <w:color w:val="333333"/>
                <w:sz w:val="16"/>
                <w:szCs w:val="16"/>
                <w:shd w:val="clear" w:color="auto" w:fill="FFFFFF"/>
              </w:rPr>
            </w:pPr>
            <w:proofErr w:type="gramStart"/>
            <w:r w:rsidRPr="00E80531">
              <w:rPr>
                <w:rFonts w:cs="Arial"/>
                <w:color w:val="333333"/>
                <w:sz w:val="16"/>
                <w:szCs w:val="16"/>
                <w:shd w:val="clear" w:color="auto" w:fill="FFFFFF"/>
              </w:rPr>
              <w:t>Email:GaehlerSMK@saps.gov.za</w:t>
            </w:r>
            <w:proofErr w:type="gramEnd"/>
            <w:r w:rsidRPr="00E80531">
              <w:rPr>
                <w:rFonts w:cs="Arial"/>
                <w:color w:val="333333"/>
                <w:sz w:val="16"/>
                <w:szCs w:val="16"/>
              </w:rPr>
              <w:br/>
            </w:r>
            <w:r w:rsidRPr="00E80531">
              <w:rPr>
                <w:rFonts w:cs="Arial"/>
                <w:color w:val="333333"/>
                <w:sz w:val="16"/>
                <w:szCs w:val="16"/>
                <w:shd w:val="clear" w:color="auto" w:fill="FFFFFF"/>
              </w:rPr>
              <w:t xml:space="preserve">Cc: </w:t>
            </w:r>
            <w:hyperlink r:id="rId10" w:history="1">
              <w:r w:rsidRPr="00E80531">
                <w:rPr>
                  <w:rStyle w:val="Hyperlink"/>
                  <w:rFonts w:cs="Arial"/>
                  <w:sz w:val="16"/>
                  <w:szCs w:val="16"/>
                  <w:shd w:val="clear" w:color="auto" w:fill="FFFFFF"/>
                </w:rPr>
                <w:t>Themba.lirandzu@saps.gov.za</w:t>
              </w:r>
            </w:hyperlink>
          </w:p>
          <w:p w14:paraId="3220AF7C" w14:textId="1D61034D" w:rsidR="005E5E5F" w:rsidRPr="00E80531" w:rsidRDefault="00256E9D" w:rsidP="00256E9D">
            <w:pPr>
              <w:pStyle w:val="Adressen"/>
              <w:rPr>
                <w:rFonts w:cs="Arial"/>
              </w:rPr>
            </w:pPr>
            <w:r w:rsidRPr="00E80531">
              <w:rPr>
                <w:rFonts w:cs="Arial"/>
                <w:color w:val="333333"/>
                <w:sz w:val="16"/>
                <w:szCs w:val="16"/>
                <w:shd w:val="clear" w:color="auto" w:fill="FFFFFF"/>
              </w:rPr>
              <w:t>Twitter</w:t>
            </w:r>
            <w:r w:rsidRPr="00E80531">
              <w:rPr>
                <w:rFonts w:cs="Arial"/>
                <w:color w:val="333333"/>
                <w:sz w:val="16"/>
                <w:szCs w:val="16"/>
                <w:shd w:val="clear" w:color="auto" w:fill="FFFFFF"/>
              </w:rPr>
              <w:t xml:space="preserve">/X: </w:t>
            </w:r>
            <w:r w:rsidRPr="00E80531">
              <w:rPr>
                <w:rFonts w:cs="Arial"/>
                <w:color w:val="333333"/>
                <w:sz w:val="16"/>
                <w:szCs w:val="16"/>
                <w:shd w:val="clear" w:color="auto" w:fill="FFFFFF"/>
              </w:rPr>
              <w:t>@SAPoliceService</w:t>
            </w:r>
          </w:p>
        </w:tc>
        <w:tc>
          <w:tcPr>
            <w:tcW w:w="2162" w:type="pct"/>
            <w:hideMark/>
          </w:tcPr>
          <w:p w14:paraId="1483BAA4" w14:textId="77777777" w:rsidR="00256E9D" w:rsidRPr="00E80531" w:rsidRDefault="00256E9D" w:rsidP="00256E9D">
            <w:pPr>
              <w:pStyle w:val="Adressen"/>
            </w:pPr>
            <w:proofErr w:type="spellStart"/>
            <w:r w:rsidRPr="00E80531">
              <w:t>Botschaft</w:t>
            </w:r>
            <w:proofErr w:type="spellEnd"/>
            <w:r w:rsidRPr="00E80531">
              <w:t xml:space="preserve"> </w:t>
            </w:r>
            <w:proofErr w:type="spellStart"/>
            <w:r w:rsidRPr="00E80531">
              <w:t>der</w:t>
            </w:r>
            <w:proofErr w:type="spellEnd"/>
            <w:r w:rsidRPr="00E80531">
              <w:t xml:space="preserve"> </w:t>
            </w:r>
            <w:proofErr w:type="spellStart"/>
            <w:r w:rsidRPr="00E80531">
              <w:t>Republik</w:t>
            </w:r>
            <w:proofErr w:type="spellEnd"/>
            <w:r w:rsidRPr="00E80531">
              <w:t xml:space="preserve"> </w:t>
            </w:r>
            <w:proofErr w:type="spellStart"/>
            <w:r w:rsidRPr="00E80531">
              <w:t>Südafrika</w:t>
            </w:r>
            <w:proofErr w:type="spellEnd"/>
            <w:r w:rsidRPr="00E80531">
              <w:br/>
            </w:r>
            <w:proofErr w:type="spellStart"/>
            <w:r w:rsidRPr="00E80531">
              <w:t>Alpenstrasse</w:t>
            </w:r>
            <w:proofErr w:type="spellEnd"/>
            <w:r w:rsidRPr="00E80531">
              <w:t xml:space="preserve"> 29</w:t>
            </w:r>
            <w:r w:rsidRPr="00E80531">
              <w:br/>
              <w:t>Postfach</w:t>
            </w:r>
            <w:r w:rsidRPr="00E80531">
              <w:br/>
              <w:t>3000 Bern 6</w:t>
            </w:r>
          </w:p>
          <w:p w14:paraId="2AF904E2" w14:textId="208F8F05" w:rsidR="005E5E5F" w:rsidRPr="00E80531" w:rsidRDefault="00256E9D" w:rsidP="00256E9D">
            <w:pPr>
              <w:pStyle w:val="Adressen"/>
            </w:pPr>
            <w:r w:rsidRPr="00E80531">
              <w:t xml:space="preserve">Fax: 031 351 39 </w:t>
            </w:r>
            <w:proofErr w:type="gramStart"/>
            <w:r w:rsidRPr="00E80531">
              <w:t>45 ;</w:t>
            </w:r>
            <w:proofErr w:type="gramEnd"/>
            <w:r w:rsidRPr="00E80531">
              <w:t xml:space="preserve"> 031 351 39 44</w:t>
            </w:r>
            <w:r w:rsidRPr="00E80531">
              <w:br/>
              <w:t xml:space="preserve">E-Mail: </w:t>
            </w:r>
            <w:hyperlink r:id="rId11" w:history="1">
              <w:r w:rsidRPr="00E80531">
                <w:rPr>
                  <w:color w:val="0000FF"/>
                  <w:u w:val="single"/>
                </w:rPr>
                <w:t>bern.embassy@dirco.gov.za</w:t>
              </w:r>
            </w:hyperlink>
            <w:r w:rsidR="002222A4" w:rsidRPr="00E80531">
              <w:t xml:space="preserve"> </w:t>
            </w:r>
          </w:p>
        </w:tc>
      </w:tr>
      <w:tr w:rsidR="009B7FAE" w:rsidRPr="00E80531" w14:paraId="6C892524" w14:textId="77777777" w:rsidTr="002621D1">
        <w:trPr>
          <w:cantSplit/>
          <w:trHeight w:val="53"/>
        </w:trPr>
        <w:tc>
          <w:tcPr>
            <w:tcW w:w="5000" w:type="pct"/>
            <w:gridSpan w:val="2"/>
            <w:noWrap/>
          </w:tcPr>
          <w:p w14:paraId="7C192ABA" w14:textId="536DBEB3" w:rsidR="009B7FAE" w:rsidRPr="00E80531" w:rsidRDefault="00B71BDF" w:rsidP="00803B52">
            <w:pPr>
              <w:spacing w:before="120"/>
              <w:rPr>
                <w:lang w:val="en-US"/>
              </w:rPr>
            </w:pPr>
            <w:r w:rsidRPr="00E80531">
              <w:rPr>
                <w:lang w:val="fr-CH"/>
              </w:rPr>
              <w:sym w:font="Wingdings 3" w:char="F022"/>
            </w:r>
            <w:r w:rsidRPr="00E80531">
              <w:rPr>
                <w:lang w:val="en-US"/>
              </w:rPr>
              <w:t xml:space="preserve"> </w:t>
            </w:r>
            <w:r w:rsidR="00BA09FB" w:rsidRPr="00E80531">
              <w:rPr>
                <w:b/>
                <w:bCs/>
                <w:lang w:val="en-US"/>
              </w:rPr>
              <w:t>Social media guidance</w:t>
            </w:r>
            <w:r w:rsidR="00BA09FB" w:rsidRPr="00E80531">
              <w:rPr>
                <w:lang w:val="en-US"/>
              </w:rPr>
              <w:t xml:space="preserve"> and </w:t>
            </w:r>
            <w:r w:rsidR="00BA09FB" w:rsidRPr="00E80531">
              <w:rPr>
                <w:b/>
                <w:bCs/>
                <w:lang w:val="en-US"/>
              </w:rPr>
              <w:t>a</w:t>
            </w:r>
            <w:r w:rsidR="00AA745E" w:rsidRPr="00E80531">
              <w:rPr>
                <w:b/>
                <w:bCs/>
                <w:lang w:val="en-US"/>
              </w:rPr>
              <w:t>ddit</w:t>
            </w:r>
            <w:r w:rsidR="00E80531">
              <w:rPr>
                <w:b/>
                <w:bCs/>
                <w:lang w:val="en-US"/>
              </w:rPr>
              <w:t>i</w:t>
            </w:r>
            <w:r w:rsidR="00AA745E" w:rsidRPr="00E80531">
              <w:rPr>
                <w:b/>
                <w:bCs/>
                <w:lang w:val="en-US"/>
              </w:rPr>
              <w:t>onal targets</w:t>
            </w:r>
            <w:r w:rsidR="00AA745E" w:rsidRPr="00E80531">
              <w:rPr>
                <w:lang w:val="en-US"/>
              </w:rPr>
              <w:t xml:space="preserve"> see online</w:t>
            </w:r>
            <w:r w:rsidR="002365A5" w:rsidRPr="00E80531">
              <w:rPr>
                <w:lang w:val="en-US"/>
              </w:rPr>
              <w:t xml:space="preserve">: </w:t>
            </w:r>
            <w:hyperlink r:id="rId12" w:history="1">
              <w:r w:rsidR="002365A5" w:rsidRPr="00E80531">
                <w:rPr>
                  <w:rStyle w:val="Hyperlink"/>
                  <w:lang w:val="en-US"/>
                </w:rPr>
                <w:t>amnesty.ch</w:t>
              </w:r>
            </w:hyperlink>
            <w:r w:rsidR="002365A5" w:rsidRPr="00E80531">
              <w:rPr>
                <w:lang w:val="en-US"/>
              </w:rPr>
              <w:t xml:space="preserve"> </w:t>
            </w:r>
            <w:r w:rsidR="00A52BF5" w:rsidRPr="00E80531">
              <w:rPr>
                <w:sz w:val="32"/>
                <w:szCs w:val="32"/>
              </w:rPr>
              <w:sym w:font="Webdings" w:char="F04C"/>
            </w:r>
            <w:r w:rsidR="002365A5" w:rsidRPr="00E80531">
              <w:rPr>
                <w:b/>
                <w:bCs/>
                <w:lang w:val="en-US"/>
              </w:rPr>
              <w:t xml:space="preserve">UA </w:t>
            </w:r>
            <w:r w:rsidR="00256E9D" w:rsidRPr="00E80531">
              <w:rPr>
                <w:b/>
                <w:bCs/>
                <w:lang w:val="en-US"/>
              </w:rPr>
              <w:t>029/24</w:t>
            </w:r>
            <w:r w:rsidR="00857378" w:rsidRPr="00E80531">
              <w:rPr>
                <w:lang w:val="en-US"/>
              </w:rPr>
              <w:t xml:space="preserve"> </w:t>
            </w:r>
            <w:r w:rsidR="00857378" w:rsidRPr="00E80531">
              <w:rPr>
                <w:sz w:val="16"/>
                <w:szCs w:val="16"/>
                <w:lang w:val="en-US"/>
              </w:rPr>
              <w:t xml:space="preserve">or </w:t>
            </w:r>
            <w:r w:rsidR="00256E9D" w:rsidRPr="00E80531">
              <w:rPr>
                <w:b/>
                <w:bCs/>
                <w:lang w:val="it-CH"/>
              </w:rPr>
              <w:t>AFR 53/7950/2024</w:t>
            </w:r>
          </w:p>
        </w:tc>
      </w:tr>
    </w:tbl>
    <w:p w14:paraId="5B722455" w14:textId="77777777" w:rsidR="00881147" w:rsidRPr="00E80531" w:rsidRDefault="00881147" w:rsidP="00881147">
      <w:pPr>
        <w:rPr>
          <w:sz w:val="4"/>
          <w:lang w:val="it-CH"/>
        </w:rPr>
      </w:pPr>
    </w:p>
    <w:p w14:paraId="44E8CADD" w14:textId="77777777" w:rsidR="007D0B54" w:rsidRPr="00E80531" w:rsidRDefault="00CF02C7" w:rsidP="00881147">
      <w:pPr>
        <w:rPr>
          <w:sz w:val="10"/>
          <w:szCs w:val="10"/>
          <w:lang w:val="it-CH"/>
        </w:rPr>
      </w:pPr>
      <w:r w:rsidRPr="00E80531">
        <w:rPr>
          <w:sz w:val="20"/>
          <w:szCs w:val="20"/>
          <w:lang w:val="it-CH"/>
        </w:rPr>
        <w:br w:type="page"/>
      </w:r>
    </w:p>
    <w:p w14:paraId="31BB4F09" w14:textId="77777777" w:rsidR="00097F8C" w:rsidRPr="00E80531" w:rsidRDefault="00097F8C" w:rsidP="00C67DE1">
      <w:pPr>
        <w:spacing w:line="360" w:lineRule="auto"/>
        <w:rPr>
          <w:sz w:val="20"/>
          <w:szCs w:val="20"/>
          <w:lang w:val="en-US"/>
        </w:rPr>
        <w:sectPr w:rsidR="00097F8C" w:rsidRPr="00E80531" w:rsidSect="00EC266A">
          <w:footerReference w:type="first" r:id="rId13"/>
          <w:type w:val="continuous"/>
          <w:pgSz w:w="11906" w:h="16838" w:code="9"/>
          <w:pgMar w:top="426" w:right="707" w:bottom="709" w:left="709" w:header="159" w:footer="306" w:gutter="0"/>
          <w:cols w:space="720"/>
          <w:titlePg/>
        </w:sectPr>
      </w:pPr>
    </w:p>
    <w:p w14:paraId="79D3E26F" w14:textId="77777777" w:rsidR="007D0B54" w:rsidRPr="00E80531" w:rsidRDefault="007D0B54" w:rsidP="00C67DE1">
      <w:pPr>
        <w:spacing w:line="360" w:lineRule="auto"/>
        <w:rPr>
          <w:sz w:val="20"/>
          <w:szCs w:val="20"/>
        </w:rPr>
      </w:pPr>
      <w:r w:rsidRPr="00E80531">
        <w:rPr>
          <w:sz w:val="20"/>
          <w:szCs w:val="20"/>
        </w:rPr>
        <w:lastRenderedPageBreak/>
        <w:t>________________________</w:t>
      </w:r>
    </w:p>
    <w:p w14:paraId="50A2B82E" w14:textId="77777777" w:rsidR="007D0B54" w:rsidRPr="00E80531" w:rsidRDefault="007D0B54" w:rsidP="00C67DE1">
      <w:pPr>
        <w:spacing w:line="360" w:lineRule="auto"/>
        <w:rPr>
          <w:sz w:val="20"/>
          <w:szCs w:val="20"/>
        </w:rPr>
      </w:pPr>
      <w:r w:rsidRPr="00E80531">
        <w:rPr>
          <w:sz w:val="20"/>
          <w:szCs w:val="20"/>
        </w:rPr>
        <w:t>________________________</w:t>
      </w:r>
    </w:p>
    <w:p w14:paraId="0D80A04B" w14:textId="77777777" w:rsidR="007D0B54" w:rsidRPr="00E80531" w:rsidRDefault="007D0B54" w:rsidP="00C67DE1">
      <w:pPr>
        <w:spacing w:line="360" w:lineRule="auto"/>
        <w:rPr>
          <w:sz w:val="20"/>
          <w:szCs w:val="20"/>
        </w:rPr>
      </w:pPr>
      <w:r w:rsidRPr="00E80531">
        <w:rPr>
          <w:sz w:val="20"/>
          <w:szCs w:val="20"/>
        </w:rPr>
        <w:t>________________________</w:t>
      </w:r>
    </w:p>
    <w:p w14:paraId="1A922016" w14:textId="77777777" w:rsidR="007D0B54" w:rsidRPr="00E80531" w:rsidRDefault="007D0B54" w:rsidP="00C67DE1">
      <w:pPr>
        <w:spacing w:line="360" w:lineRule="auto"/>
        <w:rPr>
          <w:sz w:val="20"/>
          <w:szCs w:val="20"/>
        </w:rPr>
      </w:pPr>
      <w:r w:rsidRPr="00E80531">
        <w:rPr>
          <w:sz w:val="20"/>
          <w:szCs w:val="20"/>
        </w:rPr>
        <w:t>________________________</w:t>
      </w:r>
    </w:p>
    <w:p w14:paraId="72E5A05D" w14:textId="77777777" w:rsidR="007D0B54" w:rsidRPr="00E80531" w:rsidRDefault="007D0B54" w:rsidP="00C67DE1">
      <w:pPr>
        <w:rPr>
          <w:sz w:val="20"/>
          <w:szCs w:val="20"/>
        </w:rPr>
      </w:pPr>
    </w:p>
    <w:p w14:paraId="6E460EB6" w14:textId="77777777" w:rsidR="00EF5ECD" w:rsidRPr="00E80531" w:rsidRDefault="00EF5ECD" w:rsidP="00C67DE1">
      <w:pPr>
        <w:rPr>
          <w:sz w:val="20"/>
          <w:szCs w:val="20"/>
        </w:rPr>
      </w:pPr>
    </w:p>
    <w:p w14:paraId="10AF50EF" w14:textId="6231B937" w:rsidR="007D0B54" w:rsidRPr="00E80531" w:rsidRDefault="00256E9D" w:rsidP="00C67DE1">
      <w:pPr>
        <w:ind w:left="5670"/>
        <w:rPr>
          <w:sz w:val="20"/>
          <w:szCs w:val="20"/>
          <w:lang w:val="en-US"/>
        </w:rPr>
      </w:pPr>
      <w:r w:rsidRPr="00E80531">
        <w:rPr>
          <w:sz w:val="20"/>
          <w:szCs w:val="20"/>
          <w:lang w:val="en-US"/>
        </w:rPr>
        <w:t>President Cyril Ramaphosa</w:t>
      </w:r>
      <w:r w:rsidRPr="00E80531">
        <w:rPr>
          <w:sz w:val="20"/>
          <w:szCs w:val="20"/>
          <w:lang w:val="en-US"/>
        </w:rPr>
        <w:br/>
        <w:t>Private Bag X</w:t>
      </w:r>
      <w:r w:rsidR="00E80531">
        <w:rPr>
          <w:sz w:val="20"/>
          <w:szCs w:val="20"/>
          <w:lang w:val="en-US"/>
        </w:rPr>
        <w:t>1000</w:t>
      </w:r>
      <w:r w:rsidRPr="00E80531">
        <w:rPr>
          <w:sz w:val="20"/>
          <w:szCs w:val="20"/>
          <w:lang w:val="en-US"/>
        </w:rPr>
        <w:br/>
        <w:t>Pretoria, 0001</w:t>
      </w:r>
      <w:r w:rsidRPr="00E80531">
        <w:rPr>
          <w:sz w:val="20"/>
          <w:szCs w:val="20"/>
          <w:lang w:val="en-US"/>
        </w:rPr>
        <w:br/>
        <w:t>South Africa</w:t>
      </w:r>
    </w:p>
    <w:p w14:paraId="680E93BF" w14:textId="32C54911" w:rsidR="007D0B54" w:rsidRPr="00E80531" w:rsidRDefault="007D0B54" w:rsidP="00C67DE1">
      <w:pPr>
        <w:spacing w:before="840" w:after="840"/>
        <w:ind w:left="5670"/>
        <w:rPr>
          <w:sz w:val="20"/>
          <w:szCs w:val="20"/>
          <w:lang w:val="it-CH"/>
        </w:rPr>
      </w:pPr>
      <w:r w:rsidRPr="00E80531">
        <w:rPr>
          <w:sz w:val="20"/>
          <w:szCs w:val="20"/>
        </w:rPr>
        <w:t>________________________</w:t>
      </w:r>
    </w:p>
    <w:p w14:paraId="1246E446" w14:textId="77777777" w:rsidR="007C6484" w:rsidRPr="00E80531" w:rsidRDefault="007C6484" w:rsidP="00C67DE1">
      <w:pPr>
        <w:pStyle w:val="AbschnittAbstandimText"/>
        <w:spacing w:after="0"/>
        <w:rPr>
          <w:sz w:val="20"/>
          <w:szCs w:val="20"/>
          <w:lang w:val="it-CH"/>
        </w:rPr>
      </w:pPr>
    </w:p>
    <w:p w14:paraId="0AE9EF81" w14:textId="77777777" w:rsidR="00C80F87" w:rsidRPr="00E80531" w:rsidRDefault="00C80F87" w:rsidP="00C80F87">
      <w:pPr>
        <w:pStyle w:val="AbschnittAbstandimText"/>
        <w:rPr>
          <w:sz w:val="20"/>
          <w:szCs w:val="20"/>
          <w:lang w:val="en-GB"/>
        </w:rPr>
      </w:pPr>
      <w:r w:rsidRPr="00E80531">
        <w:rPr>
          <w:sz w:val="20"/>
          <w:szCs w:val="20"/>
          <w:lang w:val="en-GB"/>
        </w:rPr>
        <w:t>Dear President Ramaphosa,</w:t>
      </w:r>
    </w:p>
    <w:p w14:paraId="51794E58" w14:textId="66A65356" w:rsidR="00C80F87" w:rsidRPr="00E80531" w:rsidRDefault="00C80F87" w:rsidP="00C80F87">
      <w:pPr>
        <w:pStyle w:val="AbschnittAbstandimText"/>
        <w:rPr>
          <w:sz w:val="20"/>
          <w:szCs w:val="20"/>
          <w:lang w:val="en-GB"/>
        </w:rPr>
      </w:pPr>
      <w:r w:rsidRPr="00E80531">
        <w:rPr>
          <w:b/>
          <w:bCs/>
          <w:sz w:val="20"/>
          <w:szCs w:val="20"/>
          <w:lang w:val="en-GB"/>
        </w:rPr>
        <w:t xml:space="preserve">I wish to bring to your attention the case of Nomsa Sizani, a single mother of four surviving children from </w:t>
      </w:r>
      <w:proofErr w:type="spellStart"/>
      <w:r w:rsidRPr="00E80531">
        <w:rPr>
          <w:b/>
          <w:bCs/>
          <w:sz w:val="20"/>
          <w:szCs w:val="20"/>
          <w:lang w:val="en-GB"/>
        </w:rPr>
        <w:t>eKukhanyeni</w:t>
      </w:r>
      <w:proofErr w:type="spellEnd"/>
      <w:r w:rsidRPr="00E80531">
        <w:rPr>
          <w:b/>
          <w:bCs/>
          <w:sz w:val="20"/>
          <w:szCs w:val="20"/>
          <w:lang w:val="en-GB"/>
        </w:rPr>
        <w:t xml:space="preserve">, </w:t>
      </w:r>
      <w:proofErr w:type="spellStart"/>
      <w:r w:rsidRPr="00E80531">
        <w:rPr>
          <w:b/>
          <w:bCs/>
          <w:sz w:val="20"/>
          <w:szCs w:val="20"/>
          <w:lang w:val="en-GB"/>
        </w:rPr>
        <w:t>Marianhill</w:t>
      </w:r>
      <w:proofErr w:type="spellEnd"/>
      <w:r w:rsidRPr="00E80531">
        <w:rPr>
          <w:b/>
          <w:bCs/>
          <w:sz w:val="20"/>
          <w:szCs w:val="20"/>
          <w:lang w:val="en-GB"/>
        </w:rPr>
        <w:t xml:space="preserve"> in South Africa’s North-Eastern province of KwaZulu-Natal (KZN)</w:t>
      </w:r>
      <w:r w:rsidRPr="00E80531">
        <w:rPr>
          <w:sz w:val="20"/>
          <w:szCs w:val="20"/>
          <w:lang w:val="en-GB"/>
        </w:rPr>
        <w:t xml:space="preserve">. Nomsa Sizani is a human rights defender and leader within the </w:t>
      </w:r>
      <w:proofErr w:type="spellStart"/>
      <w:r w:rsidRPr="00E80531">
        <w:rPr>
          <w:sz w:val="20"/>
          <w:szCs w:val="20"/>
          <w:lang w:val="en-GB"/>
        </w:rPr>
        <w:t>Abahlali</w:t>
      </w:r>
      <w:proofErr w:type="spellEnd"/>
      <w:r w:rsidRPr="00E80531">
        <w:rPr>
          <w:sz w:val="20"/>
          <w:szCs w:val="20"/>
          <w:lang w:val="en-GB"/>
        </w:rPr>
        <w:t xml:space="preserve"> </w:t>
      </w:r>
      <w:proofErr w:type="spellStart"/>
      <w:r w:rsidRPr="00E80531">
        <w:rPr>
          <w:sz w:val="20"/>
          <w:szCs w:val="20"/>
          <w:lang w:val="en-GB"/>
        </w:rPr>
        <w:t>baseMjondolo</w:t>
      </w:r>
      <w:proofErr w:type="spellEnd"/>
      <w:r w:rsidRPr="00E80531">
        <w:rPr>
          <w:sz w:val="20"/>
          <w:szCs w:val="20"/>
          <w:lang w:val="en-GB"/>
        </w:rPr>
        <w:t xml:space="preserve"> movement (</w:t>
      </w:r>
      <w:proofErr w:type="spellStart"/>
      <w:r w:rsidRPr="00E80531">
        <w:rPr>
          <w:sz w:val="20"/>
          <w:szCs w:val="20"/>
          <w:lang w:val="en-GB"/>
        </w:rPr>
        <w:t>AbM</w:t>
      </w:r>
      <w:proofErr w:type="spellEnd"/>
      <w:r w:rsidRPr="00E80531">
        <w:rPr>
          <w:sz w:val="20"/>
          <w:szCs w:val="20"/>
          <w:lang w:val="en-GB"/>
        </w:rPr>
        <w:t xml:space="preserve">), a grassroots movement founded in 2005. She is facing imminent threats to her life following her questioning officials who were in her community to speak about developments taking place there on 17 March. She received a threatening phone call on 18 March, saying </w:t>
      </w:r>
      <w:r w:rsidR="00256E9D" w:rsidRPr="00E80531">
        <w:rPr>
          <w:rFonts w:cs="Arial"/>
          <w:lang w:val="it-CH"/>
        </w:rPr>
        <w:t>«</w:t>
      </w:r>
      <w:r w:rsidRPr="00E80531">
        <w:rPr>
          <w:sz w:val="20"/>
          <w:szCs w:val="20"/>
          <w:lang w:val="en-GB"/>
        </w:rPr>
        <w:t>if you don’t shut that mouth, we will shut it for you</w:t>
      </w:r>
      <w:r w:rsidR="00256E9D" w:rsidRPr="00E80531">
        <w:rPr>
          <w:rFonts w:cs="Arial"/>
          <w:lang w:val="it-CH"/>
        </w:rPr>
        <w:t>»</w:t>
      </w:r>
      <w:r w:rsidRPr="00E80531">
        <w:rPr>
          <w:sz w:val="20"/>
          <w:szCs w:val="20"/>
          <w:lang w:val="en-GB"/>
        </w:rPr>
        <w:t xml:space="preserve">. Threats against her have escalated since 23 March. On 26 March, she received a text message which said: </w:t>
      </w:r>
      <w:r w:rsidR="00256E9D" w:rsidRPr="00E80531">
        <w:rPr>
          <w:rFonts w:cs="Arial"/>
          <w:lang w:val="it-CH"/>
        </w:rPr>
        <w:t>«</w:t>
      </w:r>
      <w:r w:rsidRPr="00E80531">
        <w:rPr>
          <w:sz w:val="20"/>
          <w:szCs w:val="20"/>
          <w:lang w:val="en-GB"/>
        </w:rPr>
        <w:t xml:space="preserve">We hope that Zikode [referring to </w:t>
      </w:r>
      <w:proofErr w:type="spellStart"/>
      <w:r w:rsidRPr="00E80531">
        <w:rPr>
          <w:sz w:val="20"/>
          <w:szCs w:val="20"/>
          <w:lang w:val="en-GB"/>
        </w:rPr>
        <w:t>AbM</w:t>
      </w:r>
      <w:proofErr w:type="spellEnd"/>
      <w:r w:rsidRPr="00E80531">
        <w:rPr>
          <w:sz w:val="20"/>
          <w:szCs w:val="20"/>
          <w:lang w:val="en-GB"/>
        </w:rPr>
        <w:t xml:space="preserve"> president Sibusiso Zikode] and </w:t>
      </w:r>
      <w:proofErr w:type="spellStart"/>
      <w:r w:rsidRPr="00E80531">
        <w:rPr>
          <w:sz w:val="20"/>
          <w:szCs w:val="20"/>
          <w:lang w:val="en-GB"/>
        </w:rPr>
        <w:t>Abahlali</w:t>
      </w:r>
      <w:proofErr w:type="spellEnd"/>
      <w:r w:rsidRPr="00E80531">
        <w:rPr>
          <w:sz w:val="20"/>
          <w:szCs w:val="20"/>
          <w:lang w:val="en-GB"/>
        </w:rPr>
        <w:t xml:space="preserve"> will be able to protect you from that big mouth of yours</w:t>
      </w:r>
      <w:r w:rsidR="00256E9D" w:rsidRPr="00E80531">
        <w:rPr>
          <w:rFonts w:cs="Arial"/>
          <w:lang w:val="it-CH"/>
        </w:rPr>
        <w:t>»</w:t>
      </w:r>
      <w:r w:rsidRPr="00E80531">
        <w:rPr>
          <w:sz w:val="20"/>
          <w:szCs w:val="20"/>
          <w:lang w:val="en-GB"/>
        </w:rPr>
        <w:t>. On 31 March, three men arrived at her home looking for her. She has now been forced into hiding.</w:t>
      </w:r>
    </w:p>
    <w:p w14:paraId="088F281A" w14:textId="77777777" w:rsidR="00C80F87" w:rsidRPr="00E80531" w:rsidRDefault="00C80F87" w:rsidP="00C80F87">
      <w:pPr>
        <w:pStyle w:val="AbschnittAbstandimText"/>
        <w:rPr>
          <w:sz w:val="20"/>
          <w:szCs w:val="20"/>
          <w:lang w:val="en-GB"/>
        </w:rPr>
      </w:pPr>
      <w:r w:rsidRPr="00E80531">
        <w:rPr>
          <w:sz w:val="20"/>
          <w:szCs w:val="20"/>
          <w:lang w:val="en-GB"/>
        </w:rPr>
        <w:t xml:space="preserve">The threats against Nomsa Sizani must be seen against the backdrop of a greater pattern of harassment, intimidation, </w:t>
      </w:r>
      <w:proofErr w:type="gramStart"/>
      <w:r w:rsidRPr="00E80531">
        <w:rPr>
          <w:sz w:val="20"/>
          <w:szCs w:val="20"/>
          <w:lang w:val="en-GB"/>
        </w:rPr>
        <w:t>threats</w:t>
      </w:r>
      <w:proofErr w:type="gramEnd"/>
      <w:r w:rsidRPr="00E80531">
        <w:rPr>
          <w:sz w:val="20"/>
          <w:szCs w:val="20"/>
          <w:lang w:val="en-GB"/>
        </w:rPr>
        <w:t xml:space="preserve"> and killings of </w:t>
      </w:r>
      <w:proofErr w:type="spellStart"/>
      <w:r w:rsidRPr="00E80531">
        <w:rPr>
          <w:sz w:val="20"/>
          <w:szCs w:val="20"/>
          <w:lang w:val="en-GB"/>
        </w:rPr>
        <w:t>AbM</w:t>
      </w:r>
      <w:proofErr w:type="spellEnd"/>
      <w:r w:rsidRPr="00E80531">
        <w:rPr>
          <w:sz w:val="20"/>
          <w:szCs w:val="20"/>
          <w:lang w:val="en-GB"/>
        </w:rPr>
        <w:t xml:space="preserve"> members and leaders, which </w:t>
      </w:r>
      <w:proofErr w:type="spellStart"/>
      <w:r w:rsidRPr="00E80531">
        <w:rPr>
          <w:sz w:val="20"/>
          <w:szCs w:val="20"/>
          <w:lang w:val="en-GB"/>
        </w:rPr>
        <w:t>AbM</w:t>
      </w:r>
      <w:proofErr w:type="spellEnd"/>
      <w:r w:rsidRPr="00E80531">
        <w:rPr>
          <w:sz w:val="20"/>
          <w:szCs w:val="20"/>
          <w:lang w:val="en-GB"/>
        </w:rPr>
        <w:t xml:space="preserve"> count at 25 over their 18-year existence. One of these killings includes Nomsa Sizani’s son, Samuel </w:t>
      </w:r>
      <w:proofErr w:type="spellStart"/>
      <w:r w:rsidRPr="00E80531">
        <w:rPr>
          <w:sz w:val="20"/>
          <w:szCs w:val="20"/>
          <w:lang w:val="en-GB"/>
        </w:rPr>
        <w:t>Hloele</w:t>
      </w:r>
      <w:proofErr w:type="spellEnd"/>
      <w:r w:rsidRPr="00E80531">
        <w:rPr>
          <w:sz w:val="20"/>
          <w:szCs w:val="20"/>
          <w:lang w:val="en-GB"/>
        </w:rPr>
        <w:t xml:space="preserve">, who was allegedly shot by the eThekwini Anti-Land Invasion Unit according to </w:t>
      </w:r>
      <w:proofErr w:type="spellStart"/>
      <w:r w:rsidRPr="00E80531">
        <w:rPr>
          <w:sz w:val="20"/>
          <w:szCs w:val="20"/>
          <w:lang w:val="en-GB"/>
        </w:rPr>
        <w:t>AbM</w:t>
      </w:r>
      <w:proofErr w:type="spellEnd"/>
      <w:r w:rsidRPr="00E80531">
        <w:rPr>
          <w:sz w:val="20"/>
          <w:szCs w:val="20"/>
          <w:lang w:val="en-GB"/>
        </w:rPr>
        <w:t xml:space="preserve"> reports. Leaders of the movement have alleged that the targeted killings are a direct response to the movement challenging the status quo of the communities in which they reside and operate by speaking out against allegations of corruption at the local government level and organising themselves independently outside of party politics.</w:t>
      </w:r>
    </w:p>
    <w:p w14:paraId="26965C57" w14:textId="77777777" w:rsidR="00C80F87" w:rsidRPr="00E80531" w:rsidRDefault="00C80F87" w:rsidP="00C80F87">
      <w:pPr>
        <w:pStyle w:val="AbschnittAbstandimText"/>
        <w:rPr>
          <w:sz w:val="20"/>
          <w:szCs w:val="20"/>
          <w:lang w:val="en-GB"/>
        </w:rPr>
      </w:pPr>
      <w:r w:rsidRPr="00E80531">
        <w:rPr>
          <w:sz w:val="20"/>
          <w:szCs w:val="20"/>
          <w:lang w:val="en-GB"/>
        </w:rPr>
        <w:t xml:space="preserve">I know you are aware of the situation </w:t>
      </w:r>
      <w:proofErr w:type="spellStart"/>
      <w:r w:rsidRPr="00E80531">
        <w:rPr>
          <w:sz w:val="20"/>
          <w:szCs w:val="20"/>
          <w:lang w:val="en-GB"/>
        </w:rPr>
        <w:t>AbM</w:t>
      </w:r>
      <w:proofErr w:type="spellEnd"/>
      <w:r w:rsidRPr="00E80531">
        <w:rPr>
          <w:sz w:val="20"/>
          <w:szCs w:val="20"/>
          <w:lang w:val="en-GB"/>
        </w:rPr>
        <w:t xml:space="preserve"> is facing, having recently created a task team in KZN to investigate the killings of </w:t>
      </w:r>
      <w:proofErr w:type="spellStart"/>
      <w:r w:rsidRPr="00E80531">
        <w:rPr>
          <w:sz w:val="20"/>
          <w:szCs w:val="20"/>
          <w:lang w:val="en-GB"/>
        </w:rPr>
        <w:t>AbM</w:t>
      </w:r>
      <w:proofErr w:type="spellEnd"/>
      <w:r w:rsidRPr="00E80531">
        <w:rPr>
          <w:sz w:val="20"/>
          <w:szCs w:val="20"/>
          <w:lang w:val="en-GB"/>
        </w:rPr>
        <w:t xml:space="preserve"> members.</w:t>
      </w:r>
    </w:p>
    <w:p w14:paraId="3BAAABAD" w14:textId="77777777" w:rsidR="00C80F87" w:rsidRPr="00E80531" w:rsidRDefault="00C80F87" w:rsidP="00C80F87">
      <w:pPr>
        <w:pStyle w:val="AbschnittAbstandimText"/>
        <w:rPr>
          <w:b/>
          <w:bCs/>
          <w:sz w:val="20"/>
          <w:szCs w:val="20"/>
          <w:lang w:val="en-GB"/>
        </w:rPr>
      </w:pPr>
      <w:r w:rsidRPr="00E80531">
        <w:rPr>
          <w:b/>
          <w:bCs/>
          <w:sz w:val="20"/>
          <w:szCs w:val="20"/>
          <w:lang w:val="en-GB"/>
        </w:rPr>
        <w:t xml:space="preserve">I therefore call on you and your government to take concrete and effective measures to promptly, thoroughly, independently, impartially, </w:t>
      </w:r>
      <w:proofErr w:type="gramStart"/>
      <w:r w:rsidRPr="00E80531">
        <w:rPr>
          <w:b/>
          <w:bCs/>
          <w:sz w:val="20"/>
          <w:szCs w:val="20"/>
          <w:lang w:val="en-GB"/>
        </w:rPr>
        <w:t>transparently</w:t>
      </w:r>
      <w:proofErr w:type="gramEnd"/>
      <w:r w:rsidRPr="00E80531">
        <w:rPr>
          <w:b/>
          <w:bCs/>
          <w:sz w:val="20"/>
          <w:szCs w:val="20"/>
          <w:lang w:val="en-GB"/>
        </w:rPr>
        <w:t xml:space="preserve"> and effectively investigate the death threats against Nomsa Sizani and to ensure her safety and security. Anyone suspected to be responsible for the threats should be identified and brought to justice in a fair trial. I also urge you and your government to protect and ensure respect for the human rights of human rights defender and to initiate a process to develop legislation for the effective protection of the human rights of human rights defenders in South Africa.</w:t>
      </w:r>
    </w:p>
    <w:p w14:paraId="1D88D667" w14:textId="77777777" w:rsidR="00C80F87" w:rsidRPr="00E80531" w:rsidRDefault="00C80F87" w:rsidP="00C80F87">
      <w:pPr>
        <w:pStyle w:val="AbschnittAbstandimText"/>
        <w:rPr>
          <w:sz w:val="20"/>
          <w:szCs w:val="20"/>
          <w:lang w:val="en-GB"/>
        </w:rPr>
      </w:pPr>
    </w:p>
    <w:p w14:paraId="2595FCFE" w14:textId="77777777" w:rsidR="00C80F87" w:rsidRPr="00E80531" w:rsidRDefault="00C80F87" w:rsidP="00C80F87">
      <w:pPr>
        <w:pStyle w:val="AbschnittAbstandimText"/>
        <w:rPr>
          <w:sz w:val="20"/>
          <w:szCs w:val="20"/>
          <w:lang w:val="en-GB"/>
        </w:rPr>
      </w:pPr>
      <w:r w:rsidRPr="00E80531">
        <w:rPr>
          <w:sz w:val="20"/>
          <w:szCs w:val="20"/>
          <w:lang w:val="en-GB"/>
        </w:rPr>
        <w:t>Yours sincerely,</w:t>
      </w:r>
    </w:p>
    <w:p w14:paraId="3CA23FA6" w14:textId="77777777" w:rsidR="007D0B54" w:rsidRPr="00E80531" w:rsidRDefault="007D0B54" w:rsidP="00C67DE1">
      <w:pPr>
        <w:spacing w:before="360"/>
        <w:rPr>
          <w:sz w:val="20"/>
          <w:szCs w:val="20"/>
        </w:rPr>
      </w:pPr>
      <w:r w:rsidRPr="00E80531">
        <w:rPr>
          <w:sz w:val="20"/>
          <w:szCs w:val="20"/>
        </w:rPr>
        <w:t>________________________</w:t>
      </w:r>
    </w:p>
    <w:p w14:paraId="37709640" w14:textId="77777777" w:rsidR="00881147" w:rsidRPr="0014306C" w:rsidRDefault="00097F8C" w:rsidP="00C67DE1">
      <w:pPr>
        <w:rPr>
          <w:sz w:val="20"/>
          <w:szCs w:val="20"/>
          <w:lang w:val="fr-FR"/>
        </w:rPr>
      </w:pPr>
      <w:r w:rsidRPr="00E80531">
        <w:rPr>
          <w:noProof/>
          <w:sz w:val="20"/>
          <w:szCs w:val="20"/>
          <w:lang w:val="fr-FR"/>
        </w:rPr>
        <mc:AlternateContent>
          <mc:Choice Requires="wps">
            <w:drawing>
              <wp:anchor distT="0" distB="0" distL="114300" distR="114300" simplePos="0" relativeHeight="251658240" behindDoc="0" locked="1" layoutInCell="0" allowOverlap="0" wp14:anchorId="783762BD" wp14:editId="7FD3F6D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ED6A" w14:textId="583F74B9" w:rsidR="00097F8C" w:rsidRPr="002222A4" w:rsidRDefault="00F71E28" w:rsidP="00FA0F34">
                            <w:pPr>
                              <w:spacing w:after="40"/>
                              <w:ind w:left="57"/>
                              <w:rPr>
                                <w:b/>
                              </w:rPr>
                            </w:pPr>
                            <w:proofErr w:type="spellStart"/>
                            <w:r w:rsidRPr="00256E9D">
                              <w:rPr>
                                <w:b/>
                              </w:rPr>
                              <w:t>Copie</w:t>
                            </w:r>
                            <w:proofErr w:type="spellEnd"/>
                          </w:p>
                          <w:p w14:paraId="6537DD4A" w14:textId="7DC5E381" w:rsidR="00CF68A0" w:rsidRDefault="00256E9D" w:rsidP="00CF68A0">
                            <w:pPr>
                              <w:ind w:left="57"/>
                            </w:pPr>
                            <w:r w:rsidRPr="00256E9D">
                              <w:t>Botschaft der Republik Südafrika</w:t>
                            </w:r>
                            <w:r>
                              <w:t xml:space="preserve">, </w:t>
                            </w:r>
                            <w:r w:rsidRPr="00256E9D">
                              <w:t>Alpenstrasse 29</w:t>
                            </w:r>
                            <w:r>
                              <w:t xml:space="preserve">, </w:t>
                            </w:r>
                            <w:r w:rsidRPr="00256E9D">
                              <w:t>Postfach</w:t>
                            </w:r>
                            <w:r>
                              <w:t>,</w:t>
                            </w:r>
                            <w:r w:rsidRPr="00256E9D">
                              <w:t xml:space="preserve"> </w:t>
                            </w:r>
                            <w:r w:rsidRPr="00256E9D">
                              <w:t>3000 Bern 6</w:t>
                            </w:r>
                          </w:p>
                          <w:p w14:paraId="7731C7A1" w14:textId="0DFF58BC" w:rsidR="00256E9D" w:rsidRPr="00CF68A0" w:rsidRDefault="00256E9D" w:rsidP="00CF68A0">
                            <w:pPr>
                              <w:ind w:left="57"/>
                              <w:rPr>
                                <w:sz w:val="16"/>
                                <w:szCs w:val="16"/>
                              </w:rPr>
                            </w:pPr>
                            <w:r w:rsidRPr="00256E9D">
                              <w:t xml:space="preserve">Fax: 031 351 39 </w:t>
                            </w:r>
                            <w:proofErr w:type="gramStart"/>
                            <w:r w:rsidRPr="00256E9D">
                              <w:t>45 ;</w:t>
                            </w:r>
                            <w:proofErr w:type="gramEnd"/>
                            <w:r w:rsidRPr="00256E9D">
                              <w:t xml:space="preserve"> 031 351 39 44</w:t>
                            </w:r>
                            <w:r>
                              <w:t xml:space="preserve">, </w:t>
                            </w:r>
                            <w:r w:rsidRPr="00256E9D">
                              <w:t xml:space="preserve">E-Mail: </w:t>
                            </w:r>
                            <w:r>
                              <w:t>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762B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83ED6A" w14:textId="583F74B9" w:rsidR="00097F8C" w:rsidRPr="002222A4" w:rsidRDefault="00F71E28" w:rsidP="00FA0F34">
                      <w:pPr>
                        <w:spacing w:after="40"/>
                        <w:ind w:left="57"/>
                        <w:rPr>
                          <w:b/>
                        </w:rPr>
                      </w:pPr>
                      <w:proofErr w:type="spellStart"/>
                      <w:r w:rsidRPr="00256E9D">
                        <w:rPr>
                          <w:b/>
                        </w:rPr>
                        <w:t>Copie</w:t>
                      </w:r>
                      <w:proofErr w:type="spellEnd"/>
                    </w:p>
                    <w:p w14:paraId="6537DD4A" w14:textId="7DC5E381" w:rsidR="00CF68A0" w:rsidRDefault="00256E9D" w:rsidP="00CF68A0">
                      <w:pPr>
                        <w:ind w:left="57"/>
                      </w:pPr>
                      <w:r w:rsidRPr="00256E9D">
                        <w:t>Botschaft der Republik Südafrika</w:t>
                      </w:r>
                      <w:r>
                        <w:t xml:space="preserve">, </w:t>
                      </w:r>
                      <w:r w:rsidRPr="00256E9D">
                        <w:t>Alpenstrasse 29</w:t>
                      </w:r>
                      <w:r>
                        <w:t xml:space="preserve">, </w:t>
                      </w:r>
                      <w:r w:rsidRPr="00256E9D">
                        <w:t>Postfach</w:t>
                      </w:r>
                      <w:r>
                        <w:t>,</w:t>
                      </w:r>
                      <w:r w:rsidRPr="00256E9D">
                        <w:t xml:space="preserve"> </w:t>
                      </w:r>
                      <w:r w:rsidRPr="00256E9D">
                        <w:t>3000 Bern 6</w:t>
                      </w:r>
                    </w:p>
                    <w:p w14:paraId="7731C7A1" w14:textId="0DFF58BC" w:rsidR="00256E9D" w:rsidRPr="00CF68A0" w:rsidRDefault="00256E9D" w:rsidP="00CF68A0">
                      <w:pPr>
                        <w:ind w:left="57"/>
                        <w:rPr>
                          <w:sz w:val="16"/>
                          <w:szCs w:val="16"/>
                        </w:rPr>
                      </w:pPr>
                      <w:r w:rsidRPr="00256E9D">
                        <w:t xml:space="preserve">Fax: 031 351 39 </w:t>
                      </w:r>
                      <w:proofErr w:type="gramStart"/>
                      <w:r w:rsidRPr="00256E9D">
                        <w:t>45 ;</w:t>
                      </w:r>
                      <w:proofErr w:type="gramEnd"/>
                      <w:r w:rsidRPr="00256E9D">
                        <w:t xml:space="preserve"> 031 351 39 44</w:t>
                      </w:r>
                      <w:r>
                        <w:t xml:space="preserve">, </w:t>
                      </w:r>
                      <w:r w:rsidRPr="00256E9D">
                        <w:t xml:space="preserve">E-Mail: </w:t>
                      </w:r>
                      <w:r>
                        <w:t>bern.embassy@dirco.gov.za</w:t>
                      </w:r>
                    </w:p>
                  </w:txbxContent>
                </v:textbox>
                <w10:wrap type="topAndBottom" anchorx="page" anchory="page"/>
                <w10:anchorlock/>
              </v:shape>
            </w:pict>
          </mc:Fallback>
        </mc:AlternateContent>
      </w:r>
    </w:p>
    <w:sectPr w:rsidR="00881147" w:rsidRPr="0014306C" w:rsidSect="00EC266A">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B7FA" w14:textId="77777777" w:rsidR="00EC266A" w:rsidRPr="008702FA" w:rsidRDefault="00EC266A" w:rsidP="00553907">
      <w:r w:rsidRPr="008702FA">
        <w:separator/>
      </w:r>
    </w:p>
  </w:endnote>
  <w:endnote w:type="continuationSeparator" w:id="0">
    <w:p w14:paraId="5A652B9F" w14:textId="77777777" w:rsidR="00EC266A" w:rsidRPr="008702FA" w:rsidRDefault="00EC26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8BA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660FE5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C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5EDEA02" wp14:editId="733743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3E5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A21260D" wp14:editId="54BD88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EFC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62D7707" wp14:editId="193BF2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138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E903" w14:textId="77777777" w:rsidR="00EC266A" w:rsidRPr="008702FA" w:rsidRDefault="00EC266A" w:rsidP="00553907">
      <w:r w:rsidRPr="008702FA">
        <w:separator/>
      </w:r>
    </w:p>
  </w:footnote>
  <w:footnote w:type="continuationSeparator" w:id="0">
    <w:p w14:paraId="7FCA7D3B" w14:textId="77777777" w:rsidR="00EC266A" w:rsidRPr="008702FA" w:rsidRDefault="00EC26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8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56E9D"/>
    <w:rsid w:val="002609C7"/>
    <w:rsid w:val="002621D1"/>
    <w:rsid w:val="002669E0"/>
    <w:rsid w:val="002713BA"/>
    <w:rsid w:val="002757C2"/>
    <w:rsid w:val="00275983"/>
    <w:rsid w:val="0028076B"/>
    <w:rsid w:val="00287B15"/>
    <w:rsid w:val="00290002"/>
    <w:rsid w:val="002B13A7"/>
    <w:rsid w:val="002D37D6"/>
    <w:rsid w:val="002D382D"/>
    <w:rsid w:val="002D7070"/>
    <w:rsid w:val="002D740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28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0F87"/>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80531"/>
    <w:rsid w:val="00E9135B"/>
    <w:rsid w:val="00EA3170"/>
    <w:rsid w:val="00EB1CE1"/>
    <w:rsid w:val="00EB3B4B"/>
    <w:rsid w:val="00EC266A"/>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7879"/>
  <w15:docId w15:val="{9235DC47-696F-4910-9545-E39F7749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presidency.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embassy@dirco.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hemba.lirandzu@saps.gov.za" TargetMode="External"/><Relationship Id="rId4" Type="http://schemas.openxmlformats.org/officeDocument/2006/relationships/settings" Target="settings.xml"/><Relationship Id="rId9" Type="http://schemas.openxmlformats.org/officeDocument/2006/relationships/hyperlink" Target="mailto:presidentrsa@presidency.gov.z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1075</Words>
  <Characters>6773</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2024-04-17T05:44:00Z</dcterms:created>
  <dcterms:modified xsi:type="dcterms:W3CDTF">2024-04-17T05:44:00Z</dcterms:modified>
</cp:coreProperties>
</file>