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04628" w14:paraId="50E94923" w14:textId="77777777" w:rsidTr="00F52C4A">
        <w:trPr>
          <w:cantSplit/>
        </w:trPr>
        <w:tc>
          <w:tcPr>
            <w:tcW w:w="5000" w:type="pct"/>
            <w:gridSpan w:val="3"/>
            <w:noWrap/>
            <w:vAlign w:val="center"/>
          </w:tcPr>
          <w:p w14:paraId="4D62587B" w14:textId="3BC58DDF" w:rsidR="0030351B" w:rsidRPr="00A04628" w:rsidRDefault="007538FC" w:rsidP="007A5FCA">
            <w:pPr>
              <w:pStyle w:val="INDEXDATUM"/>
              <w:rPr>
                <w:lang w:val="fr-FR"/>
              </w:rPr>
            </w:pPr>
            <w:r w:rsidRPr="00A04628">
              <w:rPr>
                <w:lang w:val="it-CH"/>
              </w:rPr>
              <w:t>AFR 24/8083/2024 – Guinée équatoriale - 29 mai 2024</w:t>
            </w:r>
          </w:p>
        </w:tc>
      </w:tr>
      <w:tr w:rsidR="00132CBD" w:rsidRPr="00A04628" w14:paraId="65B8A587" w14:textId="77777777" w:rsidTr="00F52C4A">
        <w:trPr>
          <w:cantSplit/>
          <w:trHeight w:val="20"/>
        </w:trPr>
        <w:tc>
          <w:tcPr>
            <w:tcW w:w="1442" w:type="pct"/>
            <w:noWrap/>
          </w:tcPr>
          <w:p w14:paraId="20A7B77B" w14:textId="77777777" w:rsidR="00132CBD" w:rsidRPr="00A04628" w:rsidRDefault="00132CBD" w:rsidP="002621D1">
            <w:pPr>
              <w:pStyle w:val="FURTHERINFO"/>
              <w:spacing w:after="120"/>
            </w:pPr>
            <w:r w:rsidRPr="00A04628">
              <w:t>FURTHER INFORMATION</w:t>
            </w:r>
          </w:p>
        </w:tc>
        <w:tc>
          <w:tcPr>
            <w:tcW w:w="1891" w:type="pct"/>
          </w:tcPr>
          <w:p w14:paraId="5D36B582" w14:textId="77777777" w:rsidR="00132CBD" w:rsidRPr="00A04628" w:rsidRDefault="00132CBD" w:rsidP="002621D1">
            <w:pPr>
              <w:pStyle w:val="URGENTACTION16P"/>
              <w:spacing w:after="120"/>
            </w:pPr>
            <w:r w:rsidRPr="00A04628">
              <w:t>URGENT ACTION</w:t>
            </w:r>
          </w:p>
        </w:tc>
        <w:tc>
          <w:tcPr>
            <w:tcW w:w="1667" w:type="pct"/>
          </w:tcPr>
          <w:p w14:paraId="16DE358A" w14:textId="2D461D5A" w:rsidR="00132CBD" w:rsidRPr="00A04628" w:rsidRDefault="00241D51" w:rsidP="002621D1">
            <w:pPr>
              <w:pStyle w:val="UA00000"/>
              <w:spacing w:after="120"/>
            </w:pPr>
            <w:r w:rsidRPr="00A04628">
              <w:t xml:space="preserve">FI </w:t>
            </w:r>
            <w:r w:rsidR="00830ED0" w:rsidRPr="00A04628">
              <w:rPr>
                <w:b w:val="0"/>
              </w:rPr>
              <w:t>UA</w:t>
            </w:r>
            <w:r w:rsidR="00830ED0" w:rsidRPr="00A04628">
              <w:t xml:space="preserve"> </w:t>
            </w:r>
            <w:r w:rsidRPr="00A04628">
              <w:t>0</w:t>
            </w:r>
            <w:r w:rsidR="007538FC" w:rsidRPr="00A04628">
              <w:t>21</w:t>
            </w:r>
            <w:r w:rsidRPr="00A04628">
              <w:t>/</w:t>
            </w:r>
            <w:r w:rsidR="007538FC" w:rsidRPr="00A04628">
              <w:t>24</w:t>
            </w:r>
            <w:r w:rsidRPr="00A04628">
              <w:t>-</w:t>
            </w:r>
            <w:r w:rsidR="007538FC" w:rsidRPr="00A04628">
              <w:t>1</w:t>
            </w:r>
          </w:p>
        </w:tc>
      </w:tr>
      <w:tr w:rsidR="0030351B" w:rsidRPr="00A04628" w14:paraId="2A2EEF81" w14:textId="77777777" w:rsidTr="00F52C4A">
        <w:trPr>
          <w:cantSplit/>
        </w:trPr>
        <w:tc>
          <w:tcPr>
            <w:tcW w:w="5000" w:type="pct"/>
            <w:gridSpan w:val="3"/>
            <w:noWrap/>
            <w:vAlign w:val="bottom"/>
          </w:tcPr>
          <w:p w14:paraId="4A5140C7" w14:textId="538DBA39" w:rsidR="0030351B" w:rsidRPr="00A04628" w:rsidRDefault="007538FC" w:rsidP="007538FC">
            <w:pPr>
              <w:pStyle w:val="TITEL100"/>
              <w:rPr>
                <w:szCs w:val="32"/>
                <w:lang w:val="fr-FR"/>
              </w:rPr>
            </w:pPr>
            <w:r w:rsidRPr="00A04628">
              <w:t>On est sans nouvelles d’un défenseur des droits humains</w:t>
            </w:r>
          </w:p>
        </w:tc>
      </w:tr>
      <w:tr w:rsidR="0030351B" w:rsidRPr="00A04628" w14:paraId="52BFAAA6" w14:textId="77777777" w:rsidTr="00F52C4A">
        <w:trPr>
          <w:cantSplit/>
        </w:trPr>
        <w:tc>
          <w:tcPr>
            <w:tcW w:w="5000" w:type="pct"/>
            <w:gridSpan w:val="3"/>
            <w:noWrap/>
          </w:tcPr>
          <w:p w14:paraId="65A70034" w14:textId="76A9CCFC" w:rsidR="0030351B" w:rsidRPr="00A04628" w:rsidRDefault="007538FC" w:rsidP="002364C8">
            <w:pPr>
              <w:pStyle w:val="LAND"/>
            </w:pPr>
            <w:r w:rsidRPr="00A04628">
              <w:rPr>
                <w:lang w:val="it-CH"/>
              </w:rPr>
              <w:t>GUINÉE ÉQUATORIALE</w:t>
            </w:r>
          </w:p>
        </w:tc>
      </w:tr>
    </w:tbl>
    <w:p w14:paraId="42251067" w14:textId="77777777" w:rsidR="007538FC" w:rsidRPr="00A04628" w:rsidRDefault="007538FC" w:rsidP="00A04628">
      <w:pPr>
        <w:pStyle w:val="LeadBeschreibung"/>
        <w:rPr>
          <w:lang w:val="fr-CH"/>
        </w:rPr>
      </w:pPr>
      <w:r w:rsidRPr="00A04628">
        <w:rPr>
          <w:lang w:val="fr-CH"/>
        </w:rPr>
        <w:t xml:space="preserve">Le 1er mars, </w:t>
      </w:r>
      <w:proofErr w:type="spellStart"/>
      <w:r w:rsidRPr="00A04628">
        <w:rPr>
          <w:lang w:val="fr-CH"/>
        </w:rPr>
        <w:t>Anacleto</w:t>
      </w:r>
      <w:proofErr w:type="spellEnd"/>
      <w:r w:rsidRPr="00A04628">
        <w:rPr>
          <w:lang w:val="fr-CH"/>
        </w:rPr>
        <w:t xml:space="preserve"> Micha </w:t>
      </w:r>
      <w:proofErr w:type="spellStart"/>
      <w:r w:rsidRPr="00A04628">
        <w:rPr>
          <w:lang w:val="fr-CH"/>
        </w:rPr>
        <w:t>Ndong</w:t>
      </w:r>
      <w:proofErr w:type="spellEnd"/>
      <w:r w:rsidRPr="00A04628">
        <w:rPr>
          <w:lang w:val="fr-CH"/>
        </w:rPr>
        <w:t xml:space="preserve">, défenseur équato-guinéen des droits humains, a été transféré à la prison de Black Beach, à Malabo, en détention provisoire. Il est accusé d’outrage et de calomnie par un gendarme qu’il a lui-même accusé de l’avoir torturé la dernière fois qu’il était incarcéré à Black Beach, en 2023. Le 15 avril, son avocat est allé lui rendre visite à Black Beach, mais on lui a dit qu’il ne pouvait pas le voir car il n’était pas là. Depuis, personne n’a vu </w:t>
      </w:r>
      <w:proofErr w:type="spellStart"/>
      <w:r w:rsidRPr="00A04628">
        <w:rPr>
          <w:lang w:val="fr-CH"/>
        </w:rPr>
        <w:t>Anacleto</w:t>
      </w:r>
      <w:proofErr w:type="spellEnd"/>
      <w:r w:rsidRPr="00A04628">
        <w:rPr>
          <w:lang w:val="fr-CH"/>
        </w:rPr>
        <w:t xml:space="preserve"> Micha ou n’a reçu de confirmation officielle du lieu où il se trouve, ce qui équivaut à une disparition forcée. Selon certaines sources, il a été transféré à la prison d’</w:t>
      </w:r>
      <w:proofErr w:type="spellStart"/>
      <w:r w:rsidRPr="00A04628">
        <w:rPr>
          <w:lang w:val="fr-CH"/>
        </w:rPr>
        <w:t>Oveng</w:t>
      </w:r>
      <w:proofErr w:type="spellEnd"/>
      <w:r w:rsidRPr="00A04628">
        <w:rPr>
          <w:lang w:val="fr-CH"/>
        </w:rPr>
        <w:t xml:space="preserve"> </w:t>
      </w:r>
      <w:proofErr w:type="spellStart"/>
      <w:r w:rsidRPr="00A04628">
        <w:rPr>
          <w:lang w:val="fr-CH"/>
        </w:rPr>
        <w:t>Ansem</w:t>
      </w:r>
      <w:proofErr w:type="spellEnd"/>
      <w:r w:rsidRPr="00A04628">
        <w:rPr>
          <w:lang w:val="fr-CH"/>
        </w:rPr>
        <w:t>, où la torture serait très répandue. Les autorités doivent immédiatement révéler ce qu’il est advenu d’</w:t>
      </w:r>
      <w:proofErr w:type="spellStart"/>
      <w:r w:rsidRPr="00A04628">
        <w:rPr>
          <w:lang w:val="fr-CH"/>
        </w:rPr>
        <w:t>Anacleto</w:t>
      </w:r>
      <w:proofErr w:type="spellEnd"/>
      <w:r w:rsidRPr="00A04628">
        <w:rPr>
          <w:lang w:val="fr-CH"/>
        </w:rPr>
        <w:t xml:space="preserve"> Micha </w:t>
      </w:r>
      <w:proofErr w:type="spellStart"/>
      <w:r w:rsidRPr="00A04628">
        <w:rPr>
          <w:lang w:val="fr-CH"/>
        </w:rPr>
        <w:t>Ndong</w:t>
      </w:r>
      <w:proofErr w:type="spellEnd"/>
      <w:r w:rsidRPr="00A04628">
        <w:rPr>
          <w:lang w:val="fr-CH"/>
        </w:rPr>
        <w:t>.</w:t>
      </w:r>
    </w:p>
    <w:p w14:paraId="762D3419" w14:textId="77777777" w:rsidR="007538FC" w:rsidRPr="00A04628" w:rsidRDefault="007538FC" w:rsidP="007538FC">
      <w:pPr>
        <w:pStyle w:val="AbschnittAbstandimText"/>
        <w:rPr>
          <w:lang w:val="fr-CH"/>
        </w:rPr>
      </w:pPr>
      <w:r w:rsidRPr="00A04628">
        <w:rPr>
          <w:lang w:val="fr-CH"/>
        </w:rPr>
        <w:t xml:space="preserve">Défenseur équato-guinéen des droits humains, </w:t>
      </w:r>
      <w:proofErr w:type="spellStart"/>
      <w:r w:rsidRPr="00A04628">
        <w:rPr>
          <w:lang w:val="fr-CH"/>
        </w:rPr>
        <w:t>Anacleto</w:t>
      </w:r>
      <w:proofErr w:type="spellEnd"/>
      <w:r w:rsidRPr="00A04628">
        <w:rPr>
          <w:lang w:val="fr-CH"/>
        </w:rPr>
        <w:t xml:space="preserve"> Micha </w:t>
      </w:r>
      <w:proofErr w:type="spellStart"/>
      <w:r w:rsidRPr="00A04628">
        <w:rPr>
          <w:lang w:val="fr-CH"/>
        </w:rPr>
        <w:t>Ndong</w:t>
      </w:r>
      <w:proofErr w:type="spellEnd"/>
      <w:r w:rsidRPr="00A04628">
        <w:rPr>
          <w:lang w:val="fr-CH"/>
        </w:rPr>
        <w:t xml:space="preserve"> est actif sur les réseaux sociaux et membre de la plateforme civique La Guinée équatoriale, c’est aussi la nôtre. Il privilégie la contestation pacifique et le dialogue politique dans le pays.</w:t>
      </w:r>
    </w:p>
    <w:p w14:paraId="3F3487B6" w14:textId="77777777" w:rsidR="007538FC" w:rsidRPr="00A04628" w:rsidRDefault="007538FC" w:rsidP="007538FC">
      <w:pPr>
        <w:pStyle w:val="AbschnittAbstandimText"/>
        <w:rPr>
          <w:lang w:val="fr-CH"/>
        </w:rPr>
      </w:pPr>
      <w:r w:rsidRPr="00A04628">
        <w:rPr>
          <w:lang w:val="fr-CH"/>
        </w:rPr>
        <w:t>Le 26 janvier, il a été arrêté chez lui, à Malabo, la capitale de la Guinée équatoriale, par quatre membres des forces de sécurité en civil. Des témoins de son arrestation l’ont décrite comme très violente. Les gendarmes l’ont frappé, auraient plongé sa tête dans un seau d’eau et déchiré sa chemise devant ses enfants, qui hurlaient de panique.</w:t>
      </w:r>
    </w:p>
    <w:p w14:paraId="5D4728DB" w14:textId="77777777" w:rsidR="007538FC" w:rsidRPr="00A04628" w:rsidRDefault="007538FC" w:rsidP="007538FC">
      <w:pPr>
        <w:pStyle w:val="AbschnittAbstandimText"/>
        <w:rPr>
          <w:lang w:val="fr-CH"/>
        </w:rPr>
      </w:pPr>
      <w:r w:rsidRPr="00A04628">
        <w:rPr>
          <w:lang w:val="fr-CH"/>
        </w:rPr>
        <w:t>Sa détention semble découler de ses activités militantes, notamment ses publications critiques à l’égard du gouvernement sur les réseaux sociaux, ce qui la rendrait arbitraire.</w:t>
      </w:r>
    </w:p>
    <w:p w14:paraId="0DF74E4D" w14:textId="77777777" w:rsidR="007538FC" w:rsidRPr="00A04628" w:rsidRDefault="007538FC" w:rsidP="007538FC">
      <w:pPr>
        <w:pStyle w:val="AbschnittAbstandimText"/>
        <w:rPr>
          <w:lang w:val="fr-CH"/>
        </w:rPr>
      </w:pPr>
      <w:r w:rsidRPr="00A04628">
        <w:rPr>
          <w:lang w:val="fr-CH"/>
        </w:rPr>
        <w:t>Après plusieurs tentatives visant à rencontrer son client en privé, le 10 avril, l’avocat d’</w:t>
      </w:r>
      <w:proofErr w:type="spellStart"/>
      <w:r w:rsidRPr="00A04628">
        <w:rPr>
          <w:lang w:val="fr-CH"/>
        </w:rPr>
        <w:t>Anacleto</w:t>
      </w:r>
      <w:proofErr w:type="spellEnd"/>
      <w:r w:rsidRPr="00A04628">
        <w:rPr>
          <w:lang w:val="fr-CH"/>
        </w:rPr>
        <w:t xml:space="preserve"> Micha a reçu une lettre officielle l’autorisant à lui rendre visite le 15 avril à la prison de Black Beach. Le jour où son avocat s’est rendu à la prison, il a été informé que son client ne s’y trouvait pas car il était parti témoigner devant le tribunal. Or, son avocat a ensuite découvert que c’était faux et que son client ne se trouvait pas à la prison de Black Beach car, selon des sources non officielles, il avait été transféré à la prison d’</w:t>
      </w:r>
      <w:proofErr w:type="spellStart"/>
      <w:r w:rsidRPr="00A04628">
        <w:rPr>
          <w:lang w:val="fr-CH"/>
        </w:rPr>
        <w:t>Oveng</w:t>
      </w:r>
      <w:proofErr w:type="spellEnd"/>
      <w:r w:rsidRPr="00A04628">
        <w:rPr>
          <w:lang w:val="fr-CH"/>
        </w:rPr>
        <w:t xml:space="preserve"> </w:t>
      </w:r>
      <w:proofErr w:type="spellStart"/>
      <w:r w:rsidRPr="00A04628">
        <w:rPr>
          <w:lang w:val="fr-CH"/>
        </w:rPr>
        <w:t>Ansem</w:t>
      </w:r>
      <w:proofErr w:type="spellEnd"/>
      <w:r w:rsidRPr="00A04628">
        <w:rPr>
          <w:lang w:val="fr-CH"/>
        </w:rPr>
        <w:t xml:space="preserve">. </w:t>
      </w:r>
    </w:p>
    <w:p w14:paraId="6383934C" w14:textId="77777777" w:rsidR="007538FC" w:rsidRPr="00A04628" w:rsidRDefault="007538FC" w:rsidP="007538FC">
      <w:pPr>
        <w:pStyle w:val="AbschnittAbstandimText"/>
        <w:rPr>
          <w:lang w:val="fr-CH"/>
        </w:rPr>
      </w:pPr>
      <w:proofErr w:type="spellStart"/>
      <w:r w:rsidRPr="00A04628">
        <w:rPr>
          <w:lang w:val="fr-CH"/>
        </w:rPr>
        <w:t>Oveng</w:t>
      </w:r>
      <w:proofErr w:type="spellEnd"/>
      <w:r w:rsidRPr="00A04628">
        <w:rPr>
          <w:lang w:val="fr-CH"/>
        </w:rPr>
        <w:t xml:space="preserve"> </w:t>
      </w:r>
      <w:proofErr w:type="spellStart"/>
      <w:r w:rsidRPr="00A04628">
        <w:rPr>
          <w:lang w:val="fr-CH"/>
        </w:rPr>
        <w:t>Ansem</w:t>
      </w:r>
      <w:proofErr w:type="spellEnd"/>
      <w:r w:rsidRPr="00A04628">
        <w:rPr>
          <w:lang w:val="fr-CH"/>
        </w:rPr>
        <w:t xml:space="preserve"> est une prison de la municipalité de Mongomo et de nombreux prisonniers affirment y avoir subi des actes de torture. Certains auraient même succombé aux tortures qui leur ont été infligées, notamment Julio Obama </w:t>
      </w:r>
      <w:proofErr w:type="spellStart"/>
      <w:r w:rsidRPr="00A04628">
        <w:rPr>
          <w:lang w:val="fr-CH"/>
        </w:rPr>
        <w:t>Mefuman</w:t>
      </w:r>
      <w:proofErr w:type="spellEnd"/>
      <w:r w:rsidRPr="00A04628">
        <w:rPr>
          <w:lang w:val="fr-CH"/>
        </w:rPr>
        <w:t>, membre du MLGE3R (Mouvement pour la libération de la Guinée équatoriale – Troisième République), décédé en janvier 2024. Son corps n’a jamais été rendu à sa famille.</w:t>
      </w:r>
    </w:p>
    <w:p w14:paraId="6D200702" w14:textId="77777777" w:rsidR="005E5E5F" w:rsidRPr="00A04628" w:rsidRDefault="005E5E5F" w:rsidP="009468F4">
      <w:pPr>
        <w:pStyle w:val="berschrift"/>
        <w:rPr>
          <w:lang w:val="it-CH"/>
        </w:rPr>
      </w:pPr>
      <w:r w:rsidRPr="00A04628">
        <w:rPr>
          <w:lang w:val="it-CH"/>
        </w:rPr>
        <w:t>PASSEZ À L</w:t>
      </w:r>
      <w:r w:rsidR="00492ED1" w:rsidRPr="00A04628">
        <w:rPr>
          <w:lang w:val="it-CH"/>
        </w:rPr>
        <w:t>’</w:t>
      </w:r>
      <w:r w:rsidRPr="00A04628">
        <w:rPr>
          <w:lang w:val="it-CH"/>
        </w:rPr>
        <w:t>ACTION</w:t>
      </w:r>
    </w:p>
    <w:p w14:paraId="00B9C041" w14:textId="77777777" w:rsidR="005E5E5F" w:rsidRPr="00A04628" w:rsidRDefault="005E5E5F" w:rsidP="005E5E5F">
      <w:pPr>
        <w:numPr>
          <w:ilvl w:val="0"/>
          <w:numId w:val="16"/>
        </w:numPr>
        <w:ind w:left="357" w:hanging="357"/>
        <w:rPr>
          <w:color w:val="000000"/>
          <w:lang w:val="fr-CH"/>
        </w:rPr>
      </w:pPr>
      <w:r w:rsidRPr="00A04628">
        <w:rPr>
          <w:color w:val="000000"/>
          <w:lang w:val="fr-CH"/>
        </w:rPr>
        <w:t xml:space="preserve">Envoyez un appel </w:t>
      </w:r>
      <w:r w:rsidR="002365A5" w:rsidRPr="00A04628">
        <w:rPr>
          <w:color w:val="000000"/>
          <w:lang w:val="fr-CH"/>
        </w:rPr>
        <w:t xml:space="preserve">courtois </w:t>
      </w:r>
      <w:r w:rsidRPr="00A04628">
        <w:rPr>
          <w:color w:val="000000"/>
          <w:lang w:val="fr-CH"/>
        </w:rPr>
        <w:t xml:space="preserve">en utilisant vos propres mots ou en vous inspirant du </w:t>
      </w:r>
      <w:r w:rsidRPr="00A04628">
        <w:rPr>
          <w:b/>
          <w:color w:val="000000"/>
          <w:lang w:val="fr-CH"/>
        </w:rPr>
        <w:t>modèle de lettre</w:t>
      </w:r>
      <w:r w:rsidRPr="00A04628">
        <w:rPr>
          <w:bCs/>
          <w:color w:val="000000"/>
          <w:lang w:val="fr-CH"/>
        </w:rPr>
        <w:t xml:space="preserve"> </w:t>
      </w:r>
      <w:r w:rsidR="00923F24" w:rsidRPr="00A04628">
        <w:rPr>
          <w:bCs/>
          <w:color w:val="000000"/>
          <w:lang w:val="fr-CH"/>
        </w:rPr>
        <w:t xml:space="preserve">à la </w:t>
      </w:r>
      <w:r w:rsidR="00923F24" w:rsidRPr="00A04628">
        <w:rPr>
          <w:b/>
          <w:color w:val="000000"/>
          <w:lang w:val="fr-CH"/>
        </w:rPr>
        <w:t>page 2</w:t>
      </w:r>
      <w:r w:rsidRPr="00A04628">
        <w:rPr>
          <w:color w:val="000000"/>
          <w:lang w:val="fr-CH"/>
        </w:rPr>
        <w:t>.</w:t>
      </w:r>
    </w:p>
    <w:p w14:paraId="71114012" w14:textId="3184CC30" w:rsidR="005E5E5F" w:rsidRPr="00A04628" w:rsidRDefault="005E5E5F" w:rsidP="005E5E5F">
      <w:pPr>
        <w:numPr>
          <w:ilvl w:val="0"/>
          <w:numId w:val="16"/>
        </w:numPr>
        <w:ind w:left="357" w:hanging="357"/>
        <w:rPr>
          <w:lang w:val="fr-FR"/>
        </w:rPr>
      </w:pPr>
      <w:r w:rsidRPr="00A04628">
        <w:rPr>
          <w:lang w:val="fr-FR"/>
        </w:rPr>
        <w:t>Merci d'agir dans les plus brefs délais, avant le</w:t>
      </w:r>
      <w:r w:rsidRPr="00A04628">
        <w:rPr>
          <w:rFonts w:cs="Arial"/>
          <w:b/>
          <w:lang w:val="fr-FR"/>
        </w:rPr>
        <w:t xml:space="preserve"> </w:t>
      </w:r>
      <w:r w:rsidR="007538FC" w:rsidRPr="00A04628">
        <w:rPr>
          <w:b/>
          <w:bCs/>
          <w:u w:val="single"/>
          <w:lang w:val="it-CH"/>
        </w:rPr>
        <w:t xml:space="preserve">24 </w:t>
      </w:r>
      <w:proofErr w:type="spellStart"/>
      <w:r w:rsidR="007538FC" w:rsidRPr="00A04628">
        <w:rPr>
          <w:b/>
          <w:bCs/>
          <w:u w:val="single"/>
          <w:lang w:val="it-CH"/>
        </w:rPr>
        <w:t>juillet</w:t>
      </w:r>
      <w:proofErr w:type="spellEnd"/>
      <w:r w:rsidR="007538FC" w:rsidRPr="00A04628">
        <w:rPr>
          <w:lang w:val="it-CH"/>
        </w:rPr>
        <w:t xml:space="preserve"> </w:t>
      </w:r>
      <w:r w:rsidRPr="00A04628">
        <w:rPr>
          <w:lang w:val="fr-FR"/>
        </w:rPr>
        <w:t>20</w:t>
      </w:r>
      <w:r w:rsidR="00D01184" w:rsidRPr="00A04628">
        <w:rPr>
          <w:lang w:val="fr-FR"/>
        </w:rPr>
        <w:t>2</w:t>
      </w:r>
      <w:r w:rsidR="00F55EB4" w:rsidRPr="00A04628">
        <w:rPr>
          <w:lang w:val="fr-FR"/>
        </w:rPr>
        <w:t>4</w:t>
      </w:r>
      <w:r w:rsidRPr="00A04628">
        <w:rPr>
          <w:lang w:val="fr-FR"/>
        </w:rPr>
        <w:t>.</w:t>
      </w:r>
    </w:p>
    <w:p w14:paraId="3DD3F72A" w14:textId="6AF44F66" w:rsidR="00E219C6" w:rsidRPr="00A04628" w:rsidRDefault="002365A5" w:rsidP="002364C8">
      <w:pPr>
        <w:numPr>
          <w:ilvl w:val="0"/>
          <w:numId w:val="16"/>
        </w:numPr>
        <w:spacing w:after="80"/>
        <w:ind w:left="357" w:hanging="357"/>
        <w:rPr>
          <w:lang w:val="fr-CH"/>
        </w:rPr>
      </w:pPr>
      <w:r w:rsidRPr="00A04628">
        <w:rPr>
          <w:lang w:val="fr-CH"/>
        </w:rPr>
        <w:t>Langue(s) préférée(s</w:t>
      </w:r>
      <w:proofErr w:type="gramStart"/>
      <w:r w:rsidRPr="00A04628">
        <w:rPr>
          <w:lang w:val="fr-CH"/>
        </w:rPr>
        <w:t>):</w:t>
      </w:r>
      <w:proofErr w:type="gramEnd"/>
      <w:r w:rsidRPr="00A04628">
        <w:rPr>
          <w:lang w:val="fr-CH"/>
        </w:rPr>
        <w:t xml:space="preserve"> </w:t>
      </w:r>
      <w:proofErr w:type="spellStart"/>
      <w:r w:rsidR="007538FC" w:rsidRPr="00A04628">
        <w:rPr>
          <w:b/>
          <w:bCs/>
          <w:lang w:val="it-CH"/>
        </w:rPr>
        <w:t>anglais</w:t>
      </w:r>
      <w:proofErr w:type="spellEnd"/>
      <w:r w:rsidR="007538FC" w:rsidRPr="00A04628">
        <w:rPr>
          <w:b/>
          <w:bCs/>
          <w:lang w:val="it-CH"/>
        </w:rPr>
        <w:t xml:space="preserve">, </w:t>
      </w:r>
      <w:proofErr w:type="spellStart"/>
      <w:r w:rsidR="007538FC" w:rsidRPr="00A04628">
        <w:rPr>
          <w:b/>
          <w:bCs/>
          <w:lang w:val="it-CH"/>
        </w:rPr>
        <w:t>espagnol</w:t>
      </w:r>
      <w:proofErr w:type="spellEnd"/>
      <w:r w:rsidR="007538FC" w:rsidRPr="00A04628">
        <w:rPr>
          <w:b/>
          <w:bCs/>
          <w:lang w:val="it-CH"/>
        </w:rPr>
        <w:t>*</w:t>
      </w:r>
      <w:r w:rsidRPr="00A04628">
        <w:rPr>
          <w:lang w:val="fr-CH"/>
        </w:rPr>
        <w:t>. Vous pouvez également écrire dans votre propre langue.</w:t>
      </w:r>
    </w:p>
    <w:p w14:paraId="07BDD89C" w14:textId="77777777" w:rsidR="00571037" w:rsidRPr="00A04628" w:rsidRDefault="00571037" w:rsidP="00571037">
      <w:pPr>
        <w:numPr>
          <w:ilvl w:val="0"/>
          <w:numId w:val="16"/>
        </w:numPr>
        <w:ind w:left="357" w:hanging="357"/>
        <w:rPr>
          <w:sz w:val="12"/>
          <w:szCs w:val="16"/>
        </w:rPr>
      </w:pPr>
      <w:r w:rsidRPr="00A04628">
        <w:rPr>
          <w:b/>
          <w:sz w:val="12"/>
          <w:szCs w:val="16"/>
          <w:lang w:val="fr-FR"/>
        </w:rPr>
        <w:t xml:space="preserve">INFO ENVOIS PAR </w:t>
      </w:r>
      <w:proofErr w:type="gramStart"/>
      <w:r w:rsidRPr="00A04628">
        <w:rPr>
          <w:b/>
          <w:sz w:val="12"/>
          <w:szCs w:val="16"/>
          <w:lang w:val="fr-FR"/>
        </w:rPr>
        <w:t>POSTE</w:t>
      </w:r>
      <w:r w:rsidRPr="00A04628">
        <w:rPr>
          <w:sz w:val="12"/>
          <w:szCs w:val="16"/>
          <w:lang w:val="fr-FR"/>
        </w:rPr>
        <w:t>:</w:t>
      </w:r>
      <w:proofErr w:type="gramEnd"/>
      <w:r w:rsidRPr="00A04628">
        <w:rPr>
          <w:sz w:val="12"/>
          <w:szCs w:val="16"/>
          <w:lang w:val="fr-FR"/>
        </w:rPr>
        <w:t xml:space="preserve"> L’envoi de lettres est possible dans presque tous les pays. </w:t>
      </w:r>
      <w:proofErr w:type="spellStart"/>
      <w:r w:rsidRPr="00A04628">
        <w:rPr>
          <w:sz w:val="12"/>
          <w:szCs w:val="16"/>
          <w:lang w:val="fr-CH"/>
        </w:rPr>
        <w:t>Veuillez vous</w:t>
      </w:r>
      <w:proofErr w:type="spellEnd"/>
      <w:r w:rsidRPr="00A04628">
        <w:rPr>
          <w:sz w:val="12"/>
          <w:szCs w:val="16"/>
          <w:lang w:val="fr-CH"/>
        </w:rPr>
        <w:t xml:space="preserve"> renseigner auprès de la Poste si des lettres sont actuellement envoyées </w:t>
      </w:r>
      <w:r w:rsidRPr="00A04628">
        <w:rPr>
          <w:sz w:val="12"/>
          <w:szCs w:val="16"/>
          <w:lang w:val="fr-CH"/>
        </w:rPr>
        <w:br/>
        <w:t xml:space="preserve">au pays de destination. </w:t>
      </w:r>
      <w:r w:rsidRPr="00A04628">
        <w:rPr>
          <w:sz w:val="12"/>
          <w:szCs w:val="16"/>
          <w:lang w:val="fr-FR"/>
        </w:rPr>
        <w:t xml:space="preserve">Faute de quoi, envoyez-la par </w:t>
      </w:r>
      <w:proofErr w:type="gramStart"/>
      <w:r w:rsidRPr="00A04628">
        <w:rPr>
          <w:sz w:val="12"/>
          <w:szCs w:val="16"/>
          <w:lang w:val="fr-FR"/>
        </w:rPr>
        <w:t>e-mail</w:t>
      </w:r>
      <w:proofErr w:type="gramEnd"/>
      <w:r w:rsidRPr="00A04628">
        <w:rPr>
          <w:sz w:val="12"/>
          <w:szCs w:val="16"/>
          <w:lang w:val="fr-FR"/>
        </w:rPr>
        <w:t xml:space="preserve">, fax ou les médias sociaux (si disponibles) et/ou via l'ambassade avec la demande de transmission. </w:t>
      </w:r>
      <w:r w:rsidRPr="00A04628">
        <w:rPr>
          <w:sz w:val="12"/>
          <w:szCs w:val="16"/>
          <w:lang w:val="en-GB"/>
        </w:rPr>
        <w:t xml:space="preserve">Merci </w:t>
      </w:r>
      <w:proofErr w:type="gramStart"/>
      <w:r w:rsidRPr="00A0462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A04628" w14:paraId="6AC1CFCF" w14:textId="77777777" w:rsidTr="002621D1">
        <w:trPr>
          <w:cantSplit/>
          <w:trHeight w:val="53"/>
        </w:trPr>
        <w:tc>
          <w:tcPr>
            <w:tcW w:w="2838" w:type="pct"/>
            <w:noWrap/>
            <w:hideMark/>
          </w:tcPr>
          <w:p w14:paraId="192B7DB0" w14:textId="2071C034" w:rsidR="005E5E5F" w:rsidRPr="00A04628" w:rsidRDefault="005E5E5F" w:rsidP="009468F4">
            <w:pPr>
              <w:pStyle w:val="berschrift"/>
              <w:rPr>
                <w:lang w:val="en-GB"/>
              </w:rPr>
            </w:pPr>
            <w:r w:rsidRPr="00A04628">
              <w:rPr>
                <w:lang w:val="it-CH"/>
              </w:rPr>
              <w:t>APPELS À</w:t>
            </w:r>
            <w:r w:rsidR="007538FC" w:rsidRPr="00A04628">
              <w:rPr>
                <w:lang w:val="it-CH"/>
              </w:rPr>
              <w:t>U</w:t>
            </w:r>
            <w:r w:rsidRPr="00A04628">
              <w:rPr>
                <w:lang w:val="it-CH"/>
              </w:rPr>
              <w:t xml:space="preserve"> </w:t>
            </w:r>
            <w:r w:rsidR="007538FC" w:rsidRPr="00A04628">
              <w:t>Président</w:t>
            </w:r>
          </w:p>
        </w:tc>
        <w:tc>
          <w:tcPr>
            <w:tcW w:w="2162" w:type="pct"/>
            <w:hideMark/>
          </w:tcPr>
          <w:p w14:paraId="34819870" w14:textId="77777777" w:rsidR="005E5E5F" w:rsidRPr="00A04628" w:rsidRDefault="005E5E5F" w:rsidP="009468F4">
            <w:pPr>
              <w:pStyle w:val="berschrift"/>
              <w:rPr>
                <w:lang w:val="en-GB"/>
              </w:rPr>
            </w:pPr>
            <w:r w:rsidRPr="00A04628">
              <w:rPr>
                <w:lang w:val="it-CH"/>
              </w:rPr>
              <w:t xml:space="preserve">COPIES À </w:t>
            </w:r>
          </w:p>
        </w:tc>
      </w:tr>
      <w:tr w:rsidR="00226CD5" w:rsidRPr="00A04628" w14:paraId="78542B3D" w14:textId="77777777" w:rsidTr="002621D1">
        <w:trPr>
          <w:cantSplit/>
          <w:trHeight w:val="53"/>
        </w:trPr>
        <w:tc>
          <w:tcPr>
            <w:tcW w:w="2838" w:type="pct"/>
            <w:noWrap/>
            <w:hideMark/>
          </w:tcPr>
          <w:p w14:paraId="54D28316" w14:textId="77777777" w:rsidR="00A04628" w:rsidRPr="00A04628" w:rsidRDefault="007538FC" w:rsidP="00A04628">
            <w:pPr>
              <w:pStyle w:val="Adressen"/>
              <w:spacing w:after="240"/>
            </w:pPr>
            <w:proofErr w:type="spellStart"/>
            <w:r w:rsidRPr="00A04628">
              <w:t>Président</w:t>
            </w:r>
            <w:proofErr w:type="spellEnd"/>
            <w:r w:rsidRPr="00A04628">
              <w:t xml:space="preserve"> de la </w:t>
            </w:r>
            <w:proofErr w:type="spellStart"/>
            <w:r w:rsidRPr="00A04628">
              <w:t>Guinée</w:t>
            </w:r>
            <w:proofErr w:type="spellEnd"/>
            <w:r w:rsidRPr="00A04628">
              <w:t xml:space="preserve"> </w:t>
            </w:r>
            <w:proofErr w:type="spellStart"/>
            <w:r w:rsidRPr="00A04628">
              <w:t>Equatoriale</w:t>
            </w:r>
            <w:proofErr w:type="spellEnd"/>
            <w:r w:rsidRPr="00A04628">
              <w:br/>
              <w:t>Teodoro Obiang Nguema Mbasogo</w:t>
            </w:r>
            <w:r w:rsidRPr="00A04628">
              <w:br/>
              <w:t xml:space="preserve">Palacio </w:t>
            </w:r>
            <w:proofErr w:type="spellStart"/>
            <w:r w:rsidRPr="00A04628">
              <w:t>Presidencial</w:t>
            </w:r>
            <w:proofErr w:type="spellEnd"/>
            <w:r w:rsidRPr="00A04628">
              <w:t xml:space="preserve"> de Guinea </w:t>
            </w:r>
            <w:proofErr w:type="spellStart"/>
            <w:r w:rsidRPr="00A04628">
              <w:t>Ecuatorial</w:t>
            </w:r>
            <w:proofErr w:type="spellEnd"/>
            <w:r w:rsidRPr="00A04628">
              <w:br/>
              <w:t>Avenida de la Libertad</w:t>
            </w:r>
            <w:r w:rsidRPr="00A04628">
              <w:br/>
              <w:t>Malabo</w:t>
            </w:r>
            <w:r w:rsidRPr="00A04628">
              <w:br/>
            </w:r>
            <w:proofErr w:type="spellStart"/>
            <w:r w:rsidRPr="00A04628">
              <w:t>Guinée</w:t>
            </w:r>
            <w:proofErr w:type="spellEnd"/>
            <w:r w:rsidRPr="00A04628">
              <w:t xml:space="preserve"> </w:t>
            </w:r>
            <w:proofErr w:type="spellStart"/>
            <w:r w:rsidRPr="00A04628">
              <w:t>équatoriale</w:t>
            </w:r>
            <w:proofErr w:type="spellEnd"/>
            <w:r w:rsidRPr="00A04628">
              <w:t xml:space="preserve"> /</w:t>
            </w:r>
            <w:r w:rsidRPr="00A04628">
              <w:rPr>
                <w:sz w:val="20"/>
                <w:szCs w:val="20"/>
              </w:rPr>
              <w:t xml:space="preserve"> </w:t>
            </w:r>
            <w:r w:rsidRPr="00A04628">
              <w:t xml:space="preserve">Guinea </w:t>
            </w:r>
            <w:proofErr w:type="spellStart"/>
            <w:r w:rsidRPr="00A04628">
              <w:t>Ecuatorial</w:t>
            </w:r>
            <w:proofErr w:type="spellEnd"/>
          </w:p>
          <w:p w14:paraId="284E3136" w14:textId="16572B41" w:rsidR="00226CD5" w:rsidRPr="00A04628" w:rsidRDefault="007538FC" w:rsidP="007538FC">
            <w:pPr>
              <w:pStyle w:val="Adressen"/>
              <w:rPr>
                <w:lang w:val="fr-FR"/>
              </w:rPr>
            </w:pPr>
            <w:r w:rsidRPr="00A04628">
              <w:rPr>
                <w:rFonts w:cs="Arial"/>
                <w:b/>
                <w:bCs/>
                <w:color w:val="333333"/>
                <w:u w:val="single"/>
                <w:shd w:val="clear" w:color="auto" w:fill="FFFFFF"/>
                <w:lang w:val="fr-FR"/>
              </w:rPr>
              <w:t xml:space="preserve">Cible </w:t>
            </w:r>
            <w:proofErr w:type="gramStart"/>
            <w:r w:rsidRPr="00A04628">
              <w:rPr>
                <w:rFonts w:cs="Arial"/>
                <w:b/>
                <w:bCs/>
                <w:color w:val="333333"/>
                <w:u w:val="single"/>
                <w:shd w:val="clear" w:color="auto" w:fill="FFFFFF"/>
                <w:lang w:val="fr-FR"/>
              </w:rPr>
              <w:t>supplémentaire:</w:t>
            </w:r>
            <w:proofErr w:type="gramEnd"/>
            <w:r w:rsidRPr="00A04628">
              <w:rPr>
                <w:rFonts w:cs="Arial"/>
                <w:b/>
                <w:bCs/>
                <w:color w:val="333333"/>
                <w:u w:val="single"/>
                <w:shd w:val="clear" w:color="auto" w:fill="FFFFFF"/>
                <w:lang w:val="fr-FR"/>
              </w:rPr>
              <w:br/>
            </w:r>
            <w:proofErr w:type="spellStart"/>
            <w:r w:rsidRPr="00A04628">
              <w:rPr>
                <w:rFonts w:cs="Arial"/>
                <w:color w:val="333333"/>
                <w:shd w:val="clear" w:color="auto" w:fill="FFFFFF"/>
                <w:lang w:val="fr-FR"/>
              </w:rPr>
              <w:t>Vice-president</w:t>
            </w:r>
            <w:proofErr w:type="spellEnd"/>
            <w:r w:rsidRPr="00A04628">
              <w:rPr>
                <w:rFonts w:cs="Arial"/>
                <w:color w:val="333333"/>
                <w:shd w:val="clear" w:color="auto" w:fill="FFFFFF"/>
                <w:lang w:val="fr-FR"/>
              </w:rPr>
              <w:t xml:space="preserve">, </w:t>
            </w:r>
            <w:proofErr w:type="spellStart"/>
            <w:r w:rsidRPr="00A04628">
              <w:rPr>
                <w:rFonts w:cs="Arial"/>
                <w:color w:val="333333"/>
                <w:shd w:val="clear" w:color="auto" w:fill="FFFFFF"/>
                <w:lang w:val="fr-FR"/>
              </w:rPr>
              <w:t>Teodoro</w:t>
            </w:r>
            <w:proofErr w:type="spellEnd"/>
            <w:r w:rsidRPr="00A04628">
              <w:rPr>
                <w:rFonts w:cs="Arial"/>
                <w:color w:val="333333"/>
                <w:shd w:val="clear" w:color="auto" w:fill="FFFFFF"/>
                <w:lang w:val="fr-FR"/>
              </w:rPr>
              <w:t xml:space="preserve"> </w:t>
            </w:r>
            <w:proofErr w:type="spellStart"/>
            <w:r w:rsidRPr="00A04628">
              <w:rPr>
                <w:rFonts w:cs="Arial"/>
                <w:color w:val="333333"/>
                <w:shd w:val="clear" w:color="auto" w:fill="FFFFFF"/>
                <w:lang w:val="fr-FR"/>
              </w:rPr>
              <w:t>Nguema</w:t>
            </w:r>
            <w:proofErr w:type="spellEnd"/>
            <w:r w:rsidRPr="00A04628">
              <w:rPr>
                <w:rFonts w:cs="Arial"/>
                <w:color w:val="333333"/>
                <w:lang w:val="fr-FR"/>
              </w:rPr>
              <w:br/>
            </w:r>
            <w:r w:rsidRPr="00A04628">
              <w:rPr>
                <w:rFonts w:cs="Arial"/>
                <w:color w:val="333333"/>
                <w:shd w:val="clear" w:color="auto" w:fill="FFFFFF"/>
                <w:lang w:val="fr-FR"/>
              </w:rPr>
              <w:t>Twitter/X: @teonguema</w:t>
            </w:r>
          </w:p>
        </w:tc>
        <w:tc>
          <w:tcPr>
            <w:tcW w:w="2162" w:type="pct"/>
            <w:hideMark/>
          </w:tcPr>
          <w:p w14:paraId="578B064C" w14:textId="77777777" w:rsidR="007538FC" w:rsidRPr="00A04628" w:rsidRDefault="007538FC" w:rsidP="007538FC">
            <w:pPr>
              <w:pStyle w:val="Adressen"/>
            </w:pPr>
            <w:proofErr w:type="spellStart"/>
            <w:r w:rsidRPr="00A04628">
              <w:t>Ambassade</w:t>
            </w:r>
            <w:proofErr w:type="spellEnd"/>
            <w:r w:rsidRPr="00A04628">
              <w:t xml:space="preserve"> de la République de </w:t>
            </w:r>
            <w:proofErr w:type="spellStart"/>
            <w:r w:rsidRPr="00A04628">
              <w:t>Guinée</w:t>
            </w:r>
            <w:proofErr w:type="spellEnd"/>
            <w:r w:rsidRPr="00A04628">
              <w:t xml:space="preserve"> Equatoriale</w:t>
            </w:r>
            <w:r w:rsidRPr="00A04628">
              <w:br/>
            </w:r>
            <w:proofErr w:type="spellStart"/>
            <w:r w:rsidRPr="00A04628">
              <w:t>Chemin</w:t>
            </w:r>
            <w:proofErr w:type="spellEnd"/>
            <w:r w:rsidRPr="00A04628">
              <w:t xml:space="preserve"> de la </w:t>
            </w:r>
            <w:proofErr w:type="spellStart"/>
            <w:r w:rsidRPr="00A04628">
              <w:t>Voie-Creuse</w:t>
            </w:r>
            <w:proofErr w:type="spellEnd"/>
            <w:r w:rsidRPr="00A04628">
              <w:t xml:space="preserve"> 3C</w:t>
            </w:r>
            <w:r w:rsidRPr="00A04628">
              <w:br/>
              <w:t xml:space="preserve">2ème </w:t>
            </w:r>
            <w:proofErr w:type="spellStart"/>
            <w:r w:rsidRPr="00A04628">
              <w:t>étage</w:t>
            </w:r>
            <w:proofErr w:type="spellEnd"/>
            <w:r w:rsidRPr="00A04628">
              <w:t>, no 22</w:t>
            </w:r>
            <w:r w:rsidRPr="00A04628">
              <w:br/>
              <w:t>1202 Genève</w:t>
            </w:r>
          </w:p>
          <w:p w14:paraId="5AC2A581" w14:textId="7BF7F9A2" w:rsidR="00226CD5" w:rsidRPr="00A04628" w:rsidRDefault="007538FC" w:rsidP="007538FC">
            <w:r w:rsidRPr="00A04628">
              <w:t>Fax: 022 734 39 60</w:t>
            </w:r>
            <w:r w:rsidRPr="00A04628">
              <w:br/>
            </w:r>
            <w:proofErr w:type="spellStart"/>
            <w:r w:rsidRPr="00A04628">
              <w:t>E-mail</w:t>
            </w:r>
            <w:proofErr w:type="spellEnd"/>
            <w:r w:rsidRPr="00A04628">
              <w:t xml:space="preserve">: </w:t>
            </w:r>
            <w:hyperlink r:id="rId8" w:history="1">
              <w:r w:rsidRPr="00A04628">
                <w:rPr>
                  <w:rStyle w:val="Hyperlink"/>
                </w:rPr>
                <w:t>mision.guineacuatorial_gva@yahoo.com</w:t>
              </w:r>
            </w:hyperlink>
          </w:p>
        </w:tc>
      </w:tr>
      <w:tr w:rsidR="00AA745E" w:rsidRPr="00A04628" w14:paraId="6CF1085D" w14:textId="77777777" w:rsidTr="002621D1">
        <w:trPr>
          <w:cantSplit/>
          <w:trHeight w:val="53"/>
        </w:trPr>
        <w:tc>
          <w:tcPr>
            <w:tcW w:w="5000" w:type="pct"/>
            <w:gridSpan w:val="2"/>
            <w:noWrap/>
          </w:tcPr>
          <w:p w14:paraId="500BBA25" w14:textId="29F1601F" w:rsidR="00AA745E" w:rsidRPr="00A04628" w:rsidRDefault="00B71BDF" w:rsidP="00803B52">
            <w:pPr>
              <w:spacing w:before="120"/>
              <w:rPr>
                <w:sz w:val="16"/>
                <w:szCs w:val="16"/>
                <w:lang w:val="fr-CH"/>
              </w:rPr>
            </w:pPr>
            <w:r w:rsidRPr="00A04628">
              <w:rPr>
                <w:lang w:val="fr-CH"/>
              </w:rPr>
              <w:sym w:font="Wingdings 3" w:char="F022"/>
            </w:r>
            <w:r w:rsidRPr="00A04628">
              <w:rPr>
                <w:lang w:val="fr-CH"/>
              </w:rPr>
              <w:t xml:space="preserve"> </w:t>
            </w:r>
            <w:r w:rsidR="00A04628" w:rsidRPr="00A04628">
              <w:rPr>
                <w:b/>
                <w:bCs/>
                <w:lang w:val="fr-CH"/>
              </w:rPr>
              <w:t>M</w:t>
            </w:r>
            <w:r w:rsidR="00A04628" w:rsidRPr="00A04628">
              <w:rPr>
                <w:b/>
                <w:color w:val="000000"/>
                <w:lang w:val="fr-CH"/>
              </w:rPr>
              <w:t>odèle de lettre</w:t>
            </w:r>
            <w:r w:rsidR="00A04628" w:rsidRPr="00A04628">
              <w:rPr>
                <w:bCs/>
                <w:color w:val="000000"/>
                <w:lang w:val="fr-CH"/>
              </w:rPr>
              <w:t xml:space="preserve"> </w:t>
            </w:r>
            <w:r w:rsidR="00A04628" w:rsidRPr="00A04628">
              <w:rPr>
                <w:b/>
                <w:color w:val="000000"/>
                <w:lang w:val="fr-CH"/>
              </w:rPr>
              <w:t>en espagnol</w:t>
            </w:r>
            <w:r w:rsidR="00A04628" w:rsidRPr="00A04628">
              <w:rPr>
                <w:b/>
                <w:color w:val="000000"/>
                <w:lang w:val="fr-CH"/>
              </w:rPr>
              <w:t xml:space="preserve"> </w:t>
            </w:r>
            <w:r w:rsidR="00A04628" w:rsidRPr="00A04628">
              <w:rPr>
                <w:bCs/>
                <w:color w:val="000000"/>
                <w:lang w:val="fr-CH"/>
              </w:rPr>
              <w:t>et g</w:t>
            </w:r>
            <w:r w:rsidR="00BA09FB" w:rsidRPr="00A04628">
              <w:rPr>
                <w:bCs/>
                <w:lang w:val="fr-CH"/>
              </w:rPr>
              <w:t>uide</w:t>
            </w:r>
            <w:r w:rsidR="00BA09FB" w:rsidRPr="00A04628">
              <w:rPr>
                <w:b/>
                <w:bCs/>
                <w:lang w:val="fr-CH"/>
              </w:rPr>
              <w:t xml:space="preserve"> réseaux sociaux</w:t>
            </w:r>
            <w:r w:rsidR="00BA09FB" w:rsidRPr="00A04628">
              <w:rPr>
                <w:lang w:val="fr-CH"/>
              </w:rPr>
              <w:t xml:space="preserve"> </w:t>
            </w:r>
            <w:r w:rsidR="00AA745E" w:rsidRPr="00A04628">
              <w:rPr>
                <w:lang w:val="fr-CH"/>
              </w:rPr>
              <w:t>voir sur</w:t>
            </w:r>
            <w:r w:rsidR="00FE4ADA" w:rsidRPr="00A04628">
              <w:rPr>
                <w:lang w:val="fr-CH"/>
              </w:rPr>
              <w:t xml:space="preserve"> </w:t>
            </w:r>
            <w:r w:rsidR="002365A5" w:rsidRPr="00A04628">
              <w:rPr>
                <w:lang w:val="fr-CH"/>
              </w:rPr>
              <w:t xml:space="preserve">: </w:t>
            </w:r>
            <w:hyperlink r:id="rId9" w:history="1">
              <w:r w:rsidR="002365A5" w:rsidRPr="00A04628">
                <w:rPr>
                  <w:rStyle w:val="Hyperlink"/>
                  <w:lang w:val="fr-CH"/>
                </w:rPr>
                <w:t>amnesty.ch</w:t>
              </w:r>
            </w:hyperlink>
            <w:r w:rsidR="002365A5" w:rsidRPr="00A04628">
              <w:rPr>
                <w:lang w:val="fr-CH"/>
              </w:rPr>
              <w:t xml:space="preserve"> </w:t>
            </w:r>
            <w:r w:rsidR="002365A5" w:rsidRPr="00A04628">
              <w:rPr>
                <w:sz w:val="32"/>
                <w:szCs w:val="32"/>
              </w:rPr>
              <w:sym w:font="Webdings" w:char="F04C"/>
            </w:r>
            <w:r w:rsidR="002365A5" w:rsidRPr="00A04628">
              <w:rPr>
                <w:b/>
                <w:bCs/>
                <w:lang w:val="fr-CH"/>
              </w:rPr>
              <w:t xml:space="preserve">UA </w:t>
            </w:r>
            <w:r w:rsidR="00A04628" w:rsidRPr="00A04628">
              <w:rPr>
                <w:b/>
                <w:bCs/>
                <w:lang w:val="fr-CH"/>
              </w:rPr>
              <w:t>021/24</w:t>
            </w:r>
            <w:r w:rsidR="002365A5" w:rsidRPr="00A04628">
              <w:rPr>
                <w:lang w:val="fr-CH"/>
              </w:rPr>
              <w:t xml:space="preserve"> </w:t>
            </w:r>
          </w:p>
        </w:tc>
      </w:tr>
    </w:tbl>
    <w:p w14:paraId="74E3C2E5" w14:textId="77777777" w:rsidR="00881147" w:rsidRPr="00A04628" w:rsidRDefault="00881147" w:rsidP="00881147">
      <w:pPr>
        <w:rPr>
          <w:sz w:val="4"/>
          <w:lang w:val="it-CH"/>
        </w:rPr>
      </w:pPr>
    </w:p>
    <w:p w14:paraId="60B8B630" w14:textId="77777777" w:rsidR="007D0B54" w:rsidRPr="00A04628" w:rsidRDefault="00CF02C7" w:rsidP="00881147">
      <w:pPr>
        <w:rPr>
          <w:sz w:val="10"/>
          <w:szCs w:val="10"/>
          <w:lang w:val="it-CH"/>
        </w:rPr>
      </w:pPr>
      <w:r w:rsidRPr="00A04628">
        <w:rPr>
          <w:sz w:val="20"/>
          <w:szCs w:val="20"/>
          <w:lang w:val="it-CH"/>
        </w:rPr>
        <w:br w:type="page"/>
      </w:r>
    </w:p>
    <w:p w14:paraId="293237F7" w14:textId="77777777" w:rsidR="00097F8C" w:rsidRPr="00A04628" w:rsidRDefault="00097F8C" w:rsidP="00C67DE1">
      <w:pPr>
        <w:spacing w:line="360" w:lineRule="auto"/>
        <w:rPr>
          <w:sz w:val="20"/>
          <w:szCs w:val="20"/>
          <w:lang w:val="fr-FR"/>
        </w:rPr>
        <w:sectPr w:rsidR="00097F8C" w:rsidRPr="00A04628" w:rsidSect="002621D1">
          <w:footerReference w:type="first" r:id="rId10"/>
          <w:type w:val="continuous"/>
          <w:pgSz w:w="11906" w:h="16838" w:code="9"/>
          <w:pgMar w:top="426" w:right="707" w:bottom="709" w:left="709" w:header="159" w:footer="306" w:gutter="0"/>
          <w:cols w:space="720"/>
          <w:titlePg/>
        </w:sectPr>
      </w:pPr>
    </w:p>
    <w:p w14:paraId="0699C11F" w14:textId="77777777" w:rsidR="007D0B54" w:rsidRPr="00A04628" w:rsidRDefault="007D0B54" w:rsidP="00C67DE1">
      <w:pPr>
        <w:spacing w:line="360" w:lineRule="auto"/>
        <w:rPr>
          <w:sz w:val="20"/>
          <w:szCs w:val="20"/>
        </w:rPr>
      </w:pPr>
      <w:r w:rsidRPr="00A04628">
        <w:rPr>
          <w:sz w:val="20"/>
          <w:szCs w:val="20"/>
        </w:rPr>
        <w:lastRenderedPageBreak/>
        <w:t>________________________</w:t>
      </w:r>
    </w:p>
    <w:p w14:paraId="53927330" w14:textId="77777777" w:rsidR="007D0B54" w:rsidRPr="00A04628" w:rsidRDefault="007D0B54" w:rsidP="00C67DE1">
      <w:pPr>
        <w:spacing w:line="360" w:lineRule="auto"/>
        <w:rPr>
          <w:sz w:val="20"/>
          <w:szCs w:val="20"/>
        </w:rPr>
      </w:pPr>
      <w:r w:rsidRPr="00A04628">
        <w:rPr>
          <w:sz w:val="20"/>
          <w:szCs w:val="20"/>
        </w:rPr>
        <w:t>________________________</w:t>
      </w:r>
    </w:p>
    <w:p w14:paraId="3459E9BB" w14:textId="77777777" w:rsidR="007D0B54" w:rsidRPr="00A04628" w:rsidRDefault="007D0B54" w:rsidP="00C67DE1">
      <w:pPr>
        <w:spacing w:line="360" w:lineRule="auto"/>
        <w:rPr>
          <w:sz w:val="20"/>
          <w:szCs w:val="20"/>
        </w:rPr>
      </w:pPr>
      <w:r w:rsidRPr="00A04628">
        <w:rPr>
          <w:sz w:val="20"/>
          <w:szCs w:val="20"/>
        </w:rPr>
        <w:t>________________________</w:t>
      </w:r>
    </w:p>
    <w:p w14:paraId="786876FC" w14:textId="77777777" w:rsidR="007D0B54" w:rsidRPr="00A04628" w:rsidRDefault="007D0B54" w:rsidP="00C67DE1">
      <w:pPr>
        <w:spacing w:line="360" w:lineRule="auto"/>
        <w:rPr>
          <w:sz w:val="20"/>
          <w:szCs w:val="20"/>
        </w:rPr>
      </w:pPr>
      <w:r w:rsidRPr="00A04628">
        <w:rPr>
          <w:sz w:val="20"/>
          <w:szCs w:val="20"/>
        </w:rPr>
        <w:t>________________________</w:t>
      </w:r>
    </w:p>
    <w:p w14:paraId="5AA98965" w14:textId="77777777" w:rsidR="007D0B54" w:rsidRPr="00A04628" w:rsidRDefault="007D0B54" w:rsidP="00C67DE1">
      <w:pPr>
        <w:rPr>
          <w:sz w:val="20"/>
          <w:szCs w:val="20"/>
        </w:rPr>
      </w:pPr>
    </w:p>
    <w:p w14:paraId="3508DE9B" w14:textId="77777777" w:rsidR="00EF5ECD" w:rsidRPr="00A04628" w:rsidRDefault="00EF5ECD" w:rsidP="00C67DE1">
      <w:pPr>
        <w:rPr>
          <w:sz w:val="20"/>
          <w:szCs w:val="20"/>
        </w:rPr>
      </w:pPr>
    </w:p>
    <w:p w14:paraId="30509DE7" w14:textId="334D0CB7" w:rsidR="007D0B54" w:rsidRPr="00A04628" w:rsidRDefault="007538FC" w:rsidP="00C67DE1">
      <w:pPr>
        <w:ind w:left="5670"/>
        <w:rPr>
          <w:sz w:val="20"/>
          <w:szCs w:val="20"/>
          <w:lang w:val="it-CH"/>
        </w:rPr>
      </w:pPr>
      <w:r w:rsidRPr="00A04628">
        <w:rPr>
          <w:rFonts w:cs="Arial"/>
          <w:color w:val="333333"/>
          <w:sz w:val="20"/>
          <w:szCs w:val="20"/>
          <w:shd w:val="clear" w:color="auto" w:fill="FFFFFF"/>
        </w:rPr>
        <w:t xml:space="preserve">Presidente de Guinea </w:t>
      </w:r>
      <w:proofErr w:type="spellStart"/>
      <w:r w:rsidRPr="00A04628">
        <w:rPr>
          <w:rFonts w:cs="Arial"/>
          <w:color w:val="333333"/>
          <w:sz w:val="20"/>
          <w:szCs w:val="20"/>
          <w:shd w:val="clear" w:color="auto" w:fill="FFFFFF"/>
        </w:rPr>
        <w:t>Ecuatorial</w:t>
      </w:r>
      <w:proofErr w:type="spellEnd"/>
      <w:r w:rsidRPr="00A04628">
        <w:rPr>
          <w:rFonts w:cs="Arial"/>
          <w:color w:val="333333"/>
          <w:sz w:val="20"/>
          <w:szCs w:val="20"/>
          <w:shd w:val="clear" w:color="auto" w:fill="FFFFFF"/>
        </w:rPr>
        <w:br/>
      </w:r>
      <w:r w:rsidRPr="00A04628">
        <w:rPr>
          <w:sz w:val="20"/>
          <w:szCs w:val="20"/>
        </w:rPr>
        <w:t>Teodoro Obiang Nguema Mbasogo</w:t>
      </w:r>
      <w:r w:rsidRPr="00A04628">
        <w:rPr>
          <w:sz w:val="20"/>
          <w:szCs w:val="20"/>
        </w:rPr>
        <w:br/>
        <w:t xml:space="preserve">Palacio </w:t>
      </w:r>
      <w:proofErr w:type="spellStart"/>
      <w:r w:rsidRPr="00A04628">
        <w:rPr>
          <w:sz w:val="20"/>
          <w:szCs w:val="20"/>
        </w:rPr>
        <w:t>Presidencial</w:t>
      </w:r>
      <w:proofErr w:type="spellEnd"/>
      <w:r w:rsidRPr="00A04628">
        <w:rPr>
          <w:sz w:val="20"/>
          <w:szCs w:val="20"/>
        </w:rPr>
        <w:t xml:space="preserve"> de Guinea </w:t>
      </w:r>
      <w:proofErr w:type="spellStart"/>
      <w:r w:rsidRPr="00A04628">
        <w:rPr>
          <w:sz w:val="20"/>
          <w:szCs w:val="20"/>
        </w:rPr>
        <w:t>Ecuatorial</w:t>
      </w:r>
      <w:proofErr w:type="spellEnd"/>
      <w:r w:rsidRPr="00A04628">
        <w:rPr>
          <w:sz w:val="20"/>
          <w:szCs w:val="20"/>
        </w:rPr>
        <w:br/>
        <w:t>Avenida de Libertad</w:t>
      </w:r>
      <w:r w:rsidRPr="00A04628">
        <w:rPr>
          <w:sz w:val="20"/>
          <w:szCs w:val="20"/>
        </w:rPr>
        <w:br/>
        <w:t>Malabo</w:t>
      </w:r>
      <w:r w:rsidRPr="00A04628">
        <w:rPr>
          <w:sz w:val="20"/>
          <w:szCs w:val="20"/>
        </w:rPr>
        <w:br/>
        <w:t xml:space="preserve">Guinea </w:t>
      </w:r>
      <w:proofErr w:type="spellStart"/>
      <w:r w:rsidRPr="00A04628">
        <w:rPr>
          <w:sz w:val="20"/>
          <w:szCs w:val="20"/>
        </w:rPr>
        <w:t>Ecuatorial</w:t>
      </w:r>
      <w:proofErr w:type="spellEnd"/>
    </w:p>
    <w:p w14:paraId="194CD1EF" w14:textId="0A4551FD" w:rsidR="007D0B54" w:rsidRPr="00A04628" w:rsidRDefault="007D0B54" w:rsidP="00C67DE1">
      <w:pPr>
        <w:spacing w:before="840" w:after="840"/>
        <w:ind w:left="5670"/>
        <w:rPr>
          <w:sz w:val="20"/>
          <w:szCs w:val="20"/>
          <w:lang w:val="it-CH"/>
        </w:rPr>
      </w:pPr>
      <w:r w:rsidRPr="00A04628">
        <w:rPr>
          <w:sz w:val="20"/>
          <w:szCs w:val="20"/>
        </w:rPr>
        <w:t>________________________</w:t>
      </w:r>
    </w:p>
    <w:p w14:paraId="331E71E7" w14:textId="77777777" w:rsidR="007C6484" w:rsidRPr="00A04628" w:rsidRDefault="007C6484" w:rsidP="00C67DE1">
      <w:pPr>
        <w:pStyle w:val="AbschnittAbstandimText"/>
        <w:spacing w:after="0"/>
        <w:rPr>
          <w:sz w:val="20"/>
          <w:szCs w:val="20"/>
          <w:lang w:val="it-CH"/>
        </w:rPr>
      </w:pPr>
    </w:p>
    <w:p w14:paraId="49B0914F" w14:textId="77777777" w:rsidR="007538FC" w:rsidRPr="00A04628" w:rsidRDefault="007538FC" w:rsidP="007538FC">
      <w:pPr>
        <w:pStyle w:val="AbschnittAbstandimText"/>
        <w:rPr>
          <w:sz w:val="20"/>
          <w:szCs w:val="20"/>
          <w:lang w:val="fr-CH"/>
        </w:rPr>
      </w:pPr>
      <w:r w:rsidRPr="00A04628">
        <w:rPr>
          <w:sz w:val="20"/>
          <w:szCs w:val="20"/>
          <w:lang w:val="fr-CH"/>
        </w:rPr>
        <w:t>Monsieur le Président,</w:t>
      </w:r>
    </w:p>
    <w:p w14:paraId="15C35047" w14:textId="0CEE64DD" w:rsidR="007538FC" w:rsidRPr="00A04628" w:rsidRDefault="007538FC" w:rsidP="007538FC">
      <w:pPr>
        <w:pStyle w:val="AbschnittAbstandimText"/>
        <w:rPr>
          <w:b/>
          <w:bCs/>
          <w:sz w:val="20"/>
          <w:szCs w:val="20"/>
          <w:lang w:val="fr-CH"/>
        </w:rPr>
      </w:pPr>
      <w:r w:rsidRPr="00A04628">
        <w:rPr>
          <w:b/>
          <w:bCs/>
          <w:sz w:val="20"/>
          <w:szCs w:val="20"/>
          <w:lang w:val="fr-CH"/>
        </w:rPr>
        <w:t xml:space="preserve">Je vous écris au sujet du défenseur équato-guinéen des droits humains </w:t>
      </w:r>
      <w:proofErr w:type="spellStart"/>
      <w:r w:rsidRPr="00A04628">
        <w:rPr>
          <w:b/>
          <w:bCs/>
          <w:sz w:val="20"/>
          <w:szCs w:val="20"/>
          <w:lang w:val="fr-CH"/>
        </w:rPr>
        <w:t>Anacleto</w:t>
      </w:r>
      <w:proofErr w:type="spellEnd"/>
      <w:r w:rsidRPr="00A04628">
        <w:rPr>
          <w:b/>
          <w:bCs/>
          <w:sz w:val="20"/>
          <w:szCs w:val="20"/>
          <w:lang w:val="fr-CH"/>
        </w:rPr>
        <w:t xml:space="preserve"> Micha </w:t>
      </w:r>
      <w:proofErr w:type="spellStart"/>
      <w:r w:rsidRPr="00A04628">
        <w:rPr>
          <w:b/>
          <w:bCs/>
          <w:sz w:val="20"/>
          <w:szCs w:val="20"/>
          <w:lang w:val="fr-CH"/>
        </w:rPr>
        <w:t>Ndong</w:t>
      </w:r>
      <w:proofErr w:type="spellEnd"/>
      <w:r w:rsidRPr="00A04628">
        <w:rPr>
          <w:b/>
          <w:bCs/>
          <w:sz w:val="20"/>
          <w:szCs w:val="20"/>
          <w:lang w:val="fr-CH"/>
        </w:rPr>
        <w:t>, membre de la plateforme civique</w:t>
      </w:r>
      <w:proofErr w:type="gramStart"/>
      <w:r w:rsidRPr="00A04628">
        <w:rPr>
          <w:b/>
          <w:bCs/>
          <w:sz w:val="20"/>
          <w:szCs w:val="20"/>
          <w:lang w:val="fr-CH"/>
        </w:rPr>
        <w:t xml:space="preserve"> «La</w:t>
      </w:r>
      <w:proofErr w:type="gramEnd"/>
      <w:r w:rsidRPr="00A04628">
        <w:rPr>
          <w:b/>
          <w:bCs/>
          <w:sz w:val="20"/>
          <w:szCs w:val="20"/>
          <w:lang w:val="fr-CH"/>
        </w:rPr>
        <w:t xml:space="preserve"> Guinée équatoriale, c’est aussi la nôtre». Il privilégie la contestation non-violente et le dialogue politique.</w:t>
      </w:r>
    </w:p>
    <w:p w14:paraId="00EB7FB3" w14:textId="77777777" w:rsidR="007538FC" w:rsidRPr="00A04628" w:rsidRDefault="007538FC" w:rsidP="007538FC">
      <w:pPr>
        <w:pStyle w:val="AbschnittAbstandimText"/>
        <w:rPr>
          <w:sz w:val="20"/>
          <w:szCs w:val="20"/>
          <w:lang w:val="fr-CH"/>
        </w:rPr>
      </w:pPr>
      <w:r w:rsidRPr="00A04628">
        <w:rPr>
          <w:sz w:val="20"/>
          <w:szCs w:val="20"/>
          <w:lang w:val="fr-CH"/>
        </w:rPr>
        <w:t>Le 15 avril, l’avocat d’</w:t>
      </w:r>
      <w:proofErr w:type="spellStart"/>
      <w:r w:rsidRPr="00A04628">
        <w:rPr>
          <w:sz w:val="20"/>
          <w:szCs w:val="20"/>
          <w:lang w:val="fr-CH"/>
        </w:rPr>
        <w:t>Anacleto</w:t>
      </w:r>
      <w:proofErr w:type="spellEnd"/>
      <w:r w:rsidRPr="00A04628">
        <w:rPr>
          <w:sz w:val="20"/>
          <w:szCs w:val="20"/>
          <w:lang w:val="fr-CH"/>
        </w:rPr>
        <w:t xml:space="preserve"> Micha s’est rendu à la prison de Black Beach, à Malabo, où il était détenu et on lui a dit que son client n’était pas là. </w:t>
      </w:r>
      <w:proofErr w:type="spellStart"/>
      <w:r w:rsidRPr="00A04628">
        <w:rPr>
          <w:sz w:val="20"/>
          <w:szCs w:val="20"/>
          <w:lang w:val="fr-CH"/>
        </w:rPr>
        <w:t>Anacleto</w:t>
      </w:r>
      <w:proofErr w:type="spellEnd"/>
      <w:r w:rsidRPr="00A04628">
        <w:rPr>
          <w:sz w:val="20"/>
          <w:szCs w:val="20"/>
          <w:lang w:val="fr-CH"/>
        </w:rPr>
        <w:t xml:space="preserve"> Micha avait été envoyé le 1er mars à la prison de Black Beach, où il a été placé en détention provisoire pour des accusations d’outrage et de calomnie portées par un gendarme qui travaille dans cette prison, après qu’</w:t>
      </w:r>
      <w:proofErr w:type="spellStart"/>
      <w:r w:rsidRPr="00A04628">
        <w:rPr>
          <w:sz w:val="20"/>
          <w:szCs w:val="20"/>
          <w:lang w:val="fr-CH"/>
        </w:rPr>
        <w:t>Anacleto</w:t>
      </w:r>
      <w:proofErr w:type="spellEnd"/>
      <w:r w:rsidRPr="00A04628">
        <w:rPr>
          <w:sz w:val="20"/>
          <w:szCs w:val="20"/>
          <w:lang w:val="fr-CH"/>
        </w:rPr>
        <w:t xml:space="preserve"> eut lancé une procédure à son encontre, l’accusant de l’avoir torturé lors de sa précédente incarcération à Black Beach, en 2023.</w:t>
      </w:r>
    </w:p>
    <w:p w14:paraId="658EA993" w14:textId="77777777" w:rsidR="007538FC" w:rsidRPr="00A04628" w:rsidRDefault="007538FC" w:rsidP="007538FC">
      <w:pPr>
        <w:pStyle w:val="AbschnittAbstandimText"/>
        <w:rPr>
          <w:sz w:val="20"/>
          <w:szCs w:val="20"/>
          <w:lang w:val="fr-CH"/>
        </w:rPr>
      </w:pPr>
      <w:r w:rsidRPr="00A04628">
        <w:rPr>
          <w:sz w:val="20"/>
          <w:szCs w:val="20"/>
          <w:lang w:val="fr-CH"/>
        </w:rPr>
        <w:t>Depuis le 15 avril, date à laquelle son avocat n’a pas pu le voir, les autorités n’ont livré aucune information sur le lieu où il se trouve, ni le sort qui lui a été réservé. Selon différentes sources, il aurait été transféré avec d’autres prisonniers à la prison d’</w:t>
      </w:r>
      <w:proofErr w:type="spellStart"/>
      <w:r w:rsidRPr="00A04628">
        <w:rPr>
          <w:sz w:val="20"/>
          <w:szCs w:val="20"/>
          <w:lang w:val="fr-CH"/>
        </w:rPr>
        <w:t>Oveng</w:t>
      </w:r>
      <w:proofErr w:type="spellEnd"/>
      <w:r w:rsidRPr="00A04628">
        <w:rPr>
          <w:sz w:val="20"/>
          <w:szCs w:val="20"/>
          <w:lang w:val="fr-CH"/>
        </w:rPr>
        <w:t xml:space="preserve"> </w:t>
      </w:r>
      <w:proofErr w:type="spellStart"/>
      <w:r w:rsidRPr="00A04628">
        <w:rPr>
          <w:sz w:val="20"/>
          <w:szCs w:val="20"/>
          <w:lang w:val="fr-CH"/>
        </w:rPr>
        <w:t>Ansem</w:t>
      </w:r>
      <w:proofErr w:type="spellEnd"/>
      <w:r w:rsidRPr="00A04628">
        <w:rPr>
          <w:sz w:val="20"/>
          <w:szCs w:val="20"/>
          <w:lang w:val="fr-CH"/>
        </w:rPr>
        <w:t>, dans la municipalité de Mongomo, dans la partie continentale du pays, soit à plus de 400 km de chez lui.</w:t>
      </w:r>
    </w:p>
    <w:p w14:paraId="2D0C6B69" w14:textId="77777777" w:rsidR="007538FC" w:rsidRPr="00A04628" w:rsidRDefault="007538FC" w:rsidP="007538FC">
      <w:pPr>
        <w:pStyle w:val="AbschnittAbstandimText"/>
        <w:rPr>
          <w:sz w:val="20"/>
          <w:szCs w:val="20"/>
          <w:lang w:val="fr-CH"/>
        </w:rPr>
      </w:pPr>
      <w:r w:rsidRPr="00A04628">
        <w:rPr>
          <w:sz w:val="20"/>
          <w:szCs w:val="20"/>
          <w:lang w:val="fr-CH"/>
        </w:rPr>
        <w:t xml:space="preserve">Le fait de dissimuler le lieu où se trouve </w:t>
      </w:r>
      <w:proofErr w:type="spellStart"/>
      <w:r w:rsidRPr="00A04628">
        <w:rPr>
          <w:sz w:val="20"/>
          <w:szCs w:val="20"/>
          <w:lang w:val="fr-CH"/>
        </w:rPr>
        <w:t>Anacleto</w:t>
      </w:r>
      <w:proofErr w:type="spellEnd"/>
      <w:r w:rsidRPr="00A04628">
        <w:rPr>
          <w:sz w:val="20"/>
          <w:szCs w:val="20"/>
          <w:lang w:val="fr-CH"/>
        </w:rPr>
        <w:t xml:space="preserve"> Micha s’apparente à une disparition forcée en vertu du droit international, ce qui le place hors de la protection de la loi et l’expose particulièrement au risque de torture et d’autres mauvais traitements. En outre, dans la prison d’</w:t>
      </w:r>
      <w:proofErr w:type="spellStart"/>
      <w:r w:rsidRPr="00A04628">
        <w:rPr>
          <w:sz w:val="20"/>
          <w:szCs w:val="20"/>
          <w:lang w:val="fr-CH"/>
        </w:rPr>
        <w:t>Oveng</w:t>
      </w:r>
      <w:proofErr w:type="spellEnd"/>
      <w:r w:rsidRPr="00A04628">
        <w:rPr>
          <w:sz w:val="20"/>
          <w:szCs w:val="20"/>
          <w:lang w:val="fr-CH"/>
        </w:rPr>
        <w:t xml:space="preserve"> </w:t>
      </w:r>
      <w:proofErr w:type="spellStart"/>
      <w:r w:rsidRPr="00A04628">
        <w:rPr>
          <w:sz w:val="20"/>
          <w:szCs w:val="20"/>
          <w:lang w:val="fr-CH"/>
        </w:rPr>
        <w:t>Ansem</w:t>
      </w:r>
      <w:proofErr w:type="spellEnd"/>
      <w:r w:rsidRPr="00A04628">
        <w:rPr>
          <w:sz w:val="20"/>
          <w:szCs w:val="20"/>
          <w:lang w:val="fr-CH"/>
        </w:rPr>
        <w:t>, où il aurait été transféré, il serait fréquent que des prisonniers soient torturés, entraînant même la mort de certains.</w:t>
      </w:r>
    </w:p>
    <w:p w14:paraId="50815583" w14:textId="77777777" w:rsidR="007538FC" w:rsidRPr="00A04628" w:rsidRDefault="007538FC" w:rsidP="007538FC">
      <w:pPr>
        <w:pStyle w:val="AbschnittAbstandimText"/>
        <w:rPr>
          <w:b/>
          <w:bCs/>
          <w:sz w:val="20"/>
          <w:szCs w:val="20"/>
          <w:lang w:val="fr-CH"/>
        </w:rPr>
      </w:pPr>
      <w:r w:rsidRPr="00A04628">
        <w:rPr>
          <w:b/>
          <w:bCs/>
          <w:sz w:val="20"/>
          <w:szCs w:val="20"/>
          <w:lang w:val="fr-CH"/>
        </w:rPr>
        <w:t xml:space="preserve">À la lumière de ce qui précède, je vous prie instamment de révéler le sort réservé à </w:t>
      </w:r>
      <w:proofErr w:type="spellStart"/>
      <w:r w:rsidRPr="00A04628">
        <w:rPr>
          <w:b/>
          <w:bCs/>
          <w:sz w:val="20"/>
          <w:szCs w:val="20"/>
          <w:lang w:val="fr-CH"/>
        </w:rPr>
        <w:t>Anacleto</w:t>
      </w:r>
      <w:proofErr w:type="spellEnd"/>
      <w:r w:rsidRPr="00A04628">
        <w:rPr>
          <w:b/>
          <w:bCs/>
          <w:sz w:val="20"/>
          <w:szCs w:val="20"/>
          <w:lang w:val="fr-CH"/>
        </w:rPr>
        <w:t xml:space="preserve"> Micha et le lieu où il se trouve, en veillant à ce que, où qu’il soit détenu, il soit protégé de la torture et des mauvais traitements. Je vous engage à prendre toutes les mesures nécessaires pour lui permettre d’être libéré immédiatement, car il est maintenu en détention arbitraire du fait de son militantisme pacifique. Enfin, je vous demande de veiller à ce que ses allégations de torture donnent lieu dans les meilleurs délais à une enquête approfondie, impartiale, indépendante, transparente et efficace, et à ce que tous les responsables présumés soient traduits en justice dans le cadre d’un procès équitable.</w:t>
      </w:r>
    </w:p>
    <w:p w14:paraId="7B396704" w14:textId="77777777" w:rsidR="007538FC" w:rsidRPr="00A04628" w:rsidRDefault="007538FC" w:rsidP="007538FC">
      <w:pPr>
        <w:pStyle w:val="AbschnittAbstandimText"/>
        <w:rPr>
          <w:sz w:val="20"/>
          <w:szCs w:val="20"/>
          <w:lang w:val="fr-CH"/>
        </w:rPr>
      </w:pPr>
    </w:p>
    <w:p w14:paraId="0CBA6F8A" w14:textId="6431F152" w:rsidR="007538FC" w:rsidRPr="00A04628" w:rsidRDefault="007538FC" w:rsidP="007538FC">
      <w:pPr>
        <w:pStyle w:val="AbschnittAbstandimText"/>
        <w:rPr>
          <w:sz w:val="20"/>
          <w:szCs w:val="20"/>
          <w:lang w:val="fr-CH"/>
        </w:rPr>
      </w:pPr>
      <w:r w:rsidRPr="00A04628">
        <w:rPr>
          <w:sz w:val="20"/>
          <w:szCs w:val="20"/>
          <w:lang w:val="fr-CH"/>
        </w:rPr>
        <w:t>Je vous prie d’agréer, Monsieur le Président, l’expression de ma haute considération.</w:t>
      </w:r>
    </w:p>
    <w:p w14:paraId="5E477C8A" w14:textId="77777777" w:rsidR="007D0B54" w:rsidRPr="00A04628" w:rsidRDefault="007D0B54" w:rsidP="00C67DE1">
      <w:pPr>
        <w:spacing w:before="360"/>
        <w:rPr>
          <w:sz w:val="20"/>
          <w:szCs w:val="20"/>
        </w:rPr>
      </w:pPr>
      <w:r w:rsidRPr="00A04628">
        <w:rPr>
          <w:sz w:val="20"/>
          <w:szCs w:val="20"/>
        </w:rPr>
        <w:t>________________________</w:t>
      </w:r>
    </w:p>
    <w:p w14:paraId="7781A9FF" w14:textId="77777777" w:rsidR="00881147" w:rsidRPr="0014306C" w:rsidRDefault="00097F8C" w:rsidP="00C67DE1">
      <w:pPr>
        <w:rPr>
          <w:sz w:val="20"/>
          <w:szCs w:val="20"/>
          <w:lang w:val="fr-FR"/>
        </w:rPr>
      </w:pPr>
      <w:r w:rsidRPr="00A04628">
        <w:rPr>
          <w:noProof/>
          <w:sz w:val="20"/>
          <w:szCs w:val="20"/>
          <w:lang w:val="fr-FR"/>
        </w:rPr>
        <mc:AlternateContent>
          <mc:Choice Requires="wps">
            <w:drawing>
              <wp:anchor distT="0" distB="0" distL="114300" distR="114300" simplePos="0" relativeHeight="251658240" behindDoc="0" locked="1" layoutInCell="0" allowOverlap="0" wp14:anchorId="532EC313" wp14:editId="43FEA27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07C8" w14:textId="15CA747D" w:rsidR="00097F8C" w:rsidRPr="007538FC" w:rsidRDefault="00F71E28" w:rsidP="00FA0F34">
                            <w:pPr>
                              <w:spacing w:after="40"/>
                              <w:ind w:left="57"/>
                              <w:rPr>
                                <w:b/>
                                <w:lang w:val="fr-FR"/>
                              </w:rPr>
                            </w:pPr>
                            <w:r w:rsidRPr="007538FC">
                              <w:rPr>
                                <w:b/>
                                <w:lang w:val="fr-FR"/>
                              </w:rPr>
                              <w:t>Copi</w:t>
                            </w:r>
                            <w:r w:rsidR="007538FC" w:rsidRPr="007538FC">
                              <w:rPr>
                                <w:b/>
                                <w:lang w:val="fr-FR"/>
                              </w:rPr>
                              <w:t>e</w:t>
                            </w:r>
                          </w:p>
                          <w:p w14:paraId="7F85E337" w14:textId="77777777" w:rsidR="007538FC" w:rsidRDefault="007538FC" w:rsidP="007538FC">
                            <w:pPr>
                              <w:ind w:left="57"/>
                              <w:rPr>
                                <w:sz w:val="16"/>
                                <w:szCs w:val="16"/>
                                <w:lang w:val="fr-FR"/>
                              </w:rPr>
                            </w:pPr>
                            <w:r>
                              <w:rPr>
                                <w:sz w:val="16"/>
                                <w:szCs w:val="16"/>
                                <w:lang w:val="fr-FR"/>
                              </w:rPr>
                              <w:t>Ambassade de la République de Guinée Equatoriale, Chemin de la Voie-Creuse 3C, 2ème étage, no 22, 1202 Genève</w:t>
                            </w:r>
                          </w:p>
                          <w:p w14:paraId="51457E17" w14:textId="5199D698" w:rsidR="00CF68A0" w:rsidRPr="00CF68A0" w:rsidRDefault="007538FC" w:rsidP="00CF68A0">
                            <w:pPr>
                              <w:ind w:left="57"/>
                              <w:rPr>
                                <w:sz w:val="16"/>
                                <w:szCs w:val="16"/>
                              </w:rPr>
                            </w:pPr>
                            <w:r>
                              <w:rPr>
                                <w:sz w:val="16"/>
                                <w:szCs w:val="16"/>
                              </w:rPr>
                              <w:t xml:space="preserve">Fax: 022 734 39 60, </w:t>
                            </w:r>
                            <w:proofErr w:type="spellStart"/>
                            <w:r>
                              <w:rPr>
                                <w:sz w:val="16"/>
                                <w:szCs w:val="16"/>
                              </w:rPr>
                              <w:t>E-mail</w:t>
                            </w:r>
                            <w:proofErr w:type="spellEnd"/>
                            <w:r>
                              <w:rPr>
                                <w:sz w:val="16"/>
                                <w:szCs w:val="16"/>
                              </w:rPr>
                              <w:t>: mission.guineaecuatorial_gva@yahoo.com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EC3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C6607C8" w14:textId="15CA747D" w:rsidR="00097F8C" w:rsidRPr="007538FC" w:rsidRDefault="00F71E28" w:rsidP="00FA0F34">
                      <w:pPr>
                        <w:spacing w:after="40"/>
                        <w:ind w:left="57"/>
                        <w:rPr>
                          <w:b/>
                          <w:lang w:val="fr-FR"/>
                        </w:rPr>
                      </w:pPr>
                      <w:r w:rsidRPr="007538FC">
                        <w:rPr>
                          <w:b/>
                          <w:lang w:val="fr-FR"/>
                        </w:rPr>
                        <w:t>Copi</w:t>
                      </w:r>
                      <w:r w:rsidR="007538FC" w:rsidRPr="007538FC">
                        <w:rPr>
                          <w:b/>
                          <w:lang w:val="fr-FR"/>
                        </w:rPr>
                        <w:t>e</w:t>
                      </w:r>
                    </w:p>
                    <w:p w14:paraId="7F85E337" w14:textId="77777777" w:rsidR="007538FC" w:rsidRDefault="007538FC" w:rsidP="007538FC">
                      <w:pPr>
                        <w:ind w:left="57"/>
                        <w:rPr>
                          <w:sz w:val="16"/>
                          <w:szCs w:val="16"/>
                          <w:lang w:val="fr-FR"/>
                        </w:rPr>
                      </w:pPr>
                      <w:r>
                        <w:rPr>
                          <w:sz w:val="16"/>
                          <w:szCs w:val="16"/>
                          <w:lang w:val="fr-FR"/>
                        </w:rPr>
                        <w:t>Ambassade de la République de Guinée Equatoriale, Chemin de la Voie-Creuse 3C, 2ème étage, no 22, 1202 Genève</w:t>
                      </w:r>
                    </w:p>
                    <w:p w14:paraId="51457E17" w14:textId="5199D698" w:rsidR="00CF68A0" w:rsidRPr="00CF68A0" w:rsidRDefault="007538FC" w:rsidP="00CF68A0">
                      <w:pPr>
                        <w:ind w:left="57"/>
                        <w:rPr>
                          <w:sz w:val="16"/>
                          <w:szCs w:val="16"/>
                        </w:rPr>
                      </w:pPr>
                      <w:r>
                        <w:rPr>
                          <w:sz w:val="16"/>
                          <w:szCs w:val="16"/>
                        </w:rPr>
                        <w:t xml:space="preserve">Fax: 022 734 39 60, </w:t>
                      </w:r>
                      <w:proofErr w:type="spellStart"/>
                      <w:r>
                        <w:rPr>
                          <w:sz w:val="16"/>
                          <w:szCs w:val="16"/>
                        </w:rPr>
                        <w:t>E-mail</w:t>
                      </w:r>
                      <w:proofErr w:type="spellEnd"/>
                      <w:r>
                        <w:rPr>
                          <w:sz w:val="16"/>
                          <w:szCs w:val="16"/>
                        </w:rPr>
                        <w:t>: mission.guineaecuatorial_gva@yahoo.com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748B" w14:textId="77777777" w:rsidR="00CD55E1" w:rsidRPr="008702FA" w:rsidRDefault="00CD55E1" w:rsidP="00553907">
      <w:r w:rsidRPr="008702FA">
        <w:separator/>
      </w:r>
    </w:p>
  </w:endnote>
  <w:endnote w:type="continuationSeparator" w:id="0">
    <w:p w14:paraId="3E3A9114" w14:textId="77777777" w:rsidR="00CD55E1" w:rsidRPr="008702FA" w:rsidRDefault="00CD55E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300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53C1FE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B5E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B22E9BD" wp14:editId="456DC57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1ED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F3C21FF" wp14:editId="60F0F1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32F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7FE275" wp14:editId="431F65C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682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7AA5" w14:textId="77777777" w:rsidR="00CD55E1" w:rsidRPr="008702FA" w:rsidRDefault="00CD55E1" w:rsidP="00553907">
      <w:r w:rsidRPr="008702FA">
        <w:separator/>
      </w:r>
    </w:p>
  </w:footnote>
  <w:footnote w:type="continuationSeparator" w:id="0">
    <w:p w14:paraId="5F10EAD4" w14:textId="77777777" w:rsidR="00CD55E1" w:rsidRPr="008702FA" w:rsidRDefault="00CD55E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F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38FC"/>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62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D55E1"/>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1B1F7"/>
  <w15:docId w15:val="{6A9DC86B-4AE4-4944-9675-3F12B0DE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538F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0654">
      <w:bodyDiv w:val="1"/>
      <w:marLeft w:val="0"/>
      <w:marRight w:val="0"/>
      <w:marTop w:val="0"/>
      <w:marBottom w:val="0"/>
      <w:divBdr>
        <w:top w:val="none" w:sz="0" w:space="0" w:color="auto"/>
        <w:left w:val="none" w:sz="0" w:space="0" w:color="auto"/>
        <w:bottom w:val="none" w:sz="0" w:space="0" w:color="auto"/>
        <w:right w:val="none" w:sz="0" w:space="0" w:color="auto"/>
      </w:divBdr>
    </w:div>
    <w:div w:id="5187343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748722994">
      <w:bodyDiv w:val="1"/>
      <w:marLeft w:val="0"/>
      <w:marRight w:val="0"/>
      <w:marTop w:val="0"/>
      <w:marBottom w:val="0"/>
      <w:divBdr>
        <w:top w:val="none" w:sz="0" w:space="0" w:color="auto"/>
        <w:left w:val="none" w:sz="0" w:space="0" w:color="auto"/>
        <w:bottom w:val="none" w:sz="0" w:space="0" w:color="auto"/>
        <w:right w:val="none" w:sz="0" w:space="0" w:color="auto"/>
      </w:divBdr>
    </w:div>
    <w:div w:id="18989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ion.guineacuatorial_gv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917</Words>
  <Characters>5780</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2024-05-29T17:14:00Z</dcterms:created>
  <dcterms:modified xsi:type="dcterms:W3CDTF">2024-05-29T17:29:00Z</dcterms:modified>
</cp:coreProperties>
</file>