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77907" w14:paraId="3F35DC8C" w14:textId="77777777" w:rsidTr="00F52C4A">
        <w:trPr>
          <w:cantSplit/>
        </w:trPr>
        <w:tc>
          <w:tcPr>
            <w:tcW w:w="5000" w:type="pct"/>
            <w:gridSpan w:val="3"/>
            <w:noWrap/>
            <w:vAlign w:val="center"/>
          </w:tcPr>
          <w:p w14:paraId="32F013D7" w14:textId="72302647" w:rsidR="0030351B" w:rsidRPr="00F77907" w:rsidRDefault="0068694B" w:rsidP="007A5FCA">
            <w:pPr>
              <w:pStyle w:val="INDEXDATUM"/>
            </w:pPr>
            <w:r w:rsidRPr="00F77907">
              <w:rPr>
                <w:lang w:val="it-CH"/>
              </w:rPr>
              <w:t>AMR 28/7775/2024 – Équateur - 4 mars 2024</w:t>
            </w:r>
          </w:p>
        </w:tc>
      </w:tr>
      <w:tr w:rsidR="0083606F" w:rsidRPr="00F77907" w14:paraId="01A80EFD" w14:textId="77777777" w:rsidTr="00F52C4A">
        <w:trPr>
          <w:cantSplit/>
          <w:trHeight w:val="20"/>
        </w:trPr>
        <w:tc>
          <w:tcPr>
            <w:tcW w:w="1442" w:type="pct"/>
            <w:noWrap/>
          </w:tcPr>
          <w:p w14:paraId="7C3C1780" w14:textId="77777777" w:rsidR="0083606F" w:rsidRPr="00F77907" w:rsidRDefault="0083606F" w:rsidP="002621D1">
            <w:pPr>
              <w:pStyle w:val="FURTHERINFO"/>
              <w:spacing w:after="120"/>
            </w:pPr>
            <w:r w:rsidRPr="00F77907">
              <w:t>URGENT ACTION</w:t>
            </w:r>
          </w:p>
        </w:tc>
        <w:tc>
          <w:tcPr>
            <w:tcW w:w="1891" w:type="pct"/>
          </w:tcPr>
          <w:p w14:paraId="285E7D57" w14:textId="77777777" w:rsidR="0083606F" w:rsidRPr="00F77907" w:rsidRDefault="0083606F" w:rsidP="002621D1">
            <w:pPr>
              <w:pStyle w:val="URGENTACTION16P"/>
              <w:spacing w:after="120"/>
            </w:pPr>
          </w:p>
        </w:tc>
        <w:tc>
          <w:tcPr>
            <w:tcW w:w="1667" w:type="pct"/>
          </w:tcPr>
          <w:p w14:paraId="4BFB458D" w14:textId="7D5EC389" w:rsidR="0083606F" w:rsidRPr="00F77907" w:rsidRDefault="0083606F" w:rsidP="002621D1">
            <w:pPr>
              <w:pStyle w:val="UA00000"/>
              <w:spacing w:after="120"/>
            </w:pPr>
            <w:r w:rsidRPr="00F77907">
              <w:t>UA 0</w:t>
            </w:r>
            <w:r w:rsidR="0068694B" w:rsidRPr="00F77907">
              <w:t>18</w:t>
            </w:r>
            <w:r w:rsidRPr="00F77907">
              <w:t>/</w:t>
            </w:r>
            <w:r w:rsidR="0068694B" w:rsidRPr="00F77907">
              <w:t>24</w:t>
            </w:r>
          </w:p>
        </w:tc>
      </w:tr>
      <w:tr w:rsidR="0030351B" w:rsidRPr="00F77907" w14:paraId="5057F72C" w14:textId="77777777" w:rsidTr="00F52C4A">
        <w:trPr>
          <w:cantSplit/>
        </w:trPr>
        <w:tc>
          <w:tcPr>
            <w:tcW w:w="5000" w:type="pct"/>
            <w:gridSpan w:val="3"/>
            <w:noWrap/>
            <w:vAlign w:val="bottom"/>
          </w:tcPr>
          <w:p w14:paraId="2753AE71" w14:textId="6D9C74DB" w:rsidR="0030351B" w:rsidRPr="00F77907" w:rsidRDefault="0068694B" w:rsidP="00F77907">
            <w:pPr>
              <w:pStyle w:val="TITEL100"/>
              <w:rPr>
                <w:szCs w:val="32"/>
                <w:lang w:val="fr-FR"/>
              </w:rPr>
            </w:pPr>
            <w:r w:rsidRPr="00F77907">
              <w:t>Une jeune militante pour la justice climatique ciblée par des manœuvres d’intimidation</w:t>
            </w:r>
          </w:p>
        </w:tc>
      </w:tr>
      <w:tr w:rsidR="0030351B" w:rsidRPr="00F77907" w14:paraId="259AA357" w14:textId="77777777" w:rsidTr="00F52C4A">
        <w:trPr>
          <w:cantSplit/>
        </w:trPr>
        <w:tc>
          <w:tcPr>
            <w:tcW w:w="5000" w:type="pct"/>
            <w:gridSpan w:val="3"/>
            <w:noWrap/>
          </w:tcPr>
          <w:p w14:paraId="59B23B52" w14:textId="37A38B95" w:rsidR="0030351B" w:rsidRPr="00F77907" w:rsidRDefault="0068694B" w:rsidP="002364C8">
            <w:pPr>
              <w:pStyle w:val="LAND"/>
            </w:pPr>
            <w:r w:rsidRPr="00F77907">
              <w:rPr>
                <w:lang w:val="it-CH"/>
              </w:rPr>
              <w:t>ÉQUATEUR</w:t>
            </w:r>
          </w:p>
        </w:tc>
      </w:tr>
    </w:tbl>
    <w:p w14:paraId="3C44C15B" w14:textId="77777777" w:rsidR="0068694B" w:rsidRPr="00F77907" w:rsidRDefault="0068694B" w:rsidP="00F77907">
      <w:pPr>
        <w:pStyle w:val="LeadBeschreibung"/>
        <w:rPr>
          <w:lang w:val="fr-CH"/>
        </w:rPr>
      </w:pPr>
      <w:proofErr w:type="spellStart"/>
      <w:r w:rsidRPr="00F77907">
        <w:rPr>
          <w:lang w:val="fr-CH"/>
        </w:rPr>
        <w:t>Leonela</w:t>
      </w:r>
      <w:proofErr w:type="spellEnd"/>
      <w:r w:rsidRPr="00F77907">
        <w:rPr>
          <w:lang w:val="fr-CH"/>
        </w:rPr>
        <w:t xml:space="preserve"> Moncayo, militante pour </w:t>
      </w:r>
      <w:proofErr w:type="gramStart"/>
      <w:r w:rsidRPr="00F77907">
        <w:rPr>
          <w:lang w:val="fr-CH"/>
        </w:rPr>
        <w:t>le climat âgée</w:t>
      </w:r>
      <w:proofErr w:type="gramEnd"/>
      <w:r w:rsidRPr="00F77907">
        <w:rPr>
          <w:lang w:val="fr-CH"/>
        </w:rPr>
        <w:t xml:space="preserve"> de 14 ans, a signalé qu’une explosion causée par un engin improvisé avait eu lieu devant son domicile le 26 février. Cinq jours auparavant, elle et huit autres jeunes filles avaient été stigmatisées par la ministre de l’Énergie et des Mines à l’Assemblée nationale en raison de leur mobilisation contre la pratique régulière du torchage de gaz. La sécurité de </w:t>
      </w:r>
      <w:proofErr w:type="spellStart"/>
      <w:r w:rsidRPr="00F77907">
        <w:rPr>
          <w:lang w:val="fr-CH"/>
        </w:rPr>
        <w:t>Leonela</w:t>
      </w:r>
      <w:proofErr w:type="spellEnd"/>
      <w:r w:rsidRPr="00F77907">
        <w:rPr>
          <w:lang w:val="fr-CH"/>
        </w:rPr>
        <w:t xml:space="preserve">, de sa famille et de ces huit autres jeunes militantes pourrait être menacée. Nous demandons aux autorités équatoriennes d’enquêter en bonne et due forme sur ce qui s’est passé, de ne plus stigmatiser les jeunes </w:t>
      </w:r>
      <w:proofErr w:type="spellStart"/>
      <w:r w:rsidRPr="00F77907">
        <w:rPr>
          <w:lang w:val="fr-CH"/>
        </w:rPr>
        <w:t>militant·e·s</w:t>
      </w:r>
      <w:proofErr w:type="spellEnd"/>
      <w:r w:rsidRPr="00F77907">
        <w:rPr>
          <w:lang w:val="fr-CH"/>
        </w:rPr>
        <w:t xml:space="preserve"> et de protéger ces personnes afin qu’elles puissent mener leurs activités en toute sécurité.</w:t>
      </w:r>
    </w:p>
    <w:p w14:paraId="459A1EBC" w14:textId="719864BB" w:rsidR="0068694B" w:rsidRPr="00F77907" w:rsidRDefault="0068694B" w:rsidP="00F77907">
      <w:pPr>
        <w:pStyle w:val="berschrift"/>
        <w:spacing w:before="200"/>
        <w:rPr>
          <w:lang w:val="fr-CH"/>
        </w:rPr>
      </w:pPr>
      <w:r w:rsidRPr="00F77907">
        <w:rPr>
          <w:lang w:val="fr-CH"/>
        </w:rPr>
        <w:t>COMPLÉMENT D’INFORMATION</w:t>
      </w:r>
    </w:p>
    <w:p w14:paraId="5FCB4EF9" w14:textId="77777777" w:rsidR="0068694B" w:rsidRPr="00F77907" w:rsidRDefault="0068694B" w:rsidP="00F77907">
      <w:pPr>
        <w:pStyle w:val="AbschnittAbstandimText"/>
        <w:spacing w:after="60"/>
        <w:rPr>
          <w:sz w:val="14"/>
          <w:szCs w:val="14"/>
          <w:lang w:val="fr-CH"/>
        </w:rPr>
      </w:pPr>
      <w:proofErr w:type="spellStart"/>
      <w:r w:rsidRPr="00F77907">
        <w:rPr>
          <w:sz w:val="14"/>
          <w:szCs w:val="14"/>
          <w:lang w:val="fr-CH"/>
        </w:rPr>
        <w:t>Leonela</w:t>
      </w:r>
      <w:proofErr w:type="spellEnd"/>
      <w:r w:rsidRPr="00F77907">
        <w:rPr>
          <w:sz w:val="14"/>
          <w:szCs w:val="14"/>
          <w:lang w:val="fr-CH"/>
        </w:rPr>
        <w:t xml:space="preserve"> Moncayo est une militante pour le climat qui vit en Amazonie équatorienne. Elle est la fille de deux </w:t>
      </w:r>
      <w:proofErr w:type="spellStart"/>
      <w:r w:rsidRPr="00F77907">
        <w:rPr>
          <w:sz w:val="14"/>
          <w:szCs w:val="14"/>
          <w:lang w:val="fr-CH"/>
        </w:rPr>
        <w:t>défenseur·e·s</w:t>
      </w:r>
      <w:proofErr w:type="spellEnd"/>
      <w:r w:rsidRPr="00F77907">
        <w:rPr>
          <w:sz w:val="14"/>
          <w:szCs w:val="14"/>
          <w:lang w:val="fr-CH"/>
        </w:rPr>
        <w:t xml:space="preserve"> des droits humains reconnus, Donald Moncayo et Silvia </w:t>
      </w:r>
      <w:proofErr w:type="spellStart"/>
      <w:r w:rsidRPr="00F77907">
        <w:rPr>
          <w:sz w:val="14"/>
          <w:szCs w:val="14"/>
          <w:lang w:val="fr-CH"/>
        </w:rPr>
        <w:t>Zambrano</w:t>
      </w:r>
      <w:proofErr w:type="spellEnd"/>
      <w:r w:rsidRPr="00F77907">
        <w:rPr>
          <w:sz w:val="14"/>
          <w:szCs w:val="14"/>
          <w:lang w:val="fr-CH"/>
        </w:rPr>
        <w:t xml:space="preserve">, membres du collectif de défense stratégique de l’Union des personnes affectées par les opérations de Texaco (UDAPT). </w:t>
      </w:r>
      <w:proofErr w:type="spellStart"/>
      <w:r w:rsidRPr="00F77907">
        <w:rPr>
          <w:sz w:val="14"/>
          <w:szCs w:val="14"/>
          <w:lang w:val="fr-CH"/>
        </w:rPr>
        <w:t>Leonela</w:t>
      </w:r>
      <w:proofErr w:type="spellEnd"/>
      <w:r w:rsidRPr="00F77907">
        <w:rPr>
          <w:sz w:val="14"/>
          <w:szCs w:val="14"/>
          <w:lang w:val="fr-CH"/>
        </w:rPr>
        <w:t xml:space="preserve"> fait partie du groupe de jeunes filles originaires de l’Amazonie qui, au côté de l’UDAPT, a obtenu une décision de justice historique contre la pratique régulière du torchage de gaz dans les provinces de Sucumbíos et d’</w:t>
      </w:r>
      <w:proofErr w:type="spellStart"/>
      <w:r w:rsidRPr="00F77907">
        <w:rPr>
          <w:sz w:val="14"/>
          <w:szCs w:val="14"/>
          <w:lang w:val="fr-CH"/>
        </w:rPr>
        <w:t>Orellana</w:t>
      </w:r>
      <w:proofErr w:type="spellEnd"/>
      <w:r w:rsidRPr="00F77907">
        <w:rPr>
          <w:sz w:val="14"/>
          <w:szCs w:val="14"/>
          <w:lang w:val="fr-CH"/>
        </w:rPr>
        <w:t>, en Équateur. La combustion du gaz résiduel dans les torchères est l’une des activités du processus d’extraction du pétrole qui contribuent le plus à la crise climatique, car elle émet du méthane, un gaz à effet de serre plus puissant que le dioxyde de carbone (CO2). Le méthane serait responsable d’un tiers du réchauffement net depuis la révolution industrielle. Il a également été établi que la pratique régulière du torchage de gaz a des effets néfastes pour la santé des populations attenantes, car elle est émettrice de nombreux gaz et composants nocifs.</w:t>
      </w:r>
    </w:p>
    <w:p w14:paraId="708CEC3A" w14:textId="5212E6AD" w:rsidR="0068694B" w:rsidRPr="00F77907" w:rsidRDefault="0068694B" w:rsidP="00F77907">
      <w:pPr>
        <w:pStyle w:val="AbschnittAbstandimText"/>
        <w:spacing w:after="60"/>
        <w:rPr>
          <w:sz w:val="14"/>
          <w:szCs w:val="14"/>
          <w:lang w:val="fr-CH"/>
        </w:rPr>
      </w:pPr>
      <w:r w:rsidRPr="00F77907">
        <w:rPr>
          <w:sz w:val="14"/>
          <w:szCs w:val="14"/>
          <w:lang w:val="fr-CH"/>
        </w:rPr>
        <w:t>Le 29 juillet 2021, la cour de justice de la province de Sucumbíos a reconnu que l’État équatorien avait ignoré le droit des plaignantes de vivre dans un environnement sain et écologiquement équilibré, avait négligé leur droit à la santé et n’avait pas respecté ses obligations en matière d’atténuation des changements climatiques. Elle a ordonné que l’État élimine progressivement les torchères de gaz, en particulier celles situées près de zones habitées, et qu’il apporte réparation aux communautés concernées. Depuis la date d’exécution du jugement, les autorités se sont contentées d’excuses publiques, de la présentation d’un</w:t>
      </w:r>
      <w:proofErr w:type="gramStart"/>
      <w:r w:rsidRPr="00F77907">
        <w:rPr>
          <w:sz w:val="14"/>
          <w:szCs w:val="14"/>
          <w:lang w:val="fr-CH"/>
        </w:rPr>
        <w:t xml:space="preserve"> «Règlement</w:t>
      </w:r>
      <w:proofErr w:type="gramEnd"/>
      <w:r w:rsidRPr="00F77907">
        <w:rPr>
          <w:sz w:val="14"/>
          <w:szCs w:val="14"/>
          <w:lang w:val="fr-CH"/>
        </w:rPr>
        <w:t xml:space="preserve"> remplaçant le Règlement environnemental pour les activités d’exploitation des hydrocarbures» et de deux rapports techniques sur la pratique régulière du torchage de gaz préparés par le ministère de l’Énergie et des Mines. Aucune action n’a été mise en place pour réparer les dommages environnementaux ni les atteintes au droit à la santé et à d’autres droits.</w:t>
      </w:r>
    </w:p>
    <w:p w14:paraId="24120B5B" w14:textId="24DE1ABA" w:rsidR="0068694B" w:rsidRPr="00F77907" w:rsidRDefault="0068694B" w:rsidP="00F77907">
      <w:pPr>
        <w:pStyle w:val="AbschnittAbstandimText"/>
        <w:spacing w:after="60"/>
        <w:rPr>
          <w:sz w:val="14"/>
          <w:szCs w:val="14"/>
          <w:lang w:val="fr-CH"/>
        </w:rPr>
      </w:pPr>
      <w:r w:rsidRPr="00F77907">
        <w:rPr>
          <w:sz w:val="14"/>
          <w:szCs w:val="14"/>
          <w:lang w:val="fr-CH"/>
        </w:rPr>
        <w:t xml:space="preserve">Le 21 février, quatre des neuf plaignantes, dont </w:t>
      </w:r>
      <w:proofErr w:type="spellStart"/>
      <w:r w:rsidRPr="00F77907">
        <w:rPr>
          <w:sz w:val="14"/>
          <w:szCs w:val="14"/>
          <w:lang w:val="fr-CH"/>
        </w:rPr>
        <w:t>Leonela</w:t>
      </w:r>
      <w:proofErr w:type="spellEnd"/>
      <w:r w:rsidRPr="00F77907">
        <w:rPr>
          <w:sz w:val="14"/>
          <w:szCs w:val="14"/>
          <w:lang w:val="fr-CH"/>
        </w:rPr>
        <w:t xml:space="preserve"> Moncayo, ont participé à une séance de la Commission de la biodiversité de l’Assemblée nationale visant à évaluer l’application de la décision par les autorités compétentes. Lors de son intervention, la ministre de l’Énergie et des Mines, Andrea </w:t>
      </w:r>
      <w:proofErr w:type="spellStart"/>
      <w:r w:rsidRPr="00F77907">
        <w:rPr>
          <w:sz w:val="14"/>
          <w:szCs w:val="14"/>
          <w:lang w:val="fr-CH"/>
        </w:rPr>
        <w:t>Arrobo</w:t>
      </w:r>
      <w:proofErr w:type="spellEnd"/>
      <w:r w:rsidRPr="00F77907">
        <w:rPr>
          <w:sz w:val="14"/>
          <w:szCs w:val="14"/>
          <w:lang w:val="fr-CH"/>
        </w:rPr>
        <w:t>, a souligné que le gouvernement avait</w:t>
      </w:r>
      <w:proofErr w:type="gramStart"/>
      <w:r w:rsidRPr="00F77907">
        <w:rPr>
          <w:sz w:val="14"/>
          <w:szCs w:val="14"/>
          <w:lang w:val="fr-CH"/>
        </w:rPr>
        <w:t xml:space="preserve"> «éliminé</w:t>
      </w:r>
      <w:proofErr w:type="gramEnd"/>
      <w:r w:rsidRPr="00F77907">
        <w:rPr>
          <w:sz w:val="14"/>
          <w:szCs w:val="14"/>
          <w:lang w:val="fr-CH"/>
        </w:rPr>
        <w:t xml:space="preserve"> deux torchères» et qu’il avait donc «déjà appliqué la décision». Elle a déclaré que c’était</w:t>
      </w:r>
      <w:proofErr w:type="gramStart"/>
      <w:r w:rsidRPr="00F77907">
        <w:rPr>
          <w:sz w:val="14"/>
          <w:szCs w:val="14"/>
          <w:lang w:val="fr-CH"/>
        </w:rPr>
        <w:t xml:space="preserve"> «une</w:t>
      </w:r>
      <w:proofErr w:type="gramEnd"/>
      <w:r w:rsidRPr="00F77907">
        <w:rPr>
          <w:sz w:val="14"/>
          <w:szCs w:val="14"/>
          <w:lang w:val="fr-CH"/>
        </w:rPr>
        <w:t xml:space="preserve"> chose d’insister sur l’élimination du torchage de gaz, et une autre de provoquer la panique», sous-estimant l’ampleur du problème. Par ailleurs, elle a insinué que les jeunes filles avaient été</w:t>
      </w:r>
      <w:proofErr w:type="gramStart"/>
      <w:r w:rsidRPr="00F77907">
        <w:rPr>
          <w:sz w:val="14"/>
          <w:szCs w:val="14"/>
          <w:lang w:val="fr-CH"/>
        </w:rPr>
        <w:t xml:space="preserve"> «manipulées</w:t>
      </w:r>
      <w:proofErr w:type="gramEnd"/>
      <w:r w:rsidRPr="00F77907">
        <w:rPr>
          <w:sz w:val="14"/>
          <w:szCs w:val="14"/>
          <w:lang w:val="fr-CH"/>
        </w:rPr>
        <w:t>».</w:t>
      </w:r>
    </w:p>
    <w:p w14:paraId="37FC40B5" w14:textId="699E7883" w:rsidR="0068694B" w:rsidRPr="00F77907" w:rsidRDefault="0068694B" w:rsidP="00F77907">
      <w:pPr>
        <w:pStyle w:val="AbschnittAbstandimText"/>
        <w:spacing w:after="60"/>
        <w:rPr>
          <w:sz w:val="14"/>
          <w:szCs w:val="14"/>
          <w:lang w:val="fr-CH"/>
        </w:rPr>
      </w:pPr>
      <w:r w:rsidRPr="00F77907">
        <w:rPr>
          <w:sz w:val="14"/>
          <w:szCs w:val="14"/>
          <w:lang w:val="fr-CH"/>
        </w:rPr>
        <w:t xml:space="preserve">Les quatre jeunes filles, notamment </w:t>
      </w:r>
      <w:proofErr w:type="spellStart"/>
      <w:r w:rsidRPr="00F77907">
        <w:rPr>
          <w:sz w:val="14"/>
          <w:szCs w:val="14"/>
          <w:lang w:val="fr-CH"/>
        </w:rPr>
        <w:t>Leonela</w:t>
      </w:r>
      <w:proofErr w:type="spellEnd"/>
      <w:r w:rsidRPr="00F77907">
        <w:rPr>
          <w:sz w:val="14"/>
          <w:szCs w:val="14"/>
          <w:lang w:val="fr-CH"/>
        </w:rPr>
        <w:t xml:space="preserve"> Moncayo, ont répondu aux déclarations de la ministre. Elles ont pris le micro et réfuté le respect de la décision par les autorités, en citant les conclusions du bureau du médiateur national des droits humains indiquant que le nombre de torchères a augmenté de 447 à 486. L’une des plaignantes a également déclaré :</w:t>
      </w:r>
      <w:proofErr w:type="gramStart"/>
      <w:r w:rsidRPr="00F77907">
        <w:rPr>
          <w:sz w:val="14"/>
          <w:szCs w:val="14"/>
          <w:lang w:val="fr-CH"/>
        </w:rPr>
        <w:t xml:space="preserve"> «Comment</w:t>
      </w:r>
      <w:proofErr w:type="gramEnd"/>
      <w:r w:rsidRPr="00F77907">
        <w:rPr>
          <w:sz w:val="14"/>
          <w:szCs w:val="14"/>
          <w:lang w:val="fr-CH"/>
        </w:rPr>
        <w:t xml:space="preserve"> pouvez-vous dire que nous sommes manipulées quand nous luttons pour nos droits ?» Enfin, </w:t>
      </w:r>
      <w:proofErr w:type="spellStart"/>
      <w:r w:rsidRPr="00F77907">
        <w:rPr>
          <w:sz w:val="14"/>
          <w:szCs w:val="14"/>
          <w:lang w:val="fr-CH"/>
        </w:rPr>
        <w:t>Leonela</w:t>
      </w:r>
      <w:proofErr w:type="spellEnd"/>
      <w:r w:rsidRPr="00F77907">
        <w:rPr>
          <w:sz w:val="14"/>
          <w:szCs w:val="14"/>
          <w:lang w:val="fr-CH"/>
        </w:rPr>
        <w:t xml:space="preserve"> s’est adressée les larmes aux yeux à la ministre et aux parlementaires en disant que ce que les jeunes filles et les communautés avaient obtenu d’eux lors de cette séance était</w:t>
      </w:r>
      <w:proofErr w:type="gramStart"/>
      <w:r w:rsidRPr="00F77907">
        <w:rPr>
          <w:sz w:val="14"/>
          <w:szCs w:val="14"/>
          <w:lang w:val="fr-CH"/>
        </w:rPr>
        <w:t xml:space="preserve"> «une</w:t>
      </w:r>
      <w:proofErr w:type="gramEnd"/>
      <w:r w:rsidRPr="00F77907">
        <w:rPr>
          <w:sz w:val="14"/>
          <w:szCs w:val="14"/>
          <w:lang w:val="fr-CH"/>
        </w:rPr>
        <w:t xml:space="preserve"> misère, une moquerie». L’UDAPT, </w:t>
      </w:r>
      <w:proofErr w:type="spellStart"/>
      <w:r w:rsidRPr="00F77907">
        <w:rPr>
          <w:sz w:val="14"/>
          <w:szCs w:val="14"/>
          <w:lang w:val="fr-CH"/>
        </w:rPr>
        <w:t>Leonela</w:t>
      </w:r>
      <w:proofErr w:type="spellEnd"/>
      <w:r w:rsidRPr="00F77907">
        <w:rPr>
          <w:sz w:val="14"/>
          <w:szCs w:val="14"/>
          <w:lang w:val="fr-CH"/>
        </w:rPr>
        <w:t xml:space="preserve"> et ses parents pensent que la tentative d’intimidation qu’ils ont subie le 26 février était un acte de représailles faisant suite aux déclarations des plaignantes à l’Assemblée nationale, ainsi qu’à leur militantisme en faveur du respect de la décision de justice par les autorités en général.</w:t>
      </w:r>
    </w:p>
    <w:p w14:paraId="55B147A0" w14:textId="62FB2EC5" w:rsidR="0068694B" w:rsidRPr="00F77907" w:rsidRDefault="0068694B" w:rsidP="00F77907">
      <w:pPr>
        <w:pStyle w:val="AbschnittAbstandimText"/>
        <w:spacing w:after="60"/>
        <w:rPr>
          <w:sz w:val="14"/>
          <w:szCs w:val="14"/>
          <w:lang w:val="fr-CH"/>
        </w:rPr>
      </w:pPr>
      <w:r w:rsidRPr="00F77907">
        <w:rPr>
          <w:sz w:val="14"/>
          <w:szCs w:val="14"/>
          <w:lang w:val="fr-CH"/>
        </w:rPr>
        <w:t xml:space="preserve">La rapporteuse spéciale des Nations unies sur la situation des défenseurs et défenseuses des droits humains, Mary </w:t>
      </w:r>
      <w:proofErr w:type="spellStart"/>
      <w:r w:rsidRPr="00F77907">
        <w:rPr>
          <w:sz w:val="14"/>
          <w:szCs w:val="14"/>
          <w:lang w:val="fr-CH"/>
        </w:rPr>
        <w:t>Lawlor</w:t>
      </w:r>
      <w:proofErr w:type="spellEnd"/>
      <w:r w:rsidRPr="00F77907">
        <w:rPr>
          <w:sz w:val="14"/>
          <w:szCs w:val="14"/>
          <w:lang w:val="fr-CH"/>
        </w:rPr>
        <w:t xml:space="preserve">, a relevé dans son dernier rapport en date sur la situation des enfants et des jeunes défenseurs et défenseuses des droits que les jeunes </w:t>
      </w:r>
      <w:proofErr w:type="spellStart"/>
      <w:r w:rsidRPr="00F77907">
        <w:rPr>
          <w:sz w:val="14"/>
          <w:szCs w:val="14"/>
          <w:lang w:val="fr-CH"/>
        </w:rPr>
        <w:t>militant·e·s</w:t>
      </w:r>
      <w:proofErr w:type="spellEnd"/>
      <w:r w:rsidRPr="00F77907">
        <w:rPr>
          <w:sz w:val="14"/>
          <w:szCs w:val="14"/>
          <w:lang w:val="fr-CH"/>
        </w:rPr>
        <w:t xml:space="preserve"> étaient souvent confrontés à des «remarques humiliantes et dévalorisantes qui mettaient en doute leur expérience, leurs compétences et leur motivation», phénomène aggravé par les «discours politiques qui instrumentalisent l’âge des enfants et des jeunes défenseurs et défenseuses des droits humains pour insinuer qu’ils sont manipulés ou enrôlés ou qu’ils ont subi un lavage de cerveau». Selon la Commission interaméricaine des droits de l’homme, ces déclarations stigmatisantes à l’égard des </w:t>
      </w:r>
      <w:proofErr w:type="spellStart"/>
      <w:r w:rsidRPr="00F77907">
        <w:rPr>
          <w:sz w:val="14"/>
          <w:szCs w:val="14"/>
          <w:lang w:val="fr-CH"/>
        </w:rPr>
        <w:t>défenseur·e·s</w:t>
      </w:r>
      <w:proofErr w:type="spellEnd"/>
      <w:r w:rsidRPr="00F77907">
        <w:rPr>
          <w:sz w:val="14"/>
          <w:szCs w:val="14"/>
          <w:lang w:val="fr-CH"/>
        </w:rPr>
        <w:t xml:space="preserve"> des droits humains peuvent exacerber l’hostilité et l’intolérance de divers secteurs de la population, ce qui peut mettre leur vie et leur intégrité en danger. En 2023, Amnesty International a publié une Action urgente appelant les autorités équatoriennes à s’abstenir d’utiliser des expressions qui rabaissent, insultent ou discréditent Pablo </w:t>
      </w:r>
      <w:proofErr w:type="spellStart"/>
      <w:r w:rsidRPr="00F77907">
        <w:rPr>
          <w:sz w:val="14"/>
          <w:szCs w:val="14"/>
          <w:lang w:val="fr-CH"/>
        </w:rPr>
        <w:t>Fajardo</w:t>
      </w:r>
      <w:proofErr w:type="spellEnd"/>
      <w:r w:rsidRPr="00F77907">
        <w:rPr>
          <w:sz w:val="14"/>
          <w:szCs w:val="14"/>
          <w:lang w:val="fr-CH"/>
        </w:rPr>
        <w:t>, avocat de l’UDAPT et militant, après que le précédent ministre équatorien de l’Énergie et des Mines l’a accusé d’être un</w:t>
      </w:r>
      <w:proofErr w:type="gramStart"/>
      <w:r w:rsidRPr="00F77907">
        <w:rPr>
          <w:sz w:val="14"/>
          <w:szCs w:val="14"/>
          <w:lang w:val="fr-CH"/>
        </w:rPr>
        <w:t xml:space="preserve"> «délinquant</w:t>
      </w:r>
      <w:proofErr w:type="gramEnd"/>
      <w:r w:rsidRPr="00F77907">
        <w:rPr>
          <w:sz w:val="14"/>
          <w:szCs w:val="14"/>
          <w:lang w:val="fr-CH"/>
        </w:rPr>
        <w:t xml:space="preserve"> international».</w:t>
      </w:r>
    </w:p>
    <w:p w14:paraId="1399C339" w14:textId="593E1854" w:rsidR="0068694B" w:rsidRPr="00F77907" w:rsidRDefault="0068694B" w:rsidP="0068694B">
      <w:pPr>
        <w:pStyle w:val="AbschnittAbstandimText"/>
        <w:rPr>
          <w:sz w:val="14"/>
          <w:szCs w:val="14"/>
          <w:lang w:val="fr-CH"/>
        </w:rPr>
      </w:pPr>
      <w:r w:rsidRPr="00F77907">
        <w:rPr>
          <w:sz w:val="14"/>
          <w:szCs w:val="14"/>
          <w:lang w:val="fr-CH"/>
        </w:rPr>
        <w:t xml:space="preserve">Au cours de l’année 2018, Amnesty International a recensé une série d’attaques et de menaces en Équateur contre les défenseures des droits humains et responsables communautaires Patricia </w:t>
      </w:r>
      <w:proofErr w:type="spellStart"/>
      <w:r w:rsidRPr="00F77907">
        <w:rPr>
          <w:sz w:val="14"/>
          <w:szCs w:val="14"/>
          <w:lang w:val="fr-CH"/>
        </w:rPr>
        <w:t>Gualinga</w:t>
      </w:r>
      <w:proofErr w:type="spellEnd"/>
      <w:r w:rsidRPr="00F77907">
        <w:rPr>
          <w:sz w:val="14"/>
          <w:szCs w:val="14"/>
          <w:lang w:val="fr-CH"/>
        </w:rPr>
        <w:t xml:space="preserve">, Nema </w:t>
      </w:r>
      <w:proofErr w:type="spellStart"/>
      <w:r w:rsidRPr="00F77907">
        <w:rPr>
          <w:sz w:val="14"/>
          <w:szCs w:val="14"/>
          <w:lang w:val="fr-CH"/>
        </w:rPr>
        <w:t>Grefa</w:t>
      </w:r>
      <w:proofErr w:type="spellEnd"/>
      <w:r w:rsidRPr="00F77907">
        <w:rPr>
          <w:sz w:val="14"/>
          <w:szCs w:val="14"/>
          <w:lang w:val="fr-CH"/>
        </w:rPr>
        <w:t xml:space="preserve">, Salomé Aranda et </w:t>
      </w:r>
      <w:proofErr w:type="spellStart"/>
      <w:r w:rsidRPr="00F77907">
        <w:rPr>
          <w:sz w:val="14"/>
          <w:szCs w:val="14"/>
          <w:lang w:val="fr-CH"/>
        </w:rPr>
        <w:t>Margoth</w:t>
      </w:r>
      <w:proofErr w:type="spellEnd"/>
      <w:r w:rsidRPr="00F77907">
        <w:rPr>
          <w:sz w:val="14"/>
          <w:szCs w:val="14"/>
          <w:lang w:val="fr-CH"/>
        </w:rPr>
        <w:t xml:space="preserve"> Escobar, toutes membres du collectif des Femmes amazoniennes. En février 2023, Eduardo </w:t>
      </w:r>
      <w:proofErr w:type="spellStart"/>
      <w:r w:rsidRPr="00F77907">
        <w:rPr>
          <w:sz w:val="14"/>
          <w:szCs w:val="14"/>
          <w:lang w:val="fr-CH"/>
        </w:rPr>
        <w:t>Mendúa</w:t>
      </w:r>
      <w:proofErr w:type="spellEnd"/>
      <w:r w:rsidRPr="00F77907">
        <w:rPr>
          <w:sz w:val="14"/>
          <w:szCs w:val="14"/>
          <w:lang w:val="fr-CH"/>
        </w:rPr>
        <w:t xml:space="preserve">, dirigeant du peuple autochtone </w:t>
      </w:r>
      <w:proofErr w:type="spellStart"/>
      <w:r w:rsidRPr="00F77907">
        <w:rPr>
          <w:sz w:val="14"/>
          <w:szCs w:val="14"/>
          <w:lang w:val="fr-CH"/>
        </w:rPr>
        <w:t>A’i</w:t>
      </w:r>
      <w:proofErr w:type="spellEnd"/>
      <w:r w:rsidRPr="00F77907">
        <w:rPr>
          <w:sz w:val="14"/>
          <w:szCs w:val="14"/>
          <w:lang w:val="fr-CH"/>
        </w:rPr>
        <w:t xml:space="preserve"> </w:t>
      </w:r>
      <w:proofErr w:type="spellStart"/>
      <w:r w:rsidRPr="00F77907">
        <w:rPr>
          <w:sz w:val="14"/>
          <w:szCs w:val="14"/>
          <w:lang w:val="fr-CH"/>
        </w:rPr>
        <w:t>Cofán</w:t>
      </w:r>
      <w:proofErr w:type="spellEnd"/>
      <w:r w:rsidRPr="00F77907">
        <w:rPr>
          <w:sz w:val="14"/>
          <w:szCs w:val="14"/>
          <w:lang w:val="fr-CH"/>
        </w:rPr>
        <w:t xml:space="preserve">, a été tué par balle. Cet homme s’était opposé ouvertement à l’exploitation pétrolière dans la région. Ces exemples et la situation dans laquelle se trouvent </w:t>
      </w:r>
      <w:proofErr w:type="spellStart"/>
      <w:r w:rsidRPr="00F77907">
        <w:rPr>
          <w:sz w:val="14"/>
          <w:szCs w:val="14"/>
          <w:lang w:val="fr-CH"/>
        </w:rPr>
        <w:t>Leonela</w:t>
      </w:r>
      <w:proofErr w:type="spellEnd"/>
      <w:r w:rsidRPr="00F77907">
        <w:rPr>
          <w:sz w:val="14"/>
          <w:szCs w:val="14"/>
          <w:lang w:val="fr-CH"/>
        </w:rPr>
        <w:t xml:space="preserve"> et sa famille montrent que les autorités équatoriennes ne protègent toujours pas les personnes qui défendent les droits humains, notamment ceux liés à la terre, au territoire et à l’environnement, et ne leur garantissent pas non plus un environnement sûr et favorable pour mener leurs activités.</w:t>
      </w:r>
    </w:p>
    <w:p w14:paraId="263C9FE1" w14:textId="77777777" w:rsidR="005E5E5F" w:rsidRPr="00F77907" w:rsidRDefault="005E5E5F" w:rsidP="00F77907">
      <w:pPr>
        <w:pStyle w:val="berschrift"/>
        <w:spacing w:before="240"/>
        <w:rPr>
          <w:lang w:val="it-CH"/>
        </w:rPr>
      </w:pPr>
      <w:r w:rsidRPr="00F77907">
        <w:rPr>
          <w:lang w:val="it-CH"/>
        </w:rPr>
        <w:t>PASSEZ À L</w:t>
      </w:r>
      <w:r w:rsidR="00492ED1" w:rsidRPr="00F77907">
        <w:rPr>
          <w:lang w:val="it-CH"/>
        </w:rPr>
        <w:t>’</w:t>
      </w:r>
      <w:r w:rsidRPr="00F77907">
        <w:rPr>
          <w:lang w:val="it-CH"/>
        </w:rPr>
        <w:t>ACTION</w:t>
      </w:r>
    </w:p>
    <w:p w14:paraId="7ECE4D4E" w14:textId="77777777" w:rsidR="005E5E5F" w:rsidRPr="00F77907" w:rsidRDefault="005E5E5F" w:rsidP="005E5E5F">
      <w:pPr>
        <w:numPr>
          <w:ilvl w:val="0"/>
          <w:numId w:val="16"/>
        </w:numPr>
        <w:ind w:left="357" w:hanging="357"/>
        <w:rPr>
          <w:color w:val="000000"/>
          <w:lang w:val="fr-CH"/>
        </w:rPr>
      </w:pPr>
      <w:r w:rsidRPr="00F77907">
        <w:rPr>
          <w:color w:val="000000"/>
          <w:lang w:val="fr-CH"/>
        </w:rPr>
        <w:t xml:space="preserve">Envoyez un appel </w:t>
      </w:r>
      <w:r w:rsidR="002365A5" w:rsidRPr="00F77907">
        <w:rPr>
          <w:color w:val="000000"/>
          <w:lang w:val="fr-CH"/>
        </w:rPr>
        <w:t xml:space="preserve">courtois </w:t>
      </w:r>
      <w:r w:rsidRPr="00F77907">
        <w:rPr>
          <w:color w:val="000000"/>
          <w:lang w:val="fr-CH"/>
        </w:rPr>
        <w:t xml:space="preserve">en utilisant vos propres mots ou en vous inspirant du </w:t>
      </w:r>
      <w:r w:rsidRPr="00F77907">
        <w:rPr>
          <w:b/>
          <w:color w:val="000000"/>
          <w:lang w:val="fr-CH"/>
        </w:rPr>
        <w:t>modèle de lettre</w:t>
      </w:r>
      <w:r w:rsidRPr="00F77907">
        <w:rPr>
          <w:bCs/>
          <w:color w:val="000000"/>
          <w:lang w:val="fr-CH"/>
        </w:rPr>
        <w:t xml:space="preserve"> </w:t>
      </w:r>
      <w:r w:rsidR="00923F24" w:rsidRPr="00F77907">
        <w:rPr>
          <w:bCs/>
          <w:color w:val="000000"/>
          <w:lang w:val="fr-CH"/>
        </w:rPr>
        <w:t xml:space="preserve">à la </w:t>
      </w:r>
      <w:r w:rsidR="00923F24" w:rsidRPr="00F77907">
        <w:rPr>
          <w:b/>
          <w:color w:val="000000"/>
          <w:lang w:val="fr-CH"/>
        </w:rPr>
        <w:t>page 2</w:t>
      </w:r>
      <w:r w:rsidRPr="00F77907">
        <w:rPr>
          <w:color w:val="000000"/>
          <w:lang w:val="fr-CH"/>
        </w:rPr>
        <w:t>.</w:t>
      </w:r>
    </w:p>
    <w:p w14:paraId="4B78AFFB" w14:textId="0A5CDA4B" w:rsidR="005E5E5F" w:rsidRPr="00F77907" w:rsidRDefault="005E5E5F" w:rsidP="005E5E5F">
      <w:pPr>
        <w:numPr>
          <w:ilvl w:val="0"/>
          <w:numId w:val="16"/>
        </w:numPr>
        <w:ind w:left="357" w:hanging="357"/>
        <w:rPr>
          <w:lang w:val="fr-FR"/>
        </w:rPr>
      </w:pPr>
      <w:r w:rsidRPr="00F77907">
        <w:rPr>
          <w:lang w:val="fr-FR"/>
        </w:rPr>
        <w:t>Merci d'agir dans les plus brefs délais, avant le</w:t>
      </w:r>
      <w:r w:rsidRPr="00F77907">
        <w:rPr>
          <w:rFonts w:cs="Arial"/>
          <w:b/>
          <w:lang w:val="fr-FR"/>
        </w:rPr>
        <w:t xml:space="preserve"> </w:t>
      </w:r>
      <w:r w:rsidR="0068694B" w:rsidRPr="00F77907">
        <w:rPr>
          <w:rFonts w:cs="Arial"/>
          <w:b/>
          <w:u w:val="single"/>
          <w:lang w:val="fr-FR"/>
        </w:rPr>
        <w:t>29 avril</w:t>
      </w:r>
      <w:r w:rsidRPr="00F77907">
        <w:rPr>
          <w:b/>
          <w:lang w:val="fr-FR"/>
        </w:rPr>
        <w:t xml:space="preserve"> </w:t>
      </w:r>
      <w:r w:rsidRPr="00F77907">
        <w:rPr>
          <w:lang w:val="fr-FR"/>
        </w:rPr>
        <w:t>20</w:t>
      </w:r>
      <w:r w:rsidR="00D01184" w:rsidRPr="00F77907">
        <w:rPr>
          <w:lang w:val="fr-FR"/>
        </w:rPr>
        <w:t>2</w:t>
      </w:r>
      <w:r w:rsidR="00F55EB4" w:rsidRPr="00F77907">
        <w:rPr>
          <w:lang w:val="fr-FR"/>
        </w:rPr>
        <w:t>4</w:t>
      </w:r>
      <w:r w:rsidRPr="00F77907">
        <w:rPr>
          <w:lang w:val="fr-FR"/>
        </w:rPr>
        <w:t>.</w:t>
      </w:r>
    </w:p>
    <w:p w14:paraId="700419C1" w14:textId="2B028873" w:rsidR="00E219C6" w:rsidRPr="00F77907" w:rsidRDefault="002365A5" w:rsidP="002364C8">
      <w:pPr>
        <w:numPr>
          <w:ilvl w:val="0"/>
          <w:numId w:val="16"/>
        </w:numPr>
        <w:spacing w:after="80"/>
        <w:ind w:left="357" w:hanging="357"/>
        <w:rPr>
          <w:lang w:val="fr-CH"/>
        </w:rPr>
      </w:pPr>
      <w:r w:rsidRPr="00F77907">
        <w:rPr>
          <w:lang w:val="fr-CH"/>
        </w:rPr>
        <w:t>Langue(s) préférée(s</w:t>
      </w:r>
      <w:proofErr w:type="gramStart"/>
      <w:r w:rsidRPr="00F77907">
        <w:rPr>
          <w:lang w:val="fr-CH"/>
        </w:rPr>
        <w:t>):</w:t>
      </w:r>
      <w:proofErr w:type="gramEnd"/>
      <w:r w:rsidRPr="00F77907">
        <w:rPr>
          <w:lang w:val="fr-CH"/>
        </w:rPr>
        <w:t xml:space="preserve"> </w:t>
      </w:r>
      <w:proofErr w:type="spellStart"/>
      <w:r w:rsidR="0068694B" w:rsidRPr="00F77907">
        <w:rPr>
          <w:b/>
          <w:bCs/>
          <w:lang w:val="it-CH"/>
        </w:rPr>
        <w:t>espagnol</w:t>
      </w:r>
      <w:proofErr w:type="spellEnd"/>
      <w:r w:rsidR="0068694B" w:rsidRPr="00F77907">
        <w:rPr>
          <w:b/>
          <w:bCs/>
          <w:lang w:val="it-CH"/>
        </w:rPr>
        <w:t>*</w:t>
      </w:r>
      <w:r w:rsidRPr="00F77907">
        <w:rPr>
          <w:lang w:val="fr-CH"/>
        </w:rPr>
        <w:t>. Vous pouvez également écrire dans votre propre langue.</w:t>
      </w:r>
    </w:p>
    <w:p w14:paraId="685CFEB1" w14:textId="77777777" w:rsidR="00571037" w:rsidRPr="00F77907" w:rsidRDefault="00571037" w:rsidP="00571037">
      <w:pPr>
        <w:numPr>
          <w:ilvl w:val="0"/>
          <w:numId w:val="16"/>
        </w:numPr>
        <w:ind w:left="357" w:hanging="357"/>
        <w:rPr>
          <w:sz w:val="12"/>
          <w:szCs w:val="16"/>
        </w:rPr>
      </w:pPr>
      <w:r w:rsidRPr="00F77907">
        <w:rPr>
          <w:b/>
          <w:sz w:val="12"/>
          <w:szCs w:val="16"/>
          <w:lang w:val="fr-FR"/>
        </w:rPr>
        <w:t xml:space="preserve">INFO ENVOIS PAR </w:t>
      </w:r>
      <w:proofErr w:type="gramStart"/>
      <w:r w:rsidRPr="00F77907">
        <w:rPr>
          <w:b/>
          <w:sz w:val="12"/>
          <w:szCs w:val="16"/>
          <w:lang w:val="fr-FR"/>
        </w:rPr>
        <w:t>POSTE</w:t>
      </w:r>
      <w:r w:rsidRPr="00F77907">
        <w:rPr>
          <w:sz w:val="12"/>
          <w:szCs w:val="16"/>
          <w:lang w:val="fr-FR"/>
        </w:rPr>
        <w:t>:</w:t>
      </w:r>
      <w:proofErr w:type="gramEnd"/>
      <w:r w:rsidRPr="00F77907">
        <w:rPr>
          <w:sz w:val="12"/>
          <w:szCs w:val="16"/>
          <w:lang w:val="fr-FR"/>
        </w:rPr>
        <w:t xml:space="preserve"> L’envoi de lettres est possible dans presque tous les pays. </w:t>
      </w:r>
      <w:proofErr w:type="spellStart"/>
      <w:r w:rsidRPr="00F77907">
        <w:rPr>
          <w:sz w:val="12"/>
          <w:szCs w:val="16"/>
          <w:lang w:val="fr-CH"/>
        </w:rPr>
        <w:t>Veuillez vous</w:t>
      </w:r>
      <w:proofErr w:type="spellEnd"/>
      <w:r w:rsidRPr="00F77907">
        <w:rPr>
          <w:sz w:val="12"/>
          <w:szCs w:val="16"/>
          <w:lang w:val="fr-CH"/>
        </w:rPr>
        <w:t xml:space="preserve"> renseigner auprès de la Poste si des lettres sont actuellement envoyées </w:t>
      </w:r>
      <w:r w:rsidRPr="00F77907">
        <w:rPr>
          <w:sz w:val="12"/>
          <w:szCs w:val="16"/>
          <w:lang w:val="fr-CH"/>
        </w:rPr>
        <w:br/>
        <w:t xml:space="preserve">au pays de destination. </w:t>
      </w:r>
      <w:r w:rsidRPr="00F77907">
        <w:rPr>
          <w:sz w:val="12"/>
          <w:szCs w:val="16"/>
          <w:lang w:val="fr-FR"/>
        </w:rPr>
        <w:t xml:space="preserve">Faute de quoi, envoyez-la par </w:t>
      </w:r>
      <w:proofErr w:type="gramStart"/>
      <w:r w:rsidRPr="00F77907">
        <w:rPr>
          <w:sz w:val="12"/>
          <w:szCs w:val="16"/>
          <w:lang w:val="fr-FR"/>
        </w:rPr>
        <w:t>e-mail</w:t>
      </w:r>
      <w:proofErr w:type="gramEnd"/>
      <w:r w:rsidRPr="00F77907">
        <w:rPr>
          <w:sz w:val="12"/>
          <w:szCs w:val="16"/>
          <w:lang w:val="fr-FR"/>
        </w:rPr>
        <w:t xml:space="preserve">, fax ou les médias sociaux (si disponibles) et/ou via l'ambassade avec la demande de transmission. </w:t>
      </w:r>
      <w:r w:rsidRPr="00F77907">
        <w:rPr>
          <w:sz w:val="12"/>
          <w:szCs w:val="16"/>
          <w:lang w:val="en-GB"/>
        </w:rPr>
        <w:t xml:space="preserve">Merci </w:t>
      </w:r>
      <w:proofErr w:type="gramStart"/>
      <w:r w:rsidRPr="00F7790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F77907" w14:paraId="77599315" w14:textId="77777777" w:rsidTr="002621D1">
        <w:trPr>
          <w:cantSplit/>
          <w:trHeight w:val="53"/>
        </w:trPr>
        <w:tc>
          <w:tcPr>
            <w:tcW w:w="2838" w:type="pct"/>
            <w:noWrap/>
            <w:hideMark/>
          </w:tcPr>
          <w:p w14:paraId="52A3B6A0" w14:textId="77777777" w:rsidR="005E5E5F" w:rsidRPr="00F77907" w:rsidRDefault="005E5E5F" w:rsidP="00F77907">
            <w:pPr>
              <w:pStyle w:val="berschrift"/>
              <w:spacing w:before="240"/>
              <w:rPr>
                <w:lang w:val="en-GB"/>
              </w:rPr>
            </w:pPr>
            <w:r w:rsidRPr="00F77907">
              <w:rPr>
                <w:lang w:val="it-CH"/>
              </w:rPr>
              <w:t xml:space="preserve">APPELS À </w:t>
            </w:r>
          </w:p>
        </w:tc>
        <w:tc>
          <w:tcPr>
            <w:tcW w:w="2162" w:type="pct"/>
            <w:hideMark/>
          </w:tcPr>
          <w:p w14:paraId="6DA1E84C" w14:textId="77777777" w:rsidR="005E5E5F" w:rsidRPr="00F77907" w:rsidRDefault="005E5E5F" w:rsidP="00F77907">
            <w:pPr>
              <w:pStyle w:val="berschrift"/>
              <w:spacing w:before="240"/>
              <w:rPr>
                <w:lang w:val="en-GB"/>
              </w:rPr>
            </w:pPr>
            <w:r w:rsidRPr="00F77907">
              <w:rPr>
                <w:lang w:val="it-CH"/>
              </w:rPr>
              <w:t xml:space="preserve">COPIES À </w:t>
            </w:r>
          </w:p>
        </w:tc>
      </w:tr>
      <w:tr w:rsidR="00226CD5" w:rsidRPr="00F77907" w14:paraId="4381FD83" w14:textId="77777777" w:rsidTr="002621D1">
        <w:trPr>
          <w:cantSplit/>
          <w:trHeight w:val="53"/>
        </w:trPr>
        <w:tc>
          <w:tcPr>
            <w:tcW w:w="2838" w:type="pct"/>
            <w:noWrap/>
            <w:hideMark/>
          </w:tcPr>
          <w:p w14:paraId="75E10B74" w14:textId="77777777" w:rsidR="00F77907" w:rsidRDefault="0068694B" w:rsidP="00C54F06">
            <w:pPr>
              <w:pStyle w:val="Adressen"/>
            </w:pPr>
            <w:proofErr w:type="spellStart"/>
            <w:r w:rsidRPr="00F77907">
              <w:t>Procureure</w:t>
            </w:r>
            <w:proofErr w:type="spellEnd"/>
            <w:r w:rsidRPr="00F77907">
              <w:t xml:space="preserve"> </w:t>
            </w:r>
            <w:proofErr w:type="spellStart"/>
            <w:r w:rsidRPr="00F77907">
              <w:t>générale</w:t>
            </w:r>
            <w:proofErr w:type="spellEnd"/>
            <w:r w:rsidRPr="00F77907">
              <w:t xml:space="preserve"> de l’</w:t>
            </w:r>
            <w:proofErr w:type="spellStart"/>
            <w:r w:rsidRPr="00F77907">
              <w:t>État</w:t>
            </w:r>
            <w:proofErr w:type="spellEnd"/>
            <w:r w:rsidR="00C54F06" w:rsidRPr="00F77907">
              <w:br/>
            </w:r>
            <w:r w:rsidRPr="00F77907">
              <w:t>Diana Salazar</w:t>
            </w:r>
            <w:r w:rsidR="00C54F06" w:rsidRPr="00F77907">
              <w:br/>
            </w:r>
            <w:r w:rsidRPr="00F77907">
              <w:t xml:space="preserve">Juan León Mera N19-36 y </w:t>
            </w:r>
            <w:proofErr w:type="spellStart"/>
            <w:r w:rsidRPr="00F77907">
              <w:t>Av</w:t>
            </w:r>
            <w:proofErr w:type="spellEnd"/>
            <w:r w:rsidRPr="00F77907">
              <w:t>. Patria</w:t>
            </w:r>
            <w:r w:rsidR="00C54F06" w:rsidRPr="00F77907">
              <w:br/>
            </w:r>
            <w:proofErr w:type="spellStart"/>
            <w:r w:rsidRPr="00F77907">
              <w:t>Fiscalía</w:t>
            </w:r>
            <w:proofErr w:type="spellEnd"/>
            <w:r w:rsidRPr="00F77907">
              <w:t xml:space="preserve"> General del </w:t>
            </w:r>
            <w:proofErr w:type="spellStart"/>
            <w:r w:rsidRPr="00F77907">
              <w:t>Estado</w:t>
            </w:r>
            <w:proofErr w:type="spellEnd"/>
            <w:r w:rsidR="00C54F06" w:rsidRPr="00F77907">
              <w:br/>
            </w:r>
            <w:r w:rsidRPr="00F77907">
              <w:t>Quito</w:t>
            </w:r>
            <w:r w:rsidR="00F77907">
              <w:br/>
            </w:r>
            <w:proofErr w:type="spellStart"/>
            <w:r w:rsidRPr="00F77907">
              <w:t>Équateur</w:t>
            </w:r>
            <w:proofErr w:type="spellEnd"/>
          </w:p>
          <w:p w14:paraId="4AFD857F" w14:textId="55815E1F" w:rsidR="00C54F06" w:rsidRPr="00F77907" w:rsidRDefault="00C54F06" w:rsidP="00C54F06">
            <w:pPr>
              <w:pStyle w:val="Adressen"/>
            </w:pPr>
            <w:proofErr w:type="gramStart"/>
            <w:r w:rsidRPr="00F77907">
              <w:t>E-mail</w:t>
            </w:r>
            <w:r w:rsidR="0068694B" w:rsidRPr="00F77907">
              <w:t xml:space="preserve"> :</w:t>
            </w:r>
            <w:proofErr w:type="gramEnd"/>
            <w:r w:rsidR="0068694B" w:rsidRPr="00F77907">
              <w:t xml:space="preserve"> </w:t>
            </w:r>
            <w:hyperlink r:id="rId8" w:history="1">
              <w:r w:rsidR="0068694B" w:rsidRPr="00F77907">
                <w:rPr>
                  <w:rStyle w:val="Hyperlink"/>
                </w:rPr>
                <w:t>despacho@fiscalia.gob.ec</w:t>
              </w:r>
            </w:hyperlink>
            <w:r w:rsidR="0068694B" w:rsidRPr="00F77907">
              <w:t xml:space="preserve"> / </w:t>
            </w:r>
            <w:hyperlink r:id="rId9" w:history="1">
              <w:r w:rsidR="0068694B" w:rsidRPr="00F77907">
                <w:rPr>
                  <w:rStyle w:val="Hyperlink"/>
                </w:rPr>
                <w:t>mogollonf@fiscalia.gob.ec</w:t>
              </w:r>
            </w:hyperlink>
            <w:r w:rsidRPr="00F77907">
              <w:br/>
            </w:r>
            <w:r w:rsidRPr="00F77907">
              <w:rPr>
                <w:rFonts w:cs="Arial"/>
              </w:rPr>
              <w:t>CC:</w:t>
            </w:r>
            <w:r w:rsidRPr="00F77907">
              <w:rPr>
                <w:rFonts w:cs="Arial"/>
                <w:color w:val="333333"/>
                <w:shd w:val="clear" w:color="auto" w:fill="FFFFFF"/>
              </w:rPr>
              <w:t xml:space="preserve"> </w:t>
            </w:r>
            <w:hyperlink r:id="rId10" w:history="1">
              <w:r w:rsidRPr="00F77907">
                <w:rPr>
                  <w:rStyle w:val="Hyperlink"/>
                  <w:rFonts w:cs="Arial"/>
                  <w:shd w:val="clear" w:color="auto" w:fill="FFFFFF"/>
                </w:rPr>
                <w:t>gobiernoabierto@presidencia.gob.ec</w:t>
              </w:r>
            </w:hyperlink>
          </w:p>
          <w:p w14:paraId="426C86FD" w14:textId="7AF73991" w:rsidR="00226CD5" w:rsidRPr="00F77907" w:rsidRDefault="00C54F06" w:rsidP="00F77907">
            <w:pPr>
              <w:pStyle w:val="Adressen"/>
              <w:spacing w:after="0"/>
              <w:rPr>
                <w:lang w:val="de-CH"/>
              </w:rPr>
            </w:pPr>
            <w:r w:rsidRPr="00F77907">
              <w:rPr>
                <w:lang w:val="de-CH"/>
              </w:rPr>
              <w:t>Twitter/X: @DianaSalazarM2</w:t>
            </w:r>
            <w:r w:rsidR="002222A4" w:rsidRPr="00F77907">
              <w:rPr>
                <w:lang w:val="de-CH"/>
              </w:rPr>
              <w:t xml:space="preserve"> </w:t>
            </w:r>
          </w:p>
        </w:tc>
        <w:tc>
          <w:tcPr>
            <w:tcW w:w="2162" w:type="pct"/>
            <w:hideMark/>
          </w:tcPr>
          <w:p w14:paraId="0CC22E3E" w14:textId="77777777" w:rsidR="00C54F06" w:rsidRPr="00F77907" w:rsidRDefault="00C54F06" w:rsidP="00C54F06">
            <w:pPr>
              <w:pStyle w:val="Adressen"/>
            </w:pPr>
            <w:proofErr w:type="spellStart"/>
            <w:r w:rsidRPr="00F77907">
              <w:t>Ambassade</w:t>
            </w:r>
            <w:proofErr w:type="spellEnd"/>
            <w:r w:rsidRPr="00F77907">
              <w:t xml:space="preserve"> de la République de l'Equateur</w:t>
            </w:r>
            <w:r w:rsidRPr="00F77907">
              <w:br/>
            </w:r>
            <w:proofErr w:type="spellStart"/>
            <w:r w:rsidRPr="00F77907">
              <w:t>Kramgasse</w:t>
            </w:r>
            <w:proofErr w:type="spellEnd"/>
            <w:r w:rsidRPr="00F77907">
              <w:t xml:space="preserve"> 54</w:t>
            </w:r>
            <w:r w:rsidRPr="00F77907">
              <w:br/>
              <w:t>3011 Berne</w:t>
            </w:r>
          </w:p>
          <w:p w14:paraId="58836336" w14:textId="1074B281" w:rsidR="00226CD5" w:rsidRPr="00F77907" w:rsidRDefault="00C54F06" w:rsidP="00C54F06">
            <w:pPr>
              <w:pStyle w:val="Adressen"/>
            </w:pPr>
            <w:r w:rsidRPr="00F77907">
              <w:t xml:space="preserve">E-mail: </w:t>
            </w:r>
            <w:hyperlink r:id="rId11" w:history="1">
              <w:r w:rsidRPr="00F77907">
                <w:rPr>
                  <w:color w:val="0000FF"/>
                  <w:u w:val="single"/>
                </w:rPr>
                <w:t xml:space="preserve">secretaria@embajadaecuador.ch </w:t>
              </w:r>
              <w:r w:rsidRPr="00F77907">
                <w:rPr>
                  <w:color w:val="0000FF"/>
                  <w:u w:val="single"/>
                </w:rPr>
                <w:br/>
              </w:r>
            </w:hyperlink>
            <w:r w:rsidRPr="00F77907">
              <w:t>Twitter: twitter.com/</w:t>
            </w:r>
            <w:proofErr w:type="spellStart"/>
            <w:r w:rsidRPr="00F77907">
              <w:t>EmbajadaEcuSui</w:t>
            </w:r>
            <w:proofErr w:type="spellEnd"/>
            <w:r w:rsidRPr="00F77907">
              <w:br/>
              <w:t>FB: facebook.com/</w:t>
            </w:r>
            <w:proofErr w:type="spellStart"/>
            <w:r w:rsidRPr="00F77907">
              <w:t>EmbajadaEcuadorSuiza</w:t>
            </w:r>
            <w:proofErr w:type="spellEnd"/>
            <w:r w:rsidRPr="00F77907">
              <w:t>/</w:t>
            </w:r>
            <w:r w:rsidR="002222A4" w:rsidRPr="00F77907">
              <w:t xml:space="preserve"> </w:t>
            </w:r>
          </w:p>
        </w:tc>
      </w:tr>
      <w:tr w:rsidR="00AA745E" w:rsidRPr="00F77907" w14:paraId="0307AD04" w14:textId="77777777" w:rsidTr="002621D1">
        <w:trPr>
          <w:cantSplit/>
          <w:trHeight w:val="53"/>
        </w:trPr>
        <w:tc>
          <w:tcPr>
            <w:tcW w:w="5000" w:type="pct"/>
            <w:gridSpan w:val="2"/>
            <w:noWrap/>
          </w:tcPr>
          <w:p w14:paraId="6CE75DD5" w14:textId="7E329B53" w:rsidR="00AA745E" w:rsidRPr="00F77907" w:rsidRDefault="00B71BDF" w:rsidP="00803B52">
            <w:pPr>
              <w:spacing w:before="120"/>
              <w:rPr>
                <w:sz w:val="16"/>
                <w:szCs w:val="16"/>
                <w:lang w:val="fr-CH"/>
              </w:rPr>
            </w:pPr>
            <w:r w:rsidRPr="00F77907">
              <w:rPr>
                <w:lang w:val="fr-CH"/>
              </w:rPr>
              <w:sym w:font="Wingdings 3" w:char="F022"/>
            </w:r>
            <w:r w:rsidRPr="00F77907">
              <w:rPr>
                <w:lang w:val="fr-CH"/>
              </w:rPr>
              <w:t xml:space="preserve"> </w:t>
            </w:r>
            <w:r w:rsidR="00F77907" w:rsidRPr="00F77907">
              <w:rPr>
                <w:lang w:val="fr-CH"/>
              </w:rPr>
              <w:t>*</w:t>
            </w:r>
            <w:r w:rsidR="00F77907" w:rsidRPr="00F77907">
              <w:rPr>
                <w:b/>
                <w:bCs/>
                <w:lang w:val="fr-CH"/>
              </w:rPr>
              <w:t xml:space="preserve">Modèle de lettre en espagnol </w:t>
            </w:r>
            <w:r w:rsidR="00F77907" w:rsidRPr="00F77907">
              <w:rPr>
                <w:lang w:val="fr-CH"/>
              </w:rPr>
              <w:t>et g</w:t>
            </w:r>
            <w:r w:rsidR="00BA09FB" w:rsidRPr="00F77907">
              <w:rPr>
                <w:lang w:val="fr-CH"/>
              </w:rPr>
              <w:t>uide</w:t>
            </w:r>
            <w:r w:rsidR="00BA09FB" w:rsidRPr="00F77907">
              <w:rPr>
                <w:b/>
                <w:bCs/>
                <w:lang w:val="fr-CH"/>
              </w:rPr>
              <w:t xml:space="preserve"> réseaux sociaux</w:t>
            </w:r>
            <w:r w:rsidR="00AA745E" w:rsidRPr="00F77907">
              <w:rPr>
                <w:lang w:val="fr-CH"/>
              </w:rPr>
              <w:t xml:space="preserve"> voir sur</w:t>
            </w:r>
            <w:r w:rsidR="00FE4ADA" w:rsidRPr="00F77907">
              <w:rPr>
                <w:lang w:val="fr-CH"/>
              </w:rPr>
              <w:t xml:space="preserve"> </w:t>
            </w:r>
            <w:r w:rsidR="002365A5" w:rsidRPr="00F77907">
              <w:rPr>
                <w:lang w:val="fr-CH"/>
              </w:rPr>
              <w:t xml:space="preserve">: </w:t>
            </w:r>
            <w:hyperlink r:id="rId12" w:history="1">
              <w:r w:rsidR="002365A5" w:rsidRPr="00F77907">
                <w:rPr>
                  <w:rStyle w:val="Hyperlink"/>
                  <w:lang w:val="fr-CH"/>
                </w:rPr>
                <w:t>amnesty.ch</w:t>
              </w:r>
            </w:hyperlink>
            <w:r w:rsidR="002365A5" w:rsidRPr="00F77907">
              <w:rPr>
                <w:lang w:val="fr-CH"/>
              </w:rPr>
              <w:t xml:space="preserve"> </w:t>
            </w:r>
            <w:r w:rsidR="002365A5" w:rsidRPr="00F77907">
              <w:rPr>
                <w:sz w:val="32"/>
                <w:szCs w:val="32"/>
              </w:rPr>
              <w:sym w:font="Webdings" w:char="F04C"/>
            </w:r>
            <w:r w:rsidR="002365A5" w:rsidRPr="00F77907">
              <w:rPr>
                <w:b/>
                <w:bCs/>
                <w:lang w:val="fr-CH"/>
              </w:rPr>
              <w:t xml:space="preserve">UA </w:t>
            </w:r>
            <w:r w:rsidR="0068694B" w:rsidRPr="00F77907">
              <w:rPr>
                <w:b/>
                <w:bCs/>
                <w:lang w:val="fr-CH"/>
              </w:rPr>
              <w:t>018/24</w:t>
            </w:r>
            <w:r w:rsidR="002365A5" w:rsidRPr="00F77907">
              <w:rPr>
                <w:lang w:val="fr-CH"/>
              </w:rPr>
              <w:t xml:space="preserve"> </w:t>
            </w:r>
            <w:r w:rsidR="002365A5" w:rsidRPr="00F77907">
              <w:rPr>
                <w:sz w:val="16"/>
                <w:szCs w:val="16"/>
                <w:lang w:val="fr-CH"/>
              </w:rPr>
              <w:t xml:space="preserve">ou </w:t>
            </w:r>
            <w:r w:rsidR="0068694B" w:rsidRPr="00F77907">
              <w:rPr>
                <w:b/>
                <w:bCs/>
                <w:lang w:val="it-CH"/>
              </w:rPr>
              <w:t>AMR 28/7775/2024</w:t>
            </w:r>
          </w:p>
        </w:tc>
      </w:tr>
    </w:tbl>
    <w:p w14:paraId="6E5CE7BE" w14:textId="77777777" w:rsidR="00881147" w:rsidRPr="00F77907" w:rsidRDefault="00881147" w:rsidP="00881147">
      <w:pPr>
        <w:rPr>
          <w:sz w:val="4"/>
          <w:lang w:val="it-CH"/>
        </w:rPr>
      </w:pPr>
    </w:p>
    <w:p w14:paraId="7D336905" w14:textId="77777777" w:rsidR="007D0B54" w:rsidRPr="00F77907" w:rsidRDefault="00CF02C7" w:rsidP="00881147">
      <w:pPr>
        <w:rPr>
          <w:sz w:val="10"/>
          <w:szCs w:val="10"/>
          <w:lang w:val="it-CH"/>
        </w:rPr>
      </w:pPr>
      <w:r w:rsidRPr="00F77907">
        <w:rPr>
          <w:sz w:val="20"/>
          <w:szCs w:val="20"/>
          <w:lang w:val="it-CH"/>
        </w:rPr>
        <w:br w:type="page"/>
      </w:r>
    </w:p>
    <w:p w14:paraId="3850CE8B" w14:textId="77777777" w:rsidR="00097F8C" w:rsidRPr="00F77907" w:rsidRDefault="00097F8C" w:rsidP="00C67DE1">
      <w:pPr>
        <w:spacing w:line="360" w:lineRule="auto"/>
        <w:rPr>
          <w:sz w:val="20"/>
          <w:szCs w:val="20"/>
          <w:lang w:val="fr-FR"/>
        </w:rPr>
        <w:sectPr w:rsidR="00097F8C" w:rsidRPr="00F77907" w:rsidSect="00D90D56">
          <w:footerReference w:type="first" r:id="rId13"/>
          <w:type w:val="continuous"/>
          <w:pgSz w:w="11906" w:h="16838" w:code="9"/>
          <w:pgMar w:top="426" w:right="707" w:bottom="709" w:left="709" w:header="159" w:footer="306" w:gutter="0"/>
          <w:cols w:space="720"/>
          <w:titlePg/>
        </w:sectPr>
      </w:pPr>
    </w:p>
    <w:p w14:paraId="0F10695D" w14:textId="77777777" w:rsidR="007D0B54" w:rsidRPr="00F77907" w:rsidRDefault="007D0B54" w:rsidP="00C67DE1">
      <w:pPr>
        <w:spacing w:line="360" w:lineRule="auto"/>
        <w:rPr>
          <w:sz w:val="20"/>
          <w:szCs w:val="20"/>
        </w:rPr>
      </w:pPr>
      <w:r w:rsidRPr="00F77907">
        <w:rPr>
          <w:sz w:val="20"/>
          <w:szCs w:val="20"/>
        </w:rPr>
        <w:lastRenderedPageBreak/>
        <w:t>________________________</w:t>
      </w:r>
    </w:p>
    <w:p w14:paraId="03A6D77A" w14:textId="77777777" w:rsidR="007D0B54" w:rsidRPr="00F77907" w:rsidRDefault="007D0B54" w:rsidP="00C67DE1">
      <w:pPr>
        <w:spacing w:line="360" w:lineRule="auto"/>
        <w:rPr>
          <w:sz w:val="20"/>
          <w:szCs w:val="20"/>
        </w:rPr>
      </w:pPr>
      <w:r w:rsidRPr="00F77907">
        <w:rPr>
          <w:sz w:val="20"/>
          <w:szCs w:val="20"/>
        </w:rPr>
        <w:t>________________________</w:t>
      </w:r>
    </w:p>
    <w:p w14:paraId="32A509C2" w14:textId="77777777" w:rsidR="007D0B54" w:rsidRPr="00F77907" w:rsidRDefault="007D0B54" w:rsidP="00C67DE1">
      <w:pPr>
        <w:spacing w:line="360" w:lineRule="auto"/>
        <w:rPr>
          <w:sz w:val="20"/>
          <w:szCs w:val="20"/>
        </w:rPr>
      </w:pPr>
      <w:r w:rsidRPr="00F77907">
        <w:rPr>
          <w:sz w:val="20"/>
          <w:szCs w:val="20"/>
        </w:rPr>
        <w:t>________________________</w:t>
      </w:r>
    </w:p>
    <w:p w14:paraId="0074384A" w14:textId="77777777" w:rsidR="007D0B54" w:rsidRPr="00F77907" w:rsidRDefault="007D0B54" w:rsidP="00C67DE1">
      <w:pPr>
        <w:spacing w:line="360" w:lineRule="auto"/>
        <w:rPr>
          <w:sz w:val="20"/>
          <w:szCs w:val="20"/>
        </w:rPr>
      </w:pPr>
      <w:r w:rsidRPr="00F77907">
        <w:rPr>
          <w:sz w:val="20"/>
          <w:szCs w:val="20"/>
        </w:rPr>
        <w:t>________________________</w:t>
      </w:r>
    </w:p>
    <w:p w14:paraId="05A01613" w14:textId="77777777" w:rsidR="007D0B54" w:rsidRPr="00F77907" w:rsidRDefault="007D0B54" w:rsidP="00C67DE1">
      <w:pPr>
        <w:rPr>
          <w:sz w:val="20"/>
          <w:szCs w:val="20"/>
        </w:rPr>
      </w:pPr>
    </w:p>
    <w:p w14:paraId="697B8A4D" w14:textId="77777777" w:rsidR="00EF5ECD" w:rsidRPr="00F77907" w:rsidRDefault="00EF5ECD" w:rsidP="00C67DE1">
      <w:pPr>
        <w:rPr>
          <w:sz w:val="20"/>
          <w:szCs w:val="20"/>
        </w:rPr>
      </w:pPr>
    </w:p>
    <w:p w14:paraId="4375A889" w14:textId="607E02C0" w:rsidR="007D0B54" w:rsidRPr="00F77907" w:rsidRDefault="00C54F06" w:rsidP="00C67DE1">
      <w:pPr>
        <w:ind w:left="5670"/>
        <w:rPr>
          <w:sz w:val="20"/>
          <w:szCs w:val="20"/>
          <w:lang w:val="it-CH"/>
        </w:rPr>
      </w:pPr>
      <w:r w:rsidRPr="00F77907">
        <w:rPr>
          <w:sz w:val="20"/>
          <w:szCs w:val="20"/>
          <w:lang w:val="fr-FR"/>
        </w:rPr>
        <w:t>Procureure générale de l’État</w:t>
      </w:r>
      <w:r w:rsidRPr="00F77907">
        <w:rPr>
          <w:sz w:val="20"/>
          <w:szCs w:val="20"/>
          <w:lang w:val="fr-FR"/>
        </w:rPr>
        <w:br/>
        <w:t>Diana Salazar</w:t>
      </w:r>
      <w:r w:rsidRPr="00F77907">
        <w:rPr>
          <w:sz w:val="20"/>
          <w:szCs w:val="20"/>
          <w:lang w:val="fr-FR"/>
        </w:rPr>
        <w:br/>
        <w:t xml:space="preserve">Juan León Mera N19-36 y Av. </w:t>
      </w:r>
      <w:r w:rsidRPr="00F77907">
        <w:rPr>
          <w:sz w:val="20"/>
          <w:szCs w:val="20"/>
        </w:rPr>
        <w:t>Patria</w:t>
      </w:r>
      <w:r w:rsidRPr="00F77907">
        <w:rPr>
          <w:sz w:val="20"/>
          <w:szCs w:val="20"/>
        </w:rPr>
        <w:br/>
      </w:r>
      <w:proofErr w:type="spellStart"/>
      <w:r w:rsidRPr="00F77907">
        <w:rPr>
          <w:sz w:val="20"/>
          <w:szCs w:val="20"/>
        </w:rPr>
        <w:t>Fiscalía</w:t>
      </w:r>
      <w:proofErr w:type="spellEnd"/>
      <w:r w:rsidRPr="00F77907">
        <w:rPr>
          <w:sz w:val="20"/>
          <w:szCs w:val="20"/>
        </w:rPr>
        <w:t xml:space="preserve"> General del Estado</w:t>
      </w:r>
      <w:r w:rsidRPr="00F77907">
        <w:rPr>
          <w:sz w:val="20"/>
          <w:szCs w:val="20"/>
        </w:rPr>
        <w:br/>
        <w:t>Quito</w:t>
      </w:r>
      <w:r w:rsidRPr="00F77907">
        <w:rPr>
          <w:sz w:val="20"/>
          <w:szCs w:val="20"/>
        </w:rPr>
        <w:br/>
      </w:r>
      <w:proofErr w:type="spellStart"/>
      <w:r w:rsidRPr="00F77907">
        <w:rPr>
          <w:sz w:val="20"/>
          <w:szCs w:val="20"/>
        </w:rPr>
        <w:t>Équateur</w:t>
      </w:r>
      <w:proofErr w:type="spellEnd"/>
    </w:p>
    <w:p w14:paraId="18AE64DA" w14:textId="1E0AC613" w:rsidR="007D0B54" w:rsidRPr="00F77907" w:rsidRDefault="007D0B54" w:rsidP="00C67DE1">
      <w:pPr>
        <w:spacing w:before="840" w:after="840"/>
        <w:ind w:left="5670"/>
        <w:rPr>
          <w:sz w:val="20"/>
          <w:szCs w:val="20"/>
          <w:lang w:val="it-CH"/>
        </w:rPr>
      </w:pPr>
      <w:r w:rsidRPr="00F77907">
        <w:rPr>
          <w:sz w:val="20"/>
          <w:szCs w:val="20"/>
        </w:rPr>
        <w:t>________________________</w:t>
      </w:r>
    </w:p>
    <w:p w14:paraId="755FCAB8" w14:textId="77777777" w:rsidR="007C6484" w:rsidRPr="00F77907" w:rsidRDefault="007C6484" w:rsidP="00C67DE1">
      <w:pPr>
        <w:pStyle w:val="AbschnittAbstandimText"/>
        <w:spacing w:after="0"/>
        <w:rPr>
          <w:sz w:val="20"/>
          <w:szCs w:val="20"/>
          <w:lang w:val="it-CH"/>
        </w:rPr>
      </w:pPr>
    </w:p>
    <w:p w14:paraId="1F64E9D3" w14:textId="77777777" w:rsidR="0068694B" w:rsidRPr="00F77907" w:rsidRDefault="0068694B" w:rsidP="0068694B">
      <w:pPr>
        <w:pStyle w:val="AbschnittAbstandimText"/>
        <w:rPr>
          <w:sz w:val="20"/>
          <w:szCs w:val="20"/>
          <w:lang w:val="fr-CH"/>
        </w:rPr>
      </w:pPr>
      <w:r w:rsidRPr="00F77907">
        <w:rPr>
          <w:sz w:val="20"/>
          <w:szCs w:val="20"/>
          <w:lang w:val="fr-CH"/>
        </w:rPr>
        <w:t>Madame la Procureure générale,</w:t>
      </w:r>
    </w:p>
    <w:p w14:paraId="7D6AFC98" w14:textId="5537F975" w:rsidR="0068694B" w:rsidRPr="00F77907" w:rsidRDefault="0068694B" w:rsidP="0068694B">
      <w:pPr>
        <w:pStyle w:val="AbschnittAbstandimText"/>
        <w:rPr>
          <w:sz w:val="20"/>
          <w:szCs w:val="20"/>
          <w:lang w:val="fr-CH"/>
        </w:rPr>
      </w:pPr>
      <w:r w:rsidRPr="00F77907">
        <w:rPr>
          <w:b/>
          <w:bCs/>
          <w:sz w:val="20"/>
          <w:szCs w:val="20"/>
          <w:lang w:val="fr-CH"/>
        </w:rPr>
        <w:t xml:space="preserve">Je vous écris pour vous faire part de ma profonde inquiétude au sujet de la situation subie par une militante climatique de 14 ans, </w:t>
      </w:r>
      <w:proofErr w:type="spellStart"/>
      <w:r w:rsidRPr="00F77907">
        <w:rPr>
          <w:b/>
          <w:bCs/>
          <w:sz w:val="20"/>
          <w:szCs w:val="20"/>
          <w:lang w:val="fr-CH"/>
        </w:rPr>
        <w:t>Leonela</w:t>
      </w:r>
      <w:proofErr w:type="spellEnd"/>
      <w:r w:rsidRPr="00F77907">
        <w:rPr>
          <w:b/>
          <w:bCs/>
          <w:sz w:val="20"/>
          <w:szCs w:val="20"/>
          <w:lang w:val="fr-CH"/>
        </w:rPr>
        <w:t xml:space="preserve"> Moncayo, et par sa famille devant leur domicile</w:t>
      </w:r>
      <w:r w:rsidRPr="00F77907">
        <w:rPr>
          <w:sz w:val="20"/>
          <w:szCs w:val="20"/>
          <w:lang w:val="fr-CH"/>
        </w:rPr>
        <w:t xml:space="preserve">. Le 26 février, </w:t>
      </w:r>
      <w:proofErr w:type="spellStart"/>
      <w:r w:rsidRPr="00F77907">
        <w:rPr>
          <w:sz w:val="20"/>
          <w:szCs w:val="20"/>
          <w:lang w:val="fr-CH"/>
        </w:rPr>
        <w:t>Leonela</w:t>
      </w:r>
      <w:proofErr w:type="spellEnd"/>
      <w:r w:rsidRPr="00F77907">
        <w:rPr>
          <w:sz w:val="20"/>
          <w:szCs w:val="20"/>
          <w:lang w:val="fr-CH"/>
        </w:rPr>
        <w:t xml:space="preserve"> et sa mère ont entendu du bruit dans la cour de leur maison. Elles ont pensé qu’un oléoduc avait explosé. Cependant, lorsqu’elles sont sorties pour voir ce qui s’était passé, elles ont constaté qu’il ne s’agissait pas d’un oléoduc et ont observé une fumée abondante dégageant une odeur de feu d’artifice. Une fois la fumée dissipée, elles ont vu un engin explosif improvisé constitué de tige de bambou, de papier et d’un tube en carton. Je crains qu’il ne s’agisse d’une menace et d’un acte d’intimidation contre l’engagement de </w:t>
      </w:r>
      <w:proofErr w:type="spellStart"/>
      <w:r w:rsidRPr="00F77907">
        <w:rPr>
          <w:sz w:val="20"/>
          <w:szCs w:val="20"/>
          <w:lang w:val="fr-CH"/>
        </w:rPr>
        <w:t>Leonela</w:t>
      </w:r>
      <w:proofErr w:type="spellEnd"/>
      <w:r w:rsidRPr="00F77907">
        <w:rPr>
          <w:sz w:val="20"/>
          <w:szCs w:val="20"/>
          <w:lang w:val="fr-CH"/>
        </w:rPr>
        <w:t xml:space="preserve"> et de sa famille en faveur de la justice climatique.</w:t>
      </w:r>
    </w:p>
    <w:p w14:paraId="0C695539" w14:textId="1F628D1B" w:rsidR="0068694B" w:rsidRPr="00F77907" w:rsidRDefault="0068694B" w:rsidP="0068694B">
      <w:pPr>
        <w:pStyle w:val="AbschnittAbstandimText"/>
        <w:rPr>
          <w:sz w:val="20"/>
          <w:szCs w:val="20"/>
          <w:lang w:val="fr-CH"/>
        </w:rPr>
      </w:pPr>
      <w:proofErr w:type="spellStart"/>
      <w:r w:rsidRPr="00F77907">
        <w:rPr>
          <w:sz w:val="20"/>
          <w:szCs w:val="20"/>
          <w:lang w:val="fr-CH"/>
        </w:rPr>
        <w:t>Leonela</w:t>
      </w:r>
      <w:proofErr w:type="spellEnd"/>
      <w:r w:rsidRPr="00F77907">
        <w:rPr>
          <w:sz w:val="20"/>
          <w:szCs w:val="20"/>
          <w:lang w:val="fr-CH"/>
        </w:rPr>
        <w:t xml:space="preserve"> fait partie des neuf jeunes militantes courageuses des provinces de Sucumbíos et d’</w:t>
      </w:r>
      <w:proofErr w:type="spellStart"/>
      <w:r w:rsidRPr="00F77907">
        <w:rPr>
          <w:sz w:val="20"/>
          <w:szCs w:val="20"/>
          <w:lang w:val="fr-CH"/>
        </w:rPr>
        <w:t>Orellana</w:t>
      </w:r>
      <w:proofErr w:type="spellEnd"/>
      <w:r w:rsidRPr="00F77907">
        <w:rPr>
          <w:sz w:val="20"/>
          <w:szCs w:val="20"/>
          <w:lang w:val="fr-CH"/>
        </w:rPr>
        <w:t xml:space="preserve"> qui ont obtenu une décision de justice historique obligeant l’État équatorien à éliminer toutes les torchères de gaz qui contribuent fortement à la crise climatique et nuisent à la santé des populations vivant en bordure de site. Le 21 février, quatre de ces neuf plaignantes, dont </w:t>
      </w:r>
      <w:proofErr w:type="spellStart"/>
      <w:r w:rsidRPr="00F77907">
        <w:rPr>
          <w:sz w:val="20"/>
          <w:szCs w:val="20"/>
          <w:lang w:val="fr-CH"/>
        </w:rPr>
        <w:t>Leonela</w:t>
      </w:r>
      <w:proofErr w:type="spellEnd"/>
      <w:r w:rsidRPr="00F77907">
        <w:rPr>
          <w:sz w:val="20"/>
          <w:szCs w:val="20"/>
          <w:lang w:val="fr-CH"/>
        </w:rPr>
        <w:t xml:space="preserve">, se sont rendues à une séance de la Commission de la biodiversité de l’Assemblée nationale pour demander que cette décision soit appliquée par les autorités compétentes. Elles ont alors été stigmatisées par la ministre de l’Énergie et des Mines, Andrea </w:t>
      </w:r>
      <w:proofErr w:type="spellStart"/>
      <w:r w:rsidRPr="00F77907">
        <w:rPr>
          <w:sz w:val="20"/>
          <w:szCs w:val="20"/>
          <w:lang w:val="fr-CH"/>
        </w:rPr>
        <w:t>Arrobo</w:t>
      </w:r>
      <w:proofErr w:type="spellEnd"/>
      <w:r w:rsidRPr="00F77907">
        <w:rPr>
          <w:sz w:val="20"/>
          <w:szCs w:val="20"/>
          <w:lang w:val="fr-CH"/>
        </w:rPr>
        <w:t>, qui a insinué que ces enfants avaient été</w:t>
      </w:r>
      <w:proofErr w:type="gramStart"/>
      <w:r w:rsidRPr="00F77907">
        <w:rPr>
          <w:sz w:val="20"/>
          <w:szCs w:val="20"/>
          <w:lang w:val="fr-CH"/>
        </w:rPr>
        <w:t xml:space="preserve"> «manipulées</w:t>
      </w:r>
      <w:proofErr w:type="gramEnd"/>
      <w:r w:rsidRPr="00F77907">
        <w:rPr>
          <w:sz w:val="20"/>
          <w:szCs w:val="20"/>
          <w:lang w:val="fr-CH"/>
        </w:rPr>
        <w:t>» et a déclaré que le gouvernement avait «déjà appliqué la décision  car il avait «éliminé deux torchères». Les quatre jeunes filles ont réfuté les arguments de la ministre et défendu courageusement leur droit de participer en tant qu’enfants et les droits de leurs communautés.</w:t>
      </w:r>
    </w:p>
    <w:p w14:paraId="3FF724E1" w14:textId="77777777" w:rsidR="0068694B" w:rsidRPr="00F77907" w:rsidRDefault="0068694B" w:rsidP="0068694B">
      <w:pPr>
        <w:pStyle w:val="AbschnittAbstandimText"/>
        <w:rPr>
          <w:b/>
          <w:bCs/>
          <w:sz w:val="20"/>
          <w:szCs w:val="20"/>
          <w:lang w:val="fr-CH"/>
        </w:rPr>
      </w:pPr>
      <w:r w:rsidRPr="00F77907">
        <w:rPr>
          <w:b/>
          <w:bCs/>
          <w:sz w:val="20"/>
          <w:szCs w:val="20"/>
          <w:lang w:val="fr-CH"/>
        </w:rPr>
        <w:t xml:space="preserve">Nous vous demandons instamment de diligenter une enquête efficace, indépendance et impartiale sur l’attaque contre </w:t>
      </w:r>
      <w:proofErr w:type="spellStart"/>
      <w:r w:rsidRPr="00F77907">
        <w:rPr>
          <w:b/>
          <w:bCs/>
          <w:sz w:val="20"/>
          <w:szCs w:val="20"/>
          <w:lang w:val="fr-CH"/>
        </w:rPr>
        <w:t>Leonela</w:t>
      </w:r>
      <w:proofErr w:type="spellEnd"/>
      <w:r w:rsidRPr="00F77907">
        <w:rPr>
          <w:b/>
          <w:bCs/>
          <w:sz w:val="20"/>
          <w:szCs w:val="20"/>
          <w:lang w:val="fr-CH"/>
        </w:rPr>
        <w:t xml:space="preserve"> Moncayo et sa famille. Toute personne soupçonnée d’être pénalement responsable de ces actes, que ce soit en les commanditant ou en les commettant physiquement, doit être traduite en justice dans le cadre de procès équitables. Par ailleurs, nous appelons les autorités équatoriennes à ne plus stigmatiser les neuf plaignantes et à garantir leur sécurité afin qu’elles puissent mener leurs activités de défense des droits humains et du climat en toute sécurité. Ces jeunes filles sont de courageuses défenseures des droits humains dans la lutte contre le changement climatique.</w:t>
      </w:r>
    </w:p>
    <w:p w14:paraId="5E24609D" w14:textId="77777777" w:rsidR="0068694B" w:rsidRPr="00F77907" w:rsidRDefault="0068694B" w:rsidP="0068694B">
      <w:pPr>
        <w:pStyle w:val="AbschnittAbstandimText"/>
        <w:rPr>
          <w:sz w:val="20"/>
          <w:szCs w:val="20"/>
          <w:lang w:val="fr-CH"/>
        </w:rPr>
      </w:pPr>
    </w:p>
    <w:p w14:paraId="074E95EC" w14:textId="77777777" w:rsidR="0068694B" w:rsidRPr="00F77907" w:rsidRDefault="0068694B" w:rsidP="0068694B">
      <w:pPr>
        <w:pStyle w:val="AbschnittAbstandimText"/>
        <w:rPr>
          <w:sz w:val="20"/>
          <w:szCs w:val="20"/>
          <w:lang w:val="fr-CH"/>
        </w:rPr>
      </w:pPr>
      <w:r w:rsidRPr="00F77907">
        <w:rPr>
          <w:sz w:val="20"/>
          <w:szCs w:val="20"/>
          <w:lang w:val="fr-CH"/>
        </w:rPr>
        <w:t>Veuillez agréer, Madame la Procureure générale, l’expression de ma haute considération.</w:t>
      </w:r>
    </w:p>
    <w:p w14:paraId="24DF4D4D" w14:textId="77777777" w:rsidR="007D0B54" w:rsidRPr="00F77907" w:rsidRDefault="007D0B54" w:rsidP="00C67DE1">
      <w:pPr>
        <w:spacing w:before="360"/>
        <w:rPr>
          <w:sz w:val="20"/>
          <w:szCs w:val="20"/>
        </w:rPr>
      </w:pPr>
      <w:r w:rsidRPr="00F77907">
        <w:rPr>
          <w:sz w:val="20"/>
          <w:szCs w:val="20"/>
        </w:rPr>
        <w:t>________________________</w:t>
      </w:r>
    </w:p>
    <w:p w14:paraId="25A55446" w14:textId="77777777" w:rsidR="00881147" w:rsidRPr="0014306C" w:rsidRDefault="00097F8C" w:rsidP="00C67DE1">
      <w:pPr>
        <w:rPr>
          <w:sz w:val="20"/>
          <w:szCs w:val="20"/>
          <w:lang w:val="fr-FR"/>
        </w:rPr>
      </w:pPr>
      <w:r w:rsidRPr="00F77907">
        <w:rPr>
          <w:noProof/>
          <w:sz w:val="20"/>
          <w:szCs w:val="20"/>
          <w:lang w:val="fr-FR"/>
        </w:rPr>
        <mc:AlternateContent>
          <mc:Choice Requires="wps">
            <w:drawing>
              <wp:anchor distT="0" distB="0" distL="114300" distR="114300" simplePos="0" relativeHeight="251658240" behindDoc="0" locked="1" layoutInCell="0" allowOverlap="0" wp14:anchorId="0A5ED48D" wp14:editId="730CDC7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0000" w14:textId="472DFADD" w:rsidR="00097F8C" w:rsidRPr="00C54F06" w:rsidRDefault="00F71E28" w:rsidP="00FA0F34">
                            <w:pPr>
                              <w:spacing w:after="40"/>
                              <w:ind w:left="57"/>
                              <w:rPr>
                                <w:b/>
                                <w:lang w:val="fr-FR"/>
                              </w:rPr>
                            </w:pPr>
                            <w:r w:rsidRPr="00C54F06">
                              <w:rPr>
                                <w:b/>
                                <w:lang w:val="fr-FR"/>
                              </w:rPr>
                              <w:t>Copie</w:t>
                            </w:r>
                          </w:p>
                          <w:p w14:paraId="0F44BEF1" w14:textId="18E7027F" w:rsidR="00CF68A0" w:rsidRPr="00C54F06" w:rsidRDefault="00C54F06" w:rsidP="00CF68A0">
                            <w:pPr>
                              <w:ind w:left="57"/>
                              <w:rPr>
                                <w:sz w:val="16"/>
                                <w:szCs w:val="16"/>
                                <w:lang w:val="fr-FR"/>
                              </w:rPr>
                            </w:pPr>
                            <w:r w:rsidRPr="00C54F06">
                              <w:rPr>
                                <w:sz w:val="16"/>
                                <w:szCs w:val="16"/>
                                <w:lang w:val="fr-FR"/>
                              </w:rPr>
                              <w:t>Ambassade de la République de l'</w:t>
                            </w:r>
                            <w:proofErr w:type="spellStart"/>
                            <w:r w:rsidRPr="00C54F06">
                              <w:rPr>
                                <w:sz w:val="16"/>
                                <w:szCs w:val="16"/>
                                <w:lang w:val="fr-FR"/>
                              </w:rPr>
                              <w:t>Equateu</w:t>
                            </w:r>
                            <w:proofErr w:type="spellEnd"/>
                            <w:r w:rsidRPr="00C54F06">
                              <w:rPr>
                                <w:sz w:val="16"/>
                                <w:szCs w:val="16"/>
                                <w:lang w:val="fr-FR"/>
                              </w:rPr>
                              <w:t xml:space="preserve">, </w:t>
                            </w:r>
                            <w:proofErr w:type="spellStart"/>
                            <w:r w:rsidRPr="00C54F06">
                              <w:rPr>
                                <w:sz w:val="16"/>
                                <w:szCs w:val="16"/>
                                <w:lang w:val="fr-FR"/>
                              </w:rPr>
                              <w:t>Kramgasse</w:t>
                            </w:r>
                            <w:proofErr w:type="spellEnd"/>
                            <w:r w:rsidRPr="00C54F06">
                              <w:rPr>
                                <w:sz w:val="16"/>
                                <w:szCs w:val="16"/>
                                <w:lang w:val="fr-FR"/>
                              </w:rPr>
                              <w:t xml:space="preserve"> 54</w:t>
                            </w:r>
                            <w:r w:rsidRPr="00C54F06">
                              <w:rPr>
                                <w:sz w:val="16"/>
                                <w:szCs w:val="16"/>
                                <w:lang w:val="fr-FR"/>
                              </w:rPr>
                              <w:t xml:space="preserve">, </w:t>
                            </w:r>
                            <w:r w:rsidRPr="00C54F06">
                              <w:rPr>
                                <w:sz w:val="16"/>
                                <w:szCs w:val="16"/>
                                <w:lang w:val="fr-FR"/>
                              </w:rPr>
                              <w:t>3011 Berne</w:t>
                            </w:r>
                          </w:p>
                          <w:p w14:paraId="47C5A5FA" w14:textId="7BAF8DB9" w:rsidR="00C54F06" w:rsidRPr="00C54F06" w:rsidRDefault="00C54F06" w:rsidP="00CF68A0">
                            <w:pPr>
                              <w:ind w:left="57"/>
                              <w:rPr>
                                <w:sz w:val="16"/>
                                <w:szCs w:val="16"/>
                                <w:lang w:val="fr-FR"/>
                              </w:rPr>
                            </w:pPr>
                            <w:proofErr w:type="gramStart"/>
                            <w:r w:rsidRPr="00C54F06">
                              <w:rPr>
                                <w:sz w:val="16"/>
                                <w:szCs w:val="16"/>
                                <w:lang w:val="fr-FR"/>
                              </w:rPr>
                              <w:t>E-mail:</w:t>
                            </w:r>
                            <w:proofErr w:type="gramEnd"/>
                            <w:r w:rsidRPr="00C54F06">
                              <w:rPr>
                                <w:sz w:val="16"/>
                                <w:szCs w:val="16"/>
                                <w:lang w:val="fr-FR"/>
                              </w:rPr>
                              <w:t xml:space="preserve"> </w:t>
                            </w:r>
                            <w:r w:rsidRPr="00C54F06">
                              <w:rPr>
                                <w:sz w:val="16"/>
                                <w:szCs w:val="16"/>
                                <w:lang w:val="fr-FR"/>
                              </w:rPr>
                              <w:t xml:space="preserve">secretaria@embajadaecuador.ch, </w:t>
                            </w:r>
                            <w:r w:rsidRPr="00C54F06">
                              <w:rPr>
                                <w:sz w:val="16"/>
                                <w:szCs w:val="16"/>
                                <w:lang w:val="fr-FR"/>
                              </w:rPr>
                              <w:t>Twitter</w:t>
                            </w:r>
                            <w:r w:rsidRPr="00C54F06">
                              <w:rPr>
                                <w:sz w:val="16"/>
                                <w:szCs w:val="16"/>
                                <w:lang w:val="fr-FR"/>
                              </w:rPr>
                              <w:t>/X</w:t>
                            </w:r>
                            <w:r w:rsidRPr="00C54F06">
                              <w:rPr>
                                <w:sz w:val="16"/>
                                <w:szCs w:val="16"/>
                                <w:lang w:val="fr-FR"/>
                              </w:rPr>
                              <w:t>: twitter.com/</w:t>
                            </w:r>
                            <w:proofErr w:type="spellStart"/>
                            <w:r w:rsidRPr="00C54F06">
                              <w:rPr>
                                <w:sz w:val="16"/>
                                <w:szCs w:val="16"/>
                                <w:lang w:val="fr-FR"/>
                              </w:rPr>
                              <w:t>EmbajadaEcuSui</w:t>
                            </w:r>
                            <w:proofErr w:type="spellEnd"/>
                            <w:r w:rsidRPr="00C54F06">
                              <w:rPr>
                                <w:sz w:val="16"/>
                                <w:szCs w:val="16"/>
                                <w:lang w:val="fr-FR"/>
                              </w:rPr>
                              <w:t xml:space="preserve"> </w:t>
                            </w:r>
                            <w:r w:rsidRPr="00C54F06">
                              <w:rPr>
                                <w:sz w:val="16"/>
                                <w:szCs w:val="16"/>
                                <w:lang w:val="fr-FR"/>
                              </w:rPr>
                              <w:t>FB: facebook.com/</w:t>
                            </w:r>
                            <w:proofErr w:type="spellStart"/>
                            <w:r w:rsidRPr="00C54F06">
                              <w:rPr>
                                <w:sz w:val="16"/>
                                <w:szCs w:val="16"/>
                                <w:lang w:val="fr-FR"/>
                              </w:rPr>
                              <w:t>EmbajadaEcuadorSuiza</w:t>
                            </w:r>
                            <w:proofErr w:type="spellEnd"/>
                            <w:r w:rsidRPr="00C54F06">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ED48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980000" w14:textId="472DFADD" w:rsidR="00097F8C" w:rsidRPr="00C54F06" w:rsidRDefault="00F71E28" w:rsidP="00FA0F34">
                      <w:pPr>
                        <w:spacing w:after="40"/>
                        <w:ind w:left="57"/>
                        <w:rPr>
                          <w:b/>
                          <w:lang w:val="fr-FR"/>
                        </w:rPr>
                      </w:pPr>
                      <w:r w:rsidRPr="00C54F06">
                        <w:rPr>
                          <w:b/>
                          <w:lang w:val="fr-FR"/>
                        </w:rPr>
                        <w:t>Copie</w:t>
                      </w:r>
                    </w:p>
                    <w:p w14:paraId="0F44BEF1" w14:textId="18E7027F" w:rsidR="00CF68A0" w:rsidRPr="00C54F06" w:rsidRDefault="00C54F06" w:rsidP="00CF68A0">
                      <w:pPr>
                        <w:ind w:left="57"/>
                        <w:rPr>
                          <w:sz w:val="16"/>
                          <w:szCs w:val="16"/>
                          <w:lang w:val="fr-FR"/>
                        </w:rPr>
                      </w:pPr>
                      <w:r w:rsidRPr="00C54F06">
                        <w:rPr>
                          <w:sz w:val="16"/>
                          <w:szCs w:val="16"/>
                          <w:lang w:val="fr-FR"/>
                        </w:rPr>
                        <w:t>Ambassade de la République de l'</w:t>
                      </w:r>
                      <w:proofErr w:type="spellStart"/>
                      <w:r w:rsidRPr="00C54F06">
                        <w:rPr>
                          <w:sz w:val="16"/>
                          <w:szCs w:val="16"/>
                          <w:lang w:val="fr-FR"/>
                        </w:rPr>
                        <w:t>Equateu</w:t>
                      </w:r>
                      <w:proofErr w:type="spellEnd"/>
                      <w:r w:rsidRPr="00C54F06">
                        <w:rPr>
                          <w:sz w:val="16"/>
                          <w:szCs w:val="16"/>
                          <w:lang w:val="fr-FR"/>
                        </w:rPr>
                        <w:t xml:space="preserve">, </w:t>
                      </w:r>
                      <w:proofErr w:type="spellStart"/>
                      <w:r w:rsidRPr="00C54F06">
                        <w:rPr>
                          <w:sz w:val="16"/>
                          <w:szCs w:val="16"/>
                          <w:lang w:val="fr-FR"/>
                        </w:rPr>
                        <w:t>Kramgasse</w:t>
                      </w:r>
                      <w:proofErr w:type="spellEnd"/>
                      <w:r w:rsidRPr="00C54F06">
                        <w:rPr>
                          <w:sz w:val="16"/>
                          <w:szCs w:val="16"/>
                          <w:lang w:val="fr-FR"/>
                        </w:rPr>
                        <w:t xml:space="preserve"> 54</w:t>
                      </w:r>
                      <w:r w:rsidRPr="00C54F06">
                        <w:rPr>
                          <w:sz w:val="16"/>
                          <w:szCs w:val="16"/>
                          <w:lang w:val="fr-FR"/>
                        </w:rPr>
                        <w:t xml:space="preserve">, </w:t>
                      </w:r>
                      <w:r w:rsidRPr="00C54F06">
                        <w:rPr>
                          <w:sz w:val="16"/>
                          <w:szCs w:val="16"/>
                          <w:lang w:val="fr-FR"/>
                        </w:rPr>
                        <w:t>3011 Berne</w:t>
                      </w:r>
                    </w:p>
                    <w:p w14:paraId="47C5A5FA" w14:textId="7BAF8DB9" w:rsidR="00C54F06" w:rsidRPr="00C54F06" w:rsidRDefault="00C54F06" w:rsidP="00CF68A0">
                      <w:pPr>
                        <w:ind w:left="57"/>
                        <w:rPr>
                          <w:sz w:val="16"/>
                          <w:szCs w:val="16"/>
                          <w:lang w:val="fr-FR"/>
                        </w:rPr>
                      </w:pPr>
                      <w:proofErr w:type="gramStart"/>
                      <w:r w:rsidRPr="00C54F06">
                        <w:rPr>
                          <w:sz w:val="16"/>
                          <w:szCs w:val="16"/>
                          <w:lang w:val="fr-FR"/>
                        </w:rPr>
                        <w:t>E-mail:</w:t>
                      </w:r>
                      <w:proofErr w:type="gramEnd"/>
                      <w:r w:rsidRPr="00C54F06">
                        <w:rPr>
                          <w:sz w:val="16"/>
                          <w:szCs w:val="16"/>
                          <w:lang w:val="fr-FR"/>
                        </w:rPr>
                        <w:t xml:space="preserve"> </w:t>
                      </w:r>
                      <w:r w:rsidRPr="00C54F06">
                        <w:rPr>
                          <w:sz w:val="16"/>
                          <w:szCs w:val="16"/>
                          <w:lang w:val="fr-FR"/>
                        </w:rPr>
                        <w:t xml:space="preserve">secretaria@embajadaecuador.ch, </w:t>
                      </w:r>
                      <w:r w:rsidRPr="00C54F06">
                        <w:rPr>
                          <w:sz w:val="16"/>
                          <w:szCs w:val="16"/>
                          <w:lang w:val="fr-FR"/>
                        </w:rPr>
                        <w:t>Twitter</w:t>
                      </w:r>
                      <w:r w:rsidRPr="00C54F06">
                        <w:rPr>
                          <w:sz w:val="16"/>
                          <w:szCs w:val="16"/>
                          <w:lang w:val="fr-FR"/>
                        </w:rPr>
                        <w:t>/X</w:t>
                      </w:r>
                      <w:r w:rsidRPr="00C54F06">
                        <w:rPr>
                          <w:sz w:val="16"/>
                          <w:szCs w:val="16"/>
                          <w:lang w:val="fr-FR"/>
                        </w:rPr>
                        <w:t>: twitter.com/</w:t>
                      </w:r>
                      <w:proofErr w:type="spellStart"/>
                      <w:r w:rsidRPr="00C54F06">
                        <w:rPr>
                          <w:sz w:val="16"/>
                          <w:szCs w:val="16"/>
                          <w:lang w:val="fr-FR"/>
                        </w:rPr>
                        <w:t>EmbajadaEcuSui</w:t>
                      </w:r>
                      <w:proofErr w:type="spellEnd"/>
                      <w:r w:rsidRPr="00C54F06">
                        <w:rPr>
                          <w:sz w:val="16"/>
                          <w:szCs w:val="16"/>
                          <w:lang w:val="fr-FR"/>
                        </w:rPr>
                        <w:t xml:space="preserve"> </w:t>
                      </w:r>
                      <w:r w:rsidRPr="00C54F06">
                        <w:rPr>
                          <w:sz w:val="16"/>
                          <w:szCs w:val="16"/>
                          <w:lang w:val="fr-FR"/>
                        </w:rPr>
                        <w:t>FB: facebook.com/</w:t>
                      </w:r>
                      <w:proofErr w:type="spellStart"/>
                      <w:r w:rsidRPr="00C54F06">
                        <w:rPr>
                          <w:sz w:val="16"/>
                          <w:szCs w:val="16"/>
                          <w:lang w:val="fr-FR"/>
                        </w:rPr>
                        <w:t>EmbajadaEcuadorSuiza</w:t>
                      </w:r>
                      <w:proofErr w:type="spellEnd"/>
                      <w:r w:rsidRPr="00C54F06">
                        <w:rPr>
                          <w:lang w:val="fr-FR"/>
                        </w:rPr>
                        <w:t>/</w:t>
                      </w:r>
                    </w:p>
                  </w:txbxContent>
                </v:textbox>
                <w10:wrap type="topAndBottom" anchorx="page" anchory="page"/>
                <w10:anchorlock/>
              </v:shape>
            </w:pict>
          </mc:Fallback>
        </mc:AlternateContent>
      </w:r>
    </w:p>
    <w:sectPr w:rsidR="00881147" w:rsidRPr="0014306C" w:rsidSect="00D90D56">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104F" w14:textId="77777777" w:rsidR="00D90D56" w:rsidRPr="008702FA" w:rsidRDefault="00D90D56" w:rsidP="00553907">
      <w:r w:rsidRPr="008702FA">
        <w:separator/>
      </w:r>
    </w:p>
  </w:endnote>
  <w:endnote w:type="continuationSeparator" w:id="0">
    <w:p w14:paraId="13B84137" w14:textId="77777777" w:rsidR="00D90D56" w:rsidRPr="008702FA" w:rsidRDefault="00D90D5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577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6E309F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F21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D94DBE" wp14:editId="0F88375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FB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7BF9264" wp14:editId="0B5FF0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6FE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94876E" wp14:editId="2F1C85E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C1E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4072" w14:textId="77777777" w:rsidR="00D90D56" w:rsidRPr="008702FA" w:rsidRDefault="00D90D56" w:rsidP="00553907">
      <w:r w:rsidRPr="008702FA">
        <w:separator/>
      </w:r>
    </w:p>
  </w:footnote>
  <w:footnote w:type="continuationSeparator" w:id="0">
    <w:p w14:paraId="20428D98" w14:textId="77777777" w:rsidR="00D90D56" w:rsidRPr="008702FA" w:rsidRDefault="00D90D5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4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94B"/>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4F06"/>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0D56"/>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7907"/>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1A2C1"/>
  <w15:docId w15:val="{49F844F4-64F1-40EF-8DA4-DA6850EE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7790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23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fiscalia.gob.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embajadaecuado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biernoabierto@presidencia.gob.ec" TargetMode="External"/><Relationship Id="rId4" Type="http://schemas.openxmlformats.org/officeDocument/2006/relationships/settings" Target="settings.xml"/><Relationship Id="rId9" Type="http://schemas.openxmlformats.org/officeDocument/2006/relationships/hyperlink" Target="mailto:mogollonf@fiscalia.gob.ec"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1521</Words>
  <Characters>9583</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2024-03-07T06:44:00Z</dcterms:created>
  <dcterms:modified xsi:type="dcterms:W3CDTF">2024-03-07T07:14:00Z</dcterms:modified>
</cp:coreProperties>
</file>