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D865" w14:textId="77777777" w:rsidR="007D0B54" w:rsidRPr="00165205" w:rsidRDefault="007D0B54" w:rsidP="00C67DE1">
      <w:pPr>
        <w:spacing w:line="360" w:lineRule="auto"/>
        <w:rPr>
          <w:sz w:val="20"/>
          <w:szCs w:val="20"/>
        </w:rPr>
      </w:pPr>
      <w:r w:rsidRPr="00165205">
        <w:rPr>
          <w:sz w:val="20"/>
          <w:szCs w:val="20"/>
        </w:rPr>
        <w:t>________________________</w:t>
      </w:r>
    </w:p>
    <w:p w14:paraId="70C180AB" w14:textId="77777777" w:rsidR="007D0B54" w:rsidRPr="00165205" w:rsidRDefault="007D0B54" w:rsidP="00C67DE1">
      <w:pPr>
        <w:spacing w:line="360" w:lineRule="auto"/>
        <w:rPr>
          <w:sz w:val="20"/>
          <w:szCs w:val="20"/>
        </w:rPr>
      </w:pPr>
      <w:r w:rsidRPr="00165205">
        <w:rPr>
          <w:sz w:val="20"/>
          <w:szCs w:val="20"/>
        </w:rPr>
        <w:t>________________________</w:t>
      </w:r>
    </w:p>
    <w:p w14:paraId="4A720221" w14:textId="77777777" w:rsidR="007D0B54" w:rsidRPr="00165205" w:rsidRDefault="007D0B54" w:rsidP="00C67DE1">
      <w:pPr>
        <w:spacing w:line="360" w:lineRule="auto"/>
        <w:rPr>
          <w:sz w:val="20"/>
          <w:szCs w:val="20"/>
        </w:rPr>
      </w:pPr>
      <w:r w:rsidRPr="00165205">
        <w:rPr>
          <w:sz w:val="20"/>
          <w:szCs w:val="20"/>
        </w:rPr>
        <w:t>________________________</w:t>
      </w:r>
    </w:p>
    <w:p w14:paraId="12C875F2" w14:textId="77777777" w:rsidR="007D0B54" w:rsidRPr="00165205" w:rsidRDefault="007D0B54" w:rsidP="00C67DE1">
      <w:pPr>
        <w:spacing w:line="360" w:lineRule="auto"/>
        <w:rPr>
          <w:sz w:val="20"/>
          <w:szCs w:val="20"/>
        </w:rPr>
      </w:pPr>
      <w:r w:rsidRPr="00165205">
        <w:rPr>
          <w:sz w:val="20"/>
          <w:szCs w:val="20"/>
        </w:rPr>
        <w:t>________________________</w:t>
      </w:r>
    </w:p>
    <w:p w14:paraId="2F61831B" w14:textId="77777777" w:rsidR="007D0B54" w:rsidRPr="00165205" w:rsidRDefault="007D0B54" w:rsidP="00C67DE1">
      <w:pPr>
        <w:rPr>
          <w:sz w:val="20"/>
          <w:szCs w:val="20"/>
        </w:rPr>
      </w:pPr>
    </w:p>
    <w:p w14:paraId="4AEF7382" w14:textId="77777777" w:rsidR="00EF5ECD" w:rsidRPr="00165205" w:rsidRDefault="00EF5ECD" w:rsidP="00C67DE1">
      <w:pPr>
        <w:rPr>
          <w:sz w:val="20"/>
          <w:szCs w:val="20"/>
        </w:rPr>
      </w:pPr>
    </w:p>
    <w:p w14:paraId="5F2F0DC1" w14:textId="78AD5515" w:rsidR="007D0B54" w:rsidRPr="00165205" w:rsidRDefault="00486AAE" w:rsidP="00C67DE1">
      <w:pPr>
        <w:ind w:left="5670"/>
        <w:rPr>
          <w:sz w:val="20"/>
          <w:szCs w:val="20"/>
          <w:lang w:val="it-CH"/>
        </w:rPr>
      </w:pPr>
      <w:r w:rsidRPr="00165205">
        <w:rPr>
          <w:sz w:val="20"/>
          <w:szCs w:val="20"/>
          <w:lang w:val="en-US"/>
        </w:rPr>
        <w:t>Ms. General Attorney Diana Salazar</w:t>
      </w:r>
      <w:r w:rsidRPr="00165205">
        <w:rPr>
          <w:sz w:val="20"/>
          <w:szCs w:val="20"/>
          <w:lang w:val="en-US"/>
        </w:rPr>
        <w:br/>
        <w:t>Juan León Mera N19-36 y Av. Patria</w:t>
      </w:r>
      <w:r w:rsidRPr="00165205">
        <w:rPr>
          <w:sz w:val="20"/>
          <w:szCs w:val="20"/>
          <w:lang w:val="en-US"/>
        </w:rPr>
        <w:br/>
        <w:t>Edificio Fiscalía General del Estado Quito</w:t>
      </w:r>
      <w:r w:rsidRPr="00165205">
        <w:rPr>
          <w:sz w:val="20"/>
          <w:szCs w:val="20"/>
          <w:lang w:val="en-US"/>
        </w:rPr>
        <w:br/>
        <w:t>Quito</w:t>
      </w:r>
      <w:r w:rsidRPr="00165205">
        <w:rPr>
          <w:sz w:val="20"/>
          <w:szCs w:val="20"/>
          <w:lang w:val="en-US"/>
        </w:rPr>
        <w:br/>
        <w:t>Ecuador</w:t>
      </w:r>
    </w:p>
    <w:p w14:paraId="58B0221B" w14:textId="07514D65" w:rsidR="007D0B54" w:rsidRPr="00165205" w:rsidRDefault="007D0B54" w:rsidP="00C67DE1">
      <w:pPr>
        <w:spacing w:before="840" w:after="840"/>
        <w:ind w:left="5670"/>
        <w:rPr>
          <w:sz w:val="20"/>
          <w:szCs w:val="20"/>
          <w:lang w:val="it-CH"/>
        </w:rPr>
      </w:pPr>
      <w:r w:rsidRPr="00165205">
        <w:rPr>
          <w:sz w:val="20"/>
          <w:szCs w:val="20"/>
        </w:rPr>
        <w:t>________________________</w:t>
      </w:r>
    </w:p>
    <w:p w14:paraId="78193933" w14:textId="77777777" w:rsidR="007C6484" w:rsidRPr="00165205" w:rsidRDefault="007C6484" w:rsidP="00C67DE1">
      <w:pPr>
        <w:pStyle w:val="AbschnittAbstandimText"/>
        <w:spacing w:after="0"/>
        <w:rPr>
          <w:sz w:val="20"/>
          <w:szCs w:val="20"/>
          <w:lang w:val="it-CH"/>
        </w:rPr>
      </w:pPr>
    </w:p>
    <w:p w14:paraId="20071E7D" w14:textId="77777777" w:rsidR="00486AAE" w:rsidRPr="00165205" w:rsidRDefault="00486AAE" w:rsidP="00486AAE">
      <w:pPr>
        <w:pStyle w:val="AbschnittAbstandimText"/>
        <w:rPr>
          <w:sz w:val="20"/>
          <w:szCs w:val="20"/>
          <w:lang w:val="fr-CH"/>
        </w:rPr>
      </w:pPr>
      <w:r w:rsidRPr="00165205">
        <w:rPr>
          <w:sz w:val="20"/>
          <w:szCs w:val="20"/>
          <w:lang w:val="fr-CH"/>
        </w:rPr>
        <w:t>Madame la Procureure générale,</w:t>
      </w:r>
    </w:p>
    <w:p w14:paraId="6A25C910" w14:textId="587868A4" w:rsidR="00486AAE" w:rsidRPr="00165205" w:rsidRDefault="00486AAE" w:rsidP="00486AAE">
      <w:pPr>
        <w:pStyle w:val="AbschnittAbstandimText"/>
        <w:rPr>
          <w:sz w:val="20"/>
          <w:szCs w:val="20"/>
          <w:lang w:val="fr-CH"/>
        </w:rPr>
      </w:pPr>
      <w:r w:rsidRPr="00165205">
        <w:rPr>
          <w:b/>
          <w:bCs/>
          <w:sz w:val="20"/>
          <w:szCs w:val="20"/>
          <w:lang w:val="fr-CH"/>
        </w:rPr>
        <w:t>Je déplore vivement qu’aucune protection ne soit accordée à Leonela Moncayo, une jeune militante pour le climat âgée de 14 ans, ni à huit autres jeunes militantes pour le climat qui luttent contre le torchage du gaz en Amazonie équatorienne, ainsi qu’à leurs familles</w:t>
      </w:r>
      <w:r w:rsidRPr="00165205">
        <w:rPr>
          <w:sz w:val="20"/>
          <w:szCs w:val="20"/>
          <w:lang w:val="fr-CH"/>
        </w:rPr>
        <w:t>. Leonela est la fille de deux défenseur·e·s des droits humains reconnus, Donald Moncayo et Silvia Lorena Ordoñez Zambrano, du collectif de défense stratégique de l’Union des personnes affectées par les opérations de Texaco (UDAPT). Le 26 février, Leonela et sa mère ont été victimes de l’explosion d’un engin improvisé dans la cour de leur maison. Cela s’est produit cinq jours après que Leonela et le groupe de courageux militant·e·s pour le climat dont elle fait partie ont été montrés du doigt par l’ancienne ministre de l’Énergie et des Mines, Andrea Arrobo, qui a insinué qu’ils avaient été «manipulés».</w:t>
      </w:r>
    </w:p>
    <w:p w14:paraId="6BBF96CC" w14:textId="77777777" w:rsidR="00486AAE" w:rsidRPr="00165205" w:rsidRDefault="00486AAE" w:rsidP="00486AAE">
      <w:pPr>
        <w:pStyle w:val="AbschnittAbstandimText"/>
        <w:rPr>
          <w:sz w:val="20"/>
          <w:szCs w:val="20"/>
          <w:lang w:val="fr-CH"/>
        </w:rPr>
      </w:pPr>
      <w:r w:rsidRPr="00165205">
        <w:rPr>
          <w:sz w:val="20"/>
          <w:szCs w:val="20"/>
          <w:lang w:val="fr-CH"/>
        </w:rPr>
        <w:t>Deux mois après ces événements, les autorités locales qui mènent l’enquête ont dit à Leonela et à sa famille qu’elles ne pourraient protéger les jeunes filles que si elles cessaient de militer. Les autorités équatoriennes ont le devoir d’assurer la protection des défenseur·e·s des droits humains et des défenseur·e·s du climat, et de garantir leur sécurité afin qu’ils puissent mener leurs activités de défense des droits humains et du climat en toute sécurité. Dans ce processus, les autorités doivent accorder des garanties adéquates afin que ces militantes puissent mener librement leurs activités, en évitant des actions qui limitent ou entravent leur travail.</w:t>
      </w:r>
    </w:p>
    <w:p w14:paraId="63FABEE1" w14:textId="24E47AA7" w:rsidR="00486AAE" w:rsidRPr="00165205" w:rsidRDefault="00486AAE" w:rsidP="00486AAE">
      <w:pPr>
        <w:pStyle w:val="AbschnittAbstandimText"/>
        <w:rPr>
          <w:b/>
          <w:bCs/>
          <w:sz w:val="20"/>
          <w:szCs w:val="20"/>
          <w:lang w:val="fr-CH"/>
        </w:rPr>
      </w:pPr>
      <w:r w:rsidRPr="00165205">
        <w:rPr>
          <w:b/>
          <w:bCs/>
          <w:sz w:val="20"/>
          <w:szCs w:val="20"/>
          <w:lang w:val="fr-CH"/>
        </w:rPr>
        <w:t>Je vous demande de mener sans délai une enquête efficace, indépendante et impartiale sur ce qui est arrivé à Leonela et à sa famille, et de fournir une protection inconditionnelle à Leonela, aux huit autres militantes pour le climat et à leurs familles. Ce groupe de jeunes filles et leurs familles sont des leaders de la lutte contre le changement climatique.</w:t>
      </w:r>
    </w:p>
    <w:p w14:paraId="2579B6AD" w14:textId="77777777" w:rsidR="00486AAE" w:rsidRPr="00165205" w:rsidRDefault="00486AAE" w:rsidP="00486AAE">
      <w:pPr>
        <w:pStyle w:val="AbschnittAbstandimText"/>
        <w:rPr>
          <w:sz w:val="20"/>
          <w:szCs w:val="20"/>
          <w:lang w:val="fr-CH"/>
        </w:rPr>
      </w:pPr>
    </w:p>
    <w:p w14:paraId="4961C4C4" w14:textId="77777777" w:rsidR="00486AAE" w:rsidRPr="00165205" w:rsidRDefault="00486AAE" w:rsidP="00486AAE">
      <w:pPr>
        <w:pStyle w:val="AbschnittAbstandimText"/>
        <w:rPr>
          <w:sz w:val="20"/>
          <w:szCs w:val="20"/>
          <w:lang w:val="fr-CH"/>
        </w:rPr>
      </w:pPr>
      <w:r w:rsidRPr="00165205">
        <w:rPr>
          <w:sz w:val="20"/>
          <w:szCs w:val="20"/>
          <w:lang w:val="fr-CH"/>
        </w:rPr>
        <w:t>Veuillez agréer, Madame la Procureure générale, l’expression de ma haute considération.</w:t>
      </w:r>
    </w:p>
    <w:p w14:paraId="1C3C997F" w14:textId="77777777" w:rsidR="007D0B54" w:rsidRPr="00165205" w:rsidRDefault="007D0B54" w:rsidP="00C67DE1">
      <w:pPr>
        <w:spacing w:before="360"/>
        <w:rPr>
          <w:sz w:val="20"/>
          <w:szCs w:val="20"/>
        </w:rPr>
      </w:pPr>
      <w:r w:rsidRPr="00165205">
        <w:rPr>
          <w:sz w:val="20"/>
          <w:szCs w:val="20"/>
        </w:rPr>
        <w:t>________________________</w:t>
      </w:r>
    </w:p>
    <w:p w14:paraId="5BD94C6A" w14:textId="77777777" w:rsidR="00881147" w:rsidRPr="0014306C" w:rsidRDefault="00097F8C" w:rsidP="00C67DE1">
      <w:pPr>
        <w:rPr>
          <w:sz w:val="20"/>
          <w:szCs w:val="20"/>
          <w:lang w:val="fr-FR"/>
        </w:rPr>
      </w:pPr>
      <w:r w:rsidRPr="00165205">
        <w:rPr>
          <w:noProof/>
          <w:sz w:val="20"/>
          <w:szCs w:val="20"/>
          <w:lang w:val="fr-FR"/>
        </w:rPr>
        <mc:AlternateContent>
          <mc:Choice Requires="wps">
            <w:drawing>
              <wp:anchor distT="0" distB="0" distL="114300" distR="114300" simplePos="0" relativeHeight="251658240" behindDoc="0" locked="1" layoutInCell="0" allowOverlap="0" wp14:anchorId="7D1BEB4F" wp14:editId="331F2D3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4E802" w14:textId="77777777" w:rsidR="00486AAE" w:rsidRDefault="00F71E28" w:rsidP="00486AAE">
                            <w:pPr>
                              <w:spacing w:after="40"/>
                              <w:ind w:left="57"/>
                              <w:rPr>
                                <w:b/>
                                <w:lang w:val="fr-FR"/>
                              </w:rPr>
                            </w:pPr>
                            <w:r w:rsidRPr="00486AAE">
                              <w:rPr>
                                <w:b/>
                                <w:lang w:val="fr-FR"/>
                              </w:rPr>
                              <w:t>Copie</w:t>
                            </w:r>
                          </w:p>
                          <w:p w14:paraId="40944F33" w14:textId="658C3472" w:rsidR="00486AAE" w:rsidRDefault="00486AAE" w:rsidP="00486AAE">
                            <w:pPr>
                              <w:spacing w:after="40"/>
                              <w:ind w:left="57"/>
                              <w:rPr>
                                <w:sz w:val="16"/>
                                <w:szCs w:val="16"/>
                                <w:lang w:val="fr-FR"/>
                              </w:rPr>
                            </w:pPr>
                            <w:r>
                              <w:rPr>
                                <w:sz w:val="16"/>
                                <w:szCs w:val="16"/>
                                <w:lang w:val="fr-FR"/>
                              </w:rPr>
                              <w:t>Ambassade de la République de l'Equateu, Kramgasse 54, 3011 Berne</w:t>
                            </w:r>
                          </w:p>
                          <w:p w14:paraId="063DF211" w14:textId="6FBED4C4" w:rsidR="00CF68A0" w:rsidRPr="00486AAE" w:rsidRDefault="00486AAE" w:rsidP="00CF68A0">
                            <w:pPr>
                              <w:ind w:left="57"/>
                              <w:rPr>
                                <w:sz w:val="16"/>
                                <w:szCs w:val="16"/>
                                <w:lang w:val="fr-FR"/>
                              </w:rPr>
                            </w:pPr>
                            <w:r>
                              <w:rPr>
                                <w:sz w:val="16"/>
                                <w:szCs w:val="16"/>
                                <w:lang w:val="fr-FR"/>
                              </w:rPr>
                              <w:t>E-mail: secretaria@embajadaecuador.ch, Twitter/X: twitter.com/EmbajadaEcuSui FB: facebook.com/EmbajadaEcuadorSuiza</w:t>
                            </w:r>
                            <w:r>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BEB4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EC4E802" w14:textId="77777777" w:rsidR="00486AAE" w:rsidRDefault="00F71E28" w:rsidP="00486AAE">
                      <w:pPr>
                        <w:spacing w:after="40"/>
                        <w:ind w:left="57"/>
                        <w:rPr>
                          <w:b/>
                          <w:lang w:val="fr-FR"/>
                        </w:rPr>
                      </w:pPr>
                      <w:r w:rsidRPr="00486AAE">
                        <w:rPr>
                          <w:b/>
                          <w:lang w:val="fr-FR"/>
                        </w:rPr>
                        <w:t>Copie</w:t>
                      </w:r>
                    </w:p>
                    <w:p w14:paraId="40944F33" w14:textId="658C3472" w:rsidR="00486AAE" w:rsidRDefault="00486AAE" w:rsidP="00486AAE">
                      <w:pPr>
                        <w:spacing w:after="40"/>
                        <w:ind w:left="57"/>
                        <w:rPr>
                          <w:sz w:val="16"/>
                          <w:szCs w:val="16"/>
                          <w:lang w:val="fr-FR"/>
                        </w:rPr>
                      </w:pPr>
                      <w:r>
                        <w:rPr>
                          <w:sz w:val="16"/>
                          <w:szCs w:val="16"/>
                          <w:lang w:val="fr-FR"/>
                        </w:rPr>
                        <w:t>Ambassade de la République de l'</w:t>
                      </w:r>
                      <w:proofErr w:type="spellStart"/>
                      <w:r>
                        <w:rPr>
                          <w:sz w:val="16"/>
                          <w:szCs w:val="16"/>
                          <w:lang w:val="fr-FR"/>
                        </w:rPr>
                        <w:t>Equateu</w:t>
                      </w:r>
                      <w:proofErr w:type="spellEnd"/>
                      <w:r>
                        <w:rPr>
                          <w:sz w:val="16"/>
                          <w:szCs w:val="16"/>
                          <w:lang w:val="fr-FR"/>
                        </w:rPr>
                        <w:t xml:space="preserve">, </w:t>
                      </w:r>
                      <w:proofErr w:type="spellStart"/>
                      <w:r>
                        <w:rPr>
                          <w:sz w:val="16"/>
                          <w:szCs w:val="16"/>
                          <w:lang w:val="fr-FR"/>
                        </w:rPr>
                        <w:t>Kramgasse</w:t>
                      </w:r>
                      <w:proofErr w:type="spellEnd"/>
                      <w:r>
                        <w:rPr>
                          <w:sz w:val="16"/>
                          <w:szCs w:val="16"/>
                          <w:lang w:val="fr-FR"/>
                        </w:rPr>
                        <w:t xml:space="preserve"> 54, 3011 Berne</w:t>
                      </w:r>
                    </w:p>
                    <w:p w14:paraId="063DF211" w14:textId="6FBED4C4" w:rsidR="00CF68A0" w:rsidRPr="00486AAE" w:rsidRDefault="00486AAE" w:rsidP="00CF68A0">
                      <w:pPr>
                        <w:ind w:left="57"/>
                        <w:rPr>
                          <w:sz w:val="16"/>
                          <w:szCs w:val="16"/>
                          <w:lang w:val="fr-FR"/>
                        </w:rPr>
                      </w:pPr>
                      <w:proofErr w:type="gramStart"/>
                      <w:r>
                        <w:rPr>
                          <w:sz w:val="16"/>
                          <w:szCs w:val="16"/>
                          <w:lang w:val="fr-FR"/>
                        </w:rPr>
                        <w:t>E-mail:</w:t>
                      </w:r>
                      <w:proofErr w:type="gramEnd"/>
                      <w:r>
                        <w:rPr>
                          <w:sz w:val="16"/>
                          <w:szCs w:val="16"/>
                          <w:lang w:val="fr-FR"/>
                        </w:rPr>
                        <w:t xml:space="preserve"> secretaria@embajadaecuador.ch, Twitter/X: twitter.com/</w:t>
                      </w:r>
                      <w:proofErr w:type="spellStart"/>
                      <w:r>
                        <w:rPr>
                          <w:sz w:val="16"/>
                          <w:szCs w:val="16"/>
                          <w:lang w:val="fr-FR"/>
                        </w:rPr>
                        <w:t>EmbajadaEcuSui</w:t>
                      </w:r>
                      <w:proofErr w:type="spellEnd"/>
                      <w:r>
                        <w:rPr>
                          <w:sz w:val="16"/>
                          <w:szCs w:val="16"/>
                          <w:lang w:val="fr-FR"/>
                        </w:rPr>
                        <w:t xml:space="preserve"> FB: facebook.com/</w:t>
                      </w:r>
                      <w:proofErr w:type="spellStart"/>
                      <w:r>
                        <w:rPr>
                          <w:sz w:val="16"/>
                          <w:szCs w:val="16"/>
                          <w:lang w:val="fr-FR"/>
                        </w:rPr>
                        <w:t>EmbajadaEcuadorSuiza</w:t>
                      </w:r>
                      <w:proofErr w:type="spellEnd"/>
                      <w:r>
                        <w:rPr>
                          <w:lang w:val="fr-FR"/>
                        </w:rPr>
                        <w:t>/</w:t>
                      </w:r>
                    </w:p>
                  </w:txbxContent>
                </v:textbox>
                <w10:wrap type="topAndBottom" anchorx="page" anchory="page"/>
                <w10:anchorlock/>
              </v:shape>
            </w:pict>
          </mc:Fallback>
        </mc:AlternateContent>
      </w:r>
    </w:p>
    <w:sectPr w:rsidR="00881147" w:rsidRPr="0014306C" w:rsidSect="00480F27">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E034" w14:textId="77777777" w:rsidR="00480F27" w:rsidRPr="008702FA" w:rsidRDefault="00480F27" w:rsidP="00553907">
      <w:r w:rsidRPr="008702FA">
        <w:separator/>
      </w:r>
    </w:p>
  </w:endnote>
  <w:endnote w:type="continuationSeparator" w:id="0">
    <w:p w14:paraId="4209E4E6" w14:textId="77777777" w:rsidR="00480F27" w:rsidRPr="008702FA" w:rsidRDefault="00480F2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BBD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7E68F5E" wp14:editId="4316F4B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8FC4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2B816EE" wp14:editId="4B54969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CAB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722929A" wp14:editId="545ECCB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35AD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54FB" w14:textId="77777777" w:rsidR="00480F27" w:rsidRPr="008702FA" w:rsidRDefault="00480F27" w:rsidP="00553907">
      <w:r w:rsidRPr="008702FA">
        <w:separator/>
      </w:r>
    </w:p>
  </w:footnote>
  <w:footnote w:type="continuationSeparator" w:id="0">
    <w:p w14:paraId="6E5BFA73" w14:textId="77777777" w:rsidR="00480F27" w:rsidRPr="008702FA" w:rsidRDefault="00480F2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A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916"/>
    <w:rsid w:val="00131D96"/>
    <w:rsid w:val="00132CBD"/>
    <w:rsid w:val="0014306C"/>
    <w:rsid w:val="0015194A"/>
    <w:rsid w:val="00153DC7"/>
    <w:rsid w:val="00165205"/>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A17C3"/>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0F27"/>
    <w:rsid w:val="00486AAE"/>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D7D2E"/>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4235"/>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19E3"/>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DCCBF"/>
  <w15:docId w15:val="{00AE43EE-5935-45D0-8A9F-13B31508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6520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5827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588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315</Words>
  <Characters>1991</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2024-05-09T06:17:00Z</dcterms:created>
  <dcterms:modified xsi:type="dcterms:W3CDTF">2024-05-09T11:18:00Z</dcterms:modified>
</cp:coreProperties>
</file>