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62B9B" w14:paraId="6D51C773" w14:textId="77777777" w:rsidTr="00F52C4A">
        <w:trPr>
          <w:cantSplit/>
        </w:trPr>
        <w:tc>
          <w:tcPr>
            <w:tcW w:w="5000" w:type="pct"/>
            <w:gridSpan w:val="3"/>
            <w:noWrap/>
            <w:vAlign w:val="center"/>
          </w:tcPr>
          <w:p w14:paraId="50C69513" w14:textId="3EDA906B" w:rsidR="0030351B" w:rsidRPr="00E62B9B" w:rsidRDefault="00DB70C7" w:rsidP="007A5FCA">
            <w:pPr>
              <w:pStyle w:val="INDEXDATUM"/>
            </w:pPr>
            <w:r w:rsidRPr="00E62B9B">
              <w:rPr>
                <w:lang w:val="it-CH"/>
              </w:rPr>
              <w:t>AMR 28/8024/2024 - Ecuador - 6 May 2024</w:t>
            </w:r>
          </w:p>
        </w:tc>
      </w:tr>
      <w:tr w:rsidR="00132CBD" w:rsidRPr="00E62B9B" w14:paraId="109959F4" w14:textId="77777777" w:rsidTr="00F52C4A">
        <w:trPr>
          <w:cantSplit/>
          <w:trHeight w:val="20"/>
        </w:trPr>
        <w:tc>
          <w:tcPr>
            <w:tcW w:w="1442" w:type="pct"/>
            <w:noWrap/>
          </w:tcPr>
          <w:p w14:paraId="755D86E7" w14:textId="77777777" w:rsidR="00132CBD" w:rsidRPr="00E62B9B" w:rsidRDefault="00132CBD" w:rsidP="002621D1">
            <w:pPr>
              <w:pStyle w:val="FURTHERINFO"/>
              <w:spacing w:after="120"/>
            </w:pPr>
            <w:r w:rsidRPr="00E62B9B">
              <w:t>FURTHER INFORMATION</w:t>
            </w:r>
          </w:p>
        </w:tc>
        <w:tc>
          <w:tcPr>
            <w:tcW w:w="1891" w:type="pct"/>
          </w:tcPr>
          <w:p w14:paraId="200D3D23" w14:textId="77777777" w:rsidR="00132CBD" w:rsidRPr="00E62B9B" w:rsidRDefault="00132CBD" w:rsidP="002621D1">
            <w:pPr>
              <w:pStyle w:val="URGENTACTION16P"/>
              <w:spacing w:after="120"/>
            </w:pPr>
            <w:r w:rsidRPr="00E62B9B">
              <w:t>URGENT ACTION</w:t>
            </w:r>
          </w:p>
        </w:tc>
        <w:tc>
          <w:tcPr>
            <w:tcW w:w="1667" w:type="pct"/>
          </w:tcPr>
          <w:p w14:paraId="36EF2CE0" w14:textId="4202803E" w:rsidR="00132CBD" w:rsidRPr="00E62B9B" w:rsidRDefault="00241D51" w:rsidP="002621D1">
            <w:pPr>
              <w:pStyle w:val="UA00000"/>
              <w:spacing w:after="120"/>
            </w:pPr>
            <w:r w:rsidRPr="00E62B9B">
              <w:t xml:space="preserve">FI </w:t>
            </w:r>
            <w:r w:rsidR="00830ED0" w:rsidRPr="00E62B9B">
              <w:rPr>
                <w:b w:val="0"/>
              </w:rPr>
              <w:t>UA</w:t>
            </w:r>
            <w:r w:rsidR="00830ED0" w:rsidRPr="00E62B9B">
              <w:t xml:space="preserve"> </w:t>
            </w:r>
            <w:r w:rsidRPr="00E62B9B">
              <w:t>0</w:t>
            </w:r>
            <w:r w:rsidR="00DB70C7" w:rsidRPr="00E62B9B">
              <w:t>18</w:t>
            </w:r>
            <w:r w:rsidRPr="00E62B9B">
              <w:t>/</w:t>
            </w:r>
            <w:r w:rsidR="00DB70C7" w:rsidRPr="00E62B9B">
              <w:t>24</w:t>
            </w:r>
            <w:r w:rsidRPr="00E62B9B">
              <w:t>-</w:t>
            </w:r>
            <w:r w:rsidR="00DB70C7" w:rsidRPr="00E62B9B">
              <w:t>1</w:t>
            </w:r>
          </w:p>
        </w:tc>
      </w:tr>
      <w:tr w:rsidR="0030351B" w:rsidRPr="00E62B9B" w14:paraId="372B5B52" w14:textId="77777777" w:rsidTr="00F52C4A">
        <w:trPr>
          <w:cantSplit/>
        </w:trPr>
        <w:tc>
          <w:tcPr>
            <w:tcW w:w="5000" w:type="pct"/>
            <w:gridSpan w:val="3"/>
            <w:noWrap/>
            <w:vAlign w:val="bottom"/>
          </w:tcPr>
          <w:p w14:paraId="72DD845A" w14:textId="5A0817BA" w:rsidR="0030351B" w:rsidRPr="00E62B9B" w:rsidRDefault="00DB70C7" w:rsidP="00E62B9B">
            <w:pPr>
              <w:pStyle w:val="TITEL100"/>
              <w:rPr>
                <w:sz w:val="34"/>
                <w:szCs w:val="34"/>
                <w:lang w:val="en-US"/>
              </w:rPr>
            </w:pPr>
            <w:r w:rsidRPr="00E62B9B">
              <w:t>Protection without conditions needed for child climate activists</w:t>
            </w:r>
          </w:p>
        </w:tc>
      </w:tr>
      <w:tr w:rsidR="0030351B" w:rsidRPr="00E62B9B" w14:paraId="63AFBED1" w14:textId="77777777" w:rsidTr="00F52C4A">
        <w:trPr>
          <w:cantSplit/>
        </w:trPr>
        <w:tc>
          <w:tcPr>
            <w:tcW w:w="5000" w:type="pct"/>
            <w:gridSpan w:val="3"/>
            <w:noWrap/>
          </w:tcPr>
          <w:p w14:paraId="155B1E8D" w14:textId="4AA3BBC4" w:rsidR="0030351B" w:rsidRPr="00E62B9B" w:rsidRDefault="00DB70C7" w:rsidP="002364C8">
            <w:pPr>
              <w:pStyle w:val="LAND"/>
            </w:pPr>
            <w:r w:rsidRPr="00E62B9B">
              <w:t>ECUADOR</w:t>
            </w:r>
          </w:p>
        </w:tc>
      </w:tr>
    </w:tbl>
    <w:p w14:paraId="70787C7A" w14:textId="77777777" w:rsidR="00DB70C7" w:rsidRPr="00E62B9B" w:rsidRDefault="00DB70C7" w:rsidP="00E62B9B">
      <w:pPr>
        <w:pStyle w:val="LeadBeschreibung"/>
        <w:rPr>
          <w:lang w:val="en-GB"/>
        </w:rPr>
      </w:pPr>
      <w:r w:rsidRPr="00E62B9B">
        <w:rPr>
          <w:lang w:val="en-GB"/>
        </w:rPr>
        <w:t>Two months after the 14-year-old climate activist Leonela Moncayo and her family suffered an explosion outside of their home, the authorities have not effectively investigated what happened and are conditioning her protection and that of the other eight girls, and their families, on stopping their activism. We demand Ecuadorian authorities to effectively investigate what happened and protect Leonela, the other eight girls and their families without these conditions.</w:t>
      </w:r>
    </w:p>
    <w:p w14:paraId="530EFBAB" w14:textId="55CD5D20" w:rsidR="00DB70C7" w:rsidRPr="00E62B9B" w:rsidRDefault="00DB70C7" w:rsidP="00E62B9B">
      <w:pPr>
        <w:pStyle w:val="AbschnittAbstandimText"/>
        <w:spacing w:after="60"/>
        <w:rPr>
          <w:sz w:val="15"/>
          <w:szCs w:val="15"/>
          <w:lang w:val="en-GB"/>
        </w:rPr>
      </w:pPr>
      <w:r w:rsidRPr="00E62B9B">
        <w:rPr>
          <w:sz w:val="15"/>
          <w:szCs w:val="15"/>
          <w:lang w:val="en-GB"/>
        </w:rPr>
        <w:t xml:space="preserve">Leonela Moncayo is a climate activist from the Ecuadorian Amazon. She is the daughter of two recognized human rights defenders, Donald Moncayo and Silvia Lorena Ordoñez Zambrano from the strategic litigation organization </w:t>
      </w:r>
      <w:r w:rsidR="004A2BAF" w:rsidRPr="00E62B9B">
        <w:rPr>
          <w:rFonts w:cs="Arial"/>
          <w:sz w:val="15"/>
          <w:szCs w:val="15"/>
          <w:lang w:val="it-CH"/>
        </w:rPr>
        <w:t>«</w:t>
      </w:r>
      <w:r w:rsidRPr="00E62B9B">
        <w:rPr>
          <w:sz w:val="15"/>
          <w:szCs w:val="15"/>
          <w:lang w:val="en-GB"/>
        </w:rPr>
        <w:t xml:space="preserve">Unión de </w:t>
      </w:r>
      <w:proofErr w:type="spellStart"/>
      <w:r w:rsidRPr="00E62B9B">
        <w:rPr>
          <w:sz w:val="15"/>
          <w:szCs w:val="15"/>
          <w:lang w:val="en-GB"/>
        </w:rPr>
        <w:t>Afectados</w:t>
      </w:r>
      <w:proofErr w:type="spellEnd"/>
      <w:r w:rsidRPr="00E62B9B">
        <w:rPr>
          <w:sz w:val="15"/>
          <w:szCs w:val="15"/>
          <w:lang w:val="en-GB"/>
        </w:rPr>
        <w:t xml:space="preserve"> </w:t>
      </w:r>
      <w:proofErr w:type="spellStart"/>
      <w:r w:rsidRPr="00E62B9B">
        <w:rPr>
          <w:sz w:val="15"/>
          <w:szCs w:val="15"/>
          <w:lang w:val="en-GB"/>
        </w:rPr>
        <w:t>por</w:t>
      </w:r>
      <w:proofErr w:type="spellEnd"/>
      <w:r w:rsidRPr="00E62B9B">
        <w:rPr>
          <w:sz w:val="15"/>
          <w:szCs w:val="15"/>
          <w:lang w:val="en-GB"/>
        </w:rPr>
        <w:t xml:space="preserve"> Texaco</w:t>
      </w:r>
      <w:r w:rsidR="00E62B9B" w:rsidRPr="00E62B9B">
        <w:rPr>
          <w:rFonts w:cs="Arial"/>
          <w:sz w:val="15"/>
          <w:szCs w:val="15"/>
          <w:lang w:val="it-CH"/>
        </w:rPr>
        <w:t>»</w:t>
      </w:r>
      <w:r w:rsidRPr="00E62B9B">
        <w:rPr>
          <w:sz w:val="15"/>
          <w:szCs w:val="15"/>
          <w:lang w:val="en-GB"/>
        </w:rPr>
        <w:t xml:space="preserve"> (UDAPT). Leonela is part of the group of Amazonian girls that, together with UDAPT, achieved a historic ruling against the operation of routine gas flaring in the provinces of Sucumbíos and Orellana in Ecuador. Routine gas flaring is one of the processes of oil extraction that contributes the most to climate crisis due to the emission of methane, a greenhouse gas (GHG) more powerful than CO2. Methane is thought to be responsible for one-third of the net global warming since the industrial revolution. Routine gas flaring also has been linked with negative health impacts on </w:t>
      </w:r>
      <w:proofErr w:type="spellStart"/>
      <w:r w:rsidRPr="00E62B9B">
        <w:rPr>
          <w:sz w:val="15"/>
          <w:szCs w:val="15"/>
          <w:lang w:val="en-GB"/>
        </w:rPr>
        <w:t>fenceline</w:t>
      </w:r>
      <w:proofErr w:type="spellEnd"/>
      <w:r w:rsidRPr="00E62B9B">
        <w:rPr>
          <w:sz w:val="15"/>
          <w:szCs w:val="15"/>
          <w:lang w:val="en-GB"/>
        </w:rPr>
        <w:t xml:space="preserve"> communities, since it emits a variety of harmful gases and components.</w:t>
      </w:r>
    </w:p>
    <w:p w14:paraId="00D9A8F7" w14:textId="7148163B" w:rsidR="00DB70C7" w:rsidRPr="00E62B9B" w:rsidRDefault="00DB70C7" w:rsidP="00E62B9B">
      <w:pPr>
        <w:pStyle w:val="AbschnittAbstandimText"/>
        <w:spacing w:after="60"/>
        <w:rPr>
          <w:sz w:val="15"/>
          <w:szCs w:val="15"/>
          <w:lang w:val="en-GB"/>
        </w:rPr>
      </w:pPr>
      <w:r w:rsidRPr="00E62B9B">
        <w:rPr>
          <w:sz w:val="15"/>
          <w:szCs w:val="15"/>
          <w:lang w:val="en-GB"/>
        </w:rPr>
        <w:t xml:space="preserve">On 29 July 2021, the Provincial Court of Justice of Sucumbíos established that the Ecuadorian State ignored the right to a healthy environment, disregarded the right to health of the plaintiffs and failed to comply with its obligations to mitigate climate change. The Court established that the State must gradually eliminate the gas flares, especially those near populated areas, and provide reparations for the affected communities. Since the date of execution of the ruling, only the public apologies, the presentation of a </w:t>
      </w:r>
      <w:r w:rsidR="004A2BAF" w:rsidRPr="00E62B9B">
        <w:rPr>
          <w:rFonts w:cs="Arial"/>
          <w:sz w:val="15"/>
          <w:szCs w:val="15"/>
          <w:lang w:val="it-CH"/>
        </w:rPr>
        <w:t>«</w:t>
      </w:r>
      <w:r w:rsidRPr="00E62B9B">
        <w:rPr>
          <w:sz w:val="15"/>
          <w:szCs w:val="15"/>
          <w:lang w:val="en-GB"/>
        </w:rPr>
        <w:t>Substitute Regulation of the Environmental Regulation for Hydrocarbon Operations</w:t>
      </w:r>
      <w:r w:rsidR="00E62B9B" w:rsidRPr="00E62B9B">
        <w:rPr>
          <w:rFonts w:cs="Arial"/>
          <w:sz w:val="15"/>
          <w:szCs w:val="15"/>
          <w:lang w:val="it-CH"/>
        </w:rPr>
        <w:t>»</w:t>
      </w:r>
      <w:r w:rsidRPr="00E62B9B">
        <w:rPr>
          <w:sz w:val="15"/>
          <w:szCs w:val="15"/>
          <w:lang w:val="en-GB"/>
        </w:rPr>
        <w:t xml:space="preserve"> and two technical reports on routine gas flaring prepared by the Ministry of Energy and Mines have been complied with. No environmental remediation actions have been initiated, nor have the right to health or any other rights been repaired.</w:t>
      </w:r>
    </w:p>
    <w:p w14:paraId="3933B70A" w14:textId="16F801D7" w:rsidR="00DB70C7" w:rsidRPr="00E62B9B" w:rsidRDefault="00DB70C7" w:rsidP="00E62B9B">
      <w:pPr>
        <w:pStyle w:val="AbschnittAbstandimText"/>
        <w:spacing w:after="60"/>
        <w:rPr>
          <w:sz w:val="15"/>
          <w:szCs w:val="15"/>
          <w:lang w:val="en-GB"/>
        </w:rPr>
      </w:pPr>
      <w:r w:rsidRPr="00E62B9B">
        <w:rPr>
          <w:sz w:val="15"/>
          <w:szCs w:val="15"/>
          <w:lang w:val="en-GB"/>
        </w:rPr>
        <w:t xml:space="preserve">On 21 February 2024, four of the nine plaintiff girls, including Leonela Moncayo, attended a session in the Biodiversity Commission of the National Assembly that had the aim of auditing the correspondent authorities the compliance of the ruling. In her intervention, the Minister of Energy and Mines, Andrea </w:t>
      </w:r>
      <w:proofErr w:type="spellStart"/>
      <w:r w:rsidRPr="00E62B9B">
        <w:rPr>
          <w:sz w:val="15"/>
          <w:szCs w:val="15"/>
          <w:lang w:val="en-GB"/>
        </w:rPr>
        <w:t>Arrobo</w:t>
      </w:r>
      <w:proofErr w:type="spellEnd"/>
      <w:r w:rsidRPr="00E62B9B">
        <w:rPr>
          <w:sz w:val="15"/>
          <w:szCs w:val="15"/>
          <w:lang w:val="en-GB"/>
        </w:rPr>
        <w:t xml:space="preserve">, said that the government has </w:t>
      </w:r>
      <w:r w:rsidR="004A2BAF" w:rsidRPr="00E62B9B">
        <w:rPr>
          <w:rFonts w:cs="Arial"/>
          <w:sz w:val="15"/>
          <w:szCs w:val="15"/>
          <w:lang w:val="it-CH"/>
        </w:rPr>
        <w:t>«</w:t>
      </w:r>
      <w:r w:rsidRPr="00E62B9B">
        <w:rPr>
          <w:sz w:val="15"/>
          <w:szCs w:val="15"/>
          <w:lang w:val="en-GB"/>
        </w:rPr>
        <w:t>eliminated 2 flares</w:t>
      </w:r>
      <w:r w:rsidR="00E62B9B" w:rsidRPr="00E62B9B">
        <w:rPr>
          <w:rFonts w:cs="Arial"/>
          <w:sz w:val="15"/>
          <w:szCs w:val="15"/>
          <w:lang w:val="it-CH"/>
        </w:rPr>
        <w:t>»</w:t>
      </w:r>
      <w:r w:rsidRPr="00E62B9B">
        <w:rPr>
          <w:sz w:val="15"/>
          <w:szCs w:val="15"/>
          <w:lang w:val="en-GB"/>
        </w:rPr>
        <w:t xml:space="preserve"> and thus </w:t>
      </w:r>
      <w:r w:rsidR="004A2BAF" w:rsidRPr="00E62B9B">
        <w:rPr>
          <w:rFonts w:cs="Arial"/>
          <w:sz w:val="15"/>
          <w:szCs w:val="15"/>
          <w:lang w:val="it-CH"/>
        </w:rPr>
        <w:t>«</w:t>
      </w:r>
      <w:r w:rsidRPr="00E62B9B">
        <w:rPr>
          <w:sz w:val="15"/>
          <w:szCs w:val="15"/>
          <w:lang w:val="en-GB"/>
        </w:rPr>
        <w:t>they have already complied with the ruling</w:t>
      </w:r>
      <w:r w:rsidR="00E62B9B" w:rsidRPr="00E62B9B">
        <w:rPr>
          <w:rFonts w:cs="Arial"/>
          <w:sz w:val="15"/>
          <w:szCs w:val="15"/>
          <w:lang w:val="it-CH"/>
        </w:rPr>
        <w:t>»</w:t>
      </w:r>
      <w:r w:rsidRPr="00E62B9B">
        <w:rPr>
          <w:sz w:val="15"/>
          <w:szCs w:val="15"/>
          <w:lang w:val="en-GB"/>
        </w:rPr>
        <w:t xml:space="preserve">. She mentioned that </w:t>
      </w:r>
      <w:r w:rsidR="004A2BAF" w:rsidRPr="00E62B9B">
        <w:rPr>
          <w:rFonts w:cs="Arial"/>
          <w:sz w:val="15"/>
          <w:szCs w:val="15"/>
          <w:lang w:val="it-CH"/>
        </w:rPr>
        <w:t>«</w:t>
      </w:r>
      <w:r w:rsidRPr="00E62B9B">
        <w:rPr>
          <w:sz w:val="15"/>
          <w:szCs w:val="15"/>
          <w:lang w:val="en-GB"/>
        </w:rPr>
        <w:t>one thing is to insist on eliminating gas flaring and another one is to cause panic</w:t>
      </w:r>
      <w:r w:rsidR="00E62B9B" w:rsidRPr="00E62B9B">
        <w:rPr>
          <w:rFonts w:cs="Arial"/>
          <w:sz w:val="15"/>
          <w:szCs w:val="15"/>
          <w:lang w:val="it-CH"/>
        </w:rPr>
        <w:t>»</w:t>
      </w:r>
      <w:r w:rsidRPr="00E62B9B">
        <w:rPr>
          <w:sz w:val="15"/>
          <w:szCs w:val="15"/>
          <w:lang w:val="en-GB"/>
        </w:rPr>
        <w:t xml:space="preserve">, underestimating the dimension of the problem. Also, the minister Andrea </w:t>
      </w:r>
      <w:proofErr w:type="spellStart"/>
      <w:r w:rsidRPr="00E62B9B">
        <w:rPr>
          <w:sz w:val="15"/>
          <w:szCs w:val="15"/>
          <w:lang w:val="en-GB"/>
        </w:rPr>
        <w:t>Arrobo</w:t>
      </w:r>
      <w:proofErr w:type="spellEnd"/>
      <w:r w:rsidRPr="00E62B9B">
        <w:rPr>
          <w:sz w:val="15"/>
          <w:szCs w:val="15"/>
          <w:lang w:val="en-GB"/>
        </w:rPr>
        <w:t xml:space="preserve"> insinuated the girls were </w:t>
      </w:r>
      <w:r w:rsidR="004A2BAF" w:rsidRPr="00E62B9B">
        <w:rPr>
          <w:rFonts w:cs="Arial"/>
          <w:sz w:val="15"/>
          <w:szCs w:val="15"/>
          <w:lang w:val="it-CH"/>
        </w:rPr>
        <w:t>«</w:t>
      </w:r>
      <w:r w:rsidRPr="00E62B9B">
        <w:rPr>
          <w:sz w:val="15"/>
          <w:szCs w:val="15"/>
          <w:lang w:val="en-GB"/>
        </w:rPr>
        <w:t>manipulated</w:t>
      </w:r>
      <w:r w:rsidR="00E62B9B" w:rsidRPr="00E62B9B">
        <w:rPr>
          <w:rFonts w:cs="Arial"/>
          <w:sz w:val="15"/>
          <w:szCs w:val="15"/>
          <w:lang w:val="it-CH"/>
        </w:rPr>
        <w:t>»</w:t>
      </w:r>
      <w:r w:rsidRPr="00E62B9B">
        <w:rPr>
          <w:sz w:val="15"/>
          <w:szCs w:val="15"/>
          <w:lang w:val="en-GB"/>
        </w:rPr>
        <w:t>, stigmatizing them like Ecuadorian authorities have done in the past with other environmental defenders.</w:t>
      </w:r>
    </w:p>
    <w:p w14:paraId="1001D407" w14:textId="10E45333" w:rsidR="00DB70C7" w:rsidRPr="00E62B9B" w:rsidRDefault="00DB70C7" w:rsidP="00E62B9B">
      <w:pPr>
        <w:pStyle w:val="AbschnittAbstandimText"/>
        <w:spacing w:after="60"/>
        <w:rPr>
          <w:sz w:val="15"/>
          <w:szCs w:val="15"/>
          <w:lang w:val="en-GB"/>
        </w:rPr>
      </w:pPr>
      <w:r w:rsidRPr="00E62B9B">
        <w:rPr>
          <w:sz w:val="15"/>
          <w:szCs w:val="15"/>
          <w:lang w:val="en-GB"/>
        </w:rPr>
        <w:t xml:space="preserve">The four plaintiff girls, including Leonela Moncayo, raised their voice to refute the minister’s declarations. They took the microphone and refuted the declaration of the compliance of the ruling, mentioning that according to Ombudsman's Office, the gas flares have increased from 447 to 486. Also, one of the plaintiffs told the authorities </w:t>
      </w:r>
      <w:r w:rsidR="004A2BAF" w:rsidRPr="00E62B9B">
        <w:rPr>
          <w:rFonts w:cs="Arial"/>
          <w:sz w:val="15"/>
          <w:szCs w:val="15"/>
          <w:lang w:val="it-CH"/>
        </w:rPr>
        <w:t>«</w:t>
      </w:r>
      <w:r w:rsidRPr="00E62B9B">
        <w:rPr>
          <w:sz w:val="15"/>
          <w:szCs w:val="15"/>
          <w:lang w:val="en-GB"/>
        </w:rPr>
        <w:t xml:space="preserve">How are you going to say we are being manipulated, we are fighting for our </w:t>
      </w:r>
      <w:proofErr w:type="gramStart"/>
      <w:r w:rsidRPr="00E62B9B">
        <w:rPr>
          <w:sz w:val="15"/>
          <w:szCs w:val="15"/>
          <w:lang w:val="en-GB"/>
        </w:rPr>
        <w:t>rights?</w:t>
      </w:r>
      <w:r w:rsidR="00E62B9B" w:rsidRPr="00E62B9B">
        <w:rPr>
          <w:rFonts w:cs="Arial"/>
          <w:sz w:val="15"/>
          <w:szCs w:val="15"/>
          <w:lang w:val="it-CH"/>
        </w:rPr>
        <w:t>»</w:t>
      </w:r>
      <w:proofErr w:type="gramEnd"/>
      <w:r w:rsidRPr="00E62B9B">
        <w:rPr>
          <w:sz w:val="15"/>
          <w:szCs w:val="15"/>
          <w:lang w:val="en-GB"/>
        </w:rPr>
        <w:t xml:space="preserve">. Finally, Leonela, with tears in her eyes told the minister and parliamentarians that what girls and communities obtained from them in that session was </w:t>
      </w:r>
      <w:r w:rsidR="00E62B9B" w:rsidRPr="00E62B9B">
        <w:rPr>
          <w:rFonts w:cs="Arial"/>
          <w:sz w:val="15"/>
          <w:szCs w:val="15"/>
          <w:lang w:val="it-CH"/>
        </w:rPr>
        <w:t>«</w:t>
      </w:r>
      <w:r w:rsidRPr="00E62B9B">
        <w:rPr>
          <w:sz w:val="15"/>
          <w:szCs w:val="15"/>
          <w:lang w:val="en-GB"/>
        </w:rPr>
        <w:t>a pittance, a mockery</w:t>
      </w:r>
      <w:r w:rsidR="00E62B9B" w:rsidRPr="00E62B9B">
        <w:rPr>
          <w:rFonts w:cs="Arial"/>
          <w:sz w:val="15"/>
          <w:szCs w:val="15"/>
          <w:lang w:val="it-CH"/>
        </w:rPr>
        <w:t>»</w:t>
      </w:r>
      <w:r w:rsidRPr="00E62B9B">
        <w:rPr>
          <w:sz w:val="15"/>
          <w:szCs w:val="15"/>
          <w:lang w:val="en-GB"/>
        </w:rPr>
        <w:t>. UDAPT, Leonela and her parents think the intimidation they suffered on 26 February was a retaliation against Leonela and the other plaintiff girl’s protest in the National Assembly, and in general their activism to ensure authorities comply with the ruling.</w:t>
      </w:r>
    </w:p>
    <w:p w14:paraId="107A05C0" w14:textId="38E1D177" w:rsidR="00DB70C7" w:rsidRPr="00E62B9B" w:rsidRDefault="00DB70C7" w:rsidP="00E62B9B">
      <w:pPr>
        <w:pStyle w:val="AbschnittAbstandimText"/>
        <w:spacing w:after="60"/>
        <w:rPr>
          <w:sz w:val="15"/>
          <w:szCs w:val="15"/>
          <w:lang w:val="en-GB"/>
        </w:rPr>
      </w:pPr>
      <w:r w:rsidRPr="00E62B9B">
        <w:rPr>
          <w:sz w:val="15"/>
          <w:szCs w:val="15"/>
          <w:lang w:val="en-GB"/>
        </w:rPr>
        <w:t xml:space="preserve">Amnesty International received information that the local prosecution is carrying out the investigation about the attack against Leonela and her family. In this process of investigation, authorities have offered protection of the nine girls and their families with the conditions of not speaking up and stopping their activism. This goes against the international human rights obligations of Ecuador. The Interamerican Commission of Human Rights considers that </w:t>
      </w:r>
      <w:r w:rsidR="00E62B9B" w:rsidRPr="00E62B9B">
        <w:rPr>
          <w:rFonts w:cs="Arial"/>
          <w:sz w:val="15"/>
          <w:szCs w:val="15"/>
          <w:lang w:val="it-CH"/>
        </w:rPr>
        <w:t>«</w:t>
      </w:r>
      <w:r w:rsidRPr="00E62B9B">
        <w:rPr>
          <w:sz w:val="15"/>
          <w:szCs w:val="15"/>
          <w:lang w:val="en-GB"/>
        </w:rPr>
        <w:t>States have a particular duty to protect and grant effective and adequate guarantees to human rights defenders so that they can freely carry out their activities, avoiding actions that limit or hinder their work, since the work they carry out constitutes a positive and complementary contribution to the efforts made by the State</w:t>
      </w:r>
      <w:r w:rsidR="00E62B9B" w:rsidRPr="00E62B9B">
        <w:rPr>
          <w:rFonts w:cs="Arial"/>
          <w:sz w:val="15"/>
          <w:szCs w:val="15"/>
          <w:lang w:val="it-CH"/>
        </w:rPr>
        <w:t>»</w:t>
      </w:r>
      <w:r w:rsidRPr="00E62B9B">
        <w:rPr>
          <w:sz w:val="15"/>
          <w:szCs w:val="15"/>
          <w:lang w:val="en-GB"/>
        </w:rPr>
        <w:t>.</w:t>
      </w:r>
    </w:p>
    <w:p w14:paraId="62C6574A" w14:textId="27CB9C02" w:rsidR="00DB70C7" w:rsidRPr="00E62B9B" w:rsidRDefault="00DB70C7" w:rsidP="00E62B9B">
      <w:pPr>
        <w:pStyle w:val="AbschnittAbstandimText"/>
        <w:spacing w:after="60"/>
        <w:rPr>
          <w:sz w:val="15"/>
          <w:szCs w:val="15"/>
          <w:lang w:val="en-GB"/>
        </w:rPr>
      </w:pPr>
      <w:r w:rsidRPr="00E62B9B">
        <w:rPr>
          <w:sz w:val="15"/>
          <w:szCs w:val="15"/>
          <w:lang w:val="en-GB"/>
        </w:rPr>
        <w:t xml:space="preserve">The Declaration on Human Rights Defenders makes it clear that states have the primary responsibility to </w:t>
      </w:r>
      <w:r w:rsidR="00E62B9B" w:rsidRPr="00E62B9B">
        <w:rPr>
          <w:rFonts w:cs="Arial"/>
          <w:sz w:val="15"/>
          <w:szCs w:val="15"/>
          <w:lang w:val="it-CH"/>
        </w:rPr>
        <w:t>«</w:t>
      </w:r>
      <w:r w:rsidRPr="00E62B9B">
        <w:rPr>
          <w:sz w:val="15"/>
          <w:szCs w:val="15"/>
          <w:lang w:val="en-GB"/>
        </w:rPr>
        <w:t>protect, promote and implement all human rights and fundamental freedoms</w:t>
      </w:r>
      <w:r w:rsidR="00E62B9B" w:rsidRPr="00E62B9B">
        <w:rPr>
          <w:rFonts w:cs="Arial"/>
          <w:sz w:val="15"/>
          <w:szCs w:val="15"/>
          <w:lang w:val="it-CH"/>
        </w:rPr>
        <w:t>»</w:t>
      </w:r>
      <w:r w:rsidRPr="00E62B9B">
        <w:rPr>
          <w:sz w:val="15"/>
          <w:szCs w:val="15"/>
          <w:lang w:val="en-GB"/>
        </w:rPr>
        <w:t xml:space="preserve">. This necessarily implies ensuring </w:t>
      </w:r>
      <w:r w:rsidR="00E62B9B" w:rsidRPr="00E62B9B">
        <w:rPr>
          <w:rFonts w:cs="Arial"/>
          <w:sz w:val="15"/>
          <w:szCs w:val="15"/>
          <w:lang w:val="it-CH"/>
        </w:rPr>
        <w:t>«</w:t>
      </w:r>
      <w:r w:rsidRPr="00E62B9B">
        <w:rPr>
          <w:sz w:val="15"/>
          <w:szCs w:val="15"/>
          <w:lang w:val="en-GB"/>
        </w:rPr>
        <w:t>the protection by the competent authorities of everyone, individually and in association with others, against any violence, threats, retaliation, de facto or de jure adverse discrimination, pressure or any other arbitrary action as a consequence of his or her legitimate exercise of the rights</w:t>
      </w:r>
      <w:r w:rsidR="00E62B9B" w:rsidRPr="00E62B9B">
        <w:rPr>
          <w:rFonts w:cs="Arial"/>
          <w:sz w:val="15"/>
          <w:szCs w:val="15"/>
          <w:lang w:val="it-CH"/>
        </w:rPr>
        <w:t>»</w:t>
      </w:r>
      <w:r w:rsidRPr="00E62B9B">
        <w:rPr>
          <w:sz w:val="15"/>
          <w:szCs w:val="15"/>
          <w:lang w:val="en-GB"/>
        </w:rPr>
        <w:t xml:space="preserve"> related to the </w:t>
      </w:r>
      <w:proofErr w:type="spellStart"/>
      <w:r w:rsidRPr="00E62B9B">
        <w:rPr>
          <w:sz w:val="15"/>
          <w:szCs w:val="15"/>
          <w:lang w:val="en-GB"/>
        </w:rPr>
        <w:t>defense</w:t>
      </w:r>
      <w:proofErr w:type="spellEnd"/>
      <w:r w:rsidRPr="00E62B9B">
        <w:rPr>
          <w:sz w:val="15"/>
          <w:szCs w:val="15"/>
          <w:lang w:val="en-GB"/>
        </w:rPr>
        <w:t xml:space="preserve"> of human rights. States have the obligation to ensure that human rights defenders have a safe and enabling environment in which to carry out their work. The same language is used in the Escazú Agreement about the situation of environmental defenders.</w:t>
      </w:r>
    </w:p>
    <w:p w14:paraId="6A2193D2" w14:textId="35C88836" w:rsidR="00DB70C7" w:rsidRPr="00E62B9B" w:rsidRDefault="00DB70C7" w:rsidP="00DB70C7">
      <w:pPr>
        <w:pStyle w:val="AbschnittAbstandimText"/>
        <w:rPr>
          <w:sz w:val="15"/>
          <w:szCs w:val="15"/>
          <w:lang w:val="en-GB"/>
        </w:rPr>
      </w:pPr>
      <w:r w:rsidRPr="00E62B9B">
        <w:rPr>
          <w:sz w:val="15"/>
          <w:szCs w:val="15"/>
          <w:lang w:val="en-GB"/>
        </w:rPr>
        <w:t>Amnesty International has documented how Ecuadorian state has failed in the past to conduct criminal investigations and ensure protection measures to human rights defenders and leaders adequately and effectively, specifically, Amazonian women. It is time for Ecuador to protect human rights defenders, especially land, territory, and environmental defenders, and guarantee them a safe and enabling environment to carry out their work.</w:t>
      </w:r>
    </w:p>
    <w:p w14:paraId="4CF0B43A" w14:textId="77777777" w:rsidR="005E5E5F" w:rsidRPr="00E62B9B" w:rsidRDefault="005E5E5F" w:rsidP="009468F4">
      <w:pPr>
        <w:pStyle w:val="berschrift"/>
        <w:rPr>
          <w:lang w:val="it-CH"/>
        </w:rPr>
      </w:pPr>
      <w:r w:rsidRPr="00E62B9B">
        <w:rPr>
          <w:lang w:val="it-CH"/>
        </w:rPr>
        <w:t>TAKE ACTION</w:t>
      </w:r>
    </w:p>
    <w:p w14:paraId="493EE698" w14:textId="77777777" w:rsidR="005E5E5F" w:rsidRPr="00E62B9B" w:rsidRDefault="005E5E5F" w:rsidP="009468F4">
      <w:pPr>
        <w:numPr>
          <w:ilvl w:val="0"/>
          <w:numId w:val="16"/>
        </w:numPr>
        <w:ind w:left="357" w:hanging="357"/>
        <w:rPr>
          <w:color w:val="000000"/>
          <w:lang w:val="en-GB"/>
        </w:rPr>
      </w:pPr>
      <w:r w:rsidRPr="00E62B9B">
        <w:rPr>
          <w:color w:val="000000"/>
          <w:lang w:val="en-GB"/>
        </w:rPr>
        <w:t xml:space="preserve">Write an appeal in your own words or use the </w:t>
      </w:r>
      <w:r w:rsidRPr="00E62B9B">
        <w:rPr>
          <w:b/>
          <w:color w:val="000000"/>
          <w:lang w:val="en-GB"/>
        </w:rPr>
        <w:t>model letter</w:t>
      </w:r>
      <w:r w:rsidRPr="00E62B9B">
        <w:rPr>
          <w:bCs/>
          <w:color w:val="000000"/>
          <w:lang w:val="en-GB"/>
        </w:rPr>
        <w:t xml:space="preserve"> on</w:t>
      </w:r>
      <w:r w:rsidRPr="00E62B9B">
        <w:rPr>
          <w:b/>
          <w:color w:val="000000"/>
          <w:lang w:val="en-GB"/>
        </w:rPr>
        <w:t xml:space="preserve"> </w:t>
      </w:r>
      <w:r w:rsidR="00923F24" w:rsidRPr="00E62B9B">
        <w:rPr>
          <w:b/>
          <w:color w:val="000000"/>
          <w:lang w:val="en-GB"/>
        </w:rPr>
        <w:t>page 2</w:t>
      </w:r>
      <w:r w:rsidRPr="00E62B9B">
        <w:rPr>
          <w:rFonts w:cs="Arial"/>
          <w:bCs/>
          <w:color w:val="000000"/>
          <w:lang w:val="en-GB"/>
        </w:rPr>
        <w:t>.</w:t>
      </w:r>
    </w:p>
    <w:p w14:paraId="0D2120AD" w14:textId="682DBFCF" w:rsidR="005E5E5F" w:rsidRPr="00E62B9B" w:rsidRDefault="005E5E5F" w:rsidP="00D63E43">
      <w:pPr>
        <w:numPr>
          <w:ilvl w:val="0"/>
          <w:numId w:val="16"/>
        </w:numPr>
        <w:ind w:left="357" w:hanging="357"/>
        <w:rPr>
          <w:lang w:val="en-GB"/>
        </w:rPr>
      </w:pPr>
      <w:r w:rsidRPr="00E62B9B">
        <w:rPr>
          <w:lang w:val="en-GB"/>
        </w:rPr>
        <w:t xml:space="preserve">Please </w:t>
      </w:r>
      <w:proofErr w:type="gramStart"/>
      <w:r w:rsidRPr="00E62B9B">
        <w:rPr>
          <w:lang w:val="en-GB"/>
        </w:rPr>
        <w:t>take action</w:t>
      </w:r>
      <w:proofErr w:type="gramEnd"/>
      <w:r w:rsidRPr="00E62B9B">
        <w:rPr>
          <w:lang w:val="en-GB"/>
        </w:rPr>
        <w:t xml:space="preserve"> before</w:t>
      </w:r>
      <w:r w:rsidRPr="00E62B9B">
        <w:rPr>
          <w:b/>
          <w:lang w:val="en-GB"/>
        </w:rPr>
        <w:t xml:space="preserve"> </w:t>
      </w:r>
      <w:r w:rsidR="00DB70C7" w:rsidRPr="00E62B9B">
        <w:rPr>
          <w:b/>
          <w:bCs/>
          <w:u w:val="single"/>
          <w:lang w:val="it-CH"/>
        </w:rPr>
        <w:t xml:space="preserve">31 </w:t>
      </w:r>
      <w:proofErr w:type="spellStart"/>
      <w:r w:rsidR="00DB70C7" w:rsidRPr="00E62B9B">
        <w:rPr>
          <w:b/>
          <w:bCs/>
          <w:u w:val="single"/>
          <w:lang w:val="it-CH"/>
        </w:rPr>
        <w:t>July</w:t>
      </w:r>
      <w:proofErr w:type="spellEnd"/>
      <w:r w:rsidR="00DB70C7" w:rsidRPr="00E62B9B">
        <w:rPr>
          <w:lang w:val="it-CH"/>
        </w:rPr>
        <w:t xml:space="preserve"> </w:t>
      </w:r>
      <w:r w:rsidRPr="00E62B9B">
        <w:rPr>
          <w:lang w:val="en-GB"/>
        </w:rPr>
        <w:t>20</w:t>
      </w:r>
      <w:r w:rsidR="00D01184" w:rsidRPr="00E62B9B">
        <w:rPr>
          <w:lang w:val="en-GB"/>
        </w:rPr>
        <w:t>2</w:t>
      </w:r>
      <w:r w:rsidR="00F55EB4" w:rsidRPr="00E62B9B">
        <w:rPr>
          <w:lang w:val="en-GB"/>
        </w:rPr>
        <w:t>4</w:t>
      </w:r>
      <w:r w:rsidRPr="00E62B9B">
        <w:rPr>
          <w:lang w:val="en-GB"/>
        </w:rPr>
        <w:t>.</w:t>
      </w:r>
    </w:p>
    <w:p w14:paraId="4AEF3CF4" w14:textId="70E263C6" w:rsidR="00AE31DB" w:rsidRPr="00E62B9B" w:rsidRDefault="005E5E5F" w:rsidP="002364C8">
      <w:pPr>
        <w:numPr>
          <w:ilvl w:val="0"/>
          <w:numId w:val="16"/>
        </w:numPr>
        <w:spacing w:after="80"/>
        <w:ind w:left="357" w:hanging="357"/>
        <w:rPr>
          <w:lang w:val="en-US"/>
        </w:rPr>
      </w:pPr>
      <w:r w:rsidRPr="00E62B9B">
        <w:rPr>
          <w:lang w:val="en-GB"/>
        </w:rPr>
        <w:t>Preferred language:</w:t>
      </w:r>
      <w:r w:rsidRPr="00E62B9B">
        <w:rPr>
          <w:rFonts w:cs="Arial"/>
          <w:b/>
          <w:lang w:val="en-GB"/>
        </w:rPr>
        <w:t xml:space="preserve"> </w:t>
      </w:r>
      <w:r w:rsidR="00DB70C7" w:rsidRPr="00E62B9B">
        <w:rPr>
          <w:b/>
          <w:bCs/>
          <w:lang w:val="it-CH"/>
        </w:rPr>
        <w:t>Spanish</w:t>
      </w:r>
      <w:r w:rsidR="00DB70C7" w:rsidRPr="00E62B9B">
        <w:rPr>
          <w:b/>
          <w:bCs/>
          <w:lang w:val="it-CH"/>
        </w:rPr>
        <w:t>*</w:t>
      </w:r>
      <w:r w:rsidRPr="00E62B9B">
        <w:rPr>
          <w:lang w:val="it-CH"/>
        </w:rPr>
        <w:t xml:space="preserve">. </w:t>
      </w:r>
      <w:proofErr w:type="spellStart"/>
      <w:r w:rsidRPr="00E62B9B">
        <w:rPr>
          <w:lang w:val="it-CH"/>
        </w:rPr>
        <w:t>You</w:t>
      </w:r>
      <w:proofErr w:type="spellEnd"/>
      <w:r w:rsidRPr="00E62B9B">
        <w:rPr>
          <w:lang w:val="it-CH"/>
        </w:rPr>
        <w:t xml:space="preserve"> can </w:t>
      </w:r>
      <w:proofErr w:type="spellStart"/>
      <w:r w:rsidRPr="00E62B9B">
        <w:rPr>
          <w:lang w:val="it-CH"/>
        </w:rPr>
        <w:t>also</w:t>
      </w:r>
      <w:proofErr w:type="spellEnd"/>
      <w:r w:rsidRPr="00E62B9B">
        <w:rPr>
          <w:lang w:val="it-CH"/>
        </w:rPr>
        <w:t xml:space="preserve"> </w:t>
      </w:r>
      <w:proofErr w:type="spellStart"/>
      <w:r w:rsidRPr="00E62B9B">
        <w:rPr>
          <w:lang w:val="it-CH"/>
        </w:rPr>
        <w:t>write</w:t>
      </w:r>
      <w:proofErr w:type="spellEnd"/>
      <w:r w:rsidRPr="00E62B9B">
        <w:rPr>
          <w:lang w:val="it-CH"/>
        </w:rPr>
        <w:t xml:space="preserve"> in </w:t>
      </w:r>
      <w:proofErr w:type="spellStart"/>
      <w:r w:rsidRPr="00E62B9B">
        <w:rPr>
          <w:lang w:val="it-CH"/>
        </w:rPr>
        <w:t>your</w:t>
      </w:r>
      <w:proofErr w:type="spellEnd"/>
      <w:r w:rsidRPr="00E62B9B">
        <w:rPr>
          <w:lang w:val="it-CH"/>
        </w:rPr>
        <w:t xml:space="preserve"> </w:t>
      </w:r>
      <w:proofErr w:type="spellStart"/>
      <w:r w:rsidRPr="00E62B9B">
        <w:rPr>
          <w:lang w:val="it-CH"/>
        </w:rPr>
        <w:t>own</w:t>
      </w:r>
      <w:proofErr w:type="spellEnd"/>
      <w:r w:rsidRPr="00E62B9B">
        <w:rPr>
          <w:lang w:val="it-CH"/>
        </w:rPr>
        <w:t xml:space="preserve"> </w:t>
      </w:r>
      <w:proofErr w:type="spellStart"/>
      <w:r w:rsidRPr="00E62B9B">
        <w:rPr>
          <w:lang w:val="it-CH"/>
        </w:rPr>
        <w:t>language</w:t>
      </w:r>
      <w:proofErr w:type="spellEnd"/>
      <w:r w:rsidRPr="00E62B9B">
        <w:rPr>
          <w:lang w:val="it-CH"/>
        </w:rPr>
        <w:t>.</w:t>
      </w:r>
    </w:p>
    <w:p w14:paraId="570227A5" w14:textId="77777777" w:rsidR="00571037" w:rsidRPr="00E62B9B" w:rsidRDefault="00571037" w:rsidP="00571037">
      <w:pPr>
        <w:numPr>
          <w:ilvl w:val="0"/>
          <w:numId w:val="16"/>
        </w:numPr>
        <w:ind w:left="357" w:hanging="357"/>
        <w:rPr>
          <w:sz w:val="12"/>
          <w:szCs w:val="16"/>
          <w:lang w:val="fr-FR"/>
        </w:rPr>
      </w:pPr>
      <w:r w:rsidRPr="00E62B9B">
        <w:rPr>
          <w:b/>
          <w:sz w:val="12"/>
          <w:szCs w:val="16"/>
          <w:lang w:val="en-US"/>
        </w:rPr>
        <w:t>INFO POSTAGE</w:t>
      </w:r>
      <w:r w:rsidRPr="00E62B9B">
        <w:rPr>
          <w:sz w:val="12"/>
          <w:szCs w:val="16"/>
          <w:lang w:val="en-US"/>
        </w:rPr>
        <w:t xml:space="preserve">: Post delivery is possible to almost all countries. Please check at the Swiss Post whether letters are currently being delivered to the destination country. </w:t>
      </w:r>
      <w:r w:rsidRPr="00E62B9B">
        <w:rPr>
          <w:sz w:val="12"/>
          <w:szCs w:val="16"/>
          <w:lang w:val="en-US"/>
        </w:rPr>
        <w:br/>
        <w:t xml:space="preserve">If not, please send by email, </w:t>
      </w:r>
      <w:proofErr w:type="gramStart"/>
      <w:r w:rsidRPr="00E62B9B">
        <w:rPr>
          <w:sz w:val="12"/>
          <w:szCs w:val="16"/>
          <w:lang w:val="en-US"/>
        </w:rPr>
        <w:t>fax</w:t>
      </w:r>
      <w:proofErr w:type="gramEnd"/>
      <w:r w:rsidRPr="00E62B9B">
        <w:rPr>
          <w:sz w:val="12"/>
          <w:szCs w:val="16"/>
          <w:lang w:val="en-US"/>
        </w:rPr>
        <w:t xml:space="preserve"> or social media and/or via the embassy with the request for forwarding to the named person. </w:t>
      </w:r>
      <w:proofErr w:type="spellStart"/>
      <w:r w:rsidRPr="00E62B9B">
        <w:rPr>
          <w:sz w:val="12"/>
          <w:szCs w:val="16"/>
          <w:lang w:val="fr-FR"/>
        </w:rPr>
        <w:t>Thank</w:t>
      </w:r>
      <w:proofErr w:type="spellEnd"/>
      <w:r w:rsidRPr="00E62B9B">
        <w:rPr>
          <w:sz w:val="12"/>
          <w:szCs w:val="16"/>
          <w:lang w:val="fr-FR"/>
        </w:rPr>
        <w:t xml:space="preserve"> </w:t>
      </w:r>
      <w:proofErr w:type="spellStart"/>
      <w:r w:rsidRPr="00E62B9B">
        <w:rPr>
          <w:sz w:val="12"/>
          <w:szCs w:val="16"/>
          <w:lang w:val="fr-FR"/>
        </w:rPr>
        <w:t>you</w:t>
      </w:r>
      <w:proofErr w:type="spellEnd"/>
      <w:r w:rsidRPr="00E62B9B">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E62B9B" w14:paraId="62235BDA" w14:textId="77777777" w:rsidTr="002621D1">
        <w:trPr>
          <w:cantSplit/>
          <w:trHeight w:val="53"/>
        </w:trPr>
        <w:tc>
          <w:tcPr>
            <w:tcW w:w="2838" w:type="pct"/>
            <w:noWrap/>
            <w:hideMark/>
          </w:tcPr>
          <w:p w14:paraId="08B7B7F7" w14:textId="77777777" w:rsidR="005E5E5F" w:rsidRPr="00E62B9B" w:rsidRDefault="005E5E5F" w:rsidP="009468F4">
            <w:pPr>
              <w:pStyle w:val="berschrift"/>
              <w:rPr>
                <w:lang w:val="en-GB"/>
              </w:rPr>
            </w:pPr>
            <w:r w:rsidRPr="00E62B9B">
              <w:rPr>
                <w:lang w:val="it-CH"/>
              </w:rPr>
              <w:t>APPEALS TO</w:t>
            </w:r>
          </w:p>
        </w:tc>
        <w:tc>
          <w:tcPr>
            <w:tcW w:w="2162" w:type="pct"/>
            <w:hideMark/>
          </w:tcPr>
          <w:p w14:paraId="0B193C1A" w14:textId="77777777" w:rsidR="005E5E5F" w:rsidRPr="00E62B9B" w:rsidRDefault="005E5E5F" w:rsidP="009468F4">
            <w:pPr>
              <w:pStyle w:val="berschrift"/>
              <w:rPr>
                <w:lang w:val="en-GB"/>
              </w:rPr>
            </w:pPr>
            <w:r w:rsidRPr="00E62B9B">
              <w:rPr>
                <w:lang w:val="it-CH"/>
              </w:rPr>
              <w:t>COPIES TO</w:t>
            </w:r>
          </w:p>
        </w:tc>
      </w:tr>
      <w:tr w:rsidR="005E5E5F" w:rsidRPr="00E62B9B" w14:paraId="1728ABAE" w14:textId="77777777" w:rsidTr="002621D1">
        <w:trPr>
          <w:cantSplit/>
          <w:trHeight w:val="53"/>
        </w:trPr>
        <w:tc>
          <w:tcPr>
            <w:tcW w:w="2838" w:type="pct"/>
            <w:noWrap/>
            <w:hideMark/>
          </w:tcPr>
          <w:p w14:paraId="1896907B" w14:textId="5B4D8E52" w:rsidR="004A2BAF" w:rsidRPr="00E62B9B" w:rsidRDefault="00DB70C7" w:rsidP="004A2BAF">
            <w:pPr>
              <w:pStyle w:val="Adressen"/>
            </w:pPr>
            <w:r w:rsidRPr="00E62B9B">
              <w:t>Ms. Diana Salazar</w:t>
            </w:r>
            <w:r w:rsidR="004A2BAF" w:rsidRPr="00E62B9B">
              <w:br/>
            </w:r>
            <w:r w:rsidRPr="00E62B9B">
              <w:t xml:space="preserve">General </w:t>
            </w:r>
            <w:proofErr w:type="spellStart"/>
            <w:r w:rsidRPr="00E62B9B">
              <w:t>Attorney</w:t>
            </w:r>
            <w:proofErr w:type="spellEnd"/>
            <w:r w:rsidRPr="00E62B9B">
              <w:t xml:space="preserve"> of Ecuador</w:t>
            </w:r>
            <w:r w:rsidR="004A2BAF" w:rsidRPr="00E62B9B">
              <w:br/>
            </w:r>
            <w:r w:rsidRPr="00E62B9B">
              <w:t xml:space="preserve">Juan León Mera N19-36 y </w:t>
            </w:r>
            <w:proofErr w:type="spellStart"/>
            <w:r w:rsidRPr="00E62B9B">
              <w:t>Av</w:t>
            </w:r>
            <w:proofErr w:type="spellEnd"/>
            <w:r w:rsidRPr="00E62B9B">
              <w:t xml:space="preserve">. Patria </w:t>
            </w:r>
            <w:r w:rsidR="004A2BAF" w:rsidRPr="00E62B9B">
              <w:br/>
            </w:r>
            <w:r w:rsidRPr="00E62B9B">
              <w:t xml:space="preserve">Edificio </w:t>
            </w:r>
            <w:proofErr w:type="spellStart"/>
            <w:r w:rsidRPr="00E62B9B">
              <w:t>Fiscalía</w:t>
            </w:r>
            <w:proofErr w:type="spellEnd"/>
            <w:r w:rsidRPr="00E62B9B">
              <w:t xml:space="preserve"> General del </w:t>
            </w:r>
            <w:proofErr w:type="spellStart"/>
            <w:r w:rsidRPr="00E62B9B">
              <w:t>Estado</w:t>
            </w:r>
            <w:proofErr w:type="spellEnd"/>
            <w:r w:rsidRPr="00E62B9B">
              <w:t xml:space="preserve"> Quito</w:t>
            </w:r>
            <w:r w:rsidR="004A2BAF" w:rsidRPr="00E62B9B">
              <w:br/>
            </w:r>
            <w:proofErr w:type="spellStart"/>
            <w:r w:rsidRPr="00E62B9B">
              <w:t>Quito</w:t>
            </w:r>
            <w:proofErr w:type="spellEnd"/>
            <w:r w:rsidR="00E62B9B">
              <w:t xml:space="preserve">, </w:t>
            </w:r>
            <w:r w:rsidRPr="00E62B9B">
              <w:t>Ecuador</w:t>
            </w:r>
          </w:p>
          <w:p w14:paraId="0AF89961" w14:textId="67568D9B" w:rsidR="004A2BAF" w:rsidRPr="00E62B9B" w:rsidRDefault="00DB70C7" w:rsidP="004A2BAF">
            <w:pPr>
              <w:pStyle w:val="Adressen"/>
              <w:spacing w:after="240"/>
            </w:pPr>
            <w:proofErr w:type="gramStart"/>
            <w:r w:rsidRPr="00E62B9B">
              <w:t>Email</w:t>
            </w:r>
            <w:proofErr w:type="gramEnd"/>
            <w:r w:rsidRPr="00E62B9B">
              <w:t xml:space="preserve">: </w:t>
            </w:r>
            <w:hyperlink r:id="rId8" w:history="1">
              <w:r w:rsidRPr="00E62B9B">
                <w:rPr>
                  <w:rStyle w:val="Hyperlink"/>
                </w:rPr>
                <w:t>despacho@fiscalia.gob.ec</w:t>
              </w:r>
            </w:hyperlink>
            <w:r w:rsidRPr="00E62B9B">
              <w:t xml:space="preserve"> / </w:t>
            </w:r>
            <w:hyperlink r:id="rId9" w:history="1">
              <w:r w:rsidRPr="00E62B9B">
                <w:rPr>
                  <w:rStyle w:val="Hyperlink"/>
                </w:rPr>
                <w:t>mogollonf@fiscalia.gob.ec</w:t>
              </w:r>
            </w:hyperlink>
            <w:r w:rsidR="004A2BAF" w:rsidRPr="00E62B9B">
              <w:br/>
            </w:r>
            <w:r w:rsidR="00E62B9B">
              <w:t>Twitter/X</w:t>
            </w:r>
            <w:r w:rsidRPr="00E62B9B">
              <w:t>: @DianaSalazarM2</w:t>
            </w:r>
          </w:p>
          <w:p w14:paraId="0187B30F" w14:textId="0DA45596" w:rsidR="004A2BAF" w:rsidRPr="00E62B9B" w:rsidRDefault="004A2BAF" w:rsidP="00E62B9B">
            <w:pPr>
              <w:pStyle w:val="Adressen"/>
              <w:spacing w:after="0"/>
            </w:pPr>
            <w:proofErr w:type="spellStart"/>
            <w:r w:rsidRPr="00E62B9B">
              <w:rPr>
                <w:b/>
                <w:bCs/>
                <w:sz w:val="16"/>
                <w:szCs w:val="16"/>
                <w:u w:val="single"/>
              </w:rPr>
              <w:t>Mandatory</w:t>
            </w:r>
            <w:proofErr w:type="spellEnd"/>
            <w:r w:rsidRPr="00E62B9B">
              <w:rPr>
                <w:b/>
                <w:bCs/>
                <w:sz w:val="16"/>
                <w:szCs w:val="16"/>
                <w:u w:val="single"/>
              </w:rPr>
              <w:t xml:space="preserve"> copy to</w:t>
            </w:r>
            <w:r w:rsidRPr="00E62B9B">
              <w:rPr>
                <w:b/>
                <w:bCs/>
                <w:sz w:val="16"/>
                <w:szCs w:val="16"/>
                <w:u w:val="single"/>
              </w:rPr>
              <w:t>:</w:t>
            </w:r>
            <w:r w:rsidRPr="00E62B9B">
              <w:rPr>
                <w:b/>
                <w:bCs/>
                <w:sz w:val="16"/>
                <w:szCs w:val="16"/>
                <w:u w:val="single"/>
              </w:rPr>
              <w:br/>
            </w:r>
            <w:r w:rsidRPr="00E62B9B">
              <w:rPr>
                <w:rFonts w:cs="Arial"/>
                <w:color w:val="333333"/>
                <w:sz w:val="16"/>
                <w:szCs w:val="16"/>
                <w:shd w:val="clear" w:color="auto" w:fill="FFFFFF"/>
              </w:rPr>
              <w:t xml:space="preserve">1) </w:t>
            </w:r>
            <w:r w:rsidRPr="00E62B9B">
              <w:rPr>
                <w:rFonts w:cs="Arial"/>
                <w:color w:val="333333"/>
                <w:sz w:val="16"/>
                <w:szCs w:val="16"/>
                <w:shd w:val="clear" w:color="auto" w:fill="FFFFFF"/>
              </w:rPr>
              <w:t xml:space="preserve">Wilson Edmundo Molina </w:t>
            </w:r>
            <w:proofErr w:type="spellStart"/>
            <w:r w:rsidRPr="00E62B9B">
              <w:rPr>
                <w:rFonts w:cs="Arial"/>
                <w:color w:val="333333"/>
                <w:sz w:val="16"/>
                <w:szCs w:val="16"/>
                <w:shd w:val="clear" w:color="auto" w:fill="FFFFFF"/>
              </w:rPr>
              <w:t>Candilejo</w:t>
            </w:r>
            <w:proofErr w:type="spellEnd"/>
            <w:r w:rsidRPr="00E62B9B">
              <w:rPr>
                <w:rFonts w:cs="Arial"/>
                <w:color w:val="333333"/>
                <w:sz w:val="16"/>
                <w:szCs w:val="16"/>
              </w:rPr>
              <w:br/>
            </w:r>
            <w:r w:rsidRPr="00E62B9B">
              <w:rPr>
                <w:rFonts w:cs="Arial"/>
                <w:color w:val="333333"/>
                <w:sz w:val="16"/>
                <w:szCs w:val="16"/>
                <w:shd w:val="clear" w:color="auto" w:fill="FFFFFF"/>
              </w:rPr>
              <w:t xml:space="preserve">Lago </w:t>
            </w:r>
            <w:proofErr w:type="spellStart"/>
            <w:r w:rsidRPr="00E62B9B">
              <w:rPr>
                <w:rFonts w:cs="Arial"/>
                <w:color w:val="333333"/>
                <w:sz w:val="16"/>
                <w:szCs w:val="16"/>
                <w:shd w:val="clear" w:color="auto" w:fill="FFFFFF"/>
              </w:rPr>
              <w:t>Agrio</w:t>
            </w:r>
            <w:proofErr w:type="spellEnd"/>
            <w:r w:rsidRPr="00E62B9B">
              <w:rPr>
                <w:rFonts w:cs="Arial"/>
                <w:color w:val="333333"/>
                <w:sz w:val="16"/>
                <w:szCs w:val="16"/>
                <w:shd w:val="clear" w:color="auto" w:fill="FFFFFF"/>
              </w:rPr>
              <w:t xml:space="preserve"> (</w:t>
            </w:r>
            <w:proofErr w:type="spellStart"/>
            <w:r w:rsidRPr="00E62B9B">
              <w:rPr>
                <w:rFonts w:cs="Arial"/>
                <w:color w:val="333333"/>
                <w:sz w:val="16"/>
                <w:szCs w:val="16"/>
                <w:shd w:val="clear" w:color="auto" w:fill="FFFFFF"/>
              </w:rPr>
              <w:t>Nueva</w:t>
            </w:r>
            <w:proofErr w:type="spellEnd"/>
            <w:r w:rsidRPr="00E62B9B">
              <w:rPr>
                <w:rFonts w:cs="Arial"/>
                <w:color w:val="333333"/>
                <w:sz w:val="16"/>
                <w:szCs w:val="16"/>
                <w:shd w:val="clear" w:color="auto" w:fill="FFFFFF"/>
              </w:rPr>
              <w:t xml:space="preserve"> </w:t>
            </w:r>
            <w:proofErr w:type="spellStart"/>
            <w:r w:rsidRPr="00E62B9B">
              <w:rPr>
                <w:rFonts w:cs="Arial"/>
                <w:color w:val="333333"/>
                <w:sz w:val="16"/>
                <w:szCs w:val="16"/>
                <w:shd w:val="clear" w:color="auto" w:fill="FFFFFF"/>
              </w:rPr>
              <w:t>Loja</w:t>
            </w:r>
            <w:proofErr w:type="spellEnd"/>
            <w:r w:rsidRPr="00E62B9B">
              <w:rPr>
                <w:rFonts w:cs="Arial"/>
                <w:color w:val="333333"/>
                <w:sz w:val="16"/>
                <w:szCs w:val="16"/>
                <w:shd w:val="clear" w:color="auto" w:fill="FFFFFF"/>
              </w:rPr>
              <w:t>)</w:t>
            </w:r>
            <w:r w:rsidRPr="00E62B9B">
              <w:rPr>
                <w:rFonts w:cs="Arial"/>
                <w:color w:val="333333"/>
                <w:sz w:val="16"/>
                <w:szCs w:val="16"/>
              </w:rPr>
              <w:br/>
            </w:r>
            <w:r w:rsidRPr="00E62B9B">
              <w:rPr>
                <w:rFonts w:cs="Arial"/>
                <w:color w:val="333333"/>
                <w:sz w:val="16"/>
                <w:szCs w:val="16"/>
                <w:shd w:val="clear" w:color="auto" w:fill="FFFFFF"/>
              </w:rPr>
              <w:t xml:space="preserve">Email: </w:t>
            </w:r>
            <w:hyperlink r:id="rId10" w:history="1">
              <w:r w:rsidRPr="00E62B9B">
                <w:rPr>
                  <w:rStyle w:val="Hyperlink"/>
                  <w:rFonts w:cs="Arial"/>
                  <w:sz w:val="16"/>
                  <w:szCs w:val="16"/>
                  <w:shd w:val="clear" w:color="auto" w:fill="FFFFFF"/>
                </w:rPr>
                <w:t>molinaw@fiscalia.gob.ec</w:t>
              </w:r>
            </w:hyperlink>
            <w:r w:rsidRPr="00E62B9B">
              <w:rPr>
                <w:rFonts w:cs="Arial"/>
                <w:color w:val="333333"/>
                <w:sz w:val="16"/>
                <w:szCs w:val="16"/>
                <w:shd w:val="clear" w:color="auto" w:fill="FFFFFF"/>
              </w:rPr>
              <w:br/>
            </w:r>
            <w:r w:rsidRPr="00E62B9B">
              <w:rPr>
                <w:rFonts w:cs="Arial"/>
                <w:color w:val="333333"/>
                <w:sz w:val="16"/>
                <w:szCs w:val="16"/>
                <w:shd w:val="clear" w:color="auto" w:fill="FFFFFF"/>
              </w:rPr>
              <w:br/>
              <w:t xml:space="preserve">2) </w:t>
            </w:r>
            <w:r w:rsidRPr="00E62B9B">
              <w:rPr>
                <w:rFonts w:cs="Arial"/>
                <w:color w:val="333333"/>
                <w:sz w:val="16"/>
                <w:szCs w:val="16"/>
                <w:shd w:val="clear" w:color="auto" w:fill="FFFFFF"/>
              </w:rPr>
              <w:t xml:space="preserve">Daniel </w:t>
            </w:r>
            <w:proofErr w:type="spellStart"/>
            <w:r w:rsidRPr="00E62B9B">
              <w:rPr>
                <w:rFonts w:cs="Arial"/>
                <w:color w:val="333333"/>
                <w:sz w:val="16"/>
                <w:szCs w:val="16"/>
                <w:shd w:val="clear" w:color="auto" w:fill="FFFFFF"/>
              </w:rPr>
              <w:t>Roy</w:t>
            </w:r>
            <w:proofErr w:type="spellEnd"/>
            <w:r w:rsidRPr="00E62B9B">
              <w:rPr>
                <w:rFonts w:cs="Arial"/>
                <w:color w:val="333333"/>
                <w:sz w:val="16"/>
                <w:szCs w:val="16"/>
                <w:shd w:val="clear" w:color="auto" w:fill="FFFFFF"/>
              </w:rPr>
              <w:t xml:space="preserve"> Gilchrist </w:t>
            </w:r>
            <w:proofErr w:type="spellStart"/>
            <w:r w:rsidRPr="00E62B9B">
              <w:rPr>
                <w:rFonts w:cs="Arial"/>
                <w:color w:val="333333"/>
                <w:sz w:val="16"/>
                <w:szCs w:val="16"/>
                <w:shd w:val="clear" w:color="auto" w:fill="FFFFFF"/>
              </w:rPr>
              <w:t>Noboa</w:t>
            </w:r>
            <w:proofErr w:type="spellEnd"/>
            <w:r w:rsidRPr="00E62B9B">
              <w:rPr>
                <w:rFonts w:cs="Arial"/>
                <w:color w:val="333333"/>
                <w:sz w:val="16"/>
                <w:szCs w:val="16"/>
                <w:shd w:val="clear" w:color="auto" w:fill="FFFFFF"/>
              </w:rPr>
              <w:t xml:space="preserve"> </w:t>
            </w:r>
            <w:proofErr w:type="spellStart"/>
            <w:r w:rsidRPr="00E62B9B">
              <w:rPr>
                <w:rFonts w:cs="Arial"/>
                <w:color w:val="333333"/>
                <w:sz w:val="16"/>
                <w:szCs w:val="16"/>
                <w:shd w:val="clear" w:color="auto" w:fill="FFFFFF"/>
              </w:rPr>
              <w:t>Azín</w:t>
            </w:r>
            <w:proofErr w:type="spellEnd"/>
            <w:r w:rsidRPr="00E62B9B">
              <w:rPr>
                <w:rFonts w:cs="Arial"/>
                <w:color w:val="333333"/>
                <w:sz w:val="16"/>
                <w:szCs w:val="16"/>
              </w:rPr>
              <w:br/>
            </w:r>
            <w:r w:rsidRPr="00E62B9B">
              <w:rPr>
                <w:rFonts w:cs="Arial"/>
                <w:color w:val="333333"/>
                <w:sz w:val="16"/>
                <w:szCs w:val="16"/>
                <w:shd w:val="clear" w:color="auto" w:fill="FFFFFF"/>
              </w:rPr>
              <w:t xml:space="preserve">García Moreno N10-43 </w:t>
            </w:r>
            <w:proofErr w:type="spellStart"/>
            <w:r w:rsidRPr="00E62B9B">
              <w:rPr>
                <w:rFonts w:cs="Arial"/>
                <w:color w:val="333333"/>
                <w:sz w:val="16"/>
                <w:szCs w:val="16"/>
                <w:shd w:val="clear" w:color="auto" w:fill="FFFFFF"/>
              </w:rPr>
              <w:t>entre</w:t>
            </w:r>
            <w:proofErr w:type="spellEnd"/>
            <w:r w:rsidRPr="00E62B9B">
              <w:rPr>
                <w:rFonts w:cs="Arial"/>
                <w:color w:val="333333"/>
                <w:sz w:val="16"/>
                <w:szCs w:val="16"/>
                <w:shd w:val="clear" w:color="auto" w:fill="FFFFFF"/>
              </w:rPr>
              <w:t xml:space="preserve"> Chile y </w:t>
            </w:r>
            <w:proofErr w:type="spellStart"/>
            <w:r w:rsidRPr="00E62B9B">
              <w:rPr>
                <w:rFonts w:cs="Arial"/>
                <w:color w:val="333333"/>
                <w:sz w:val="16"/>
                <w:szCs w:val="16"/>
                <w:shd w:val="clear" w:color="auto" w:fill="FFFFFF"/>
              </w:rPr>
              <w:t>Espejo</w:t>
            </w:r>
            <w:proofErr w:type="spellEnd"/>
            <w:r w:rsidRPr="00E62B9B">
              <w:rPr>
                <w:rFonts w:cs="Arial"/>
                <w:color w:val="333333"/>
                <w:sz w:val="16"/>
                <w:szCs w:val="16"/>
                <w:shd w:val="clear" w:color="auto" w:fill="FFFFFF"/>
              </w:rPr>
              <w:t>, Quito 170401</w:t>
            </w:r>
            <w:r w:rsidRPr="00E62B9B">
              <w:rPr>
                <w:rFonts w:cs="Arial"/>
                <w:color w:val="333333"/>
                <w:sz w:val="16"/>
                <w:szCs w:val="16"/>
              </w:rPr>
              <w:br/>
            </w:r>
            <w:r w:rsidRPr="00E62B9B">
              <w:rPr>
                <w:rFonts w:cs="Arial"/>
                <w:color w:val="333333"/>
                <w:sz w:val="16"/>
                <w:szCs w:val="16"/>
                <w:shd w:val="clear" w:color="auto" w:fill="FFFFFF"/>
              </w:rPr>
              <w:t>Quito, Ecuador</w:t>
            </w:r>
            <w:r w:rsidRPr="00E62B9B">
              <w:rPr>
                <w:rFonts w:cs="Arial"/>
                <w:color w:val="333333"/>
                <w:sz w:val="16"/>
                <w:szCs w:val="16"/>
              </w:rPr>
              <w:br/>
            </w:r>
            <w:r w:rsidRPr="00E62B9B">
              <w:rPr>
                <w:rFonts w:cs="Arial"/>
                <w:color w:val="333333"/>
                <w:sz w:val="16"/>
                <w:szCs w:val="16"/>
                <w:shd w:val="clear" w:color="auto" w:fill="FFFFFF"/>
              </w:rPr>
              <w:t xml:space="preserve">Email: </w:t>
            </w:r>
            <w:hyperlink r:id="rId11" w:history="1">
              <w:r w:rsidRPr="00E62B9B">
                <w:rPr>
                  <w:rStyle w:val="Hyperlink"/>
                  <w:rFonts w:cs="Arial"/>
                  <w:sz w:val="16"/>
                  <w:szCs w:val="16"/>
                  <w:shd w:val="clear" w:color="auto" w:fill="FFFFFF"/>
                </w:rPr>
                <w:t>gobiernoabierto@presidencia.gob.ec</w:t>
              </w:r>
            </w:hyperlink>
            <w:r w:rsidRPr="00E62B9B">
              <w:rPr>
                <w:rFonts w:cs="Arial"/>
                <w:color w:val="333333"/>
                <w:sz w:val="16"/>
                <w:szCs w:val="16"/>
                <w:shd w:val="clear" w:color="auto" w:fill="FFFFFF"/>
              </w:rPr>
              <w:t xml:space="preserve"> </w:t>
            </w:r>
            <w:hyperlink r:id="rId12" w:history="1">
              <w:r w:rsidR="00E62B9B" w:rsidRPr="006A63A3">
                <w:rPr>
                  <w:rStyle w:val="Hyperlink"/>
                  <w:rFonts w:cs="Arial"/>
                  <w:sz w:val="16"/>
                  <w:szCs w:val="16"/>
                  <w:shd w:val="clear" w:color="auto" w:fill="FFFFFF"/>
                </w:rPr>
                <w:t>/</w:t>
              </w:r>
              <w:r w:rsidR="00E62B9B" w:rsidRPr="006A63A3">
                <w:rPr>
                  <w:rStyle w:val="Hyperlink"/>
                  <w:rFonts w:cs="Arial"/>
                  <w:sz w:val="16"/>
                  <w:szCs w:val="16"/>
                  <w:shd w:val="clear" w:color="auto" w:fill="FFFFFF"/>
                </w:rPr>
                <w:t xml:space="preserve"> </w:t>
              </w:r>
              <w:r w:rsidR="00E62B9B" w:rsidRPr="006A63A3">
                <w:rPr>
                  <w:rStyle w:val="Hyperlink"/>
                  <w:rFonts w:cs="Arial"/>
                  <w:sz w:val="16"/>
                  <w:szCs w:val="16"/>
                  <w:shd w:val="clear" w:color="auto" w:fill="FFFFFF"/>
                </w:rPr>
                <w:t>prensa@adn-ecuador.org</w:t>
              </w:r>
            </w:hyperlink>
            <w:r w:rsidRPr="00E62B9B">
              <w:rPr>
                <w:rFonts w:cs="Arial"/>
                <w:color w:val="333333"/>
                <w:sz w:val="16"/>
                <w:szCs w:val="16"/>
              </w:rPr>
              <w:br/>
            </w:r>
            <w:r w:rsidRPr="00E62B9B">
              <w:rPr>
                <w:rFonts w:cs="Arial"/>
                <w:color w:val="333333"/>
                <w:sz w:val="16"/>
                <w:szCs w:val="16"/>
                <w:shd w:val="clear" w:color="auto" w:fill="FFFFFF"/>
              </w:rPr>
              <w:t>Twitter</w:t>
            </w:r>
            <w:r w:rsidR="00E62B9B">
              <w:rPr>
                <w:rFonts w:cs="Arial"/>
                <w:color w:val="333333"/>
                <w:sz w:val="16"/>
                <w:szCs w:val="16"/>
                <w:shd w:val="clear" w:color="auto" w:fill="FFFFFF"/>
              </w:rPr>
              <w:t>/X</w:t>
            </w:r>
            <w:r w:rsidRPr="00E62B9B">
              <w:rPr>
                <w:rFonts w:cs="Arial"/>
                <w:color w:val="333333"/>
                <w:sz w:val="16"/>
                <w:szCs w:val="16"/>
                <w:shd w:val="clear" w:color="auto" w:fill="FFFFFF"/>
              </w:rPr>
              <w:t>: @DanielNoboaOk</w:t>
            </w:r>
          </w:p>
        </w:tc>
        <w:tc>
          <w:tcPr>
            <w:tcW w:w="2162" w:type="pct"/>
            <w:hideMark/>
          </w:tcPr>
          <w:p w14:paraId="799E74C5" w14:textId="77777777" w:rsidR="00DB70C7" w:rsidRPr="00E62B9B" w:rsidRDefault="00DB70C7" w:rsidP="00DB70C7">
            <w:pPr>
              <w:pStyle w:val="Adressen"/>
            </w:pPr>
            <w:proofErr w:type="spellStart"/>
            <w:r w:rsidRPr="00E62B9B">
              <w:t>Botschaft</w:t>
            </w:r>
            <w:proofErr w:type="spellEnd"/>
            <w:r w:rsidRPr="00E62B9B">
              <w:t xml:space="preserve"> </w:t>
            </w:r>
            <w:proofErr w:type="spellStart"/>
            <w:r w:rsidRPr="00E62B9B">
              <w:t>der</w:t>
            </w:r>
            <w:proofErr w:type="spellEnd"/>
            <w:r w:rsidRPr="00E62B9B">
              <w:t xml:space="preserve"> </w:t>
            </w:r>
            <w:proofErr w:type="spellStart"/>
            <w:r w:rsidRPr="00E62B9B">
              <w:t>Republik</w:t>
            </w:r>
            <w:proofErr w:type="spellEnd"/>
            <w:r w:rsidRPr="00E62B9B">
              <w:t xml:space="preserve"> Ecuador</w:t>
            </w:r>
            <w:r w:rsidRPr="00E62B9B">
              <w:br/>
            </w:r>
            <w:proofErr w:type="spellStart"/>
            <w:r w:rsidRPr="00E62B9B">
              <w:t>Kramgasse</w:t>
            </w:r>
            <w:proofErr w:type="spellEnd"/>
            <w:r w:rsidRPr="00E62B9B">
              <w:t xml:space="preserve"> 54</w:t>
            </w:r>
            <w:r w:rsidRPr="00E62B9B">
              <w:br/>
              <w:t>3011 Bern</w:t>
            </w:r>
          </w:p>
          <w:p w14:paraId="4EF2A858" w14:textId="77777777" w:rsidR="00DB70C7" w:rsidRPr="00E62B9B" w:rsidRDefault="00DB70C7" w:rsidP="00DB70C7">
            <w:pPr>
              <w:pStyle w:val="Adressen"/>
            </w:pPr>
            <w:r w:rsidRPr="00E62B9B">
              <w:t xml:space="preserve">E-Mail: </w:t>
            </w:r>
            <w:hyperlink r:id="rId13" w:history="1">
              <w:r w:rsidRPr="00E62B9B">
                <w:rPr>
                  <w:rStyle w:val="Hyperlink"/>
                </w:rPr>
                <w:t>secretaria@embajadaecuador.ch</w:t>
              </w:r>
            </w:hyperlink>
          </w:p>
          <w:p w14:paraId="4DECF966" w14:textId="104C2FB3" w:rsidR="005E5E5F" w:rsidRPr="00E62B9B" w:rsidRDefault="00DB70C7" w:rsidP="00DB70C7">
            <w:pPr>
              <w:rPr>
                <w:lang w:val="it-CH"/>
              </w:rPr>
            </w:pPr>
            <w:r w:rsidRPr="00E62B9B">
              <w:rPr>
                <w:lang w:val="it-CH"/>
              </w:rPr>
              <w:t>Twitter/X: twitter.com/</w:t>
            </w:r>
            <w:proofErr w:type="spellStart"/>
            <w:r w:rsidRPr="00E62B9B">
              <w:rPr>
                <w:lang w:val="it-CH"/>
              </w:rPr>
              <w:t>EmbajadaEcuSui</w:t>
            </w:r>
            <w:proofErr w:type="spellEnd"/>
            <w:r w:rsidRPr="00E62B9B">
              <w:rPr>
                <w:lang w:val="it-CH"/>
              </w:rPr>
              <w:br/>
              <w:t>FB: facebook.com/</w:t>
            </w:r>
            <w:proofErr w:type="spellStart"/>
            <w:r w:rsidRPr="00E62B9B">
              <w:rPr>
                <w:lang w:val="it-CH"/>
              </w:rPr>
              <w:t>EmbajadaEcuadorSuiza</w:t>
            </w:r>
            <w:proofErr w:type="spellEnd"/>
          </w:p>
        </w:tc>
      </w:tr>
      <w:tr w:rsidR="009B7FAE" w:rsidRPr="00E62B9B" w14:paraId="0407E007" w14:textId="77777777" w:rsidTr="002621D1">
        <w:trPr>
          <w:cantSplit/>
          <w:trHeight w:val="53"/>
        </w:trPr>
        <w:tc>
          <w:tcPr>
            <w:tcW w:w="5000" w:type="pct"/>
            <w:gridSpan w:val="2"/>
            <w:noWrap/>
          </w:tcPr>
          <w:p w14:paraId="0E4EE730" w14:textId="0EDD9B63" w:rsidR="009B7FAE" w:rsidRPr="00E62B9B" w:rsidRDefault="00B71BDF" w:rsidP="00803B52">
            <w:pPr>
              <w:spacing w:before="120"/>
              <w:rPr>
                <w:lang w:val="en-US"/>
              </w:rPr>
            </w:pPr>
            <w:r w:rsidRPr="00E62B9B">
              <w:rPr>
                <w:lang w:val="fr-CH"/>
              </w:rPr>
              <w:sym w:font="Wingdings 3" w:char="F022"/>
            </w:r>
            <w:r w:rsidRPr="00E62B9B">
              <w:rPr>
                <w:lang w:val="en-US"/>
              </w:rPr>
              <w:t xml:space="preserve"> </w:t>
            </w:r>
            <w:r w:rsidR="00DB70C7" w:rsidRPr="00E62B9B">
              <w:rPr>
                <w:lang w:val="en-US"/>
              </w:rPr>
              <w:t>*</w:t>
            </w:r>
            <w:r w:rsidR="00DB70C7" w:rsidRPr="00E62B9B">
              <w:rPr>
                <w:b/>
                <w:bCs/>
                <w:lang w:val="en-US"/>
              </w:rPr>
              <w:t>Spanish model letter</w:t>
            </w:r>
            <w:r w:rsidR="00DB70C7" w:rsidRPr="00E62B9B">
              <w:rPr>
                <w:lang w:val="en-US"/>
              </w:rPr>
              <w:t xml:space="preserve"> </w:t>
            </w:r>
            <w:r w:rsidR="00DB70C7" w:rsidRPr="00E62B9B">
              <w:rPr>
                <w:lang w:val="en-US"/>
              </w:rPr>
              <w:t xml:space="preserve">and </w:t>
            </w:r>
            <w:r w:rsidR="00DB70C7" w:rsidRPr="00E62B9B">
              <w:rPr>
                <w:b/>
                <w:bCs/>
                <w:lang w:val="en-US"/>
              </w:rPr>
              <w:t>s</w:t>
            </w:r>
            <w:r w:rsidR="00BA09FB" w:rsidRPr="00E62B9B">
              <w:rPr>
                <w:b/>
                <w:bCs/>
                <w:lang w:val="en-US"/>
              </w:rPr>
              <w:t>ocial media guidance</w:t>
            </w:r>
            <w:r w:rsidR="00AA745E" w:rsidRPr="00E62B9B">
              <w:rPr>
                <w:lang w:val="en-US"/>
              </w:rPr>
              <w:t xml:space="preserve"> see online</w:t>
            </w:r>
            <w:r w:rsidR="002365A5" w:rsidRPr="00E62B9B">
              <w:rPr>
                <w:lang w:val="en-US"/>
              </w:rPr>
              <w:t xml:space="preserve">: </w:t>
            </w:r>
            <w:hyperlink r:id="rId14" w:history="1">
              <w:r w:rsidR="002365A5" w:rsidRPr="00E62B9B">
                <w:rPr>
                  <w:rStyle w:val="Hyperlink"/>
                  <w:lang w:val="en-US"/>
                </w:rPr>
                <w:t>amnesty.ch</w:t>
              </w:r>
            </w:hyperlink>
            <w:r w:rsidR="002365A5" w:rsidRPr="00E62B9B">
              <w:rPr>
                <w:lang w:val="en-US"/>
              </w:rPr>
              <w:t xml:space="preserve"> </w:t>
            </w:r>
            <w:r w:rsidR="00A52BF5" w:rsidRPr="00E62B9B">
              <w:rPr>
                <w:sz w:val="32"/>
                <w:szCs w:val="32"/>
              </w:rPr>
              <w:sym w:font="Webdings" w:char="F04C"/>
            </w:r>
            <w:r w:rsidR="002365A5" w:rsidRPr="00E62B9B">
              <w:rPr>
                <w:b/>
                <w:bCs/>
                <w:lang w:val="en-US"/>
              </w:rPr>
              <w:t xml:space="preserve">UA </w:t>
            </w:r>
            <w:r w:rsidR="00DB70C7" w:rsidRPr="00E62B9B">
              <w:rPr>
                <w:b/>
                <w:bCs/>
                <w:lang w:val="en-US"/>
              </w:rPr>
              <w:t>018/24</w:t>
            </w:r>
            <w:r w:rsidR="00E364BD" w:rsidRPr="00E62B9B">
              <w:rPr>
                <w:sz w:val="16"/>
                <w:szCs w:val="16"/>
                <w:lang w:val="en-US"/>
              </w:rPr>
              <w:t xml:space="preserve"> </w:t>
            </w:r>
          </w:p>
        </w:tc>
      </w:tr>
    </w:tbl>
    <w:p w14:paraId="5C86DF5F" w14:textId="77777777" w:rsidR="00881147" w:rsidRPr="00E62B9B" w:rsidRDefault="00881147" w:rsidP="00881147">
      <w:pPr>
        <w:rPr>
          <w:sz w:val="4"/>
          <w:lang w:val="it-CH"/>
        </w:rPr>
      </w:pPr>
    </w:p>
    <w:p w14:paraId="3D342E68" w14:textId="77777777" w:rsidR="007D0B54" w:rsidRPr="00E62B9B" w:rsidRDefault="00CF02C7" w:rsidP="00881147">
      <w:pPr>
        <w:rPr>
          <w:sz w:val="10"/>
          <w:szCs w:val="10"/>
          <w:lang w:val="it-CH"/>
        </w:rPr>
      </w:pPr>
      <w:r w:rsidRPr="00E62B9B">
        <w:rPr>
          <w:sz w:val="20"/>
          <w:szCs w:val="20"/>
          <w:lang w:val="it-CH"/>
        </w:rPr>
        <w:br w:type="page"/>
      </w:r>
    </w:p>
    <w:p w14:paraId="15E51F08" w14:textId="77777777" w:rsidR="00097F8C" w:rsidRPr="00E62B9B" w:rsidRDefault="00097F8C" w:rsidP="00C67DE1">
      <w:pPr>
        <w:spacing w:line="360" w:lineRule="auto"/>
        <w:rPr>
          <w:sz w:val="20"/>
          <w:szCs w:val="20"/>
          <w:lang w:val="en-US"/>
        </w:rPr>
        <w:sectPr w:rsidR="00097F8C" w:rsidRPr="00E62B9B" w:rsidSect="00F07CD7">
          <w:footerReference w:type="first" r:id="rId15"/>
          <w:type w:val="continuous"/>
          <w:pgSz w:w="11906" w:h="16838" w:code="9"/>
          <w:pgMar w:top="426" w:right="707" w:bottom="709" w:left="709" w:header="159" w:footer="306" w:gutter="0"/>
          <w:cols w:space="720"/>
          <w:titlePg/>
        </w:sectPr>
      </w:pPr>
    </w:p>
    <w:p w14:paraId="11E421D1" w14:textId="77777777" w:rsidR="007D0B54" w:rsidRPr="00E62B9B" w:rsidRDefault="007D0B54" w:rsidP="00C67DE1">
      <w:pPr>
        <w:spacing w:line="360" w:lineRule="auto"/>
        <w:rPr>
          <w:sz w:val="20"/>
          <w:szCs w:val="20"/>
        </w:rPr>
      </w:pPr>
      <w:r w:rsidRPr="00E62B9B">
        <w:rPr>
          <w:sz w:val="20"/>
          <w:szCs w:val="20"/>
        </w:rPr>
        <w:lastRenderedPageBreak/>
        <w:t>________________________</w:t>
      </w:r>
    </w:p>
    <w:p w14:paraId="77F21355" w14:textId="77777777" w:rsidR="007D0B54" w:rsidRPr="00E62B9B" w:rsidRDefault="007D0B54" w:rsidP="00C67DE1">
      <w:pPr>
        <w:spacing w:line="360" w:lineRule="auto"/>
        <w:rPr>
          <w:sz w:val="20"/>
          <w:szCs w:val="20"/>
        </w:rPr>
      </w:pPr>
      <w:r w:rsidRPr="00E62B9B">
        <w:rPr>
          <w:sz w:val="20"/>
          <w:szCs w:val="20"/>
        </w:rPr>
        <w:t>________________________</w:t>
      </w:r>
    </w:p>
    <w:p w14:paraId="1CDC9DDD" w14:textId="77777777" w:rsidR="007D0B54" w:rsidRPr="00E62B9B" w:rsidRDefault="007D0B54" w:rsidP="00C67DE1">
      <w:pPr>
        <w:spacing w:line="360" w:lineRule="auto"/>
        <w:rPr>
          <w:sz w:val="20"/>
          <w:szCs w:val="20"/>
        </w:rPr>
      </w:pPr>
      <w:r w:rsidRPr="00E62B9B">
        <w:rPr>
          <w:sz w:val="20"/>
          <w:szCs w:val="20"/>
        </w:rPr>
        <w:t>________________________</w:t>
      </w:r>
    </w:p>
    <w:p w14:paraId="56A0F609" w14:textId="77777777" w:rsidR="007D0B54" w:rsidRPr="00E62B9B" w:rsidRDefault="007D0B54" w:rsidP="00C67DE1">
      <w:pPr>
        <w:spacing w:line="360" w:lineRule="auto"/>
        <w:rPr>
          <w:sz w:val="20"/>
          <w:szCs w:val="20"/>
        </w:rPr>
      </w:pPr>
      <w:r w:rsidRPr="00E62B9B">
        <w:rPr>
          <w:sz w:val="20"/>
          <w:szCs w:val="20"/>
        </w:rPr>
        <w:t>________________________</w:t>
      </w:r>
    </w:p>
    <w:p w14:paraId="780B8D6F" w14:textId="77777777" w:rsidR="007D0B54" w:rsidRPr="00E62B9B" w:rsidRDefault="007D0B54" w:rsidP="00C67DE1">
      <w:pPr>
        <w:rPr>
          <w:sz w:val="20"/>
          <w:szCs w:val="20"/>
        </w:rPr>
      </w:pPr>
    </w:p>
    <w:p w14:paraId="6E3DD72E" w14:textId="77777777" w:rsidR="00EF5ECD" w:rsidRPr="00E62B9B" w:rsidRDefault="00EF5ECD" w:rsidP="00C67DE1">
      <w:pPr>
        <w:rPr>
          <w:sz w:val="20"/>
          <w:szCs w:val="20"/>
        </w:rPr>
      </w:pPr>
    </w:p>
    <w:p w14:paraId="5574E34A" w14:textId="31C8FD8D" w:rsidR="007D0B54" w:rsidRPr="00E62B9B" w:rsidRDefault="00DB70C7" w:rsidP="00C67DE1">
      <w:pPr>
        <w:ind w:left="5670"/>
        <w:rPr>
          <w:sz w:val="20"/>
          <w:szCs w:val="20"/>
          <w:lang w:val="it-CH"/>
        </w:rPr>
      </w:pPr>
      <w:r w:rsidRPr="00E62B9B">
        <w:rPr>
          <w:sz w:val="20"/>
          <w:szCs w:val="20"/>
          <w:lang w:val="en-US"/>
        </w:rPr>
        <w:t>Ms. General Attorney Diana Salazar</w:t>
      </w:r>
      <w:r w:rsidRPr="00E62B9B">
        <w:rPr>
          <w:sz w:val="20"/>
          <w:szCs w:val="20"/>
          <w:lang w:val="en-US"/>
        </w:rPr>
        <w:br/>
        <w:t>Juan León Mera N19-36 y Av. Patria</w:t>
      </w:r>
      <w:r w:rsidRPr="00E62B9B">
        <w:rPr>
          <w:sz w:val="20"/>
          <w:szCs w:val="20"/>
          <w:lang w:val="en-US"/>
        </w:rPr>
        <w:br/>
      </w:r>
      <w:proofErr w:type="spellStart"/>
      <w:r w:rsidRPr="00E62B9B">
        <w:rPr>
          <w:sz w:val="20"/>
          <w:szCs w:val="20"/>
          <w:lang w:val="en-US"/>
        </w:rPr>
        <w:t>Edificio</w:t>
      </w:r>
      <w:proofErr w:type="spellEnd"/>
      <w:r w:rsidRPr="00E62B9B">
        <w:rPr>
          <w:sz w:val="20"/>
          <w:szCs w:val="20"/>
          <w:lang w:val="en-US"/>
        </w:rPr>
        <w:t xml:space="preserve"> </w:t>
      </w:r>
      <w:proofErr w:type="spellStart"/>
      <w:r w:rsidRPr="00E62B9B">
        <w:rPr>
          <w:sz w:val="20"/>
          <w:szCs w:val="20"/>
          <w:lang w:val="en-US"/>
        </w:rPr>
        <w:t>Fiscalía</w:t>
      </w:r>
      <w:proofErr w:type="spellEnd"/>
      <w:r w:rsidRPr="00E62B9B">
        <w:rPr>
          <w:sz w:val="20"/>
          <w:szCs w:val="20"/>
          <w:lang w:val="en-US"/>
        </w:rPr>
        <w:t xml:space="preserve"> General del Estado Quito</w:t>
      </w:r>
      <w:r w:rsidRPr="00E62B9B">
        <w:rPr>
          <w:sz w:val="20"/>
          <w:szCs w:val="20"/>
          <w:lang w:val="en-US"/>
        </w:rPr>
        <w:br/>
      </w:r>
      <w:proofErr w:type="spellStart"/>
      <w:r w:rsidRPr="00E62B9B">
        <w:rPr>
          <w:sz w:val="20"/>
          <w:szCs w:val="20"/>
          <w:lang w:val="en-US"/>
        </w:rPr>
        <w:t>Quito</w:t>
      </w:r>
      <w:proofErr w:type="spellEnd"/>
      <w:r w:rsidRPr="00E62B9B">
        <w:rPr>
          <w:sz w:val="20"/>
          <w:szCs w:val="20"/>
          <w:lang w:val="en-US"/>
        </w:rPr>
        <w:br/>
        <w:t>Ecuador</w:t>
      </w:r>
    </w:p>
    <w:p w14:paraId="44281B3D" w14:textId="7AEDD235" w:rsidR="007D0B54" w:rsidRPr="00E62B9B" w:rsidRDefault="007D0B54" w:rsidP="00C67DE1">
      <w:pPr>
        <w:spacing w:before="840" w:after="840"/>
        <w:ind w:left="5670"/>
        <w:rPr>
          <w:sz w:val="20"/>
          <w:szCs w:val="20"/>
          <w:lang w:val="it-CH"/>
        </w:rPr>
      </w:pPr>
      <w:r w:rsidRPr="00E62B9B">
        <w:rPr>
          <w:sz w:val="20"/>
          <w:szCs w:val="20"/>
        </w:rPr>
        <w:t>________________________</w:t>
      </w:r>
    </w:p>
    <w:p w14:paraId="51A9C79B" w14:textId="77777777" w:rsidR="007C6484" w:rsidRPr="00E62B9B" w:rsidRDefault="007C6484" w:rsidP="00C67DE1">
      <w:pPr>
        <w:pStyle w:val="AbschnittAbstandimText"/>
        <w:spacing w:after="0"/>
        <w:rPr>
          <w:sz w:val="20"/>
          <w:szCs w:val="20"/>
          <w:lang w:val="it-CH"/>
        </w:rPr>
      </w:pPr>
    </w:p>
    <w:p w14:paraId="49A76A00" w14:textId="77777777" w:rsidR="00DB70C7" w:rsidRPr="00E62B9B" w:rsidRDefault="00DB70C7" w:rsidP="00DB70C7">
      <w:pPr>
        <w:pStyle w:val="AbschnittAbstandimText"/>
        <w:rPr>
          <w:sz w:val="20"/>
          <w:szCs w:val="20"/>
          <w:lang w:val="en-GB"/>
        </w:rPr>
      </w:pPr>
      <w:r w:rsidRPr="00E62B9B">
        <w:rPr>
          <w:sz w:val="20"/>
          <w:szCs w:val="20"/>
          <w:lang w:val="en-GB"/>
        </w:rPr>
        <w:t>Ms. General Attorney Diana Salazar,</w:t>
      </w:r>
    </w:p>
    <w:p w14:paraId="5957E912" w14:textId="4B110B58" w:rsidR="00DB70C7" w:rsidRPr="00E62B9B" w:rsidRDefault="00DB70C7" w:rsidP="00DB70C7">
      <w:pPr>
        <w:pStyle w:val="AbschnittAbstandimText"/>
        <w:rPr>
          <w:sz w:val="20"/>
          <w:szCs w:val="20"/>
          <w:lang w:val="en-GB"/>
        </w:rPr>
      </w:pPr>
      <w:r w:rsidRPr="00E62B9B">
        <w:rPr>
          <w:b/>
          <w:bCs/>
          <w:sz w:val="20"/>
          <w:szCs w:val="20"/>
          <w:lang w:val="en-GB"/>
        </w:rPr>
        <w:t>I am deeply concerned by the lack of protection for the 14-year-old climate activist, Leonela Moncayo, and the other 8 children and young climate activists that are fighting against routing gas flaring in the Ecuadorian Amazon, and their families</w:t>
      </w:r>
      <w:r w:rsidRPr="00E62B9B">
        <w:rPr>
          <w:sz w:val="20"/>
          <w:szCs w:val="20"/>
          <w:lang w:val="en-GB"/>
        </w:rPr>
        <w:t xml:space="preserve">. Leonela is the daughter of two recognized human rights defenders, Donald Moncayo and Silvia Lorena Ordoñez Zambrano, from the strategic litigation organization </w:t>
      </w:r>
      <w:r w:rsidR="00E62B9B" w:rsidRPr="00E62B9B">
        <w:rPr>
          <w:rFonts w:cs="Arial"/>
          <w:sz w:val="20"/>
          <w:szCs w:val="20"/>
          <w:lang w:val="it-CH"/>
        </w:rPr>
        <w:t>«</w:t>
      </w:r>
      <w:r w:rsidRPr="00E62B9B">
        <w:rPr>
          <w:sz w:val="20"/>
          <w:szCs w:val="20"/>
          <w:lang w:val="en-GB"/>
        </w:rPr>
        <w:t xml:space="preserve">Unión de </w:t>
      </w:r>
      <w:proofErr w:type="spellStart"/>
      <w:r w:rsidRPr="00E62B9B">
        <w:rPr>
          <w:sz w:val="20"/>
          <w:szCs w:val="20"/>
          <w:lang w:val="en-GB"/>
        </w:rPr>
        <w:t>Afectados</w:t>
      </w:r>
      <w:proofErr w:type="spellEnd"/>
      <w:r w:rsidRPr="00E62B9B">
        <w:rPr>
          <w:sz w:val="20"/>
          <w:szCs w:val="20"/>
          <w:lang w:val="en-GB"/>
        </w:rPr>
        <w:t xml:space="preserve"> </w:t>
      </w:r>
      <w:proofErr w:type="spellStart"/>
      <w:r w:rsidRPr="00E62B9B">
        <w:rPr>
          <w:sz w:val="20"/>
          <w:szCs w:val="20"/>
          <w:lang w:val="en-GB"/>
        </w:rPr>
        <w:t>por</w:t>
      </w:r>
      <w:proofErr w:type="spellEnd"/>
      <w:r w:rsidRPr="00E62B9B">
        <w:rPr>
          <w:sz w:val="20"/>
          <w:szCs w:val="20"/>
          <w:lang w:val="en-GB"/>
        </w:rPr>
        <w:t xml:space="preserve"> Texaco</w:t>
      </w:r>
      <w:r w:rsidR="00E62B9B" w:rsidRPr="00E62B9B">
        <w:rPr>
          <w:rFonts w:cs="Arial"/>
          <w:sz w:val="20"/>
          <w:szCs w:val="20"/>
          <w:lang w:val="it-CH"/>
        </w:rPr>
        <w:t>»</w:t>
      </w:r>
      <w:r w:rsidRPr="00E62B9B">
        <w:rPr>
          <w:sz w:val="20"/>
          <w:szCs w:val="20"/>
          <w:lang w:val="en-GB"/>
        </w:rPr>
        <w:t xml:space="preserve"> (UDAPT). On 26 February, Leonela and her mother suffered an explosion from an improvised device in the yard of their house. This happened five days after Leonela and the group of brave climate activists she belongs to were stigmatized by the former Minister of Energy and Mines, Andrea </w:t>
      </w:r>
      <w:proofErr w:type="spellStart"/>
      <w:r w:rsidRPr="00E62B9B">
        <w:rPr>
          <w:sz w:val="20"/>
          <w:szCs w:val="20"/>
          <w:lang w:val="en-GB"/>
        </w:rPr>
        <w:t>Arrobo</w:t>
      </w:r>
      <w:proofErr w:type="spellEnd"/>
      <w:r w:rsidRPr="00E62B9B">
        <w:rPr>
          <w:sz w:val="20"/>
          <w:szCs w:val="20"/>
          <w:lang w:val="en-GB"/>
        </w:rPr>
        <w:t xml:space="preserve">, who insinuated they </w:t>
      </w:r>
      <w:r w:rsidR="00E62B9B" w:rsidRPr="00E62B9B">
        <w:rPr>
          <w:rFonts w:cs="Arial"/>
          <w:sz w:val="20"/>
          <w:szCs w:val="20"/>
          <w:lang w:val="it-CH"/>
        </w:rPr>
        <w:t>«</w:t>
      </w:r>
      <w:r w:rsidRPr="00E62B9B">
        <w:rPr>
          <w:sz w:val="20"/>
          <w:szCs w:val="20"/>
          <w:lang w:val="en-GB"/>
        </w:rPr>
        <w:t>were manipulated</w:t>
      </w:r>
      <w:r w:rsidR="00E62B9B" w:rsidRPr="00E62B9B">
        <w:rPr>
          <w:rFonts w:cs="Arial"/>
          <w:sz w:val="20"/>
          <w:szCs w:val="20"/>
          <w:lang w:val="it-CH"/>
        </w:rPr>
        <w:t>»</w:t>
      </w:r>
      <w:r w:rsidRPr="00E62B9B">
        <w:rPr>
          <w:sz w:val="20"/>
          <w:szCs w:val="20"/>
          <w:lang w:val="en-GB"/>
        </w:rPr>
        <w:t>.</w:t>
      </w:r>
    </w:p>
    <w:p w14:paraId="25968541" w14:textId="77777777" w:rsidR="00DB70C7" w:rsidRPr="00E62B9B" w:rsidRDefault="00DB70C7" w:rsidP="00DB70C7">
      <w:pPr>
        <w:pStyle w:val="AbschnittAbstandimText"/>
        <w:rPr>
          <w:sz w:val="20"/>
          <w:szCs w:val="20"/>
          <w:lang w:val="en-GB"/>
        </w:rPr>
      </w:pPr>
      <w:r w:rsidRPr="00E62B9B">
        <w:rPr>
          <w:sz w:val="20"/>
          <w:szCs w:val="20"/>
          <w:lang w:val="en-GB"/>
        </w:rPr>
        <w:t>Two months after these incidents, local authorities in the process of investigation, have told Leonela and her family that they can protect the girls only if they stop their activism. Ecuadorian authorities have the duty to provide human rights defenders and climate activists protection so that they can carry out their work in defence of human rights and the climate in a safe environment. In this process, it must grant effective and adequate guarantees so that they can freely carry out their activities, avoiding actions that limit or hinder their work.</w:t>
      </w:r>
    </w:p>
    <w:p w14:paraId="2681F0D7" w14:textId="0014CFD9" w:rsidR="00DB70C7" w:rsidRPr="00E62B9B" w:rsidRDefault="00DB70C7" w:rsidP="00DB70C7">
      <w:pPr>
        <w:pStyle w:val="AbschnittAbstandimText"/>
        <w:rPr>
          <w:sz w:val="20"/>
          <w:szCs w:val="20"/>
          <w:lang w:val="en-GB"/>
        </w:rPr>
      </w:pPr>
      <w:r w:rsidRPr="00E62B9B">
        <w:rPr>
          <w:b/>
          <w:bCs/>
          <w:sz w:val="20"/>
          <w:szCs w:val="20"/>
          <w:lang w:val="en-GB"/>
        </w:rPr>
        <w:t>I urge you to investigate effectively, independently, impartially and without further delay what happened to Leonela and her family, and to provide protection without conditions for Leonela, the eight climate activists and their families. This group of girls and their families are leaders in the fight against climate change.</w:t>
      </w:r>
    </w:p>
    <w:p w14:paraId="62011CC7" w14:textId="77777777" w:rsidR="00DB70C7" w:rsidRPr="00E62B9B" w:rsidRDefault="00DB70C7" w:rsidP="00DB70C7">
      <w:pPr>
        <w:pStyle w:val="AbschnittAbstandimText"/>
        <w:rPr>
          <w:sz w:val="20"/>
          <w:szCs w:val="20"/>
          <w:lang w:val="en-GB"/>
        </w:rPr>
      </w:pPr>
    </w:p>
    <w:p w14:paraId="5FB9F2BB" w14:textId="77777777" w:rsidR="00DB70C7" w:rsidRPr="00E62B9B" w:rsidRDefault="00DB70C7" w:rsidP="00DB70C7">
      <w:pPr>
        <w:pStyle w:val="AbschnittAbstandimText"/>
        <w:rPr>
          <w:sz w:val="20"/>
          <w:szCs w:val="20"/>
          <w:lang w:val="en-GB"/>
        </w:rPr>
      </w:pPr>
      <w:r w:rsidRPr="00E62B9B">
        <w:rPr>
          <w:sz w:val="20"/>
          <w:szCs w:val="20"/>
          <w:lang w:val="en-GB"/>
        </w:rPr>
        <w:t>Yours sincerely,</w:t>
      </w:r>
    </w:p>
    <w:p w14:paraId="0A3FDD7B" w14:textId="77777777" w:rsidR="007D0B54" w:rsidRPr="00E62B9B" w:rsidRDefault="007D0B54" w:rsidP="00C67DE1">
      <w:pPr>
        <w:spacing w:before="360"/>
        <w:rPr>
          <w:sz w:val="20"/>
          <w:szCs w:val="20"/>
        </w:rPr>
      </w:pPr>
      <w:r w:rsidRPr="00E62B9B">
        <w:rPr>
          <w:sz w:val="20"/>
          <w:szCs w:val="20"/>
        </w:rPr>
        <w:t>________________________</w:t>
      </w:r>
    </w:p>
    <w:p w14:paraId="4F20805D" w14:textId="77777777" w:rsidR="00881147" w:rsidRPr="0014306C" w:rsidRDefault="00097F8C" w:rsidP="00C67DE1">
      <w:pPr>
        <w:rPr>
          <w:sz w:val="20"/>
          <w:szCs w:val="20"/>
          <w:lang w:val="fr-FR"/>
        </w:rPr>
      </w:pPr>
      <w:r w:rsidRPr="00E62B9B">
        <w:rPr>
          <w:noProof/>
          <w:sz w:val="20"/>
          <w:szCs w:val="20"/>
          <w:lang w:val="fr-FR"/>
        </w:rPr>
        <mc:AlternateContent>
          <mc:Choice Requires="wps">
            <w:drawing>
              <wp:anchor distT="0" distB="0" distL="114300" distR="114300" simplePos="0" relativeHeight="251658240" behindDoc="0" locked="1" layoutInCell="0" allowOverlap="0" wp14:anchorId="19AF04C9" wp14:editId="6A575F9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3170C" w14:textId="28306982" w:rsidR="00097F8C" w:rsidRPr="002222A4" w:rsidRDefault="00F71E28" w:rsidP="00FA0F34">
                            <w:pPr>
                              <w:spacing w:after="40"/>
                              <w:ind w:left="57"/>
                              <w:rPr>
                                <w:b/>
                              </w:rPr>
                            </w:pPr>
                            <w:proofErr w:type="spellStart"/>
                            <w:r w:rsidRPr="00DB70C7">
                              <w:rPr>
                                <w:b/>
                              </w:rPr>
                              <w:t>Copie</w:t>
                            </w:r>
                            <w:proofErr w:type="spellEnd"/>
                          </w:p>
                          <w:p w14:paraId="186D5418" w14:textId="77777777" w:rsidR="00DB70C7" w:rsidRDefault="00DB70C7" w:rsidP="00DB70C7">
                            <w:pPr>
                              <w:ind w:left="57"/>
                              <w:rPr>
                                <w:sz w:val="16"/>
                                <w:szCs w:val="16"/>
                              </w:rPr>
                            </w:pPr>
                            <w:r>
                              <w:rPr>
                                <w:sz w:val="16"/>
                                <w:szCs w:val="16"/>
                              </w:rPr>
                              <w:t>Botschaft der Republik Ecuador, Kramgasse 54, 3011 Bern</w:t>
                            </w:r>
                          </w:p>
                          <w:p w14:paraId="0707DB5D" w14:textId="7E862489" w:rsidR="00CF68A0" w:rsidRPr="00CF68A0" w:rsidRDefault="00DB70C7" w:rsidP="00CF68A0">
                            <w:pPr>
                              <w:ind w:left="57"/>
                              <w:rPr>
                                <w:sz w:val="16"/>
                                <w:szCs w:val="16"/>
                              </w:rPr>
                            </w:pPr>
                            <w:r>
                              <w:rPr>
                                <w:sz w:val="16"/>
                                <w:szCs w:val="16"/>
                              </w:rPr>
                              <w:t>E-Mail: secretaria@embajadaecuador.ch / Twitter/X: twitter.com/</w:t>
                            </w:r>
                            <w:proofErr w:type="spellStart"/>
                            <w:r>
                              <w:rPr>
                                <w:sz w:val="16"/>
                                <w:szCs w:val="16"/>
                              </w:rPr>
                              <w:t>EmbajadaEcuSui</w:t>
                            </w:r>
                            <w:proofErr w:type="spellEnd"/>
                            <w:r>
                              <w:rPr>
                                <w:sz w:val="16"/>
                                <w:szCs w:val="16"/>
                              </w:rPr>
                              <w:t xml:space="preserve"> / FB: facebook.com/</w:t>
                            </w:r>
                            <w:proofErr w:type="spellStart"/>
                            <w:r>
                              <w:rPr>
                                <w:sz w:val="16"/>
                                <w:szCs w:val="16"/>
                              </w:rPr>
                              <w:t>EmbajadaEcuadorSuiza</w:t>
                            </w:r>
                            <w:proofErr w:type="spellEnd"/>
                            <w:r>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F04C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433170C" w14:textId="28306982" w:rsidR="00097F8C" w:rsidRPr="002222A4" w:rsidRDefault="00F71E28" w:rsidP="00FA0F34">
                      <w:pPr>
                        <w:spacing w:after="40"/>
                        <w:ind w:left="57"/>
                        <w:rPr>
                          <w:b/>
                        </w:rPr>
                      </w:pPr>
                      <w:proofErr w:type="spellStart"/>
                      <w:r w:rsidRPr="00DB70C7">
                        <w:rPr>
                          <w:b/>
                        </w:rPr>
                        <w:t>Copie</w:t>
                      </w:r>
                      <w:proofErr w:type="spellEnd"/>
                    </w:p>
                    <w:p w14:paraId="186D5418" w14:textId="77777777" w:rsidR="00DB70C7" w:rsidRDefault="00DB70C7" w:rsidP="00DB70C7">
                      <w:pPr>
                        <w:ind w:left="57"/>
                        <w:rPr>
                          <w:sz w:val="16"/>
                          <w:szCs w:val="16"/>
                        </w:rPr>
                      </w:pPr>
                      <w:r>
                        <w:rPr>
                          <w:sz w:val="16"/>
                          <w:szCs w:val="16"/>
                        </w:rPr>
                        <w:t>Botschaft der Republik Ecuador, Kramgasse 54, 3011 Bern</w:t>
                      </w:r>
                    </w:p>
                    <w:p w14:paraId="0707DB5D" w14:textId="7E862489" w:rsidR="00CF68A0" w:rsidRPr="00CF68A0" w:rsidRDefault="00DB70C7" w:rsidP="00CF68A0">
                      <w:pPr>
                        <w:ind w:left="57"/>
                        <w:rPr>
                          <w:sz w:val="16"/>
                          <w:szCs w:val="16"/>
                        </w:rPr>
                      </w:pPr>
                      <w:r>
                        <w:rPr>
                          <w:sz w:val="16"/>
                          <w:szCs w:val="16"/>
                        </w:rPr>
                        <w:t>E-Mail: secretaria@embajadaecuador.ch / Twitter/X: twitter.com/</w:t>
                      </w:r>
                      <w:proofErr w:type="spellStart"/>
                      <w:r>
                        <w:rPr>
                          <w:sz w:val="16"/>
                          <w:szCs w:val="16"/>
                        </w:rPr>
                        <w:t>EmbajadaEcuSui</w:t>
                      </w:r>
                      <w:proofErr w:type="spellEnd"/>
                      <w:r>
                        <w:rPr>
                          <w:sz w:val="16"/>
                          <w:szCs w:val="16"/>
                        </w:rPr>
                        <w:t xml:space="preserve"> / FB: facebook.com/</w:t>
                      </w:r>
                      <w:proofErr w:type="spellStart"/>
                      <w:r>
                        <w:rPr>
                          <w:sz w:val="16"/>
                          <w:szCs w:val="16"/>
                        </w:rPr>
                        <w:t>EmbajadaEcuadorSuiza</w:t>
                      </w:r>
                      <w:proofErr w:type="spellEnd"/>
                      <w:r>
                        <w:rPr>
                          <w:sz w:val="16"/>
                          <w:szCs w:val="16"/>
                        </w:rPr>
                        <w:t>/</w:t>
                      </w:r>
                    </w:p>
                  </w:txbxContent>
                </v:textbox>
                <w10:wrap type="topAndBottom" anchorx="page" anchory="page"/>
                <w10:anchorlock/>
              </v:shape>
            </w:pict>
          </mc:Fallback>
        </mc:AlternateContent>
      </w:r>
    </w:p>
    <w:sectPr w:rsidR="00881147" w:rsidRPr="0014306C" w:rsidSect="00F07CD7">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4025" w14:textId="77777777" w:rsidR="00F07CD7" w:rsidRPr="008702FA" w:rsidRDefault="00F07CD7" w:rsidP="00553907">
      <w:r w:rsidRPr="008702FA">
        <w:separator/>
      </w:r>
    </w:p>
  </w:endnote>
  <w:endnote w:type="continuationSeparator" w:id="0">
    <w:p w14:paraId="5CD26596" w14:textId="77777777" w:rsidR="00F07CD7" w:rsidRPr="008702FA" w:rsidRDefault="00F07CD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C0C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E542A4C"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5C1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935C2EB" wp14:editId="4E838FC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B406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82FC067" wp14:editId="4AF4F39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1434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2324006" wp14:editId="4CCF014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6C2D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F3DE" w14:textId="77777777" w:rsidR="00F07CD7" w:rsidRPr="008702FA" w:rsidRDefault="00F07CD7" w:rsidP="00553907">
      <w:r w:rsidRPr="008702FA">
        <w:separator/>
      </w:r>
    </w:p>
  </w:footnote>
  <w:footnote w:type="continuationSeparator" w:id="0">
    <w:p w14:paraId="03FDFA9C" w14:textId="77777777" w:rsidR="00F07CD7" w:rsidRPr="008702FA" w:rsidRDefault="00F07CD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F2E6283"/>
    <w:multiLevelType w:val="hybridMultilevel"/>
    <w:tmpl w:val="2F88DFE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952442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C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2BAF"/>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70C7"/>
    <w:rsid w:val="00DC23A2"/>
    <w:rsid w:val="00DC79FE"/>
    <w:rsid w:val="00DE2B6C"/>
    <w:rsid w:val="00DF30CB"/>
    <w:rsid w:val="00DF5E3F"/>
    <w:rsid w:val="00DF632B"/>
    <w:rsid w:val="00E219C6"/>
    <w:rsid w:val="00E30F81"/>
    <w:rsid w:val="00E32E86"/>
    <w:rsid w:val="00E364BD"/>
    <w:rsid w:val="00E454FD"/>
    <w:rsid w:val="00E62B9B"/>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07CD7"/>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FF4FF"/>
  <w15:docId w15:val="{2A141678-CFD5-48A5-A06B-DCE6ECFB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62B9B"/>
    <w:pPr>
      <w:spacing w:after="80"/>
      <w:ind w:left="-113"/>
    </w:pPr>
    <w:rPr>
      <w:rFonts w:ascii="Arial Narrow" w:hAnsi="Arial Narrow"/>
      <w:b/>
      <w:caps/>
      <w:sz w:val="32"/>
      <w:szCs w:val="3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E62B9B"/>
    <w:pPr>
      <w:spacing w:after="40"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12465">
      <w:bodyDiv w:val="1"/>
      <w:marLeft w:val="0"/>
      <w:marRight w:val="0"/>
      <w:marTop w:val="0"/>
      <w:marBottom w:val="0"/>
      <w:divBdr>
        <w:top w:val="none" w:sz="0" w:space="0" w:color="auto"/>
        <w:left w:val="none" w:sz="0" w:space="0" w:color="auto"/>
        <w:bottom w:val="none" w:sz="0" w:space="0" w:color="auto"/>
        <w:right w:val="none" w:sz="0" w:space="0" w:color="auto"/>
      </w:divBdr>
    </w:div>
    <w:div w:id="973364541">
      <w:bodyDiv w:val="1"/>
      <w:marLeft w:val="0"/>
      <w:marRight w:val="0"/>
      <w:marTop w:val="0"/>
      <w:marBottom w:val="0"/>
      <w:divBdr>
        <w:top w:val="none" w:sz="0" w:space="0" w:color="auto"/>
        <w:left w:val="none" w:sz="0" w:space="0" w:color="auto"/>
        <w:bottom w:val="none" w:sz="0" w:space="0" w:color="auto"/>
        <w:right w:val="none" w:sz="0" w:space="0" w:color="auto"/>
      </w:divBdr>
    </w:div>
    <w:div w:id="112252871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11564585">
      <w:bodyDiv w:val="1"/>
      <w:marLeft w:val="0"/>
      <w:marRight w:val="0"/>
      <w:marTop w:val="0"/>
      <w:marBottom w:val="0"/>
      <w:divBdr>
        <w:top w:val="none" w:sz="0" w:space="0" w:color="auto"/>
        <w:left w:val="none" w:sz="0" w:space="0" w:color="auto"/>
        <w:bottom w:val="none" w:sz="0" w:space="0" w:color="auto"/>
        <w:right w:val="none" w:sz="0" w:space="0" w:color="auto"/>
      </w:divBdr>
    </w:div>
    <w:div w:id="20141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pacho@fiscalia.gob.ec" TargetMode="External"/><Relationship Id="rId13" Type="http://schemas.openxmlformats.org/officeDocument/2006/relationships/hyperlink" Target="mailto:secretaria@embajadaecuador.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prensa@adn-ecuado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biernoabierto@presidencia.gob.e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linaw@fiscalia.gob.ec" TargetMode="External"/><Relationship Id="rId4" Type="http://schemas.openxmlformats.org/officeDocument/2006/relationships/settings" Target="settings.xml"/><Relationship Id="rId9" Type="http://schemas.openxmlformats.org/officeDocument/2006/relationships/hyperlink" Target="mailto:mogollonf@fiscalia.gob.ec"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1324</Words>
  <Characters>8348</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2024-05-07T10:11:00Z</dcterms:created>
  <dcterms:modified xsi:type="dcterms:W3CDTF">2024-05-07T10:42:00Z</dcterms:modified>
</cp:coreProperties>
</file>