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DD2B8B" w14:paraId="5BEB21F9" w14:textId="77777777" w:rsidTr="00F52C4A">
        <w:trPr>
          <w:cantSplit/>
        </w:trPr>
        <w:tc>
          <w:tcPr>
            <w:tcW w:w="5000" w:type="pct"/>
            <w:gridSpan w:val="3"/>
            <w:noWrap/>
            <w:vAlign w:val="center"/>
          </w:tcPr>
          <w:p w14:paraId="1F74B908" w14:textId="28132A2A" w:rsidR="0030351B" w:rsidRPr="00DD2B8B" w:rsidRDefault="00DD2B8B" w:rsidP="007A5FCA">
            <w:pPr>
              <w:pStyle w:val="INDEXDATUM"/>
            </w:pPr>
            <w:r w:rsidRPr="00DD2B8B">
              <w:rPr>
                <w:lang w:val="it-CH"/>
              </w:rPr>
              <w:t>AMR 41/8614/2024 - Mexico - Date: 16 October 2024</w:t>
            </w:r>
          </w:p>
        </w:tc>
      </w:tr>
      <w:tr w:rsidR="00132CBD" w:rsidRPr="00DD2B8B" w14:paraId="57D4202D" w14:textId="77777777" w:rsidTr="00F52C4A">
        <w:trPr>
          <w:cantSplit/>
          <w:trHeight w:val="20"/>
        </w:trPr>
        <w:tc>
          <w:tcPr>
            <w:tcW w:w="1442" w:type="pct"/>
            <w:noWrap/>
          </w:tcPr>
          <w:p w14:paraId="668344E4" w14:textId="77777777" w:rsidR="00132CBD" w:rsidRPr="00DD2B8B" w:rsidRDefault="00132CBD" w:rsidP="002621D1">
            <w:pPr>
              <w:pStyle w:val="FURTHERINFO"/>
              <w:spacing w:after="120"/>
            </w:pPr>
            <w:r w:rsidRPr="00DD2B8B">
              <w:t>FURTHER INFORMATION</w:t>
            </w:r>
          </w:p>
        </w:tc>
        <w:tc>
          <w:tcPr>
            <w:tcW w:w="1891" w:type="pct"/>
          </w:tcPr>
          <w:p w14:paraId="54F6CD32" w14:textId="77777777" w:rsidR="00132CBD" w:rsidRPr="00DD2B8B" w:rsidRDefault="00132CBD" w:rsidP="002621D1">
            <w:pPr>
              <w:pStyle w:val="URGENTACTION16P"/>
              <w:spacing w:after="120"/>
            </w:pPr>
            <w:r w:rsidRPr="00DD2B8B">
              <w:t>URGENT ACTION</w:t>
            </w:r>
          </w:p>
        </w:tc>
        <w:tc>
          <w:tcPr>
            <w:tcW w:w="1667" w:type="pct"/>
          </w:tcPr>
          <w:p w14:paraId="1B2AE65C" w14:textId="40A892A8" w:rsidR="00132CBD" w:rsidRPr="00DD2B8B" w:rsidRDefault="00DD2B8B" w:rsidP="002621D1">
            <w:pPr>
              <w:pStyle w:val="UA00000"/>
              <w:spacing w:after="120"/>
            </w:pPr>
            <w:r w:rsidRPr="00DD2B8B">
              <w:t>x-</w:t>
            </w:r>
            <w:r w:rsidR="00241D51" w:rsidRPr="00DD2B8B">
              <w:t xml:space="preserve">FI </w:t>
            </w:r>
            <w:r w:rsidR="00830ED0" w:rsidRPr="00DD2B8B">
              <w:rPr>
                <w:b w:val="0"/>
              </w:rPr>
              <w:t>UA</w:t>
            </w:r>
            <w:r w:rsidR="00830ED0" w:rsidRPr="00DD2B8B">
              <w:t xml:space="preserve"> </w:t>
            </w:r>
            <w:r w:rsidR="00241D51" w:rsidRPr="00DD2B8B">
              <w:t>0</w:t>
            </w:r>
            <w:r w:rsidRPr="00DD2B8B">
              <w:t>17</w:t>
            </w:r>
            <w:r w:rsidR="00241D51" w:rsidRPr="00DD2B8B">
              <w:t>/</w:t>
            </w:r>
            <w:r w:rsidRPr="00DD2B8B">
              <w:t>24</w:t>
            </w:r>
            <w:r w:rsidR="00241D51" w:rsidRPr="00DD2B8B">
              <w:t>-</w:t>
            </w:r>
            <w:r w:rsidRPr="00DD2B8B">
              <w:t>2</w:t>
            </w:r>
          </w:p>
        </w:tc>
      </w:tr>
      <w:tr w:rsidR="0030351B" w:rsidRPr="00DD2B8B" w14:paraId="083274C7" w14:textId="77777777" w:rsidTr="00F52C4A">
        <w:trPr>
          <w:cantSplit/>
        </w:trPr>
        <w:tc>
          <w:tcPr>
            <w:tcW w:w="5000" w:type="pct"/>
            <w:gridSpan w:val="3"/>
            <w:noWrap/>
            <w:vAlign w:val="bottom"/>
          </w:tcPr>
          <w:p w14:paraId="72B79740" w14:textId="470A2D25" w:rsidR="0030351B" w:rsidRPr="00DD2B8B" w:rsidRDefault="00DD2B8B" w:rsidP="0064214E">
            <w:pPr>
              <w:pStyle w:val="TITEL100"/>
              <w:rPr>
                <w:szCs w:val="32"/>
              </w:rPr>
            </w:pPr>
            <w:r w:rsidRPr="00DD2B8B">
              <w:rPr>
                <w:lang w:val="it-CH"/>
              </w:rPr>
              <w:t>Journalist at risk</w:t>
            </w:r>
          </w:p>
        </w:tc>
      </w:tr>
      <w:tr w:rsidR="0030351B" w:rsidRPr="00DD2B8B" w14:paraId="0708A04F" w14:textId="77777777" w:rsidTr="00F52C4A">
        <w:trPr>
          <w:cantSplit/>
        </w:trPr>
        <w:tc>
          <w:tcPr>
            <w:tcW w:w="5000" w:type="pct"/>
            <w:gridSpan w:val="3"/>
            <w:noWrap/>
          </w:tcPr>
          <w:p w14:paraId="12B6B9F5" w14:textId="788CE536" w:rsidR="0030351B" w:rsidRPr="00DD2B8B" w:rsidRDefault="00DD2B8B" w:rsidP="002364C8">
            <w:pPr>
              <w:pStyle w:val="LAND"/>
            </w:pPr>
            <w:r w:rsidRPr="00DD2B8B">
              <w:t>MEXICO</w:t>
            </w:r>
          </w:p>
        </w:tc>
      </w:tr>
    </w:tbl>
    <w:p w14:paraId="0EBADD07" w14:textId="77777777" w:rsidR="00DD2B8B" w:rsidRPr="00DD2B8B" w:rsidRDefault="00DD2B8B" w:rsidP="00DD2B8B">
      <w:pPr>
        <w:pStyle w:val="LeadBeschreibung"/>
        <w:rPr>
          <w:lang w:val="en-GB"/>
        </w:rPr>
      </w:pPr>
      <w:r w:rsidRPr="00DD2B8B">
        <w:rPr>
          <w:lang w:val="en-GB"/>
        </w:rPr>
        <w:t>The Mexican Protection Mechanism has not yet withdrawn the existing protective measures granted to journalist Alberto Amaro because he had won an injunction to suspend the removal of his bodyguards. Therefore, the Mexican government is enforced to implement the protective measures until the injunction is solved. However, the Mechanism has not fully addressed Alberto’s concerns about his protection scheme. We will continue monitoring Alberto’s situation and supporting him and his family to stay safe, as well as expressing concern about the situation of journalists in the country and calling Mexican state to ensure protection for them.</w:t>
      </w:r>
    </w:p>
    <w:p w14:paraId="3971FC7F" w14:textId="20D0C72C" w:rsidR="00DD2B8B" w:rsidRPr="00DD2B8B" w:rsidRDefault="00DD2B8B" w:rsidP="00DD2B8B">
      <w:pPr>
        <w:pStyle w:val="AbschnittAbstandimText"/>
        <w:rPr>
          <w:lang w:val="en-GB"/>
        </w:rPr>
      </w:pPr>
      <w:r w:rsidRPr="00DD2B8B">
        <w:rPr>
          <w:lang w:val="en-GB"/>
        </w:rPr>
        <w:t>Alberto Amaro Jordán is a 35-year-old journalist from the state of Tlaxcala, Mexico. Since 2019, Amaro has been beaten, threatened and arrested by police officers, intimidated by alleged members of a drug cartel, suffered an attempted break-in, and had shots fired at his house, among other attacks. Despite this, in 2023, the federal Protection Mechanism determined that he was no longer in danger after four years enrolled in the Mechanism and told him it would be withdrawing his four bodyguards. Then, Amaro bring and won an injunction to suspend the removal of his bodyguards. The Mexican government is enforced to implement the protection measures until the injunction is solved.</w:t>
      </w:r>
    </w:p>
    <w:p w14:paraId="75986E6C" w14:textId="24C93BBB" w:rsidR="00DD2B8B" w:rsidRPr="00DD2B8B" w:rsidRDefault="00DD2B8B" w:rsidP="00DD2B8B">
      <w:pPr>
        <w:pStyle w:val="AbschnittAbstandimText"/>
        <w:rPr>
          <w:lang w:val="en-GB"/>
        </w:rPr>
      </w:pPr>
      <w:r w:rsidRPr="00DD2B8B">
        <w:rPr>
          <w:lang w:val="en-GB"/>
        </w:rPr>
        <w:t>Attacks on Alberto have not stopped in 2024. On 9 January, he was chased by an unknown person in a vehicle who attempted to crash into Alberto’s vehicle. On 4 June, Alberto reported that officers of the investigative police of the Tlaxcala Attorney General's Office threatened him with a firearm. Despite this, the Mechanism has not fully addressed Alberto’s concerns about his protection scheme. He unsuccessfully requested the Mechanism to extend some of the protective measures he had obtained.</w:t>
      </w:r>
    </w:p>
    <w:p w14:paraId="4D2DAE69" w14:textId="77777777" w:rsidR="00DD2B8B" w:rsidRPr="00DD2B8B" w:rsidRDefault="00DD2B8B" w:rsidP="00DD2B8B">
      <w:pPr>
        <w:pStyle w:val="AbschnittAbstandimText"/>
        <w:rPr>
          <w:lang w:val="en-GB"/>
        </w:rPr>
      </w:pPr>
      <w:r w:rsidRPr="00DD2B8B">
        <w:rPr>
          <w:lang w:val="en-GB"/>
        </w:rPr>
        <w:t>The public campaign demanding protective measures to Alberto that adequately respond to the level of risk he is facing contributed to expanded public oversight and accountability. We will continue monitoring the progress of his situation and supporting him and his family to stay safe, as well as expressing concern about the situation of journalists in the country and calling Mexican state to ensure protection for them. We will also let you know if any further action is needed.</w:t>
      </w:r>
    </w:p>
    <w:p w14:paraId="7B67ACC4" w14:textId="77777777" w:rsidR="00DD2B8B" w:rsidRPr="00DD2B8B" w:rsidRDefault="00DD2B8B" w:rsidP="00DD2B8B">
      <w:pPr>
        <w:pStyle w:val="AbschnittAbstandimText"/>
        <w:rPr>
          <w:b/>
          <w:bCs/>
          <w:lang w:val="en-GB"/>
        </w:rPr>
      </w:pPr>
      <w:r w:rsidRPr="00DD2B8B">
        <w:rPr>
          <w:b/>
          <w:bCs/>
          <w:lang w:val="en-GB"/>
        </w:rPr>
        <w:t>No further action is requested. Many thanks to all who sent appeals.</w:t>
      </w:r>
    </w:p>
    <w:sectPr w:rsidR="00DD2B8B" w:rsidRPr="00DD2B8B" w:rsidSect="00DD2B8B">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5907C" w14:textId="77777777" w:rsidR="00316411" w:rsidRPr="008702FA" w:rsidRDefault="00316411" w:rsidP="00553907">
      <w:r w:rsidRPr="008702FA">
        <w:separator/>
      </w:r>
    </w:p>
  </w:endnote>
  <w:endnote w:type="continuationSeparator" w:id="0">
    <w:p w14:paraId="36D76C79" w14:textId="77777777" w:rsidR="00316411" w:rsidRPr="008702FA" w:rsidRDefault="0031641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60AA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07CD2D1" wp14:editId="4FB05ED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877E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C331973" wp14:editId="0F6430B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E334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1AC9699" wp14:editId="251A2A1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6378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03257" w14:textId="77777777" w:rsidR="00316411" w:rsidRPr="008702FA" w:rsidRDefault="00316411" w:rsidP="00553907">
      <w:r w:rsidRPr="008702FA">
        <w:separator/>
      </w:r>
    </w:p>
  </w:footnote>
  <w:footnote w:type="continuationSeparator" w:id="0">
    <w:p w14:paraId="7D99737B" w14:textId="77777777" w:rsidR="00316411" w:rsidRPr="008702FA" w:rsidRDefault="0031641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8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16411"/>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D0673"/>
    <w:rsid w:val="00DD2B8B"/>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EF75B9"/>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F20A3"/>
  <w15:docId w15:val="{97F29436-776C-46B3-BCC0-696F6BC3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343</Words>
  <Characters>2165</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2024-10-17T07:09:00Z</dcterms:created>
  <dcterms:modified xsi:type="dcterms:W3CDTF">2024-10-17T07:15:00Z</dcterms:modified>
</cp:coreProperties>
</file>