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F29E" w14:textId="77777777" w:rsidR="007D0B54" w:rsidRPr="00F14AA2" w:rsidRDefault="007D0B54" w:rsidP="00C67DE1">
      <w:pPr>
        <w:spacing w:line="360" w:lineRule="auto"/>
        <w:rPr>
          <w:sz w:val="20"/>
          <w:szCs w:val="20"/>
          <w:lang w:val="en-GB"/>
        </w:rPr>
      </w:pPr>
      <w:r w:rsidRPr="00F14AA2">
        <w:rPr>
          <w:sz w:val="20"/>
          <w:szCs w:val="20"/>
          <w:lang w:val="en-GB"/>
        </w:rPr>
        <w:t>________________________</w:t>
      </w:r>
    </w:p>
    <w:p w14:paraId="134B774F" w14:textId="77777777" w:rsidR="007D0B54" w:rsidRPr="00F14AA2" w:rsidRDefault="007D0B54" w:rsidP="00C67DE1">
      <w:pPr>
        <w:spacing w:line="360" w:lineRule="auto"/>
        <w:rPr>
          <w:sz w:val="20"/>
          <w:szCs w:val="20"/>
          <w:lang w:val="en-GB"/>
        </w:rPr>
      </w:pPr>
      <w:r w:rsidRPr="00F14AA2">
        <w:rPr>
          <w:sz w:val="20"/>
          <w:szCs w:val="20"/>
          <w:lang w:val="en-GB"/>
        </w:rPr>
        <w:t>________________________</w:t>
      </w:r>
    </w:p>
    <w:p w14:paraId="512CD85B" w14:textId="77777777" w:rsidR="007D0B54" w:rsidRPr="00F14AA2" w:rsidRDefault="007D0B54" w:rsidP="00C67DE1">
      <w:pPr>
        <w:spacing w:line="360" w:lineRule="auto"/>
        <w:rPr>
          <w:sz w:val="20"/>
          <w:szCs w:val="20"/>
          <w:lang w:val="en-GB"/>
        </w:rPr>
      </w:pPr>
      <w:r w:rsidRPr="00F14AA2">
        <w:rPr>
          <w:sz w:val="20"/>
          <w:szCs w:val="20"/>
          <w:lang w:val="en-GB"/>
        </w:rPr>
        <w:t>________________________</w:t>
      </w:r>
    </w:p>
    <w:p w14:paraId="4074FFEA" w14:textId="77777777" w:rsidR="007D0B54" w:rsidRPr="00F14AA2" w:rsidRDefault="007D0B54" w:rsidP="00C67DE1">
      <w:pPr>
        <w:spacing w:line="360" w:lineRule="auto"/>
        <w:rPr>
          <w:sz w:val="20"/>
          <w:szCs w:val="20"/>
          <w:lang w:val="en-GB"/>
        </w:rPr>
      </w:pPr>
      <w:r w:rsidRPr="00F14AA2">
        <w:rPr>
          <w:sz w:val="20"/>
          <w:szCs w:val="20"/>
          <w:lang w:val="en-GB"/>
        </w:rPr>
        <w:t>________________________</w:t>
      </w:r>
    </w:p>
    <w:p w14:paraId="638A7A37" w14:textId="77777777" w:rsidR="007D0B54" w:rsidRPr="00F14AA2" w:rsidRDefault="007D0B54" w:rsidP="00C67DE1">
      <w:pPr>
        <w:rPr>
          <w:sz w:val="20"/>
          <w:szCs w:val="20"/>
          <w:lang w:val="en-GB"/>
        </w:rPr>
      </w:pPr>
    </w:p>
    <w:p w14:paraId="527F7163" w14:textId="77777777" w:rsidR="00EF5ECD" w:rsidRPr="00F14AA2" w:rsidRDefault="00EF5ECD" w:rsidP="00C67DE1">
      <w:pPr>
        <w:rPr>
          <w:sz w:val="20"/>
          <w:szCs w:val="20"/>
          <w:lang w:val="en-GB"/>
        </w:rPr>
      </w:pPr>
    </w:p>
    <w:p w14:paraId="52E7EF31" w14:textId="77777777" w:rsidR="00F14AA2" w:rsidRPr="00F14AA2" w:rsidRDefault="00F14AA2" w:rsidP="00F14AA2">
      <w:pPr>
        <w:ind w:left="5670"/>
        <w:rPr>
          <w:sz w:val="20"/>
          <w:szCs w:val="20"/>
          <w:lang w:val="it-CH"/>
        </w:rPr>
      </w:pPr>
      <w:r w:rsidRPr="00F14AA2">
        <w:rPr>
          <w:sz w:val="20"/>
          <w:szCs w:val="20"/>
          <w:lang w:val="it-CH"/>
        </w:rPr>
        <w:t>Président - Nicolás Maduro</w:t>
      </w:r>
    </w:p>
    <w:p w14:paraId="26D01AAC" w14:textId="77777777" w:rsidR="00F14AA2" w:rsidRPr="00F14AA2" w:rsidRDefault="00F14AA2" w:rsidP="00F14AA2">
      <w:pPr>
        <w:ind w:left="5670"/>
        <w:rPr>
          <w:lang w:val="it-CH"/>
        </w:rPr>
      </w:pPr>
      <w:r w:rsidRPr="00F14AA2">
        <w:rPr>
          <w:lang w:val="it-CH"/>
        </w:rPr>
        <w:t>Presidente de la República Bolivariana de Venezuela,</w:t>
      </w:r>
    </w:p>
    <w:p w14:paraId="125928DC" w14:textId="409E6448" w:rsidR="00F14AA2" w:rsidRPr="00F14AA2" w:rsidRDefault="00F14AA2" w:rsidP="00F14AA2">
      <w:pPr>
        <w:spacing w:after="80"/>
        <w:ind w:left="5670"/>
        <w:rPr>
          <w:sz w:val="16"/>
          <w:szCs w:val="16"/>
          <w:lang w:val="fr-FR"/>
        </w:rPr>
      </w:pPr>
      <w:r w:rsidRPr="00F14AA2">
        <w:rPr>
          <w:sz w:val="16"/>
          <w:szCs w:val="16"/>
          <w:lang w:val="fr-FR"/>
        </w:rPr>
        <w:t>Edificio Palacio de Miraflores, Avenida Urdaneta Caracas,Venezuela</w:t>
      </w:r>
    </w:p>
    <w:p w14:paraId="01813FB1" w14:textId="77777777" w:rsidR="00F14AA2" w:rsidRPr="00F14AA2" w:rsidRDefault="00F14AA2" w:rsidP="00F14AA2">
      <w:pPr>
        <w:ind w:left="5670"/>
        <w:rPr>
          <w:sz w:val="20"/>
          <w:szCs w:val="20"/>
          <w:lang w:val="en-US"/>
        </w:rPr>
      </w:pPr>
      <w:r w:rsidRPr="00F14AA2">
        <w:rPr>
          <w:b/>
          <w:bCs/>
          <w:sz w:val="20"/>
          <w:szCs w:val="20"/>
          <w:lang w:val="en-US"/>
        </w:rPr>
        <w:t>Twitter/X: @NicolasMaduro</w:t>
      </w:r>
    </w:p>
    <w:p w14:paraId="56750C84" w14:textId="77777777" w:rsidR="00F14AA2" w:rsidRPr="00F14AA2" w:rsidRDefault="00F14AA2" w:rsidP="00F14AA2">
      <w:pPr>
        <w:ind w:left="5670"/>
        <w:rPr>
          <w:sz w:val="20"/>
          <w:szCs w:val="20"/>
          <w:lang w:val="it-CH"/>
        </w:rPr>
      </w:pPr>
      <w:r w:rsidRPr="00F14AA2">
        <w:rPr>
          <w:sz w:val="20"/>
          <w:szCs w:val="20"/>
          <w:lang w:val="it-CH"/>
        </w:rPr>
        <w:t xml:space="preserve">CC: </w:t>
      </w:r>
      <w:r w:rsidRPr="00F14AA2">
        <w:rPr>
          <w:b/>
          <w:bCs/>
          <w:sz w:val="20"/>
          <w:szCs w:val="20"/>
          <w:lang w:val="it-CH"/>
        </w:rPr>
        <w:t>@volker_turk</w:t>
      </w:r>
    </w:p>
    <w:p w14:paraId="5A880154" w14:textId="1969DFE3" w:rsidR="007D0B54" w:rsidRPr="00F14AA2" w:rsidRDefault="007D0B54" w:rsidP="00C67DE1">
      <w:pPr>
        <w:spacing w:before="840" w:after="840"/>
        <w:ind w:left="5670"/>
        <w:rPr>
          <w:sz w:val="20"/>
          <w:szCs w:val="20"/>
          <w:lang w:val="it-CH"/>
        </w:rPr>
      </w:pPr>
      <w:r w:rsidRPr="00F14AA2">
        <w:rPr>
          <w:sz w:val="20"/>
          <w:szCs w:val="20"/>
          <w:lang w:val="en-GB"/>
        </w:rPr>
        <w:t>________________________</w:t>
      </w:r>
    </w:p>
    <w:p w14:paraId="2EA7E928" w14:textId="77777777" w:rsidR="007C6484" w:rsidRPr="00F14AA2" w:rsidRDefault="007C6484" w:rsidP="00C67DE1">
      <w:pPr>
        <w:pStyle w:val="AbschnittAbstandimText"/>
        <w:spacing w:after="0"/>
        <w:rPr>
          <w:sz w:val="20"/>
          <w:szCs w:val="20"/>
          <w:lang w:val="it-CH"/>
        </w:rPr>
      </w:pPr>
    </w:p>
    <w:p w14:paraId="5C8492C5" w14:textId="77777777" w:rsidR="00F14AA2" w:rsidRPr="00F14AA2" w:rsidRDefault="00F14AA2" w:rsidP="00F14AA2">
      <w:pPr>
        <w:pStyle w:val="AbschnittAbstandimText"/>
        <w:spacing w:after="60"/>
        <w:rPr>
          <w:rFonts w:cs="Arial"/>
          <w:sz w:val="20"/>
          <w:szCs w:val="20"/>
        </w:rPr>
      </w:pPr>
      <w:r w:rsidRPr="00F14AA2">
        <w:rPr>
          <w:rFonts w:cs="Arial"/>
          <w:sz w:val="20"/>
          <w:szCs w:val="20"/>
        </w:rPr>
        <w:t>Monsieur le Président,</w:t>
      </w:r>
    </w:p>
    <w:p w14:paraId="64FF6C53" w14:textId="77777777" w:rsidR="00F14AA2" w:rsidRPr="00F14AA2" w:rsidRDefault="00F14AA2" w:rsidP="00F14AA2">
      <w:pPr>
        <w:pStyle w:val="AbschnittAbstandimText"/>
        <w:spacing w:after="60"/>
        <w:rPr>
          <w:rFonts w:cs="Arial"/>
          <w:sz w:val="20"/>
          <w:szCs w:val="20"/>
        </w:rPr>
      </w:pPr>
      <w:r w:rsidRPr="00F14AA2">
        <w:rPr>
          <w:rFonts w:cs="Arial"/>
          <w:b/>
          <w:bCs/>
          <w:sz w:val="20"/>
          <w:szCs w:val="20"/>
        </w:rPr>
        <w:t>Je vous écris pour vous faire part de ma grande inquiétude face au maintien en détention arbitraire de Rocío San Miguel.</w:t>
      </w:r>
      <w:r w:rsidRPr="00F14AA2">
        <w:rPr>
          <w:rFonts w:cs="Arial"/>
          <w:sz w:val="20"/>
          <w:szCs w:val="20"/>
        </w:rPr>
        <w:t xml:space="preserve"> Non seulement elle a été soumise à une disparition forcée de courte durée pendant cinq jours insoutenables, mais elle est injustement maintenue en détention à El Helicoide, un centre de détention du Service bolivarien de renseignement national (SEBIN) à Caracas. Depuis son arrestation le 9 février 2024, Rocío San Miguel s’est vu refuser à plusieurs reprises l’accès à son avocat de confiance et les autorités n’ont pas autorisé les visites de sa famille, jusqu’à ce qu’il soit permis à sa fille de venir la voir pour la première fois le 18 février.</w:t>
      </w:r>
    </w:p>
    <w:p w14:paraId="35EBA769" w14:textId="77777777" w:rsidR="00F14AA2" w:rsidRPr="00F14AA2" w:rsidRDefault="00F14AA2" w:rsidP="00F14AA2">
      <w:pPr>
        <w:pStyle w:val="AbschnittAbstandimText"/>
        <w:spacing w:after="60"/>
        <w:rPr>
          <w:rFonts w:cs="Arial"/>
          <w:sz w:val="20"/>
          <w:szCs w:val="20"/>
        </w:rPr>
      </w:pPr>
      <w:r w:rsidRPr="00F14AA2">
        <w:rPr>
          <w:rFonts w:cs="Arial"/>
          <w:sz w:val="20"/>
          <w:szCs w:val="20"/>
        </w:rPr>
        <w:t xml:space="preserve">Nous nous félicitons de la libération conditionnelle de la fille de Rocío San Miguel et d’autres membres de sa famille, mais ils n’auraient jamais dû être arrêtés et les charges retenues contre eux devraient être immédiatement abandonnées. De même, Rocío, son ancien compagnon, et toutes les personnes détenues arbitrairement pour des raisons politiques, notamment le défenseur des droits humains et prisonnier d’opinion Javier Tarazona, doivent être libérés sans condition ni délai. </w:t>
      </w:r>
    </w:p>
    <w:p w14:paraId="2C823944" w14:textId="77777777" w:rsidR="00F14AA2" w:rsidRPr="00F14AA2" w:rsidRDefault="00F14AA2" w:rsidP="00F14AA2">
      <w:pPr>
        <w:pStyle w:val="AbschnittAbstandimText"/>
        <w:spacing w:after="60"/>
        <w:rPr>
          <w:rFonts w:cs="Arial"/>
          <w:b/>
          <w:bCs/>
          <w:sz w:val="20"/>
          <w:szCs w:val="20"/>
        </w:rPr>
      </w:pPr>
      <w:r w:rsidRPr="00F14AA2">
        <w:rPr>
          <w:rFonts w:cs="Arial"/>
          <w:b/>
          <w:bCs/>
          <w:sz w:val="20"/>
          <w:szCs w:val="20"/>
        </w:rPr>
        <w:t>Nous demandons la libération immédiate et inconditionnelle de Rocío San Miguel. Tant qu’elle sera maintenue en détention arbitraire, nous vous demandons de garantir sa sécurité et de veiller à ce qu’elle ait immédiatement accès à l’avocat de son choix, ainsi qu’aux visites de sa famille, sans restriction indue.</w:t>
      </w:r>
    </w:p>
    <w:p w14:paraId="037D1BA4" w14:textId="77777777" w:rsidR="00F14AA2" w:rsidRPr="00F14AA2" w:rsidRDefault="00F14AA2" w:rsidP="00F14AA2">
      <w:pPr>
        <w:pStyle w:val="AbschnittAbstandimText"/>
        <w:tabs>
          <w:tab w:val="clear" w:pos="6085"/>
        </w:tabs>
        <w:spacing w:after="60"/>
        <w:rPr>
          <w:rFonts w:cs="Arial"/>
          <w:sz w:val="20"/>
          <w:szCs w:val="20"/>
        </w:rPr>
      </w:pPr>
    </w:p>
    <w:p w14:paraId="257C919B" w14:textId="7BC303FE" w:rsidR="0004184B" w:rsidRPr="00F14AA2" w:rsidRDefault="00F14AA2" w:rsidP="00F14AA2">
      <w:pPr>
        <w:pStyle w:val="AbschnittAbstandimText"/>
        <w:tabs>
          <w:tab w:val="clear" w:pos="6085"/>
        </w:tabs>
        <w:spacing w:after="60"/>
        <w:rPr>
          <w:rFonts w:cs="Arial"/>
          <w:sz w:val="20"/>
          <w:szCs w:val="20"/>
        </w:rPr>
      </w:pPr>
      <w:r w:rsidRPr="00F14AA2">
        <w:rPr>
          <w:rFonts w:cs="Arial"/>
          <w:sz w:val="20"/>
          <w:szCs w:val="20"/>
        </w:rPr>
        <w:t>Veuillez agréer, Monsieur le Président, l’expression de ma très haute considération.</w:t>
      </w:r>
    </w:p>
    <w:p w14:paraId="6490DC8A" w14:textId="77777777" w:rsidR="007D0B54" w:rsidRPr="00F14AA2" w:rsidRDefault="007D0B54" w:rsidP="00C67DE1">
      <w:pPr>
        <w:spacing w:before="360"/>
        <w:rPr>
          <w:sz w:val="20"/>
          <w:szCs w:val="20"/>
        </w:rPr>
      </w:pPr>
      <w:r w:rsidRPr="00F14AA2">
        <w:rPr>
          <w:sz w:val="20"/>
          <w:szCs w:val="20"/>
        </w:rPr>
        <w:t>________________________</w:t>
      </w:r>
    </w:p>
    <w:p w14:paraId="24697F70" w14:textId="77777777" w:rsidR="00881147" w:rsidRPr="0014306C" w:rsidRDefault="00097F8C" w:rsidP="00C67DE1">
      <w:pPr>
        <w:rPr>
          <w:sz w:val="20"/>
          <w:szCs w:val="20"/>
          <w:lang w:val="fr-FR"/>
        </w:rPr>
      </w:pPr>
      <w:r w:rsidRPr="00F14AA2">
        <w:rPr>
          <w:noProof/>
          <w:sz w:val="20"/>
          <w:szCs w:val="20"/>
          <w:lang w:val="fr-FR"/>
        </w:rPr>
        <mc:AlternateContent>
          <mc:Choice Requires="wps">
            <w:drawing>
              <wp:anchor distT="0" distB="0" distL="114300" distR="114300" simplePos="0" relativeHeight="251658240" behindDoc="0" locked="1" layoutInCell="0" allowOverlap="0" wp14:anchorId="29ADF6A3" wp14:editId="11DBA32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EADDE" w14:textId="2ED5247C" w:rsidR="00097F8C" w:rsidRPr="00F14AA2" w:rsidRDefault="00F71E28" w:rsidP="00FA0F34">
                            <w:pPr>
                              <w:spacing w:after="40"/>
                              <w:ind w:left="57"/>
                              <w:rPr>
                                <w:b/>
                              </w:rPr>
                            </w:pPr>
                            <w:r w:rsidRPr="00F14AA2">
                              <w:rPr>
                                <w:b/>
                              </w:rPr>
                              <w:t xml:space="preserve">Copie </w:t>
                            </w:r>
                          </w:p>
                          <w:p w14:paraId="156B8778" w14:textId="77777777" w:rsidR="00F14AA2" w:rsidRPr="00F14AA2" w:rsidRDefault="00F14AA2" w:rsidP="00F14AA2">
                            <w:pPr>
                              <w:ind w:left="57"/>
                              <w:rPr>
                                <w:sz w:val="16"/>
                                <w:szCs w:val="16"/>
                              </w:rPr>
                            </w:pPr>
                            <w:r w:rsidRPr="00F14AA2">
                              <w:rPr>
                                <w:sz w:val="16"/>
                                <w:szCs w:val="16"/>
                              </w:rPr>
                              <w:t>Ambassade de la République Bolivarienne du Venezuela, Case Postale 237, 3097 Liebefeld</w:t>
                            </w:r>
                          </w:p>
                          <w:p w14:paraId="01E105BA" w14:textId="5938C981" w:rsidR="00CF68A0" w:rsidRPr="00CF68A0" w:rsidRDefault="00F14AA2" w:rsidP="00F14AA2">
                            <w:pPr>
                              <w:ind w:left="57"/>
                              <w:rPr>
                                <w:sz w:val="16"/>
                                <w:szCs w:val="16"/>
                              </w:rPr>
                            </w:pPr>
                            <w:r w:rsidRPr="00F14AA2">
                              <w:rPr>
                                <w:sz w:val="16"/>
                                <w:szCs w:val="16"/>
                              </w:rPr>
                              <w:t>Fax: 031 371 64 69 / E-mail: embajada@embavenez-suiza.ch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DF6A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677EADDE" w14:textId="2ED5247C" w:rsidR="00097F8C" w:rsidRPr="00F14AA2" w:rsidRDefault="00F71E28" w:rsidP="00FA0F34">
                      <w:pPr>
                        <w:spacing w:after="40"/>
                        <w:ind w:left="57"/>
                        <w:rPr>
                          <w:b/>
                        </w:rPr>
                      </w:pPr>
                      <w:r w:rsidRPr="00F14AA2">
                        <w:rPr>
                          <w:b/>
                        </w:rPr>
                        <w:t xml:space="preserve">Copie </w:t>
                      </w:r>
                    </w:p>
                    <w:p w14:paraId="156B8778" w14:textId="77777777" w:rsidR="00F14AA2" w:rsidRPr="00F14AA2" w:rsidRDefault="00F14AA2" w:rsidP="00F14AA2">
                      <w:pPr>
                        <w:ind w:left="57"/>
                        <w:rPr>
                          <w:sz w:val="16"/>
                          <w:szCs w:val="16"/>
                        </w:rPr>
                      </w:pPr>
                      <w:r w:rsidRPr="00F14AA2">
                        <w:rPr>
                          <w:sz w:val="16"/>
                          <w:szCs w:val="16"/>
                        </w:rPr>
                        <w:t>Ambassade de la République Bolivarienne du Venezuela, Case Postale 237, 3097 Liebefeld</w:t>
                      </w:r>
                    </w:p>
                    <w:p w14:paraId="01E105BA" w14:textId="5938C981" w:rsidR="00CF68A0" w:rsidRPr="00CF68A0" w:rsidRDefault="00F14AA2" w:rsidP="00F14AA2">
                      <w:pPr>
                        <w:ind w:left="57"/>
                        <w:rPr>
                          <w:sz w:val="16"/>
                          <w:szCs w:val="16"/>
                        </w:rPr>
                      </w:pPr>
                      <w:r w:rsidRPr="00F14AA2">
                        <w:rPr>
                          <w:sz w:val="16"/>
                          <w:szCs w:val="16"/>
                        </w:rPr>
                        <w:t>Fax: 031 371 64 69 / E-mail: embajada@embavenez-suiza.ch</w:t>
                      </w:r>
                    </w:p>
                  </w:txbxContent>
                </v:textbox>
                <w10:wrap type="topAndBottom" anchorx="page" anchory="page"/>
                <w10:anchorlock/>
              </v:shape>
            </w:pict>
          </mc:Fallback>
        </mc:AlternateContent>
      </w:r>
    </w:p>
    <w:sectPr w:rsidR="00881147" w:rsidRPr="0014306C" w:rsidSect="00F14AA2">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0C2C0" w14:textId="77777777" w:rsidR="00F14AA2" w:rsidRPr="008702FA" w:rsidRDefault="00F14AA2" w:rsidP="00553907">
      <w:r w:rsidRPr="008702FA">
        <w:separator/>
      </w:r>
    </w:p>
  </w:endnote>
  <w:endnote w:type="continuationSeparator" w:id="0">
    <w:p w14:paraId="2F3CF149" w14:textId="77777777" w:rsidR="00F14AA2" w:rsidRPr="008702FA" w:rsidRDefault="00F14AA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52B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74B7DA7" wp14:editId="26207A8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696B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708BD65" wp14:editId="3556A24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5088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79D89A3" wp14:editId="51B6235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BB42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239A" w14:textId="77777777" w:rsidR="00F14AA2" w:rsidRPr="008702FA" w:rsidRDefault="00F14AA2" w:rsidP="00553907">
      <w:r w:rsidRPr="008702FA">
        <w:separator/>
      </w:r>
    </w:p>
  </w:footnote>
  <w:footnote w:type="continuationSeparator" w:id="0">
    <w:p w14:paraId="6719A8E7" w14:textId="77777777" w:rsidR="00F14AA2" w:rsidRPr="008702FA" w:rsidRDefault="00F14AA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A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545F"/>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4AA2"/>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3F729"/>
  <w15:docId w15:val="{FD920115-F434-4AA1-B6D4-19EB38E0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274</Words>
  <Characters>1650</Characters>
  <Application>Microsoft Office Word</Application>
  <DocSecurity>0</DocSecurity>
  <Lines>13</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3</cp:revision>
  <cp:lastPrinted>1899-12-31T23:00:00Z</cp:lastPrinted>
  <dcterms:created xsi:type="dcterms:W3CDTF">2024-03-01T16:13:00Z</dcterms:created>
  <dcterms:modified xsi:type="dcterms:W3CDTF">2024-03-01T16:24:00Z</dcterms:modified>
</cp:coreProperties>
</file>