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EE6F1" w14:textId="77777777" w:rsidR="007D0B54" w:rsidRPr="002B0579" w:rsidRDefault="007D0B54" w:rsidP="00C67DE1">
      <w:pPr>
        <w:spacing w:line="360" w:lineRule="auto"/>
        <w:rPr>
          <w:sz w:val="20"/>
          <w:szCs w:val="20"/>
        </w:rPr>
      </w:pPr>
      <w:r w:rsidRPr="002B0579">
        <w:rPr>
          <w:sz w:val="20"/>
          <w:szCs w:val="20"/>
        </w:rPr>
        <w:t>________________________</w:t>
      </w:r>
    </w:p>
    <w:p w14:paraId="3ABE755B" w14:textId="77777777" w:rsidR="007D0B54" w:rsidRPr="002B0579" w:rsidRDefault="007D0B54" w:rsidP="00C67DE1">
      <w:pPr>
        <w:spacing w:line="360" w:lineRule="auto"/>
        <w:rPr>
          <w:sz w:val="20"/>
          <w:szCs w:val="20"/>
        </w:rPr>
      </w:pPr>
      <w:r w:rsidRPr="002B0579">
        <w:rPr>
          <w:sz w:val="20"/>
          <w:szCs w:val="20"/>
        </w:rPr>
        <w:t>________________________</w:t>
      </w:r>
    </w:p>
    <w:p w14:paraId="37A8FAAD" w14:textId="77777777" w:rsidR="007D0B54" w:rsidRPr="002B0579" w:rsidRDefault="007D0B54" w:rsidP="00C67DE1">
      <w:pPr>
        <w:spacing w:line="360" w:lineRule="auto"/>
        <w:rPr>
          <w:sz w:val="20"/>
          <w:szCs w:val="20"/>
        </w:rPr>
      </w:pPr>
      <w:r w:rsidRPr="002B0579">
        <w:rPr>
          <w:sz w:val="20"/>
          <w:szCs w:val="20"/>
        </w:rPr>
        <w:t>________________________</w:t>
      </w:r>
    </w:p>
    <w:p w14:paraId="68A597C9" w14:textId="77777777" w:rsidR="007D0B54" w:rsidRPr="002B0579" w:rsidRDefault="007D0B54" w:rsidP="00C67DE1">
      <w:pPr>
        <w:spacing w:line="360" w:lineRule="auto"/>
        <w:rPr>
          <w:sz w:val="20"/>
          <w:szCs w:val="20"/>
        </w:rPr>
      </w:pPr>
      <w:r w:rsidRPr="002B0579">
        <w:rPr>
          <w:sz w:val="20"/>
          <w:szCs w:val="20"/>
        </w:rPr>
        <w:t>________________________</w:t>
      </w:r>
    </w:p>
    <w:p w14:paraId="33BCEB2A" w14:textId="77777777" w:rsidR="007D0B54" w:rsidRPr="002B0579" w:rsidRDefault="007D0B54" w:rsidP="00C67DE1">
      <w:pPr>
        <w:rPr>
          <w:sz w:val="20"/>
          <w:szCs w:val="20"/>
        </w:rPr>
      </w:pPr>
    </w:p>
    <w:p w14:paraId="7196685F" w14:textId="77777777" w:rsidR="00EF5ECD" w:rsidRPr="002B0579" w:rsidRDefault="00EF5ECD" w:rsidP="00C67DE1">
      <w:pPr>
        <w:rPr>
          <w:sz w:val="20"/>
          <w:szCs w:val="20"/>
        </w:rPr>
      </w:pPr>
    </w:p>
    <w:p w14:paraId="0A3BAF14" w14:textId="098133AC" w:rsidR="002B0579" w:rsidRPr="002B0579" w:rsidRDefault="002B0579" w:rsidP="002B0579">
      <w:pPr>
        <w:spacing w:after="80"/>
        <w:ind w:left="5670"/>
        <w:rPr>
          <w:sz w:val="20"/>
          <w:szCs w:val="20"/>
          <w:lang w:val="fr-FR"/>
        </w:rPr>
      </w:pPr>
      <w:r w:rsidRPr="002B0579">
        <w:rPr>
          <w:sz w:val="20"/>
          <w:szCs w:val="20"/>
          <w:lang w:val="fr-FR"/>
        </w:rPr>
        <w:t>President</w:t>
      </w:r>
      <w:r w:rsidR="003734EE">
        <w:rPr>
          <w:sz w:val="20"/>
          <w:szCs w:val="20"/>
          <w:lang w:val="fr-FR"/>
        </w:rPr>
        <w:t>e</w:t>
      </w:r>
      <w:r w:rsidRPr="002B0579">
        <w:rPr>
          <w:sz w:val="20"/>
          <w:szCs w:val="20"/>
          <w:lang w:val="fr-FR"/>
        </w:rPr>
        <w:t xml:space="preserve"> Nicolas Maduro</w:t>
      </w:r>
      <w:r w:rsidRPr="002B0579">
        <w:rPr>
          <w:sz w:val="20"/>
          <w:szCs w:val="20"/>
          <w:lang w:val="fr-FR"/>
        </w:rPr>
        <w:br/>
        <w:t>Presidente de la República Bolivariana de Venezuela</w:t>
      </w:r>
    </w:p>
    <w:p w14:paraId="2EB846F1" w14:textId="063AA848" w:rsidR="002B0579" w:rsidRPr="002B0579" w:rsidRDefault="002B0579" w:rsidP="002B0579">
      <w:pPr>
        <w:spacing w:after="80"/>
        <w:ind w:left="5670"/>
        <w:rPr>
          <w:sz w:val="16"/>
          <w:szCs w:val="16"/>
          <w:lang w:val="fr-FR"/>
        </w:rPr>
      </w:pPr>
      <w:r w:rsidRPr="002B0579">
        <w:rPr>
          <w:sz w:val="16"/>
          <w:szCs w:val="16"/>
          <w:lang w:val="fr-FR"/>
        </w:rPr>
        <w:t>Edificio Palacio de Miraflores, Avenida Urdaneta Caracas,Venezuela</w:t>
      </w:r>
    </w:p>
    <w:p w14:paraId="6E8659A0" w14:textId="77777777" w:rsidR="002B0579" w:rsidRPr="002B0579" w:rsidRDefault="002B0579" w:rsidP="002B0579">
      <w:pPr>
        <w:ind w:left="5670"/>
        <w:rPr>
          <w:sz w:val="20"/>
          <w:szCs w:val="20"/>
          <w:lang w:val="en-US"/>
        </w:rPr>
      </w:pPr>
      <w:r w:rsidRPr="002B0579">
        <w:rPr>
          <w:b/>
          <w:bCs/>
          <w:sz w:val="20"/>
          <w:szCs w:val="20"/>
          <w:lang w:val="en-US"/>
        </w:rPr>
        <w:t>Twitter/X: @NicolasMaduro</w:t>
      </w:r>
    </w:p>
    <w:p w14:paraId="4E6AADF5" w14:textId="01586281" w:rsidR="007D0B54" w:rsidRPr="002B0579" w:rsidRDefault="002B0579" w:rsidP="00C67DE1">
      <w:pPr>
        <w:ind w:left="5670"/>
        <w:rPr>
          <w:sz w:val="20"/>
          <w:szCs w:val="20"/>
          <w:lang w:val="it-CH"/>
        </w:rPr>
      </w:pPr>
      <w:r w:rsidRPr="002B0579">
        <w:rPr>
          <w:sz w:val="20"/>
          <w:szCs w:val="20"/>
          <w:lang w:val="it-CH"/>
        </w:rPr>
        <w:t xml:space="preserve">CC: </w:t>
      </w:r>
      <w:r w:rsidRPr="002B0579">
        <w:rPr>
          <w:b/>
          <w:bCs/>
          <w:sz w:val="20"/>
          <w:szCs w:val="20"/>
          <w:lang w:val="it-CH"/>
        </w:rPr>
        <w:t>@volker_turk</w:t>
      </w:r>
    </w:p>
    <w:p w14:paraId="6DA06D10" w14:textId="05FE4DA9" w:rsidR="007D0B54" w:rsidRPr="002B0579" w:rsidRDefault="007D0B54" w:rsidP="00C67DE1">
      <w:pPr>
        <w:spacing w:before="840" w:after="840"/>
        <w:ind w:left="5670"/>
        <w:rPr>
          <w:sz w:val="20"/>
          <w:szCs w:val="20"/>
          <w:lang w:val="it-CH"/>
        </w:rPr>
      </w:pPr>
      <w:r w:rsidRPr="002B0579">
        <w:rPr>
          <w:sz w:val="20"/>
          <w:szCs w:val="20"/>
        </w:rPr>
        <w:t>________________________</w:t>
      </w:r>
    </w:p>
    <w:p w14:paraId="3E84EF94" w14:textId="77777777" w:rsidR="007C6484" w:rsidRPr="003734EE" w:rsidRDefault="007C6484" w:rsidP="00C67DE1">
      <w:pPr>
        <w:pStyle w:val="AbschnittAbstandimText"/>
        <w:spacing w:after="0"/>
        <w:rPr>
          <w:sz w:val="20"/>
          <w:szCs w:val="20"/>
          <w:lang w:val="it-CH"/>
        </w:rPr>
      </w:pPr>
    </w:p>
    <w:p w14:paraId="78A82058" w14:textId="77777777" w:rsidR="003734EE" w:rsidRPr="003734EE" w:rsidRDefault="003734EE" w:rsidP="003734EE">
      <w:pPr>
        <w:pStyle w:val="AbschnittAbstandimText"/>
        <w:rPr>
          <w:sz w:val="20"/>
          <w:szCs w:val="20"/>
          <w:lang w:val="en-GB"/>
        </w:rPr>
      </w:pPr>
      <w:r w:rsidRPr="003734EE">
        <w:rPr>
          <w:sz w:val="20"/>
          <w:szCs w:val="20"/>
          <w:lang w:val="en-GB"/>
        </w:rPr>
        <w:t>Presidente Nicolás Maduro:</w:t>
      </w:r>
    </w:p>
    <w:p w14:paraId="625D8098" w14:textId="776A01BB" w:rsidR="003734EE" w:rsidRPr="003734EE" w:rsidRDefault="003734EE" w:rsidP="003734EE">
      <w:pPr>
        <w:pStyle w:val="AbschnittAbstandimText"/>
        <w:rPr>
          <w:sz w:val="20"/>
          <w:szCs w:val="20"/>
          <w:lang w:val="en-GB"/>
        </w:rPr>
      </w:pPr>
      <w:r w:rsidRPr="003734EE">
        <w:rPr>
          <w:b/>
          <w:bCs/>
          <w:sz w:val="20"/>
          <w:szCs w:val="20"/>
          <w:lang w:val="en-GB"/>
        </w:rPr>
        <w:t>Le escribo para expresar preocupación por la continuidad de la detención arbitraria de Rocío San Miguel.</w:t>
      </w:r>
      <w:r w:rsidRPr="003734EE">
        <w:rPr>
          <w:sz w:val="20"/>
          <w:szCs w:val="20"/>
          <w:lang w:val="en-GB"/>
        </w:rPr>
        <w:t xml:space="preserve"> Esta mujer no sólo fue sometida a una breve desaparición forzada durante cinco días insoportables, sino que continúa recluida injustamente en </w:t>
      </w:r>
      <w:r>
        <w:rPr>
          <w:rFonts w:cs="Arial"/>
          <w:sz w:val="20"/>
          <w:szCs w:val="20"/>
          <w:lang w:val="en-GB"/>
        </w:rPr>
        <w:t>«</w:t>
      </w:r>
      <w:r w:rsidRPr="003734EE">
        <w:rPr>
          <w:sz w:val="20"/>
          <w:szCs w:val="20"/>
          <w:lang w:val="en-GB"/>
        </w:rPr>
        <w:t>El Helicoide</w:t>
      </w:r>
      <w:r>
        <w:rPr>
          <w:rFonts w:cs="Arial"/>
          <w:sz w:val="20"/>
          <w:szCs w:val="20"/>
          <w:lang w:val="en-GB"/>
        </w:rPr>
        <w:t>»</w:t>
      </w:r>
      <w:r w:rsidRPr="003734EE">
        <w:rPr>
          <w:sz w:val="20"/>
          <w:szCs w:val="20"/>
          <w:lang w:val="en-GB"/>
        </w:rPr>
        <w:t>, un centro de detención del Servicio Bolivariano de Inteligencia Nacional (SEBIN) en Caracas, Venezuela. Desde su detención el 9 de febrero de 2024, a Rocío San Miguel le han negado reiteradamente el acceso a asistencia letrada de su confianza, y las autoridades impidieron las visitas de sus familiares hasta que, el 18 de febrero, se permitió a su hija hacerle la primera visita.</w:t>
      </w:r>
    </w:p>
    <w:p w14:paraId="03A7CFF0" w14:textId="4B0E18C9" w:rsidR="003734EE" w:rsidRPr="003734EE" w:rsidRDefault="003734EE" w:rsidP="003734EE">
      <w:pPr>
        <w:pStyle w:val="AbschnittAbstandimText"/>
        <w:rPr>
          <w:sz w:val="20"/>
          <w:szCs w:val="20"/>
          <w:lang w:val="en-GB"/>
        </w:rPr>
      </w:pPr>
      <w:r w:rsidRPr="003734EE">
        <w:rPr>
          <w:sz w:val="20"/>
          <w:szCs w:val="20"/>
          <w:lang w:val="en-GB"/>
        </w:rPr>
        <w:t>Aunque nos satisface la libertad condicional de su hija y otros familiares, estas personas no deberían haber sido detenidas, para empezar, por lo que los cargos contra ellas deben retirarse de inmediato. De igual modo, Rocío, su expareja y todas las personas detenidas arbitrariamente por motivos políticos, incluido el defensor de los derechos humanos y preso de conciencia Javier Tarazona, deben quedar en libertad sin condiciones ni demoras.</w:t>
      </w:r>
    </w:p>
    <w:p w14:paraId="57E0CA2E" w14:textId="77777777" w:rsidR="003734EE" w:rsidRPr="003734EE" w:rsidRDefault="003734EE" w:rsidP="003734EE">
      <w:pPr>
        <w:pStyle w:val="AbschnittAbstandimText"/>
        <w:rPr>
          <w:b/>
          <w:bCs/>
          <w:sz w:val="20"/>
          <w:szCs w:val="20"/>
          <w:lang w:val="en-GB"/>
        </w:rPr>
      </w:pPr>
      <w:r w:rsidRPr="003734EE">
        <w:rPr>
          <w:b/>
          <w:bCs/>
          <w:sz w:val="20"/>
          <w:szCs w:val="20"/>
          <w:lang w:val="en-GB"/>
        </w:rPr>
        <w:t>Pedimos la liberación inmediata e incondicional de Rocío San Miguel. Mientras Rocío permanezca detenida arbitrariamente, le pedimos que garantice su seguridad y su acceso inmediato a asistencia letrada de su elección, así como a visitas familiares sin restricciones indebidas.</w:t>
      </w:r>
    </w:p>
    <w:p w14:paraId="65B9360D" w14:textId="77777777" w:rsidR="003734EE" w:rsidRPr="003734EE" w:rsidRDefault="003734EE" w:rsidP="003734EE">
      <w:pPr>
        <w:pStyle w:val="AbschnittAbstandimText"/>
        <w:rPr>
          <w:sz w:val="20"/>
          <w:szCs w:val="20"/>
          <w:lang w:val="en-GB"/>
        </w:rPr>
      </w:pPr>
    </w:p>
    <w:p w14:paraId="256C847C" w14:textId="08B13D3C" w:rsidR="002B0579" w:rsidRPr="003734EE" w:rsidRDefault="003734EE" w:rsidP="003734EE">
      <w:pPr>
        <w:pStyle w:val="AbschnittAbstandimText"/>
        <w:rPr>
          <w:sz w:val="20"/>
          <w:szCs w:val="20"/>
          <w:lang w:val="en-GB"/>
        </w:rPr>
      </w:pPr>
      <w:r w:rsidRPr="003734EE">
        <w:rPr>
          <w:sz w:val="20"/>
          <w:szCs w:val="20"/>
          <w:lang w:val="en-GB"/>
        </w:rPr>
        <w:t>Atentamente,</w:t>
      </w:r>
    </w:p>
    <w:p w14:paraId="06D1FC5B" w14:textId="77777777" w:rsidR="007D0B54" w:rsidRPr="002B0579" w:rsidRDefault="007D0B54" w:rsidP="00C67DE1">
      <w:pPr>
        <w:spacing w:before="360"/>
        <w:rPr>
          <w:sz w:val="20"/>
          <w:szCs w:val="20"/>
        </w:rPr>
      </w:pPr>
      <w:r w:rsidRPr="002B0579">
        <w:rPr>
          <w:sz w:val="20"/>
          <w:szCs w:val="20"/>
        </w:rPr>
        <w:t>________________________</w:t>
      </w:r>
    </w:p>
    <w:p w14:paraId="40CAD2BA" w14:textId="77777777" w:rsidR="00881147" w:rsidRPr="0014306C" w:rsidRDefault="00097F8C" w:rsidP="00C67DE1">
      <w:pPr>
        <w:rPr>
          <w:sz w:val="20"/>
          <w:szCs w:val="20"/>
          <w:lang w:val="fr-FR"/>
        </w:rPr>
      </w:pPr>
      <w:r w:rsidRPr="002B0579">
        <w:rPr>
          <w:noProof/>
          <w:sz w:val="20"/>
          <w:szCs w:val="20"/>
          <w:lang w:val="fr-FR"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0" wp14:anchorId="0623957F" wp14:editId="1E2ADCB1">
                <wp:simplePos x="0" y="0"/>
                <wp:positionH relativeFrom="page">
                  <wp:posOffset>563880</wp:posOffset>
                </wp:positionH>
                <wp:positionV relativeFrom="page">
                  <wp:posOffset>9767570</wp:posOffset>
                </wp:positionV>
                <wp:extent cx="6491605" cy="495300"/>
                <wp:effectExtent l="0" t="0" r="4445" b="0"/>
                <wp:wrapTopAndBottom/>
                <wp:docPr id="4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160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9E34C2" w14:textId="3DCF2D93" w:rsidR="00097F8C" w:rsidRPr="002222A4" w:rsidRDefault="00F71E28" w:rsidP="00FA0F34">
                            <w:pPr>
                              <w:spacing w:after="40"/>
                              <w:ind w:left="57"/>
                              <w:rPr>
                                <w:b/>
                              </w:rPr>
                            </w:pPr>
                            <w:r w:rsidRPr="002B0579">
                              <w:rPr>
                                <w:b/>
                              </w:rPr>
                              <w:t>Copie</w:t>
                            </w:r>
                          </w:p>
                          <w:p w14:paraId="7171E4A6" w14:textId="77777777" w:rsidR="002B0579" w:rsidRDefault="002B0579" w:rsidP="002B0579">
                            <w:pPr>
                              <w:ind w:left="57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Botschaft der Bolivarischen Republik Venezuela, Waldeggstrasse 47, Postfach 237, 3097 Liebefeld</w:t>
                            </w:r>
                          </w:p>
                          <w:p w14:paraId="665ABACF" w14:textId="6878B944" w:rsidR="00CF68A0" w:rsidRPr="00CF68A0" w:rsidRDefault="002B0579" w:rsidP="00CF68A0">
                            <w:pPr>
                              <w:ind w:left="57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Fax: 031 371 64 69 / E-Mail: embajada@embavenez-suiza.ch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23957F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44.4pt;margin-top:769.1pt;width:511.15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" o:allowincell="f" o:allowoverlap="f" filled="f" stroked="f">
                <v:textbox inset="0,0,0,0">
                  <w:txbxContent>
                    <w:p w14:paraId="0E9E34C2" w14:textId="3DCF2D93" w:rsidR="00097F8C" w:rsidRPr="002222A4" w:rsidRDefault="00F71E28" w:rsidP="00FA0F34">
                      <w:pPr>
                        <w:spacing w:after="40"/>
                        <w:ind w:left="57"/>
                        <w:rPr>
                          <w:b/>
                        </w:rPr>
                      </w:pPr>
                      <w:proofErr w:type="spellStart"/>
                      <w:r w:rsidRPr="002B0579">
                        <w:rPr>
                          <w:b/>
                        </w:rPr>
                        <w:t>Copie</w:t>
                      </w:r>
                      <w:proofErr w:type="spellEnd"/>
                    </w:p>
                    <w:p w14:paraId="7171E4A6" w14:textId="77777777" w:rsidR="002B0579" w:rsidRDefault="002B0579" w:rsidP="002B0579">
                      <w:pPr>
                        <w:ind w:left="57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Botschaft der Bolivarischen Republik Venezuela,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Waldeggstrasse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47, Postfach 237, 3097 Liebefeld</w:t>
                      </w:r>
                    </w:p>
                    <w:p w14:paraId="665ABACF" w14:textId="6878B944" w:rsidR="00CF68A0" w:rsidRPr="00CF68A0" w:rsidRDefault="002B0579" w:rsidP="00CF68A0">
                      <w:pPr>
                        <w:ind w:left="57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Fax: 031 371 64 69 / E-Mail: embajada@embavenez-suiza.ch</w:t>
                      </w:r>
                    </w:p>
                  </w:txbxContent>
                </v:textbox>
                <w10:wrap type="topAndBottom" anchorx="page" anchory="page"/>
                <w10:anchorlock/>
              </v:shape>
            </w:pict>
          </mc:Fallback>
        </mc:AlternateContent>
      </w:r>
    </w:p>
    <w:sectPr w:rsidR="00881147" w:rsidRPr="0014306C" w:rsidSect="00097F8C">
      <w:footerReference w:type="first" r:id="rId8"/>
      <w:type w:val="continuous"/>
      <w:pgSz w:w="11906" w:h="16838" w:code="9"/>
      <w:pgMar w:top="567" w:right="851" w:bottom="709" w:left="907" w:header="159" w:footer="3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A9E96" w14:textId="77777777" w:rsidR="00164859" w:rsidRPr="008702FA" w:rsidRDefault="00164859" w:rsidP="00553907">
      <w:r w:rsidRPr="008702FA">
        <w:separator/>
      </w:r>
    </w:p>
  </w:endnote>
  <w:endnote w:type="continuationSeparator" w:id="0">
    <w:p w14:paraId="28F15465" w14:textId="77777777" w:rsidR="00164859" w:rsidRPr="008702FA" w:rsidRDefault="00164859" w:rsidP="00553907">
      <w:r w:rsidRPr="008702F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8039E" w14:textId="77777777" w:rsidR="00097F8C" w:rsidRPr="003B5D3C" w:rsidRDefault="00097F8C" w:rsidP="003B5D3C">
    <w:pPr>
      <w:pStyle w:val="Fuzeile"/>
      <w:rPr>
        <w:lang w:val="en-GB"/>
      </w:rPr>
    </w:pPr>
    <w:r>
      <w:rPr>
        <w:noProof/>
        <w:lang w:val="en-GB"/>
      </w:rPr>
      <mc:AlternateContent>
        <mc:Choice Requires="wps">
          <w:drawing>
            <wp:anchor distT="0" distB="0" distL="114300" distR="114300" simplePos="0" relativeHeight="251660288" behindDoc="0" locked="1" layoutInCell="0" allowOverlap="0" wp14:anchorId="0462FB6B" wp14:editId="6453D8B0">
              <wp:simplePos x="0" y="0"/>
              <wp:positionH relativeFrom="page">
                <wp:posOffset>215900</wp:posOffset>
              </wp:positionH>
              <wp:positionV relativeFrom="page">
                <wp:posOffset>5328920</wp:posOffset>
              </wp:positionV>
              <wp:extent cx="108000" cy="0"/>
              <wp:effectExtent l="0" t="0" r="0" b="0"/>
              <wp:wrapNone/>
              <wp:docPr id="3" name="Gerader Verbinde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23F106" id="Gerader Verbinde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419.6pt" to="25.5pt,4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" o:allowincell="f" o:allowoverlap="f">
              <w10:wrap anchorx="page" anchory="page"/>
              <w10:anchorlock/>
            </v:line>
          </w:pict>
        </mc:Fallback>
      </mc:AlternateContent>
    </w:r>
    <w:r>
      <w:rPr>
        <w:noProof/>
        <w:lang w:val="en-GB"/>
      </w:rPr>
      <mc:AlternateContent>
        <mc:Choice Requires="wps">
          <w:drawing>
            <wp:anchor distT="0" distB="0" distL="114300" distR="114300" simplePos="0" relativeHeight="251659264" behindDoc="0" locked="1" layoutInCell="0" allowOverlap="0" wp14:anchorId="7FACC734" wp14:editId="22630BFB">
              <wp:simplePos x="0" y="0"/>
              <wp:positionH relativeFrom="page">
                <wp:posOffset>215900</wp:posOffset>
              </wp:positionH>
              <wp:positionV relativeFrom="page">
                <wp:posOffset>3780790</wp:posOffset>
              </wp:positionV>
              <wp:extent cx="108000" cy="1270"/>
              <wp:effectExtent l="0" t="0" r="25400" b="36830"/>
              <wp:wrapNone/>
              <wp:docPr id="2" name="Gerader Verbinde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00" cy="127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2C1C8D" id="Gerader Verbinde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297.7pt" to="25.5pt,29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" o:allowincell="f" o:allowoverlap="f">
              <w10:wrap anchorx="page" anchory="page"/>
              <w10:anchorlock/>
            </v:line>
          </w:pict>
        </mc:Fallback>
      </mc:AlternateContent>
    </w:r>
    <w:r>
      <w:rPr>
        <w:noProof/>
        <w:lang w:val="en-GB"/>
      </w:rPr>
      <mc:AlternateContent>
        <mc:Choice Requires="wps">
          <w:drawing>
            <wp:anchor distT="0" distB="0" distL="114300" distR="114300" simplePos="0" relativeHeight="251658240" behindDoc="0" locked="1" layoutInCell="0" allowOverlap="0" wp14:anchorId="4CCF59D9" wp14:editId="49B6C67A">
              <wp:simplePos x="0" y="0"/>
              <wp:positionH relativeFrom="page">
                <wp:posOffset>215900</wp:posOffset>
              </wp:positionH>
              <wp:positionV relativeFrom="page">
                <wp:posOffset>7560945</wp:posOffset>
              </wp:positionV>
              <wp:extent cx="108000" cy="0"/>
              <wp:effectExtent l="0" t="0" r="0" b="0"/>
              <wp:wrapNone/>
              <wp:docPr id="1" name="Gerader Verbinde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A2FC205" id="Gerader Verbinde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595.35pt" to="25.5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" o:allowincell="f" o:allowoverlap="f"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B5144" w14:textId="77777777" w:rsidR="00164859" w:rsidRPr="008702FA" w:rsidRDefault="00164859" w:rsidP="00553907">
      <w:r w:rsidRPr="008702FA">
        <w:separator/>
      </w:r>
    </w:p>
  </w:footnote>
  <w:footnote w:type="continuationSeparator" w:id="0">
    <w:p w14:paraId="44B2BF07" w14:textId="77777777" w:rsidR="00164859" w:rsidRPr="008702FA" w:rsidRDefault="00164859" w:rsidP="00553907">
      <w:r w:rsidRPr="008702FA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CBA716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49446C6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E4AD1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FACFA7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98A3F6C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1437D0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E8D6AC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EB2F392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15A705C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D44684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B052B6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20BB4C41"/>
    <w:multiLevelType w:val="hybridMultilevel"/>
    <w:tmpl w:val="37F632B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9B47BB3"/>
    <w:multiLevelType w:val="hybridMultilevel"/>
    <w:tmpl w:val="9E40996A"/>
    <w:lvl w:ilvl="0" w:tplc="9FA039BC">
      <w:start w:val="1"/>
      <w:numFmt w:val="bullet"/>
      <w:lvlText w:val=""/>
      <w:lvlJc w:val="left"/>
      <w:pPr>
        <w:tabs>
          <w:tab w:val="num" w:pos="6"/>
        </w:tabs>
        <w:ind w:left="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6"/>
        </w:tabs>
        <w:ind w:left="7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6"/>
        </w:tabs>
        <w:ind w:left="14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6"/>
        </w:tabs>
        <w:ind w:left="21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6"/>
        </w:tabs>
        <w:ind w:left="28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6"/>
        </w:tabs>
        <w:ind w:left="36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6"/>
        </w:tabs>
        <w:ind w:left="43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6"/>
        </w:tabs>
        <w:ind w:left="50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6"/>
        </w:tabs>
        <w:ind w:left="5766" w:hanging="360"/>
      </w:pPr>
      <w:rPr>
        <w:rFonts w:ascii="Wingdings" w:hAnsi="Wingdings" w:hint="default"/>
      </w:rPr>
    </w:lvl>
  </w:abstractNum>
  <w:abstractNum w:abstractNumId="13" w15:restartNumberingAfterBreak="0">
    <w:nsid w:val="43F54382"/>
    <w:multiLevelType w:val="hybridMultilevel"/>
    <w:tmpl w:val="4D04F66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8D81CA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6B53187D"/>
    <w:multiLevelType w:val="multilevel"/>
    <w:tmpl w:val="04090023"/>
    <w:styleLink w:val="ArtikelAbschnitt"/>
    <w:lvl w:ilvl="0">
      <w:start w:val="1"/>
      <w:numFmt w:val="upperRoman"/>
      <w:lvlText w:val="Artikel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 w16cid:durableId="1024677212">
    <w:abstractNumId w:val="9"/>
  </w:num>
  <w:num w:numId="2" w16cid:durableId="612982389">
    <w:abstractNumId w:val="7"/>
  </w:num>
  <w:num w:numId="3" w16cid:durableId="471364284">
    <w:abstractNumId w:val="6"/>
  </w:num>
  <w:num w:numId="4" w16cid:durableId="1537815103">
    <w:abstractNumId w:val="5"/>
  </w:num>
  <w:num w:numId="5" w16cid:durableId="1334986518">
    <w:abstractNumId w:val="4"/>
  </w:num>
  <w:num w:numId="6" w16cid:durableId="1495877150">
    <w:abstractNumId w:val="8"/>
  </w:num>
  <w:num w:numId="7" w16cid:durableId="1691686640">
    <w:abstractNumId w:val="3"/>
  </w:num>
  <w:num w:numId="8" w16cid:durableId="1046755055">
    <w:abstractNumId w:val="2"/>
  </w:num>
  <w:num w:numId="9" w16cid:durableId="2093313152">
    <w:abstractNumId w:val="1"/>
  </w:num>
  <w:num w:numId="10" w16cid:durableId="164369606">
    <w:abstractNumId w:val="0"/>
  </w:num>
  <w:num w:numId="11" w16cid:durableId="982582760">
    <w:abstractNumId w:val="10"/>
  </w:num>
  <w:num w:numId="12" w16cid:durableId="242029019">
    <w:abstractNumId w:val="14"/>
  </w:num>
  <w:num w:numId="13" w16cid:durableId="1492525617">
    <w:abstractNumId w:val="15"/>
  </w:num>
  <w:num w:numId="14" w16cid:durableId="756831718">
    <w:abstractNumId w:val="11"/>
  </w:num>
  <w:num w:numId="15" w16cid:durableId="204292793">
    <w:abstractNumId w:val="12"/>
  </w:num>
  <w:num w:numId="16" w16cid:durableId="98685682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2687765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4"/>
  <w:attachedTemplate r:id="rId1"/>
  <w:stylePaneFormatFilter w:val="3401" w:allStyles="1" w:customStyles="0" w:latentStyles="0" w:stylesInUse="0" w:headingStyles="0" w:numberingStyles="0" w:tableStyles="0" w:directFormattingOnRuns="0" w:directFormattingOnParagraphs="0" w:directFormattingOnNumbering="1" w:directFormattingOnTables="0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579"/>
    <w:rsid w:val="0003368C"/>
    <w:rsid w:val="00040CB3"/>
    <w:rsid w:val="0004184B"/>
    <w:rsid w:val="000539E4"/>
    <w:rsid w:val="00063A0F"/>
    <w:rsid w:val="00063E0D"/>
    <w:rsid w:val="0006618D"/>
    <w:rsid w:val="000766D3"/>
    <w:rsid w:val="00096B5E"/>
    <w:rsid w:val="00097F8C"/>
    <w:rsid w:val="000A3F58"/>
    <w:rsid w:val="000A5832"/>
    <w:rsid w:val="000A7261"/>
    <w:rsid w:val="000D05AF"/>
    <w:rsid w:val="000D1E1A"/>
    <w:rsid w:val="000D63CF"/>
    <w:rsid w:val="000F4D43"/>
    <w:rsid w:val="000F7417"/>
    <w:rsid w:val="00101383"/>
    <w:rsid w:val="001120D0"/>
    <w:rsid w:val="00131D96"/>
    <w:rsid w:val="00132CBD"/>
    <w:rsid w:val="0014306C"/>
    <w:rsid w:val="0015194A"/>
    <w:rsid w:val="00153DC7"/>
    <w:rsid w:val="00164859"/>
    <w:rsid w:val="00177C80"/>
    <w:rsid w:val="001875E1"/>
    <w:rsid w:val="001B3F86"/>
    <w:rsid w:val="001C772B"/>
    <w:rsid w:val="001D501A"/>
    <w:rsid w:val="001D581F"/>
    <w:rsid w:val="001D740D"/>
    <w:rsid w:val="001E7B98"/>
    <w:rsid w:val="00204A77"/>
    <w:rsid w:val="00221C4F"/>
    <w:rsid w:val="002222A4"/>
    <w:rsid w:val="00223947"/>
    <w:rsid w:val="00226CD5"/>
    <w:rsid w:val="00234D23"/>
    <w:rsid w:val="002364C8"/>
    <w:rsid w:val="002365A5"/>
    <w:rsid w:val="00241D51"/>
    <w:rsid w:val="0024492B"/>
    <w:rsid w:val="00256D0B"/>
    <w:rsid w:val="002609C7"/>
    <w:rsid w:val="002621D1"/>
    <w:rsid w:val="002669E0"/>
    <w:rsid w:val="002713BA"/>
    <w:rsid w:val="002757C2"/>
    <w:rsid w:val="00275983"/>
    <w:rsid w:val="0028076B"/>
    <w:rsid w:val="00287B15"/>
    <w:rsid w:val="00290002"/>
    <w:rsid w:val="002B0579"/>
    <w:rsid w:val="002B13A7"/>
    <w:rsid w:val="002D37D6"/>
    <w:rsid w:val="002D382D"/>
    <w:rsid w:val="002D7070"/>
    <w:rsid w:val="002E53AD"/>
    <w:rsid w:val="002E6431"/>
    <w:rsid w:val="0030351B"/>
    <w:rsid w:val="003053CD"/>
    <w:rsid w:val="00307491"/>
    <w:rsid w:val="00312368"/>
    <w:rsid w:val="0032219D"/>
    <w:rsid w:val="00330C3E"/>
    <w:rsid w:val="0033126D"/>
    <w:rsid w:val="00344EA9"/>
    <w:rsid w:val="00370680"/>
    <w:rsid w:val="003734EE"/>
    <w:rsid w:val="00396E52"/>
    <w:rsid w:val="003A5D8D"/>
    <w:rsid w:val="003A690E"/>
    <w:rsid w:val="003B2797"/>
    <w:rsid w:val="003B2A73"/>
    <w:rsid w:val="003B5D3C"/>
    <w:rsid w:val="003C018F"/>
    <w:rsid w:val="003C09E1"/>
    <w:rsid w:val="003C36F5"/>
    <w:rsid w:val="003C5274"/>
    <w:rsid w:val="003E0FA8"/>
    <w:rsid w:val="003E77CB"/>
    <w:rsid w:val="003F2034"/>
    <w:rsid w:val="003F2ECF"/>
    <w:rsid w:val="003F36F5"/>
    <w:rsid w:val="004003E1"/>
    <w:rsid w:val="00413811"/>
    <w:rsid w:val="00446E7B"/>
    <w:rsid w:val="00457CAB"/>
    <w:rsid w:val="00467AEE"/>
    <w:rsid w:val="004777BB"/>
    <w:rsid w:val="00492ED1"/>
    <w:rsid w:val="00495EA2"/>
    <w:rsid w:val="004B1665"/>
    <w:rsid w:val="004B2C97"/>
    <w:rsid w:val="004B31F9"/>
    <w:rsid w:val="004B7173"/>
    <w:rsid w:val="004D5E6C"/>
    <w:rsid w:val="004F3441"/>
    <w:rsid w:val="00501D9D"/>
    <w:rsid w:val="0050504D"/>
    <w:rsid w:val="005063E1"/>
    <w:rsid w:val="00506E6C"/>
    <w:rsid w:val="005213A8"/>
    <w:rsid w:val="00524BF6"/>
    <w:rsid w:val="0052649A"/>
    <w:rsid w:val="005271F1"/>
    <w:rsid w:val="00545675"/>
    <w:rsid w:val="00553907"/>
    <w:rsid w:val="005549FC"/>
    <w:rsid w:val="00571037"/>
    <w:rsid w:val="005864A0"/>
    <w:rsid w:val="00595256"/>
    <w:rsid w:val="00595975"/>
    <w:rsid w:val="005A12CB"/>
    <w:rsid w:val="005A4E73"/>
    <w:rsid w:val="005B2BBF"/>
    <w:rsid w:val="005D6620"/>
    <w:rsid w:val="005E5E5F"/>
    <w:rsid w:val="005F6587"/>
    <w:rsid w:val="00600B0C"/>
    <w:rsid w:val="00602146"/>
    <w:rsid w:val="006058AB"/>
    <w:rsid w:val="006245CB"/>
    <w:rsid w:val="006273DE"/>
    <w:rsid w:val="0064214E"/>
    <w:rsid w:val="006424C4"/>
    <w:rsid w:val="0065282F"/>
    <w:rsid w:val="00652B76"/>
    <w:rsid w:val="00656171"/>
    <w:rsid w:val="006672F2"/>
    <w:rsid w:val="00667F88"/>
    <w:rsid w:val="0067639B"/>
    <w:rsid w:val="006817FA"/>
    <w:rsid w:val="00682249"/>
    <w:rsid w:val="006973E5"/>
    <w:rsid w:val="006B566F"/>
    <w:rsid w:val="006C4A39"/>
    <w:rsid w:val="006D01ED"/>
    <w:rsid w:val="006D21AC"/>
    <w:rsid w:val="006D75A8"/>
    <w:rsid w:val="006E09CE"/>
    <w:rsid w:val="006E2C30"/>
    <w:rsid w:val="006E410F"/>
    <w:rsid w:val="006E4C4B"/>
    <w:rsid w:val="00715E83"/>
    <w:rsid w:val="00720F40"/>
    <w:rsid w:val="00723B23"/>
    <w:rsid w:val="00725708"/>
    <w:rsid w:val="007274F8"/>
    <w:rsid w:val="00730483"/>
    <w:rsid w:val="00735E44"/>
    <w:rsid w:val="00744757"/>
    <w:rsid w:val="0074515B"/>
    <w:rsid w:val="007469CD"/>
    <w:rsid w:val="007518F6"/>
    <w:rsid w:val="007533AB"/>
    <w:rsid w:val="00757FC4"/>
    <w:rsid w:val="00775B82"/>
    <w:rsid w:val="00781539"/>
    <w:rsid w:val="00797F7D"/>
    <w:rsid w:val="007A3A48"/>
    <w:rsid w:val="007A5FCA"/>
    <w:rsid w:val="007B0939"/>
    <w:rsid w:val="007B2679"/>
    <w:rsid w:val="007C0588"/>
    <w:rsid w:val="007C6484"/>
    <w:rsid w:val="007C6E1A"/>
    <w:rsid w:val="007C7DA1"/>
    <w:rsid w:val="007D0B54"/>
    <w:rsid w:val="007E1F4F"/>
    <w:rsid w:val="007E6B0B"/>
    <w:rsid w:val="00802998"/>
    <w:rsid w:val="00803B52"/>
    <w:rsid w:val="00805F8A"/>
    <w:rsid w:val="00830ED0"/>
    <w:rsid w:val="00833EE2"/>
    <w:rsid w:val="008352FB"/>
    <w:rsid w:val="0083606F"/>
    <w:rsid w:val="00857378"/>
    <w:rsid w:val="00864C07"/>
    <w:rsid w:val="008702FA"/>
    <w:rsid w:val="008724DF"/>
    <w:rsid w:val="008759B9"/>
    <w:rsid w:val="00881147"/>
    <w:rsid w:val="00882304"/>
    <w:rsid w:val="00896192"/>
    <w:rsid w:val="008A7079"/>
    <w:rsid w:val="008C4AAB"/>
    <w:rsid w:val="008C5556"/>
    <w:rsid w:val="008C5E8D"/>
    <w:rsid w:val="008C657A"/>
    <w:rsid w:val="008D3115"/>
    <w:rsid w:val="008E3D88"/>
    <w:rsid w:val="008E4D1A"/>
    <w:rsid w:val="008F43DD"/>
    <w:rsid w:val="008F551C"/>
    <w:rsid w:val="00923F24"/>
    <w:rsid w:val="0092750D"/>
    <w:rsid w:val="00927CA1"/>
    <w:rsid w:val="00935696"/>
    <w:rsid w:val="009421DF"/>
    <w:rsid w:val="009468F4"/>
    <w:rsid w:val="00947320"/>
    <w:rsid w:val="00960361"/>
    <w:rsid w:val="00961DE3"/>
    <w:rsid w:val="00963A31"/>
    <w:rsid w:val="009649FC"/>
    <w:rsid w:val="0096755E"/>
    <w:rsid w:val="009677F5"/>
    <w:rsid w:val="00992171"/>
    <w:rsid w:val="009A1BC3"/>
    <w:rsid w:val="009B27B5"/>
    <w:rsid w:val="009B43C4"/>
    <w:rsid w:val="009B6BDE"/>
    <w:rsid w:val="009B7FAE"/>
    <w:rsid w:val="009C6B5C"/>
    <w:rsid w:val="009D2734"/>
    <w:rsid w:val="009F3A50"/>
    <w:rsid w:val="00A0153A"/>
    <w:rsid w:val="00A2298E"/>
    <w:rsid w:val="00A31307"/>
    <w:rsid w:val="00A321FC"/>
    <w:rsid w:val="00A3454C"/>
    <w:rsid w:val="00A446F1"/>
    <w:rsid w:val="00A508EE"/>
    <w:rsid w:val="00A52BF5"/>
    <w:rsid w:val="00A55416"/>
    <w:rsid w:val="00A652B0"/>
    <w:rsid w:val="00A67A27"/>
    <w:rsid w:val="00A715BE"/>
    <w:rsid w:val="00A7491C"/>
    <w:rsid w:val="00A82B68"/>
    <w:rsid w:val="00AA45DF"/>
    <w:rsid w:val="00AA6A16"/>
    <w:rsid w:val="00AA745E"/>
    <w:rsid w:val="00AB1AA9"/>
    <w:rsid w:val="00AB42F5"/>
    <w:rsid w:val="00AB6B51"/>
    <w:rsid w:val="00AD72ED"/>
    <w:rsid w:val="00AE31DB"/>
    <w:rsid w:val="00AE7279"/>
    <w:rsid w:val="00AF1281"/>
    <w:rsid w:val="00B01A70"/>
    <w:rsid w:val="00B075FB"/>
    <w:rsid w:val="00B07E14"/>
    <w:rsid w:val="00B1349E"/>
    <w:rsid w:val="00B149AE"/>
    <w:rsid w:val="00B17C03"/>
    <w:rsid w:val="00B2036D"/>
    <w:rsid w:val="00B223DA"/>
    <w:rsid w:val="00B27E64"/>
    <w:rsid w:val="00B50C93"/>
    <w:rsid w:val="00B55F5A"/>
    <w:rsid w:val="00B63FB5"/>
    <w:rsid w:val="00B6623D"/>
    <w:rsid w:val="00B71BDF"/>
    <w:rsid w:val="00B72134"/>
    <w:rsid w:val="00B73E40"/>
    <w:rsid w:val="00B842F2"/>
    <w:rsid w:val="00B963A5"/>
    <w:rsid w:val="00B96C57"/>
    <w:rsid w:val="00BA09FB"/>
    <w:rsid w:val="00BA19C7"/>
    <w:rsid w:val="00BA7CCC"/>
    <w:rsid w:val="00BB6DA0"/>
    <w:rsid w:val="00BB71E3"/>
    <w:rsid w:val="00BB7F1D"/>
    <w:rsid w:val="00BE012A"/>
    <w:rsid w:val="00BE4F99"/>
    <w:rsid w:val="00BE5032"/>
    <w:rsid w:val="00BF4DB1"/>
    <w:rsid w:val="00C03BB2"/>
    <w:rsid w:val="00C16265"/>
    <w:rsid w:val="00C21AB7"/>
    <w:rsid w:val="00C2311C"/>
    <w:rsid w:val="00C231D3"/>
    <w:rsid w:val="00C25283"/>
    <w:rsid w:val="00C254E7"/>
    <w:rsid w:val="00C2774F"/>
    <w:rsid w:val="00C333F9"/>
    <w:rsid w:val="00C345E7"/>
    <w:rsid w:val="00C564C0"/>
    <w:rsid w:val="00C67DE1"/>
    <w:rsid w:val="00C71FD1"/>
    <w:rsid w:val="00CA2B0D"/>
    <w:rsid w:val="00CB13D8"/>
    <w:rsid w:val="00CC49E1"/>
    <w:rsid w:val="00CD4CA4"/>
    <w:rsid w:val="00CF02C7"/>
    <w:rsid w:val="00CF5765"/>
    <w:rsid w:val="00CF68A0"/>
    <w:rsid w:val="00D01184"/>
    <w:rsid w:val="00D02561"/>
    <w:rsid w:val="00D045EB"/>
    <w:rsid w:val="00D079ED"/>
    <w:rsid w:val="00D1684B"/>
    <w:rsid w:val="00D16E83"/>
    <w:rsid w:val="00D174CA"/>
    <w:rsid w:val="00D2055E"/>
    <w:rsid w:val="00D26ECA"/>
    <w:rsid w:val="00D30494"/>
    <w:rsid w:val="00D37A73"/>
    <w:rsid w:val="00D44BDF"/>
    <w:rsid w:val="00D45287"/>
    <w:rsid w:val="00D575FA"/>
    <w:rsid w:val="00D63E43"/>
    <w:rsid w:val="00D72DA4"/>
    <w:rsid w:val="00DA3179"/>
    <w:rsid w:val="00DC23A2"/>
    <w:rsid w:val="00DC79FE"/>
    <w:rsid w:val="00DE2B6C"/>
    <w:rsid w:val="00DF30CB"/>
    <w:rsid w:val="00DF5E3F"/>
    <w:rsid w:val="00DF632B"/>
    <w:rsid w:val="00E219C6"/>
    <w:rsid w:val="00E30F81"/>
    <w:rsid w:val="00E32E86"/>
    <w:rsid w:val="00E454FD"/>
    <w:rsid w:val="00E67C49"/>
    <w:rsid w:val="00E77FBE"/>
    <w:rsid w:val="00E9135B"/>
    <w:rsid w:val="00EA3170"/>
    <w:rsid w:val="00EB1CE1"/>
    <w:rsid w:val="00EB3B4B"/>
    <w:rsid w:val="00ED15F2"/>
    <w:rsid w:val="00ED680D"/>
    <w:rsid w:val="00EE05FA"/>
    <w:rsid w:val="00EE1DA6"/>
    <w:rsid w:val="00EE3746"/>
    <w:rsid w:val="00EE50E2"/>
    <w:rsid w:val="00EE7BBB"/>
    <w:rsid w:val="00EF5ECD"/>
    <w:rsid w:val="00F05D3B"/>
    <w:rsid w:val="00F10399"/>
    <w:rsid w:val="00F1627B"/>
    <w:rsid w:val="00F52C4A"/>
    <w:rsid w:val="00F53CBA"/>
    <w:rsid w:val="00F55EB4"/>
    <w:rsid w:val="00F71E28"/>
    <w:rsid w:val="00F75BE3"/>
    <w:rsid w:val="00F81441"/>
    <w:rsid w:val="00F8277A"/>
    <w:rsid w:val="00F83286"/>
    <w:rsid w:val="00FA0F34"/>
    <w:rsid w:val="00FC317B"/>
    <w:rsid w:val="00FD10EE"/>
    <w:rsid w:val="00FD2648"/>
    <w:rsid w:val="00FE4ADA"/>
    <w:rsid w:val="00FF1F25"/>
    <w:rsid w:val="00FF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169784EE"/>
  <w15:docId w15:val="{3DBCA02B-0026-4AFE-ACF8-670C26B6B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52C4A"/>
    <w:rPr>
      <w:sz w:val="18"/>
      <w:szCs w:val="18"/>
    </w:rPr>
  </w:style>
  <w:style w:type="paragraph" w:styleId="berschrift1">
    <w:name w:val="heading 1"/>
    <w:basedOn w:val="Standard"/>
    <w:next w:val="Standard"/>
    <w:qFormat/>
    <w:rsid w:val="00EE7BBB"/>
    <w:pPr>
      <w:keepNext/>
      <w:suppressAutoHyphens/>
      <w:outlineLvl w:val="0"/>
    </w:pPr>
    <w:rPr>
      <w:sz w:val="16"/>
    </w:rPr>
  </w:style>
  <w:style w:type="paragraph" w:styleId="berschrift2">
    <w:name w:val="heading 2"/>
    <w:basedOn w:val="Standard"/>
    <w:next w:val="Standard"/>
    <w:qFormat/>
    <w:rsid w:val="00EE7BBB"/>
    <w:pPr>
      <w:keepNext/>
      <w:spacing w:before="240" w:after="60"/>
      <w:outlineLvl w:val="1"/>
    </w:pPr>
    <w:rPr>
      <w:rFonts w:cs="Arial"/>
      <w:bCs/>
      <w:iCs/>
      <w:sz w:val="16"/>
      <w:szCs w:val="28"/>
    </w:rPr>
  </w:style>
  <w:style w:type="paragraph" w:styleId="berschrift3">
    <w:name w:val="heading 3"/>
    <w:basedOn w:val="Standard"/>
    <w:next w:val="Standard"/>
    <w:qFormat/>
    <w:rsid w:val="00EE7BBB"/>
    <w:pPr>
      <w:keepNext/>
      <w:spacing w:before="240" w:after="60"/>
      <w:outlineLvl w:val="2"/>
    </w:pPr>
    <w:rPr>
      <w:rFonts w:cs="Arial"/>
      <w:bCs/>
      <w:sz w:val="16"/>
      <w:szCs w:val="26"/>
    </w:rPr>
  </w:style>
  <w:style w:type="paragraph" w:styleId="berschrift4">
    <w:name w:val="heading 4"/>
    <w:basedOn w:val="Standard"/>
    <w:next w:val="Standard"/>
    <w:qFormat/>
    <w:rsid w:val="00EE50E2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EE50E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EE50E2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EE50E2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qFormat/>
    <w:rsid w:val="00EE50E2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rsid w:val="00EE50E2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EE3746"/>
    <w:pPr>
      <w:tabs>
        <w:tab w:val="center" w:pos="4536"/>
        <w:tab w:val="right" w:pos="9072"/>
      </w:tabs>
    </w:pPr>
  </w:style>
  <w:style w:type="paragraph" w:styleId="Fuzeile">
    <w:name w:val="footer"/>
    <w:aliases w:val="Adresse Amnesty (8P)"/>
    <w:basedOn w:val="Standard"/>
    <w:autoRedefine/>
    <w:semiHidden/>
    <w:rsid w:val="004B2C97"/>
    <w:pPr>
      <w:tabs>
        <w:tab w:val="center" w:pos="4536"/>
        <w:tab w:val="right" w:pos="9072"/>
      </w:tabs>
    </w:pPr>
    <w:rPr>
      <w:rFonts w:ascii="Arial Narrow" w:hAnsi="Arial Narrow"/>
      <w:sz w:val="16"/>
    </w:rPr>
  </w:style>
  <w:style w:type="paragraph" w:customStyle="1" w:styleId="FURTHERINFO">
    <w:name w:val="FURTHER INFO"/>
    <w:basedOn w:val="URGENTACTION"/>
    <w:autoRedefine/>
    <w:rsid w:val="0064214E"/>
    <w:pPr>
      <w:spacing w:after="200"/>
      <w:ind w:left="-112"/>
    </w:pPr>
    <w:rPr>
      <w:caps w:val="0"/>
      <w:color w:val="000000"/>
      <w:sz w:val="24"/>
    </w:rPr>
  </w:style>
  <w:style w:type="paragraph" w:customStyle="1" w:styleId="INDEXDATUM">
    <w:name w:val="INDEX &amp; DATUM"/>
    <w:basedOn w:val="Standard"/>
    <w:autoRedefine/>
    <w:rsid w:val="007A5FCA"/>
    <w:pPr>
      <w:tabs>
        <w:tab w:val="center" w:pos="4536"/>
        <w:tab w:val="right" w:pos="9072"/>
      </w:tabs>
      <w:spacing w:after="80"/>
      <w:jc w:val="right"/>
    </w:pPr>
    <w:rPr>
      <w:rFonts w:ascii="Arial Narrow" w:hAnsi="Arial Narrow"/>
      <w:caps/>
      <w:sz w:val="14"/>
    </w:rPr>
  </w:style>
  <w:style w:type="paragraph" w:customStyle="1" w:styleId="TITEL100">
    <w:name w:val="TITEL 100%"/>
    <w:basedOn w:val="Standard"/>
    <w:autoRedefine/>
    <w:rsid w:val="0064214E"/>
    <w:pPr>
      <w:spacing w:after="120"/>
      <w:ind w:left="-112"/>
    </w:pPr>
    <w:rPr>
      <w:rFonts w:ascii="Arial Narrow" w:hAnsi="Arial Narrow"/>
      <w:b/>
      <w:caps/>
      <w:sz w:val="40"/>
      <w:szCs w:val="56"/>
    </w:rPr>
  </w:style>
  <w:style w:type="character" w:customStyle="1" w:styleId="UA00000ZchnZchn">
    <w:name w:val="UA 000/00 Zchn Zchn"/>
    <w:link w:val="UA00000"/>
    <w:rsid w:val="007469CD"/>
    <w:rPr>
      <w:rFonts w:ascii="Arial Narrow" w:hAnsi="Arial Narrow"/>
      <w:b/>
      <w:caps/>
      <w:color w:val="000000"/>
      <w:sz w:val="24"/>
      <w:szCs w:val="32"/>
      <w:lang w:val="en-US" w:eastAsia="de-DE"/>
    </w:rPr>
  </w:style>
  <w:style w:type="paragraph" w:customStyle="1" w:styleId="UA00000">
    <w:name w:val="UA 000/00"/>
    <w:basedOn w:val="Standard"/>
    <w:link w:val="UA00000ZchnZchn"/>
    <w:autoRedefine/>
    <w:rsid w:val="007469CD"/>
    <w:pPr>
      <w:keepLines/>
      <w:spacing w:after="200"/>
      <w:jc w:val="right"/>
    </w:pPr>
    <w:rPr>
      <w:rFonts w:ascii="Arial Narrow" w:hAnsi="Arial Narrow"/>
      <w:b/>
      <w:caps/>
      <w:color w:val="000000"/>
      <w:sz w:val="24"/>
      <w:szCs w:val="32"/>
      <w:lang w:val="en-US" w:eastAsia="de-DE"/>
    </w:rPr>
  </w:style>
  <w:style w:type="paragraph" w:customStyle="1" w:styleId="Salutation8P">
    <w:name w:val="Salutation : ... (8P)"/>
    <w:basedOn w:val="Standard"/>
    <w:semiHidden/>
    <w:rsid w:val="00B73E40"/>
    <w:pPr>
      <w:tabs>
        <w:tab w:val="left" w:pos="6085"/>
      </w:tabs>
    </w:pPr>
    <w:rPr>
      <w:sz w:val="16"/>
    </w:rPr>
  </w:style>
  <w:style w:type="paragraph" w:customStyle="1" w:styleId="URGENTACTION">
    <w:name w:val="URGENT ACTION"/>
    <w:basedOn w:val="Standard"/>
    <w:link w:val="URGENTACTIONZchnZchn"/>
    <w:autoRedefine/>
    <w:semiHidden/>
    <w:rsid w:val="009677F5"/>
    <w:pPr>
      <w:keepLines/>
    </w:pPr>
    <w:rPr>
      <w:rFonts w:ascii="Arial Narrow" w:hAnsi="Arial Narrow"/>
      <w:b/>
      <w:caps/>
      <w:sz w:val="28"/>
      <w:szCs w:val="32"/>
      <w:lang w:val="en-US" w:eastAsia="de-DE"/>
    </w:rPr>
  </w:style>
  <w:style w:type="paragraph" w:customStyle="1" w:styleId="URGENTACTION16P">
    <w:name w:val="URGENT ACTION (16P )"/>
    <w:basedOn w:val="URGENTACTION"/>
    <w:link w:val="URGENTACTION16PZchn"/>
    <w:autoRedefine/>
    <w:rsid w:val="00A7491C"/>
    <w:pPr>
      <w:spacing w:after="200"/>
      <w:ind w:left="-108" w:firstLine="108"/>
    </w:pPr>
    <w:rPr>
      <w:b w:val="0"/>
      <w:caps w:val="0"/>
      <w:sz w:val="24"/>
    </w:rPr>
  </w:style>
  <w:style w:type="paragraph" w:customStyle="1" w:styleId="LAND">
    <w:name w:val="LAND"/>
    <w:basedOn w:val="URGENTACTION"/>
    <w:autoRedefine/>
    <w:rsid w:val="002364C8"/>
    <w:pPr>
      <w:spacing w:before="20" w:after="80"/>
      <w:ind w:left="-113"/>
    </w:pPr>
    <w:rPr>
      <w:sz w:val="24"/>
    </w:rPr>
  </w:style>
  <w:style w:type="character" w:customStyle="1" w:styleId="URGENTACTIONZchnZchn">
    <w:name w:val="URGENT ACTION Zchn Zchn"/>
    <w:link w:val="URGENTACTION"/>
    <w:rsid w:val="009677F5"/>
    <w:rPr>
      <w:rFonts w:ascii="Arial Narrow" w:hAnsi="Arial Narrow"/>
      <w:b/>
      <w:caps/>
      <w:sz w:val="28"/>
      <w:szCs w:val="32"/>
      <w:lang w:val="en-US" w:eastAsia="de-DE" w:bidi="ar-SA"/>
    </w:rPr>
  </w:style>
  <w:style w:type="character" w:customStyle="1" w:styleId="URGENTACTION16PZchn">
    <w:name w:val="URGENT ACTION (16P ) Zchn"/>
    <w:basedOn w:val="URGENTACTIONZchnZchn"/>
    <w:link w:val="URGENTACTION16P"/>
    <w:rsid w:val="00A7491C"/>
    <w:rPr>
      <w:rFonts w:ascii="Arial Narrow" w:hAnsi="Arial Narrow"/>
      <w:b/>
      <w:caps/>
      <w:sz w:val="24"/>
      <w:szCs w:val="32"/>
      <w:lang w:val="en-US" w:eastAsia="de-DE" w:bidi="ar-SA"/>
    </w:rPr>
  </w:style>
  <w:style w:type="numbering" w:styleId="111111">
    <w:name w:val="Outline List 2"/>
    <w:basedOn w:val="KeineListe"/>
    <w:semiHidden/>
    <w:rsid w:val="00EE50E2"/>
    <w:pPr>
      <w:numPr>
        <w:numId w:val="11"/>
      </w:numPr>
    </w:pPr>
  </w:style>
  <w:style w:type="numbering" w:styleId="1ai">
    <w:name w:val="Outline List 1"/>
    <w:basedOn w:val="KeineListe"/>
    <w:semiHidden/>
    <w:rsid w:val="00EE50E2"/>
    <w:pPr>
      <w:numPr>
        <w:numId w:val="12"/>
      </w:numPr>
    </w:pPr>
  </w:style>
  <w:style w:type="paragraph" w:styleId="Anrede">
    <w:name w:val="Salutation"/>
    <w:basedOn w:val="Standard"/>
    <w:next w:val="Standard"/>
    <w:semiHidden/>
    <w:rsid w:val="00EE50E2"/>
  </w:style>
  <w:style w:type="numbering" w:styleId="ArtikelAbschnitt">
    <w:name w:val="Outline List 3"/>
    <w:basedOn w:val="KeineListe"/>
    <w:semiHidden/>
    <w:rsid w:val="00EE50E2"/>
    <w:pPr>
      <w:numPr>
        <w:numId w:val="13"/>
      </w:numPr>
    </w:pPr>
  </w:style>
  <w:style w:type="paragraph" w:styleId="Aufzhlungszeichen">
    <w:name w:val="List Bullet"/>
    <w:basedOn w:val="Standard"/>
    <w:semiHidden/>
    <w:rsid w:val="00EE50E2"/>
    <w:pPr>
      <w:numPr>
        <w:numId w:val="1"/>
      </w:numPr>
    </w:pPr>
  </w:style>
  <w:style w:type="paragraph" w:styleId="Aufzhlungszeichen2">
    <w:name w:val="List Bullet 2"/>
    <w:basedOn w:val="Standard"/>
    <w:semiHidden/>
    <w:rsid w:val="00EE50E2"/>
    <w:pPr>
      <w:numPr>
        <w:numId w:val="2"/>
      </w:numPr>
    </w:pPr>
  </w:style>
  <w:style w:type="paragraph" w:styleId="Aufzhlungszeichen3">
    <w:name w:val="List Bullet 3"/>
    <w:basedOn w:val="Standard"/>
    <w:semiHidden/>
    <w:rsid w:val="00EE50E2"/>
    <w:pPr>
      <w:numPr>
        <w:numId w:val="3"/>
      </w:numPr>
    </w:pPr>
  </w:style>
  <w:style w:type="paragraph" w:styleId="Aufzhlungszeichen4">
    <w:name w:val="List Bullet 4"/>
    <w:basedOn w:val="Standard"/>
    <w:semiHidden/>
    <w:rsid w:val="00EE50E2"/>
    <w:pPr>
      <w:numPr>
        <w:numId w:val="4"/>
      </w:numPr>
    </w:pPr>
  </w:style>
  <w:style w:type="paragraph" w:styleId="Aufzhlungszeichen5">
    <w:name w:val="List Bullet 5"/>
    <w:basedOn w:val="Standard"/>
    <w:semiHidden/>
    <w:rsid w:val="00EE50E2"/>
    <w:pPr>
      <w:numPr>
        <w:numId w:val="5"/>
      </w:numPr>
    </w:pPr>
  </w:style>
  <w:style w:type="character" w:styleId="BesuchterLink">
    <w:name w:val="FollowedHyperlink"/>
    <w:semiHidden/>
    <w:rsid w:val="00EE50E2"/>
    <w:rPr>
      <w:color w:val="800080"/>
      <w:u w:val="single"/>
    </w:rPr>
  </w:style>
  <w:style w:type="paragraph" w:styleId="Blocktext">
    <w:name w:val="Block Text"/>
    <w:basedOn w:val="Standard"/>
    <w:semiHidden/>
    <w:rsid w:val="00EE50E2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rsid w:val="00EE50E2"/>
  </w:style>
  <w:style w:type="paragraph" w:styleId="E-Mail-Signatur">
    <w:name w:val="E-mail Signature"/>
    <w:basedOn w:val="Standard"/>
    <w:semiHidden/>
    <w:rsid w:val="00EE50E2"/>
  </w:style>
  <w:style w:type="character" w:styleId="Fett">
    <w:name w:val="Strong"/>
    <w:qFormat/>
    <w:rsid w:val="00EE50E2"/>
    <w:rPr>
      <w:b/>
      <w:bCs/>
    </w:rPr>
  </w:style>
  <w:style w:type="paragraph" w:styleId="Fu-Endnotenberschrift">
    <w:name w:val="Note Heading"/>
    <w:basedOn w:val="Standard"/>
    <w:next w:val="Standard"/>
    <w:semiHidden/>
    <w:rsid w:val="00EE50E2"/>
  </w:style>
  <w:style w:type="paragraph" w:styleId="Gruformel">
    <w:name w:val="Closing"/>
    <w:basedOn w:val="Standard"/>
    <w:semiHidden/>
    <w:rsid w:val="00EE50E2"/>
    <w:pPr>
      <w:ind w:left="4252"/>
    </w:pPr>
  </w:style>
  <w:style w:type="character" w:styleId="Hervorhebung">
    <w:name w:val="Emphasis"/>
    <w:qFormat/>
    <w:rsid w:val="00EE50E2"/>
    <w:rPr>
      <w:i/>
      <w:iCs/>
    </w:rPr>
  </w:style>
  <w:style w:type="paragraph" w:styleId="HTMLAdresse">
    <w:name w:val="HTML Address"/>
    <w:basedOn w:val="Standard"/>
    <w:semiHidden/>
    <w:rsid w:val="00EE50E2"/>
    <w:rPr>
      <w:i/>
      <w:iCs/>
    </w:rPr>
  </w:style>
  <w:style w:type="character" w:styleId="HTMLAkronym">
    <w:name w:val="HTML Acronym"/>
    <w:basedOn w:val="Absatz-Standardschriftart"/>
    <w:semiHidden/>
    <w:rsid w:val="00EE50E2"/>
  </w:style>
  <w:style w:type="character" w:styleId="HTMLBeispiel">
    <w:name w:val="HTML Sample"/>
    <w:semiHidden/>
    <w:rsid w:val="00EE50E2"/>
    <w:rPr>
      <w:rFonts w:ascii="Courier New" w:hAnsi="Courier New" w:cs="Courier New"/>
    </w:rPr>
  </w:style>
  <w:style w:type="character" w:styleId="HTMLCode">
    <w:name w:val="HTML Code"/>
    <w:semiHidden/>
    <w:rsid w:val="00EE50E2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EE50E2"/>
    <w:rPr>
      <w:i/>
      <w:iCs/>
    </w:rPr>
  </w:style>
  <w:style w:type="character" w:styleId="HTMLSchreibmaschine">
    <w:name w:val="HTML Typewriter"/>
    <w:semiHidden/>
    <w:rsid w:val="00EE50E2"/>
    <w:rPr>
      <w:rFonts w:ascii="Courier New" w:hAnsi="Courier New" w:cs="Courier New"/>
      <w:sz w:val="20"/>
      <w:szCs w:val="20"/>
    </w:rPr>
  </w:style>
  <w:style w:type="character" w:styleId="HTMLTastatur">
    <w:name w:val="HTML Keyboard"/>
    <w:semiHidden/>
    <w:rsid w:val="00EE50E2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EE50E2"/>
    <w:rPr>
      <w:i/>
      <w:iCs/>
    </w:rPr>
  </w:style>
  <w:style w:type="paragraph" w:styleId="HTMLVorformatiert">
    <w:name w:val="HTML Preformatted"/>
    <w:basedOn w:val="Standard"/>
    <w:semiHidden/>
    <w:rsid w:val="00EE50E2"/>
    <w:rPr>
      <w:rFonts w:ascii="Courier New" w:hAnsi="Courier New" w:cs="Courier New"/>
      <w:sz w:val="20"/>
      <w:szCs w:val="20"/>
    </w:rPr>
  </w:style>
  <w:style w:type="character" w:styleId="HTMLZitat">
    <w:name w:val="HTML Cite"/>
    <w:semiHidden/>
    <w:rsid w:val="00EE50E2"/>
    <w:rPr>
      <w:i/>
      <w:iCs/>
    </w:rPr>
  </w:style>
  <w:style w:type="character" w:styleId="Hyperlink">
    <w:name w:val="Hyperlink"/>
    <w:semiHidden/>
    <w:rsid w:val="00EE50E2"/>
    <w:rPr>
      <w:color w:val="0000FF"/>
      <w:u w:val="single"/>
    </w:rPr>
  </w:style>
  <w:style w:type="paragraph" w:styleId="Liste">
    <w:name w:val="List"/>
    <w:basedOn w:val="Standard"/>
    <w:semiHidden/>
    <w:rsid w:val="00EE50E2"/>
    <w:pPr>
      <w:ind w:left="283" w:hanging="283"/>
    </w:pPr>
  </w:style>
  <w:style w:type="paragraph" w:styleId="Liste2">
    <w:name w:val="List 2"/>
    <w:basedOn w:val="Standard"/>
    <w:semiHidden/>
    <w:rsid w:val="00EE50E2"/>
    <w:pPr>
      <w:ind w:left="566" w:hanging="283"/>
    </w:pPr>
  </w:style>
  <w:style w:type="paragraph" w:styleId="Liste3">
    <w:name w:val="List 3"/>
    <w:basedOn w:val="Standard"/>
    <w:semiHidden/>
    <w:rsid w:val="00EE50E2"/>
    <w:pPr>
      <w:ind w:left="849" w:hanging="283"/>
    </w:pPr>
  </w:style>
  <w:style w:type="paragraph" w:styleId="Liste4">
    <w:name w:val="List 4"/>
    <w:basedOn w:val="Standard"/>
    <w:semiHidden/>
    <w:rsid w:val="00EE50E2"/>
    <w:pPr>
      <w:ind w:left="1132" w:hanging="283"/>
    </w:pPr>
  </w:style>
  <w:style w:type="paragraph" w:styleId="Liste5">
    <w:name w:val="List 5"/>
    <w:basedOn w:val="Standard"/>
    <w:semiHidden/>
    <w:rsid w:val="00EE50E2"/>
    <w:pPr>
      <w:ind w:left="1415" w:hanging="283"/>
    </w:pPr>
  </w:style>
  <w:style w:type="paragraph" w:styleId="Listenfortsetzung">
    <w:name w:val="List Continue"/>
    <w:basedOn w:val="Standard"/>
    <w:semiHidden/>
    <w:rsid w:val="00EE50E2"/>
    <w:pPr>
      <w:spacing w:after="120"/>
      <w:ind w:left="283"/>
    </w:pPr>
  </w:style>
  <w:style w:type="paragraph" w:styleId="Listenfortsetzung2">
    <w:name w:val="List Continue 2"/>
    <w:basedOn w:val="Standard"/>
    <w:semiHidden/>
    <w:rsid w:val="00EE50E2"/>
    <w:pPr>
      <w:spacing w:after="120"/>
      <w:ind w:left="566"/>
    </w:pPr>
  </w:style>
  <w:style w:type="paragraph" w:styleId="Listenfortsetzung3">
    <w:name w:val="List Continue 3"/>
    <w:basedOn w:val="Standard"/>
    <w:semiHidden/>
    <w:rsid w:val="00EE50E2"/>
    <w:pPr>
      <w:spacing w:after="120"/>
      <w:ind w:left="849"/>
    </w:pPr>
  </w:style>
  <w:style w:type="paragraph" w:styleId="Listenfortsetzung4">
    <w:name w:val="List Continue 4"/>
    <w:basedOn w:val="Standard"/>
    <w:semiHidden/>
    <w:rsid w:val="00EE50E2"/>
    <w:pPr>
      <w:spacing w:after="120"/>
      <w:ind w:left="1132"/>
    </w:pPr>
  </w:style>
  <w:style w:type="paragraph" w:styleId="Listenfortsetzung5">
    <w:name w:val="List Continue 5"/>
    <w:basedOn w:val="Standard"/>
    <w:semiHidden/>
    <w:rsid w:val="00EE50E2"/>
    <w:pPr>
      <w:spacing w:after="120"/>
      <w:ind w:left="1415"/>
    </w:pPr>
  </w:style>
  <w:style w:type="paragraph" w:styleId="Listennummer">
    <w:name w:val="List Number"/>
    <w:basedOn w:val="Standard"/>
    <w:semiHidden/>
    <w:rsid w:val="00EE50E2"/>
    <w:pPr>
      <w:numPr>
        <w:numId w:val="6"/>
      </w:numPr>
    </w:pPr>
  </w:style>
  <w:style w:type="paragraph" w:styleId="Listennummer2">
    <w:name w:val="List Number 2"/>
    <w:basedOn w:val="Standard"/>
    <w:semiHidden/>
    <w:rsid w:val="00EE50E2"/>
    <w:pPr>
      <w:numPr>
        <w:numId w:val="7"/>
      </w:numPr>
    </w:pPr>
  </w:style>
  <w:style w:type="paragraph" w:styleId="Listennummer3">
    <w:name w:val="List Number 3"/>
    <w:basedOn w:val="Standard"/>
    <w:semiHidden/>
    <w:rsid w:val="00EE50E2"/>
    <w:pPr>
      <w:numPr>
        <w:numId w:val="8"/>
      </w:numPr>
    </w:pPr>
  </w:style>
  <w:style w:type="paragraph" w:styleId="Listennummer4">
    <w:name w:val="List Number 4"/>
    <w:basedOn w:val="Standard"/>
    <w:semiHidden/>
    <w:rsid w:val="00EE50E2"/>
    <w:pPr>
      <w:numPr>
        <w:numId w:val="9"/>
      </w:numPr>
    </w:pPr>
  </w:style>
  <w:style w:type="paragraph" w:styleId="Listennummer5">
    <w:name w:val="List Number 5"/>
    <w:basedOn w:val="Standard"/>
    <w:semiHidden/>
    <w:rsid w:val="00EE50E2"/>
    <w:pPr>
      <w:numPr>
        <w:numId w:val="10"/>
      </w:numPr>
    </w:pPr>
  </w:style>
  <w:style w:type="paragraph" w:styleId="Nachrichtenkopf">
    <w:name w:val="Message Header"/>
    <w:basedOn w:val="Standard"/>
    <w:semiHidden/>
    <w:rsid w:val="00EE50E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NurText">
    <w:name w:val="Plain Text"/>
    <w:basedOn w:val="Standard"/>
    <w:semiHidden/>
    <w:rsid w:val="00EE50E2"/>
    <w:rPr>
      <w:rFonts w:ascii="Courier New" w:hAnsi="Courier New" w:cs="Courier New"/>
      <w:sz w:val="20"/>
      <w:szCs w:val="20"/>
    </w:rPr>
  </w:style>
  <w:style w:type="character" w:styleId="Seitenzahl">
    <w:name w:val="page number"/>
    <w:basedOn w:val="Absatz-Standardschriftart"/>
    <w:semiHidden/>
    <w:rsid w:val="00EE50E2"/>
  </w:style>
  <w:style w:type="paragraph" w:styleId="StandardWeb">
    <w:name w:val="Normal (Web)"/>
    <w:basedOn w:val="Standard"/>
    <w:semiHidden/>
    <w:rsid w:val="00EE50E2"/>
    <w:rPr>
      <w:rFonts w:ascii="Times New Roman" w:hAnsi="Times New Roman"/>
      <w:sz w:val="24"/>
      <w:szCs w:val="24"/>
    </w:rPr>
  </w:style>
  <w:style w:type="paragraph" w:styleId="Standardeinzug">
    <w:name w:val="Normal Indent"/>
    <w:basedOn w:val="Standard"/>
    <w:semiHidden/>
    <w:rsid w:val="00EE50E2"/>
    <w:pPr>
      <w:ind w:left="720"/>
    </w:pPr>
  </w:style>
  <w:style w:type="table" w:styleId="Tabelle3D-Effekt1">
    <w:name w:val="Table 3D effects 1"/>
    <w:basedOn w:val="NormaleTabelle"/>
    <w:semiHidden/>
    <w:rsid w:val="00EE50E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EE50E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EE50E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EE50E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EE50E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EE50E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EE50E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EE50E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EE50E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EE50E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EE50E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EE50E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EE50E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EE50E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EE50E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EE50E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EE50E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EE50E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EE50E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EE50E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EE50E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EE50E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EE50E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EE50E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EE50E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EE50E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EE50E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EE50E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EE50E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EE50E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EE50E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EE50E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EE50E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EE50E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EE50E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EE50E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EE50E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EE50E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EE50E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EE50E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EE50E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EE50E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semiHidden/>
    <w:rsid w:val="00EE5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rsid w:val="00EE5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semiHidden/>
    <w:rsid w:val="00EE50E2"/>
    <w:pPr>
      <w:spacing w:after="120"/>
    </w:pPr>
  </w:style>
  <w:style w:type="paragraph" w:styleId="Textkrper2">
    <w:name w:val="Body Text 2"/>
    <w:basedOn w:val="Standard"/>
    <w:semiHidden/>
    <w:rsid w:val="00EE50E2"/>
    <w:pPr>
      <w:spacing w:after="120" w:line="480" w:lineRule="auto"/>
    </w:pPr>
  </w:style>
  <w:style w:type="paragraph" w:styleId="Textkrper3">
    <w:name w:val="Body Text 3"/>
    <w:basedOn w:val="Standard"/>
    <w:semiHidden/>
    <w:rsid w:val="00EE50E2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EE50E2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EE50E2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EE50E2"/>
    <w:pPr>
      <w:ind w:firstLine="210"/>
    </w:pPr>
  </w:style>
  <w:style w:type="paragraph" w:styleId="Textkrper-Zeileneinzug">
    <w:name w:val="Body Text Indent"/>
    <w:basedOn w:val="Standard"/>
    <w:semiHidden/>
    <w:rsid w:val="00EE50E2"/>
    <w:pPr>
      <w:spacing w:after="120"/>
      <w:ind w:left="283"/>
    </w:pPr>
  </w:style>
  <w:style w:type="paragraph" w:styleId="Textkrper-Erstzeileneinzug2">
    <w:name w:val="Body Text First Indent 2"/>
    <w:basedOn w:val="Textkrper-Zeileneinzug"/>
    <w:semiHidden/>
    <w:rsid w:val="00EE50E2"/>
    <w:pPr>
      <w:ind w:firstLine="210"/>
    </w:pPr>
  </w:style>
  <w:style w:type="paragraph" w:styleId="Titel">
    <w:name w:val="Title"/>
    <w:basedOn w:val="Standard"/>
    <w:qFormat/>
    <w:rsid w:val="00EE50E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sid w:val="00EE50E2"/>
    <w:rPr>
      <w:rFonts w:cs="Arial"/>
      <w:sz w:val="20"/>
      <w:szCs w:val="20"/>
    </w:rPr>
  </w:style>
  <w:style w:type="paragraph" w:styleId="Umschlagadresse">
    <w:name w:val="envelope address"/>
    <w:basedOn w:val="Standard"/>
    <w:semiHidden/>
    <w:rsid w:val="00EE50E2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Unterschrift">
    <w:name w:val="Signature"/>
    <w:basedOn w:val="Standard"/>
    <w:semiHidden/>
    <w:rsid w:val="00EE50E2"/>
    <w:pPr>
      <w:ind w:left="4252"/>
    </w:pPr>
  </w:style>
  <w:style w:type="character" w:styleId="Zeilennummer">
    <w:name w:val="line number"/>
    <w:basedOn w:val="Absatz-Standardschriftart"/>
    <w:semiHidden/>
    <w:rsid w:val="00EE50E2"/>
  </w:style>
  <w:style w:type="paragraph" w:customStyle="1" w:styleId="AbschnittAbstandimText">
    <w:name w:val="&gt; Abschnitt/Abstand im Text"/>
    <w:basedOn w:val="Standard"/>
    <w:link w:val="AbschnittAbstandimTextCar"/>
    <w:qFormat/>
    <w:rsid w:val="009B7FAE"/>
    <w:pPr>
      <w:tabs>
        <w:tab w:val="left" w:pos="6085"/>
      </w:tabs>
      <w:spacing w:after="80"/>
    </w:pPr>
    <w:rPr>
      <w:lang w:eastAsia="de-DE"/>
    </w:rPr>
  </w:style>
  <w:style w:type="character" w:customStyle="1" w:styleId="AbschnittAbstandimTextCar">
    <w:name w:val="&gt; Abschnitt/Abstand im Text Car"/>
    <w:link w:val="AbschnittAbstandimText"/>
    <w:rsid w:val="009B7FAE"/>
    <w:rPr>
      <w:sz w:val="18"/>
      <w:szCs w:val="18"/>
      <w:lang w:eastAsia="de-DE"/>
    </w:rPr>
  </w:style>
  <w:style w:type="paragraph" w:customStyle="1" w:styleId="LeadBeschreibung">
    <w:name w:val="&gt; Lead (Beschreibung)"/>
    <w:basedOn w:val="AbschnittAbstandimText"/>
    <w:autoRedefine/>
    <w:rsid w:val="006E2C30"/>
    <w:pPr>
      <w:spacing w:line="180" w:lineRule="exact"/>
    </w:pPr>
    <w:rPr>
      <w:b/>
    </w:rPr>
  </w:style>
  <w:style w:type="paragraph" w:customStyle="1" w:styleId="berschrift">
    <w:name w:val="&gt; Überschrift"/>
    <w:basedOn w:val="Standard"/>
    <w:rsid w:val="009B7FAE"/>
    <w:pPr>
      <w:spacing w:before="280" w:after="40" w:line="180" w:lineRule="exact"/>
    </w:pPr>
    <w:rPr>
      <w:b/>
      <w:caps/>
    </w:rPr>
  </w:style>
  <w:style w:type="paragraph" w:customStyle="1" w:styleId="TITEL096">
    <w:name w:val="TITEL 096%"/>
    <w:basedOn w:val="TITEL100"/>
    <w:autoRedefine/>
    <w:rsid w:val="007469CD"/>
    <w:rPr>
      <w:w w:val="96"/>
      <w:lang w:val="fr-FR"/>
    </w:rPr>
  </w:style>
  <w:style w:type="paragraph" w:customStyle="1" w:styleId="TITEL092">
    <w:name w:val="TITEL 092%"/>
    <w:basedOn w:val="TITEL096"/>
    <w:autoRedefine/>
    <w:rsid w:val="006E4C4B"/>
    <w:rPr>
      <w:w w:val="92"/>
    </w:rPr>
  </w:style>
  <w:style w:type="paragraph" w:customStyle="1" w:styleId="TITEL094">
    <w:name w:val="TITEL 094%"/>
    <w:basedOn w:val="TITEL092"/>
    <w:autoRedefine/>
    <w:rsid w:val="006E4C4B"/>
    <w:rPr>
      <w:w w:val="94"/>
    </w:rPr>
  </w:style>
  <w:style w:type="paragraph" w:styleId="Funotentext">
    <w:name w:val="footnote text"/>
    <w:basedOn w:val="Standard"/>
    <w:semiHidden/>
    <w:rsid w:val="008E4D1A"/>
    <w:rPr>
      <w:sz w:val="20"/>
      <w:szCs w:val="20"/>
    </w:rPr>
  </w:style>
  <w:style w:type="character" w:styleId="Funotenzeichen">
    <w:name w:val="footnote reference"/>
    <w:semiHidden/>
    <w:rsid w:val="008E4D1A"/>
    <w:rPr>
      <w:vertAlign w:val="superscript"/>
    </w:rPr>
  </w:style>
  <w:style w:type="paragraph" w:customStyle="1" w:styleId="Adressen">
    <w:name w:val="Adressen"/>
    <w:basedOn w:val="Standard"/>
    <w:qFormat/>
    <w:rsid w:val="009B7FAE"/>
    <w:pPr>
      <w:spacing w:after="80"/>
    </w:pPr>
    <w:rPr>
      <w:lang w:val="it-CH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71E28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3123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7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ncenzo\Desktop\UA_VORLAGE_amnesty-c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6EB502-D248-4347-B5D5-5F2143D70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UA_VORLAGE_amnesty-ch</Template>
  <TotalTime>0</TotalTime>
  <Pages>1</Pages>
  <Words>240</Words>
  <Characters>1510</Characters>
  <Application>Microsoft Office Word</Application>
  <DocSecurity>0</DocSecurity>
  <Lines>12</Lines>
  <Paragraphs>3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URGENT ACTION                             Amnesty International</vt:lpstr>
      <vt:lpstr>URGENT ACTION                             Amnesty International</vt:lpstr>
      <vt:lpstr>URGENT ACTION                             Amnesty International</vt:lpstr>
    </vt:vector>
  </TitlesOfParts>
  <Company>Amnesty International, Schweizer Sektion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                             Amnesty International</dc:title>
  <dc:creator>Vincenzo</dc:creator>
  <cp:lastModifiedBy>Cornelia Treuthardt</cp:lastModifiedBy>
  <cp:revision>3</cp:revision>
  <cp:lastPrinted>1899-12-31T23:00:00Z</cp:lastPrinted>
  <dcterms:created xsi:type="dcterms:W3CDTF">2024-02-20T16:49:00Z</dcterms:created>
  <dcterms:modified xsi:type="dcterms:W3CDTF">2024-02-21T14:50:00Z</dcterms:modified>
</cp:coreProperties>
</file>