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12566A" w14:paraId="04E7F9B6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753ECA68" w14:textId="5E5B29A5" w:rsidR="0030351B" w:rsidRPr="0012566A" w:rsidRDefault="0012566A" w:rsidP="007A5FCA">
            <w:pPr>
              <w:pStyle w:val="INDEXDATUM"/>
            </w:pPr>
            <w:r w:rsidRPr="0012566A">
              <w:rPr>
                <w:lang w:val="it-CH"/>
              </w:rPr>
              <w:t>AMR 41/8206/2024 – Mexique - 24 juin 2024</w:t>
            </w:r>
          </w:p>
        </w:tc>
      </w:tr>
      <w:tr w:rsidR="00132CBD" w:rsidRPr="0012566A" w14:paraId="33082153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52636D65" w14:textId="77777777" w:rsidR="00132CBD" w:rsidRPr="0012566A" w:rsidRDefault="00132CBD" w:rsidP="002621D1">
            <w:pPr>
              <w:pStyle w:val="FURTHERINFO"/>
              <w:spacing w:after="120"/>
            </w:pPr>
            <w:r w:rsidRPr="0012566A">
              <w:t>FURTHER INFORMATION</w:t>
            </w:r>
          </w:p>
        </w:tc>
        <w:tc>
          <w:tcPr>
            <w:tcW w:w="1891" w:type="pct"/>
          </w:tcPr>
          <w:p w14:paraId="4B6890F6" w14:textId="77777777" w:rsidR="00132CBD" w:rsidRPr="0012566A" w:rsidRDefault="00132CBD" w:rsidP="002621D1">
            <w:pPr>
              <w:pStyle w:val="URGENTACTION16P"/>
              <w:spacing w:after="120"/>
            </w:pPr>
            <w:r w:rsidRPr="0012566A">
              <w:t>URGENT ACTION</w:t>
            </w:r>
          </w:p>
        </w:tc>
        <w:tc>
          <w:tcPr>
            <w:tcW w:w="1667" w:type="pct"/>
          </w:tcPr>
          <w:p w14:paraId="058DFBF9" w14:textId="4F2E226B" w:rsidR="00132CBD" w:rsidRPr="0012566A" w:rsidRDefault="0012566A" w:rsidP="002621D1">
            <w:pPr>
              <w:pStyle w:val="UA00000"/>
              <w:spacing w:after="120"/>
            </w:pPr>
            <w:r w:rsidRPr="0012566A">
              <w:t>x-</w:t>
            </w:r>
            <w:r w:rsidR="00241D51" w:rsidRPr="0012566A">
              <w:t xml:space="preserve">FI </w:t>
            </w:r>
            <w:r w:rsidR="00830ED0" w:rsidRPr="0012566A">
              <w:rPr>
                <w:b w:val="0"/>
              </w:rPr>
              <w:t>UA</w:t>
            </w:r>
            <w:r w:rsidR="00830ED0" w:rsidRPr="0012566A">
              <w:t xml:space="preserve"> </w:t>
            </w:r>
            <w:r w:rsidR="00241D51" w:rsidRPr="0012566A">
              <w:t>0</w:t>
            </w:r>
            <w:r w:rsidRPr="0012566A">
              <w:t>10</w:t>
            </w:r>
            <w:r w:rsidR="00241D51" w:rsidRPr="0012566A">
              <w:t>/</w:t>
            </w:r>
            <w:r w:rsidRPr="0012566A">
              <w:t>24</w:t>
            </w:r>
            <w:r w:rsidR="00241D51" w:rsidRPr="0012566A">
              <w:t>-</w:t>
            </w:r>
            <w:r w:rsidRPr="0012566A">
              <w:t>1</w:t>
            </w:r>
          </w:p>
        </w:tc>
      </w:tr>
      <w:tr w:rsidR="0030351B" w:rsidRPr="0012566A" w14:paraId="3F20CD4A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78ED3540" w14:textId="265FBAEB" w:rsidR="0030351B" w:rsidRPr="0012566A" w:rsidRDefault="0012566A" w:rsidP="0012566A">
            <w:pPr>
              <w:pStyle w:val="TITEL100"/>
              <w:rPr>
                <w:szCs w:val="32"/>
                <w:lang w:val="fr-FR"/>
              </w:rPr>
            </w:pPr>
            <w:r w:rsidRPr="0012566A">
              <w:t>Point sur l’enquête concernant les étudiants disparus à Ayotzinapa</w:t>
            </w:r>
          </w:p>
        </w:tc>
      </w:tr>
      <w:tr w:rsidR="0030351B" w:rsidRPr="0012566A" w14:paraId="3A0241FC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68705F3B" w14:textId="44BFCE3F" w:rsidR="0030351B" w:rsidRPr="0012566A" w:rsidRDefault="0012566A" w:rsidP="002364C8">
            <w:pPr>
              <w:pStyle w:val="LAND"/>
            </w:pPr>
            <w:r w:rsidRPr="0012566A">
              <w:rPr>
                <w:lang w:val="it-CH"/>
              </w:rPr>
              <w:t>MEXIQUE</w:t>
            </w:r>
          </w:p>
        </w:tc>
      </w:tr>
    </w:tbl>
    <w:p w14:paraId="5B93189F" w14:textId="01779A69" w:rsidR="0012566A" w:rsidRPr="0012566A" w:rsidRDefault="0012566A" w:rsidP="0012566A">
      <w:pPr>
        <w:pStyle w:val="LeadBeschreibung"/>
        <w:rPr>
          <w:lang w:val="fr-CH"/>
        </w:rPr>
      </w:pPr>
      <w:r w:rsidRPr="0012566A">
        <w:rPr>
          <w:lang w:val="fr-CH"/>
        </w:rPr>
        <w:t xml:space="preserve">Le 3 juin, le président Andrés Manuel </w:t>
      </w:r>
      <w:proofErr w:type="spellStart"/>
      <w:r w:rsidRPr="0012566A">
        <w:rPr>
          <w:lang w:val="fr-CH"/>
        </w:rPr>
        <w:t>López</w:t>
      </w:r>
      <w:proofErr w:type="spellEnd"/>
      <w:r w:rsidRPr="0012566A">
        <w:rPr>
          <w:lang w:val="fr-CH"/>
        </w:rPr>
        <w:t xml:space="preserve"> </w:t>
      </w:r>
      <w:proofErr w:type="spellStart"/>
      <w:r w:rsidRPr="0012566A">
        <w:rPr>
          <w:lang w:val="fr-CH"/>
        </w:rPr>
        <w:t>Obrador</w:t>
      </w:r>
      <w:proofErr w:type="spellEnd"/>
      <w:r w:rsidRPr="0012566A">
        <w:rPr>
          <w:lang w:val="fr-CH"/>
        </w:rPr>
        <w:t xml:space="preserve"> a rencontré des familles des 43 étudiants de l’école rurale normale d’</w:t>
      </w:r>
      <w:proofErr w:type="spellStart"/>
      <w:r w:rsidRPr="0012566A">
        <w:rPr>
          <w:lang w:val="fr-CH"/>
        </w:rPr>
        <w:t>Ayotzinapa</w:t>
      </w:r>
      <w:proofErr w:type="spellEnd"/>
      <w:r w:rsidRPr="0012566A">
        <w:rPr>
          <w:lang w:val="fr-CH"/>
        </w:rPr>
        <w:t xml:space="preserve"> qui ont disparu en 2014. Selon les autorités, au cours de cette réunion, les autorités ont fourni 15 documents sur les 800 demandés par les proches des disparus au secrétariat à la Défense nationale (SEDENA). Nous continuerons de suivre l’enquête sur la disparition de ces 43 étudiants et d’appeler l’État mexicain à prendre toutes les mesures nécessaires pour garantir que les familles des victimes puissent connaître la vérité et que les responsables présumés soient poursuivis.</w:t>
      </w:r>
    </w:p>
    <w:p w14:paraId="76AA3AA5" w14:textId="2F4B93F3" w:rsidR="0012566A" w:rsidRPr="0012566A" w:rsidRDefault="0012566A" w:rsidP="0012566A">
      <w:pPr>
        <w:pStyle w:val="AbschnittAbstandimText"/>
        <w:rPr>
          <w:lang w:val="fr-CH"/>
        </w:rPr>
      </w:pPr>
      <w:r w:rsidRPr="0012566A">
        <w:rPr>
          <w:lang w:val="fr-CH"/>
        </w:rPr>
        <w:t xml:space="preserve">Les proches des 43 étudiants disparus à </w:t>
      </w:r>
      <w:proofErr w:type="spellStart"/>
      <w:r w:rsidRPr="0012566A">
        <w:rPr>
          <w:lang w:val="fr-CH"/>
        </w:rPr>
        <w:t>Ayotzinapa</w:t>
      </w:r>
      <w:proofErr w:type="spellEnd"/>
      <w:r w:rsidRPr="0012566A">
        <w:rPr>
          <w:lang w:val="fr-CH"/>
        </w:rPr>
        <w:t xml:space="preserve"> et les organisations qui les soutiennent ont demandé à plusieurs reprises au gouvernement d’Andrés Manuel </w:t>
      </w:r>
      <w:proofErr w:type="spellStart"/>
      <w:r w:rsidRPr="0012566A">
        <w:rPr>
          <w:lang w:val="fr-CH"/>
        </w:rPr>
        <w:t>López</w:t>
      </w:r>
      <w:proofErr w:type="spellEnd"/>
      <w:r w:rsidRPr="0012566A">
        <w:rPr>
          <w:lang w:val="fr-CH"/>
        </w:rPr>
        <w:t xml:space="preserve"> </w:t>
      </w:r>
      <w:proofErr w:type="spellStart"/>
      <w:r w:rsidRPr="0012566A">
        <w:rPr>
          <w:lang w:val="fr-CH"/>
        </w:rPr>
        <w:t>Obrador</w:t>
      </w:r>
      <w:proofErr w:type="spellEnd"/>
      <w:r w:rsidRPr="0012566A">
        <w:rPr>
          <w:lang w:val="fr-CH"/>
        </w:rPr>
        <w:t xml:space="preserve"> de veiller à ce que les forces armées fournissent plus de 800 documents qu’ils estiment cruciaux pour les investigations. Amnesty International a par conséquent demandé aux autorités mexicaines de prendre toutes les mesures qui s’imposent pour que le secrétariat à la Défense nationale (SEDENA) fournisse dès que possible ces documents et que les </w:t>
      </w:r>
      <w:proofErr w:type="spellStart"/>
      <w:r w:rsidRPr="0012566A">
        <w:rPr>
          <w:lang w:val="fr-CH"/>
        </w:rPr>
        <w:t>expert·e·s</w:t>
      </w:r>
      <w:proofErr w:type="spellEnd"/>
      <w:r w:rsidRPr="0012566A">
        <w:rPr>
          <w:lang w:val="fr-CH"/>
        </w:rPr>
        <w:t xml:space="preserve"> internationaux indépendants (Groupe interdisciplinaire d’experts indépendants, GIEI en espagnol) qui ont </w:t>
      </w:r>
      <w:proofErr w:type="spellStart"/>
      <w:r w:rsidRPr="0012566A">
        <w:rPr>
          <w:lang w:val="fr-CH"/>
        </w:rPr>
        <w:t>par-ticipé</w:t>
      </w:r>
      <w:proofErr w:type="spellEnd"/>
      <w:r w:rsidRPr="0012566A">
        <w:rPr>
          <w:lang w:val="fr-CH"/>
        </w:rPr>
        <w:t xml:space="preserve"> aux enquêtes puissent les examiner.</w:t>
      </w:r>
    </w:p>
    <w:p w14:paraId="31550853" w14:textId="04A0FE61" w:rsidR="0012566A" w:rsidRPr="0012566A" w:rsidRDefault="0012566A" w:rsidP="0012566A">
      <w:pPr>
        <w:pStyle w:val="AbschnittAbstandimText"/>
        <w:rPr>
          <w:lang w:val="fr-CH"/>
        </w:rPr>
      </w:pPr>
      <w:r w:rsidRPr="0012566A">
        <w:rPr>
          <w:lang w:val="fr-CH"/>
        </w:rPr>
        <w:t xml:space="preserve">Le 3 juin, le président Andrés Manuel </w:t>
      </w:r>
      <w:proofErr w:type="spellStart"/>
      <w:r w:rsidRPr="0012566A">
        <w:rPr>
          <w:lang w:val="fr-CH"/>
        </w:rPr>
        <w:t>López</w:t>
      </w:r>
      <w:proofErr w:type="spellEnd"/>
      <w:r w:rsidRPr="0012566A">
        <w:rPr>
          <w:lang w:val="fr-CH"/>
        </w:rPr>
        <w:t xml:space="preserve"> </w:t>
      </w:r>
      <w:proofErr w:type="spellStart"/>
      <w:r w:rsidRPr="0012566A">
        <w:rPr>
          <w:lang w:val="fr-CH"/>
        </w:rPr>
        <w:t>Obrador</w:t>
      </w:r>
      <w:proofErr w:type="spellEnd"/>
      <w:r w:rsidRPr="0012566A">
        <w:rPr>
          <w:lang w:val="fr-CH"/>
        </w:rPr>
        <w:t xml:space="preserve"> a rencontré des proches des 43 étudiants disparus pour la première fois depuis septembre 2023. Selon le gouvernement mexicain, lors de cette réunion, le président a fourni 15 des plus de 800 documents demandés au SEDENA. Cependant, les organisations présentes à la réunion ont déclaré qu’Andrés Manuel </w:t>
      </w:r>
      <w:proofErr w:type="spellStart"/>
      <w:r w:rsidRPr="0012566A">
        <w:rPr>
          <w:lang w:val="fr-CH"/>
        </w:rPr>
        <w:t>López</w:t>
      </w:r>
      <w:proofErr w:type="spellEnd"/>
      <w:r w:rsidRPr="0012566A">
        <w:rPr>
          <w:lang w:val="fr-CH"/>
        </w:rPr>
        <w:t xml:space="preserve"> </w:t>
      </w:r>
      <w:proofErr w:type="spellStart"/>
      <w:r w:rsidRPr="0012566A">
        <w:rPr>
          <w:lang w:val="fr-CH"/>
        </w:rPr>
        <w:t>Obrador</w:t>
      </w:r>
      <w:proofErr w:type="spellEnd"/>
      <w:r w:rsidRPr="0012566A">
        <w:rPr>
          <w:lang w:val="fr-CH"/>
        </w:rPr>
        <w:t xml:space="preserve"> avait souligné qu’il y avait eu plus de 250 recherches sur le terrain, mais aucune identification des étudiants, et a accusé le GIEI d’entraver l’enquête. Il a également promis de maintenir la communication avec les proches jusqu’à la fin de son mandat et invité la présidente élue Claudia </w:t>
      </w:r>
      <w:proofErr w:type="spellStart"/>
      <w:r w:rsidRPr="0012566A">
        <w:rPr>
          <w:lang w:val="fr-CH"/>
        </w:rPr>
        <w:t>Sheinbaum</w:t>
      </w:r>
      <w:proofErr w:type="spellEnd"/>
      <w:r w:rsidRPr="0012566A">
        <w:rPr>
          <w:lang w:val="fr-CH"/>
        </w:rPr>
        <w:t xml:space="preserve"> à effectuer un suivi.</w:t>
      </w:r>
    </w:p>
    <w:p w14:paraId="2AC1DE8A" w14:textId="77777777" w:rsidR="0012566A" w:rsidRPr="0012566A" w:rsidRDefault="0012566A" w:rsidP="0012566A">
      <w:pPr>
        <w:pStyle w:val="AbschnittAbstandimText"/>
        <w:rPr>
          <w:lang w:val="fr-CH"/>
        </w:rPr>
      </w:pPr>
      <w:r w:rsidRPr="0012566A">
        <w:rPr>
          <w:lang w:val="fr-CH"/>
        </w:rPr>
        <w:t xml:space="preserve">La campagne publique appelant le président Andrés Manuel </w:t>
      </w:r>
      <w:proofErr w:type="spellStart"/>
      <w:r w:rsidRPr="0012566A">
        <w:rPr>
          <w:lang w:val="fr-CH"/>
        </w:rPr>
        <w:t>López</w:t>
      </w:r>
      <w:proofErr w:type="spellEnd"/>
      <w:r w:rsidRPr="0012566A">
        <w:rPr>
          <w:lang w:val="fr-CH"/>
        </w:rPr>
        <w:t xml:space="preserve"> </w:t>
      </w:r>
      <w:proofErr w:type="spellStart"/>
      <w:r w:rsidRPr="0012566A">
        <w:rPr>
          <w:lang w:val="fr-CH"/>
        </w:rPr>
        <w:t>Obrador</w:t>
      </w:r>
      <w:proofErr w:type="spellEnd"/>
      <w:r w:rsidRPr="0012566A">
        <w:rPr>
          <w:lang w:val="fr-CH"/>
        </w:rPr>
        <w:t xml:space="preserve"> à fournir tous les documents concernant la disparition des 43 étudiants, y compris les appels envoyés par des membres d’Amnesty International, a contribué à maintenir l’attention braquée sur ces enquêtes et à soutenir les familles dans leur épineuse quête de justice. Nous continuerons de suivre l’enquête sur la disparition de ces 43 étudiants et d’appeler l’État mexicain à prendre toutes les mesures nécessaires pour garantir que les familles des victimes puissent connaître la vérité et que les responsables présumés soient poursuivis.</w:t>
      </w:r>
    </w:p>
    <w:p w14:paraId="7CE28FEE" w14:textId="43678E0F" w:rsidR="0012566A" w:rsidRPr="0012566A" w:rsidRDefault="0012566A" w:rsidP="0012566A">
      <w:pPr>
        <w:pStyle w:val="AbschnittAbstandimText"/>
        <w:rPr>
          <w:b/>
          <w:bCs/>
          <w:lang w:val="fr-CH"/>
        </w:rPr>
      </w:pPr>
      <w:r w:rsidRPr="0012566A">
        <w:rPr>
          <w:b/>
          <w:bCs/>
          <w:lang w:val="fr-CH"/>
        </w:rPr>
        <w:t>A</w:t>
      </w:r>
      <w:r w:rsidRPr="0012566A">
        <w:rPr>
          <w:b/>
          <w:bCs/>
          <w:lang w:val="fr-CH"/>
        </w:rPr>
        <w:t xml:space="preserve">ucune action complémentaire n’est requise. </w:t>
      </w:r>
      <w:r w:rsidRPr="0012566A">
        <w:rPr>
          <w:b/>
          <w:bCs/>
          <w:lang w:val="fr-CH"/>
        </w:rPr>
        <w:t>U</w:t>
      </w:r>
      <w:r w:rsidRPr="0012566A">
        <w:rPr>
          <w:b/>
          <w:bCs/>
          <w:lang w:val="fr-CH"/>
        </w:rPr>
        <w:t>n grand merci à toutes les personnes qui ont envoyé des appels</w:t>
      </w:r>
      <w:r w:rsidRPr="0012566A">
        <w:rPr>
          <w:b/>
          <w:bCs/>
          <w:lang w:val="fr-CH"/>
        </w:rPr>
        <w:t>.</w:t>
      </w:r>
    </w:p>
    <w:sectPr w:rsidR="0012566A" w:rsidRPr="0012566A" w:rsidSect="0012566A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2C5E" w14:textId="77777777" w:rsidR="009F38ED" w:rsidRPr="008702FA" w:rsidRDefault="009F38ED" w:rsidP="00553907">
      <w:r w:rsidRPr="008702FA">
        <w:separator/>
      </w:r>
    </w:p>
  </w:endnote>
  <w:endnote w:type="continuationSeparator" w:id="0">
    <w:p w14:paraId="0A7E516C" w14:textId="77777777" w:rsidR="009F38ED" w:rsidRPr="008702FA" w:rsidRDefault="009F38ED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5F31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EA2293E" wp14:editId="7E14D9B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67598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0F0D8B6" wp14:editId="32B67D9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129D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1DFC9134" wp14:editId="7D5B2F3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1A36F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7C55" w14:textId="77777777" w:rsidR="009F38ED" w:rsidRPr="008702FA" w:rsidRDefault="009F38ED" w:rsidP="00553907">
      <w:r w:rsidRPr="008702FA">
        <w:separator/>
      </w:r>
    </w:p>
  </w:footnote>
  <w:footnote w:type="continuationSeparator" w:id="0">
    <w:p w14:paraId="6673E550" w14:textId="77777777" w:rsidR="009F38ED" w:rsidRPr="008702FA" w:rsidRDefault="009F38ED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6A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2566A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5D2D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051E0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8ED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0808FA"/>
  <w15:docId w15:val="{45795786-0D38-44E8-A8B8-7485FE0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12566A"/>
    <w:pPr>
      <w:spacing w:after="120"/>
      <w:ind w:left="-112"/>
    </w:pPr>
    <w:rPr>
      <w:rFonts w:ascii="Arial Narrow" w:hAnsi="Arial Narrow"/>
      <w:b/>
      <w:caps/>
      <w:sz w:val="36"/>
      <w:szCs w:val="5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394</Words>
  <Characters>2483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2024-06-27T05:59:00Z</dcterms:created>
  <dcterms:modified xsi:type="dcterms:W3CDTF">2024-06-27T06:04:00Z</dcterms:modified>
</cp:coreProperties>
</file>