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93DBF" w14:paraId="0646A21E" w14:textId="77777777" w:rsidTr="00F52C4A">
        <w:trPr>
          <w:cantSplit/>
        </w:trPr>
        <w:tc>
          <w:tcPr>
            <w:tcW w:w="5000" w:type="pct"/>
            <w:gridSpan w:val="3"/>
            <w:noWrap/>
            <w:vAlign w:val="center"/>
          </w:tcPr>
          <w:p w14:paraId="131ACD67" w14:textId="6548A7C2" w:rsidR="0030351B" w:rsidRPr="00D93DBF" w:rsidRDefault="00D93DBF" w:rsidP="007A5FCA">
            <w:pPr>
              <w:pStyle w:val="INDEXDATUM"/>
            </w:pPr>
            <w:r w:rsidRPr="00D93DBF">
              <w:rPr>
                <w:lang w:val="it-CH"/>
              </w:rPr>
              <w:t>AMR 41/8206/2024 - Mexico - Date: 24 June 2024</w:t>
            </w:r>
          </w:p>
        </w:tc>
      </w:tr>
      <w:tr w:rsidR="00132CBD" w:rsidRPr="00D93DBF" w14:paraId="35F88B5B" w14:textId="77777777" w:rsidTr="00F52C4A">
        <w:trPr>
          <w:cantSplit/>
          <w:trHeight w:val="20"/>
        </w:trPr>
        <w:tc>
          <w:tcPr>
            <w:tcW w:w="1442" w:type="pct"/>
            <w:noWrap/>
          </w:tcPr>
          <w:p w14:paraId="5EC60721" w14:textId="77777777" w:rsidR="00132CBD" w:rsidRPr="00D93DBF" w:rsidRDefault="00132CBD" w:rsidP="002621D1">
            <w:pPr>
              <w:pStyle w:val="FURTHERINFO"/>
              <w:spacing w:after="120"/>
            </w:pPr>
            <w:r w:rsidRPr="00D93DBF">
              <w:t>FURTHER INFORMATION</w:t>
            </w:r>
          </w:p>
        </w:tc>
        <w:tc>
          <w:tcPr>
            <w:tcW w:w="1891" w:type="pct"/>
          </w:tcPr>
          <w:p w14:paraId="6E0C5999" w14:textId="77777777" w:rsidR="00132CBD" w:rsidRPr="00D93DBF" w:rsidRDefault="00132CBD" w:rsidP="002621D1">
            <w:pPr>
              <w:pStyle w:val="URGENTACTION16P"/>
              <w:spacing w:after="120"/>
            </w:pPr>
            <w:r w:rsidRPr="00D93DBF">
              <w:t>URGENT ACTION</w:t>
            </w:r>
          </w:p>
        </w:tc>
        <w:tc>
          <w:tcPr>
            <w:tcW w:w="1667" w:type="pct"/>
          </w:tcPr>
          <w:p w14:paraId="6AD62FE6" w14:textId="6DCC5824" w:rsidR="00132CBD" w:rsidRPr="00D93DBF" w:rsidRDefault="00D93DBF" w:rsidP="002621D1">
            <w:pPr>
              <w:pStyle w:val="UA00000"/>
              <w:spacing w:after="120"/>
            </w:pPr>
            <w:r w:rsidRPr="00D93DBF">
              <w:t>x-</w:t>
            </w:r>
            <w:r w:rsidR="00241D51" w:rsidRPr="00D93DBF">
              <w:t xml:space="preserve">FI </w:t>
            </w:r>
            <w:r w:rsidR="00830ED0" w:rsidRPr="00D93DBF">
              <w:rPr>
                <w:b w:val="0"/>
              </w:rPr>
              <w:t>UA</w:t>
            </w:r>
            <w:r w:rsidR="00830ED0" w:rsidRPr="00D93DBF">
              <w:t xml:space="preserve"> </w:t>
            </w:r>
            <w:r w:rsidR="00241D51" w:rsidRPr="00D93DBF">
              <w:t>0</w:t>
            </w:r>
            <w:r w:rsidRPr="00D93DBF">
              <w:t>10</w:t>
            </w:r>
            <w:r w:rsidR="00241D51" w:rsidRPr="00D93DBF">
              <w:t>/</w:t>
            </w:r>
            <w:r w:rsidRPr="00D93DBF">
              <w:t>24</w:t>
            </w:r>
            <w:r w:rsidR="00241D51" w:rsidRPr="00D93DBF">
              <w:t>-</w:t>
            </w:r>
            <w:r w:rsidRPr="00D93DBF">
              <w:t>1</w:t>
            </w:r>
          </w:p>
        </w:tc>
      </w:tr>
      <w:tr w:rsidR="0030351B" w:rsidRPr="00D93DBF" w14:paraId="1FF2E33A" w14:textId="77777777" w:rsidTr="00F52C4A">
        <w:trPr>
          <w:cantSplit/>
        </w:trPr>
        <w:tc>
          <w:tcPr>
            <w:tcW w:w="5000" w:type="pct"/>
            <w:gridSpan w:val="3"/>
            <w:noWrap/>
            <w:vAlign w:val="bottom"/>
          </w:tcPr>
          <w:p w14:paraId="360CB119" w14:textId="000D1D23" w:rsidR="0030351B" w:rsidRPr="00D93DBF" w:rsidRDefault="00D93DBF" w:rsidP="0064214E">
            <w:pPr>
              <w:pStyle w:val="TITEL100"/>
              <w:rPr>
                <w:szCs w:val="32"/>
              </w:rPr>
            </w:pPr>
            <w:r w:rsidRPr="00D93DBF">
              <w:rPr>
                <w:lang w:val="it-CH"/>
              </w:rPr>
              <w:t>Ayotzinapa investigations at risk</w:t>
            </w:r>
          </w:p>
        </w:tc>
      </w:tr>
      <w:tr w:rsidR="0030351B" w:rsidRPr="00D93DBF" w14:paraId="64776B1B" w14:textId="77777777" w:rsidTr="00F52C4A">
        <w:trPr>
          <w:cantSplit/>
        </w:trPr>
        <w:tc>
          <w:tcPr>
            <w:tcW w:w="5000" w:type="pct"/>
            <w:gridSpan w:val="3"/>
            <w:noWrap/>
          </w:tcPr>
          <w:p w14:paraId="4403E510" w14:textId="769AEDA5" w:rsidR="0030351B" w:rsidRPr="00D93DBF" w:rsidRDefault="00D93DBF" w:rsidP="002364C8">
            <w:pPr>
              <w:pStyle w:val="LAND"/>
            </w:pPr>
            <w:r w:rsidRPr="00D93DBF">
              <w:t>MEXICO</w:t>
            </w:r>
          </w:p>
        </w:tc>
      </w:tr>
    </w:tbl>
    <w:p w14:paraId="52A5606A" w14:textId="2DBAA02C" w:rsidR="00D93DBF" w:rsidRPr="00D93DBF" w:rsidRDefault="00D93DBF" w:rsidP="00D93DBF">
      <w:pPr>
        <w:pStyle w:val="LeadBeschreibung"/>
        <w:rPr>
          <w:lang w:val="en-GB"/>
        </w:rPr>
      </w:pPr>
      <w:r w:rsidRPr="00D93DBF">
        <w:rPr>
          <w:lang w:val="en-GB"/>
        </w:rPr>
        <w:t xml:space="preserve">On 3 June, President Andrés Manuel López Obrador met with relatives of the 43 students from the Normal Rural School of </w:t>
      </w:r>
      <w:proofErr w:type="spellStart"/>
      <w:r w:rsidRPr="00D93DBF">
        <w:rPr>
          <w:lang w:val="en-GB"/>
        </w:rPr>
        <w:t>Ayotzinapa</w:t>
      </w:r>
      <w:proofErr w:type="spellEnd"/>
      <w:r w:rsidRPr="00D93DBF">
        <w:rPr>
          <w:lang w:val="en-GB"/>
        </w:rPr>
        <w:t xml:space="preserve"> disappeared in 2014. According to the authorities, during the meeting they provided 15 documents out of 800 requested by relatives of the disappeared to the Secretary of National </w:t>
      </w:r>
      <w:proofErr w:type="spellStart"/>
      <w:r w:rsidRPr="00D93DBF">
        <w:rPr>
          <w:lang w:val="en-GB"/>
        </w:rPr>
        <w:t>Defense</w:t>
      </w:r>
      <w:proofErr w:type="spellEnd"/>
      <w:r w:rsidRPr="00D93DBF">
        <w:rPr>
          <w:lang w:val="en-GB"/>
        </w:rPr>
        <w:t xml:space="preserve"> (SEDENA). We will continue monitoring the investigation of the 43 students' disappearance, and calling Mexican state to take all necessary measures to ensure relatives of the victims know the truth and those responsible are prosecuted.</w:t>
      </w:r>
    </w:p>
    <w:p w14:paraId="60319A55" w14:textId="7D2EEA0D" w:rsidR="00D93DBF" w:rsidRPr="00D93DBF" w:rsidRDefault="00D93DBF" w:rsidP="00D93DBF">
      <w:pPr>
        <w:pStyle w:val="AbschnittAbstandimText"/>
        <w:rPr>
          <w:lang w:val="en-GB"/>
        </w:rPr>
      </w:pPr>
      <w:r w:rsidRPr="00D93DBF">
        <w:rPr>
          <w:lang w:val="en-GB"/>
        </w:rPr>
        <w:t xml:space="preserve">Relatives of the of the 43 </w:t>
      </w:r>
      <w:proofErr w:type="spellStart"/>
      <w:r w:rsidRPr="00D93DBF">
        <w:rPr>
          <w:lang w:val="en-GB"/>
        </w:rPr>
        <w:t>Ayotzinapa</w:t>
      </w:r>
      <w:proofErr w:type="spellEnd"/>
      <w:r w:rsidRPr="00D93DBF">
        <w:rPr>
          <w:lang w:val="en-GB"/>
        </w:rPr>
        <w:t xml:space="preserve"> disappeared students and the organizations that support them requested on several occasions the government of Andrés Manuel López Obrador to ensure that the Armed Forces deliver more than 800 documents they believe are crucial for the investigations. Amnesty International urged Mexican authorities to take all necessary measures to ensure that SEDENA provides the documents as soon as possible, and that international independent experts that participated in the investigations (Interdisciplinary Group of Inde-pendent Experts, GIEI in Spanish) review these documents.</w:t>
      </w:r>
    </w:p>
    <w:p w14:paraId="4EBA25B8" w14:textId="5F9F4BE1" w:rsidR="00D93DBF" w:rsidRPr="00D93DBF" w:rsidRDefault="00D93DBF" w:rsidP="00D93DBF">
      <w:pPr>
        <w:pStyle w:val="AbschnittAbstandimText"/>
        <w:rPr>
          <w:lang w:val="en-GB"/>
        </w:rPr>
      </w:pPr>
      <w:r w:rsidRPr="00D93DBF">
        <w:rPr>
          <w:lang w:val="en-GB"/>
        </w:rPr>
        <w:t xml:space="preserve">On 3 June, President Andrés Manuel López Obrador met with the relatives of the 43 disappeared for the first time since September 2023. The Mexican government reported that during the meeting President Obrador provided 15 out of the more than 800 documents requested to the Secretary of National </w:t>
      </w:r>
      <w:proofErr w:type="spellStart"/>
      <w:r w:rsidRPr="00D93DBF">
        <w:rPr>
          <w:lang w:val="en-GB"/>
        </w:rPr>
        <w:t>Defense</w:t>
      </w:r>
      <w:proofErr w:type="spellEnd"/>
      <w:r w:rsidRPr="00D93DBF">
        <w:rPr>
          <w:lang w:val="en-GB"/>
        </w:rPr>
        <w:t xml:space="preserve"> (SEDENA). However, organizations present at the meeting said that President Obrador reported more than 250 field searches, but no identification of the students, and accused the GIEI of hindering the investigation. President Obrador also promised to maintain the communication with the relatives until the end of his term and committed elected President Claudia Sheinbaum to follow up.</w:t>
      </w:r>
    </w:p>
    <w:p w14:paraId="4FF7A406" w14:textId="2784380E" w:rsidR="00D93DBF" w:rsidRPr="00D93DBF" w:rsidRDefault="00D93DBF" w:rsidP="00D93DBF">
      <w:pPr>
        <w:pStyle w:val="AbschnittAbstandimText"/>
        <w:rPr>
          <w:lang w:val="en-GB"/>
        </w:rPr>
      </w:pPr>
      <w:r w:rsidRPr="00D93DBF">
        <w:rPr>
          <w:lang w:val="en-GB"/>
        </w:rPr>
        <w:t xml:space="preserve">The public campaign calling President Andrés Manuel López Obrador to provide all the documents regarding the disappearance of the 43 students, including appeals sent by Amnesty International members, contributed to keep attention to these investigations and supported the plight from the </w:t>
      </w:r>
      <w:proofErr w:type="gramStart"/>
      <w:r w:rsidRPr="00D93DBF">
        <w:rPr>
          <w:lang w:val="en-GB"/>
        </w:rPr>
        <w:t>relatives</w:t>
      </w:r>
      <w:proofErr w:type="gramEnd"/>
      <w:r w:rsidRPr="00D93DBF">
        <w:rPr>
          <w:lang w:val="en-GB"/>
        </w:rPr>
        <w:t xml:space="preserve"> demanding justice. We will continue monitoring the investigation and calling Mexican state to take all necessary measures to ensure relatives know the truth and those responsible of the 43 disappearances are prosecuted.</w:t>
      </w:r>
    </w:p>
    <w:p w14:paraId="373E4CA5" w14:textId="1667332D" w:rsidR="00D93DBF" w:rsidRPr="00D93DBF" w:rsidRDefault="00D93DBF" w:rsidP="00D93DBF">
      <w:pPr>
        <w:pStyle w:val="AbschnittAbstandimText"/>
        <w:rPr>
          <w:b/>
          <w:bCs/>
          <w:lang w:val="en-GB"/>
        </w:rPr>
      </w:pPr>
      <w:r w:rsidRPr="00D93DBF">
        <w:rPr>
          <w:b/>
          <w:bCs/>
          <w:lang w:val="en-GB"/>
        </w:rPr>
        <w:t>N</w:t>
      </w:r>
      <w:r w:rsidRPr="00D93DBF">
        <w:rPr>
          <w:b/>
          <w:bCs/>
          <w:lang w:val="en-GB"/>
        </w:rPr>
        <w:t xml:space="preserve">o further action is requested. </w:t>
      </w:r>
      <w:r w:rsidRPr="00D93DBF">
        <w:rPr>
          <w:b/>
          <w:bCs/>
          <w:lang w:val="en-GB"/>
        </w:rPr>
        <w:t>M</w:t>
      </w:r>
      <w:r w:rsidRPr="00D93DBF">
        <w:rPr>
          <w:b/>
          <w:bCs/>
          <w:lang w:val="en-GB"/>
        </w:rPr>
        <w:t>any thanks to all who sent appeals.</w:t>
      </w:r>
    </w:p>
    <w:sectPr w:rsidR="00D93DBF" w:rsidRPr="00D93DBF" w:rsidSect="00D93DBF">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B2D3C" w14:textId="77777777" w:rsidR="00EE2A6F" w:rsidRPr="008702FA" w:rsidRDefault="00EE2A6F" w:rsidP="00553907">
      <w:r w:rsidRPr="008702FA">
        <w:separator/>
      </w:r>
    </w:p>
  </w:endnote>
  <w:endnote w:type="continuationSeparator" w:id="0">
    <w:p w14:paraId="5487AA94" w14:textId="77777777" w:rsidR="00EE2A6F" w:rsidRPr="008702FA" w:rsidRDefault="00EE2A6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0CA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4A483C0" wp14:editId="565F197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825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95FE2D6" wp14:editId="0E8DFCF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383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2E65AC" wp14:editId="26FF5E7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38D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4A5C" w14:textId="77777777" w:rsidR="00EE2A6F" w:rsidRPr="008702FA" w:rsidRDefault="00EE2A6F" w:rsidP="00553907">
      <w:r w:rsidRPr="008702FA">
        <w:separator/>
      </w:r>
    </w:p>
  </w:footnote>
  <w:footnote w:type="continuationSeparator" w:id="0">
    <w:p w14:paraId="77BA97BE" w14:textId="77777777" w:rsidR="00EE2A6F" w:rsidRPr="008702FA" w:rsidRDefault="00EE2A6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B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6801"/>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31A5"/>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3DBF"/>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2A6F"/>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6DFFA"/>
  <w15:docId w15:val="{45C07183-3F8F-4AC4-83FE-F6B26AEB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353</Words>
  <Characters>2227</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2024-06-25T07:14:00Z</dcterms:created>
  <dcterms:modified xsi:type="dcterms:W3CDTF">2024-06-25T07:20:00Z</dcterms:modified>
</cp:coreProperties>
</file>