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56DE2" w14:paraId="51C74C4E" w14:textId="77777777" w:rsidTr="00F52C4A">
        <w:trPr>
          <w:cantSplit/>
        </w:trPr>
        <w:tc>
          <w:tcPr>
            <w:tcW w:w="5000" w:type="pct"/>
            <w:gridSpan w:val="3"/>
            <w:noWrap/>
            <w:vAlign w:val="center"/>
          </w:tcPr>
          <w:p w14:paraId="31DBA149" w14:textId="0C79064C" w:rsidR="0030351B" w:rsidRPr="00B56DE2" w:rsidRDefault="00C420EF" w:rsidP="007A5FCA">
            <w:pPr>
              <w:pStyle w:val="INDEXDATUM"/>
            </w:pPr>
            <w:r w:rsidRPr="00B56DE2">
              <w:rPr>
                <w:lang w:val="it-CH"/>
              </w:rPr>
              <w:t>ASA 11/8045/2024 – Afghanistan - 14 mai 2024</w:t>
            </w:r>
          </w:p>
        </w:tc>
      </w:tr>
      <w:tr w:rsidR="00132CBD" w:rsidRPr="00B56DE2" w14:paraId="00B31B2A" w14:textId="77777777" w:rsidTr="00F52C4A">
        <w:trPr>
          <w:cantSplit/>
          <w:trHeight w:val="20"/>
        </w:trPr>
        <w:tc>
          <w:tcPr>
            <w:tcW w:w="1442" w:type="pct"/>
            <w:noWrap/>
          </w:tcPr>
          <w:p w14:paraId="65C71D8E" w14:textId="77777777" w:rsidR="00132CBD" w:rsidRPr="00B56DE2" w:rsidRDefault="00132CBD" w:rsidP="002621D1">
            <w:pPr>
              <w:pStyle w:val="FURTHERINFO"/>
              <w:spacing w:after="120"/>
            </w:pPr>
            <w:r w:rsidRPr="00B56DE2">
              <w:t>FURTHER INFORMATION</w:t>
            </w:r>
          </w:p>
        </w:tc>
        <w:tc>
          <w:tcPr>
            <w:tcW w:w="1891" w:type="pct"/>
          </w:tcPr>
          <w:p w14:paraId="22C5CCE5" w14:textId="77777777" w:rsidR="00132CBD" w:rsidRPr="00B56DE2" w:rsidRDefault="00132CBD" w:rsidP="002621D1">
            <w:pPr>
              <w:pStyle w:val="URGENTACTION16P"/>
              <w:spacing w:after="120"/>
            </w:pPr>
            <w:r w:rsidRPr="00B56DE2">
              <w:t>URGENT ACTION</w:t>
            </w:r>
          </w:p>
        </w:tc>
        <w:tc>
          <w:tcPr>
            <w:tcW w:w="1667" w:type="pct"/>
          </w:tcPr>
          <w:p w14:paraId="19522DC8" w14:textId="52EBAF4A" w:rsidR="00132CBD" w:rsidRPr="00B56DE2" w:rsidRDefault="00241D51" w:rsidP="002621D1">
            <w:pPr>
              <w:pStyle w:val="UA00000"/>
              <w:spacing w:after="120"/>
            </w:pPr>
            <w:r w:rsidRPr="00B56DE2">
              <w:t xml:space="preserve">FI </w:t>
            </w:r>
            <w:r w:rsidR="00830ED0" w:rsidRPr="00B56DE2">
              <w:rPr>
                <w:b w:val="0"/>
              </w:rPr>
              <w:t>UA</w:t>
            </w:r>
            <w:r w:rsidR="00830ED0" w:rsidRPr="00B56DE2">
              <w:t xml:space="preserve"> </w:t>
            </w:r>
            <w:r w:rsidRPr="00B56DE2">
              <w:t>00</w:t>
            </w:r>
            <w:r w:rsidR="00C420EF" w:rsidRPr="00B56DE2">
              <w:t>9</w:t>
            </w:r>
            <w:r w:rsidRPr="00B56DE2">
              <w:t>/</w:t>
            </w:r>
            <w:r w:rsidR="00C420EF" w:rsidRPr="00B56DE2">
              <w:t>24</w:t>
            </w:r>
            <w:r w:rsidRPr="00B56DE2">
              <w:t>-</w:t>
            </w:r>
            <w:r w:rsidR="00C420EF" w:rsidRPr="00B56DE2">
              <w:t>1</w:t>
            </w:r>
          </w:p>
        </w:tc>
      </w:tr>
      <w:tr w:rsidR="0030351B" w:rsidRPr="00B56DE2" w14:paraId="4D2D6568" w14:textId="77777777" w:rsidTr="00F52C4A">
        <w:trPr>
          <w:cantSplit/>
        </w:trPr>
        <w:tc>
          <w:tcPr>
            <w:tcW w:w="5000" w:type="pct"/>
            <w:gridSpan w:val="3"/>
            <w:noWrap/>
            <w:vAlign w:val="bottom"/>
          </w:tcPr>
          <w:p w14:paraId="040BA108" w14:textId="3151826E" w:rsidR="0030351B" w:rsidRPr="00B56DE2" w:rsidRDefault="00C420EF" w:rsidP="0064214E">
            <w:pPr>
              <w:pStyle w:val="TITEL100"/>
              <w:rPr>
                <w:szCs w:val="32"/>
                <w:lang w:val="fr-FR"/>
              </w:rPr>
            </w:pPr>
            <w:r w:rsidRPr="00B56DE2">
              <w:rPr>
                <w:lang w:val="it-CH"/>
              </w:rPr>
              <w:t>Un militant de l’éducation est arbitrairement détenu</w:t>
            </w:r>
          </w:p>
        </w:tc>
      </w:tr>
      <w:tr w:rsidR="0030351B" w:rsidRPr="00B56DE2" w14:paraId="226219DF" w14:textId="77777777" w:rsidTr="00F52C4A">
        <w:trPr>
          <w:cantSplit/>
        </w:trPr>
        <w:tc>
          <w:tcPr>
            <w:tcW w:w="5000" w:type="pct"/>
            <w:gridSpan w:val="3"/>
            <w:noWrap/>
          </w:tcPr>
          <w:p w14:paraId="619814C8" w14:textId="15B99CB7" w:rsidR="0030351B" w:rsidRPr="00B56DE2" w:rsidRDefault="00C420EF" w:rsidP="002364C8">
            <w:pPr>
              <w:pStyle w:val="LAND"/>
            </w:pPr>
            <w:r w:rsidRPr="00B56DE2">
              <w:rPr>
                <w:lang w:val="it-CH"/>
              </w:rPr>
              <w:t>AFGHANISTAN</w:t>
            </w:r>
          </w:p>
        </w:tc>
      </w:tr>
    </w:tbl>
    <w:p w14:paraId="506D1D07" w14:textId="77777777" w:rsidR="00C420EF" w:rsidRPr="00B56DE2" w:rsidRDefault="00C420EF" w:rsidP="00B56DE2">
      <w:pPr>
        <w:pStyle w:val="LeadBeschreibung"/>
        <w:rPr>
          <w:lang w:val="fr-CH"/>
        </w:rPr>
      </w:pPr>
      <w:r w:rsidRPr="00B56DE2">
        <w:rPr>
          <w:lang w:val="fr-CH"/>
        </w:rPr>
        <w:t xml:space="preserve">Le 17 octobre 2023, 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et </w:t>
      </w:r>
      <w:proofErr w:type="spellStart"/>
      <w:r w:rsidRPr="00B56DE2">
        <w:rPr>
          <w:lang w:val="fr-CH"/>
        </w:rPr>
        <w:t>Seddiqullah</w:t>
      </w:r>
      <w:proofErr w:type="spellEnd"/>
      <w:r w:rsidRPr="00B56DE2">
        <w:rPr>
          <w:lang w:val="fr-CH"/>
        </w:rPr>
        <w:t xml:space="preserve"> Afghan, deux militants qui travaillent pour l’organisation éducative </w:t>
      </w:r>
      <w:proofErr w:type="spellStart"/>
      <w:r w:rsidRPr="00B56DE2">
        <w:rPr>
          <w:lang w:val="fr-CH"/>
        </w:rPr>
        <w:t>Fekre</w:t>
      </w:r>
      <w:proofErr w:type="spellEnd"/>
      <w:r w:rsidRPr="00B56DE2">
        <w:rPr>
          <w:lang w:val="fr-CH"/>
        </w:rPr>
        <w:t xml:space="preserve"> </w:t>
      </w:r>
      <w:proofErr w:type="spellStart"/>
      <w:r w:rsidRPr="00B56DE2">
        <w:rPr>
          <w:lang w:val="fr-CH"/>
        </w:rPr>
        <w:t>Behtar</w:t>
      </w:r>
      <w:proofErr w:type="spellEnd"/>
      <w:r w:rsidRPr="00B56DE2">
        <w:rPr>
          <w:lang w:val="fr-CH"/>
        </w:rPr>
        <w:t xml:space="preserve">, ont été arrêtés arbitrairement dans leurs bureaux à </w:t>
      </w:r>
      <w:proofErr w:type="spellStart"/>
      <w:r w:rsidRPr="00B56DE2">
        <w:rPr>
          <w:lang w:val="fr-CH"/>
        </w:rPr>
        <w:t>Karta</w:t>
      </w:r>
      <w:proofErr w:type="spellEnd"/>
      <w:r w:rsidRPr="00B56DE2">
        <w:rPr>
          <w:lang w:val="fr-CH"/>
        </w:rPr>
        <w:t xml:space="preserve"> Char, à Kaboul, capitale de l’Afghanistan, et détenus au 40e district de la Direction générale du renseignement (GDI) des talibans. </w:t>
      </w:r>
      <w:proofErr w:type="spellStart"/>
      <w:r w:rsidRPr="00B56DE2">
        <w:rPr>
          <w:lang w:val="fr-CH"/>
        </w:rPr>
        <w:t>Seddiqullah</w:t>
      </w:r>
      <w:proofErr w:type="spellEnd"/>
      <w:r w:rsidRPr="00B56DE2">
        <w:rPr>
          <w:lang w:val="fr-CH"/>
        </w:rPr>
        <w:t xml:space="preserve"> Afghan a été libéré le 9 avril à la faveur d’une grâce accordée à des prisonniers à l’occasion de l’Aïd par le chef suprême des talibans, mais 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demeure incarcéré à la prison de </w:t>
      </w:r>
      <w:proofErr w:type="spellStart"/>
      <w:r w:rsidRPr="00B56DE2">
        <w:rPr>
          <w:lang w:val="fr-CH"/>
        </w:rPr>
        <w:t>Pul</w:t>
      </w:r>
      <w:proofErr w:type="spellEnd"/>
      <w:r w:rsidRPr="00B56DE2">
        <w:rPr>
          <w:lang w:val="fr-CH"/>
        </w:rPr>
        <w:t>-e-</w:t>
      </w:r>
      <w:proofErr w:type="spellStart"/>
      <w:r w:rsidRPr="00B56DE2">
        <w:rPr>
          <w:lang w:val="fr-CH"/>
        </w:rPr>
        <w:t>Charkhi</w:t>
      </w:r>
      <w:proofErr w:type="spellEnd"/>
      <w:r w:rsidRPr="00B56DE2">
        <w:rPr>
          <w:lang w:val="fr-CH"/>
        </w:rPr>
        <w:t xml:space="preserve">. Accusé à tort de travailler contre les autorités talibanes de facto, il a été condamné à l’issue d’un procès inique par le tribunal de première instance des talibans à un an de prison. Son arrestation, sa détention arbitraire et son procès inique vont à l’encontre du droit international relatif aux droits humains. Cet homme doit être libéré immédiatement et sans condition. </w:t>
      </w:r>
    </w:p>
    <w:p w14:paraId="2BA72BC0" w14:textId="1E10B35F" w:rsidR="00C420EF" w:rsidRPr="00B56DE2" w:rsidRDefault="00C420EF" w:rsidP="00C420EF">
      <w:pPr>
        <w:pStyle w:val="AbschnittAbstandimText"/>
        <w:rPr>
          <w:lang w:val="fr-CH"/>
        </w:rPr>
      </w:pPr>
      <w:r w:rsidRPr="00B56DE2">
        <w:rPr>
          <w:lang w:val="fr-CH"/>
        </w:rPr>
        <w:t xml:space="preserve">Le 17 octobre 2023, à 16 heures, les forces spéciales du 40e district de la Direction générale du renseignement (GDI) des talibans sont entrées dans les bureaux de </w:t>
      </w:r>
      <w:proofErr w:type="spellStart"/>
      <w:r w:rsidRPr="00B56DE2">
        <w:rPr>
          <w:lang w:val="fr-CH"/>
        </w:rPr>
        <w:t>Fekr</w:t>
      </w:r>
      <w:proofErr w:type="spellEnd"/>
      <w:r w:rsidRPr="00B56DE2">
        <w:rPr>
          <w:lang w:val="fr-CH"/>
        </w:rPr>
        <w:t xml:space="preserve"> </w:t>
      </w:r>
      <w:proofErr w:type="spellStart"/>
      <w:r w:rsidRPr="00B56DE2">
        <w:rPr>
          <w:lang w:val="fr-CH"/>
        </w:rPr>
        <w:t>Behtar</w:t>
      </w:r>
      <w:proofErr w:type="spellEnd"/>
      <w:r w:rsidRPr="00B56DE2">
        <w:rPr>
          <w:lang w:val="fr-CH"/>
        </w:rPr>
        <w:t xml:space="preserve"> et ont procédé à l’arrestation arbitraire d’Ahmad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Il a ensuite été conduit devant le tribunal pour livrer des</w:t>
      </w:r>
      <w:proofErr w:type="gramStart"/>
      <w:r w:rsidRPr="00B56DE2">
        <w:rPr>
          <w:lang w:val="fr-CH"/>
        </w:rPr>
        <w:t xml:space="preserve"> «aveux</w:t>
      </w:r>
      <w:proofErr w:type="gramEnd"/>
      <w:r w:rsidRPr="00B56DE2">
        <w:rPr>
          <w:lang w:val="fr-CH"/>
        </w:rPr>
        <w:t xml:space="preserve">» forcés, selon lesquels il aurait incité des femmes à manifester et aurait organisé des manifestations. 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et sa famille réfutent ces allégations. Bien qu’ils aient plaidé son innocence, le 1er avril 2024, le tribunal de première instance des talibans l’a déclaré coupable et l’a condamné à un an de prison, à l’issue d’un procès inique et en l’absence d’une procédure régulière.</w:t>
      </w:r>
    </w:p>
    <w:p w14:paraId="4746409D" w14:textId="77777777" w:rsidR="00C420EF" w:rsidRPr="00B56DE2" w:rsidRDefault="00C420EF" w:rsidP="00C420EF">
      <w:pPr>
        <w:pStyle w:val="AbschnittAbstandimText"/>
        <w:rPr>
          <w:lang w:val="fr-CH"/>
        </w:rPr>
      </w:pPr>
      <w:proofErr w:type="gramStart"/>
      <w:r w:rsidRPr="00B56DE2">
        <w:rPr>
          <w:lang w:val="fr-CH"/>
        </w:rPr>
        <w:t>Suite à</w:t>
      </w:r>
      <w:proofErr w:type="gramEnd"/>
      <w:r w:rsidRPr="00B56DE2">
        <w:rPr>
          <w:lang w:val="fr-CH"/>
        </w:rPr>
        <w:t xml:space="preserve"> ce jugement, son père a eu une grave attaque, qui l’a plongé dans un état critique, nécessitant des soins médicaux constants et des soins intensifs. Il est actuellement hospitalisé et son pronostic vital est incertain. Le stress et l’angoisse générés par l’incarcération de son fils innocent ont aggravé son état de santé.</w:t>
      </w:r>
    </w:p>
    <w:p w14:paraId="6D299508" w14:textId="77777777" w:rsidR="00C420EF" w:rsidRPr="00B56DE2" w:rsidRDefault="00C420EF" w:rsidP="00C420EF">
      <w:pPr>
        <w:pStyle w:val="AbschnittAbstandimText"/>
        <w:rPr>
          <w:lang w:val="fr-CH"/>
        </w:rPr>
      </w:pPr>
      <w:r w:rsidRPr="00B56DE2">
        <w:rPr>
          <w:lang w:val="fr-CH"/>
        </w:rPr>
        <w:t xml:space="preserve">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est un militant du droit à l’éducation travaillant pour l’association </w:t>
      </w:r>
      <w:proofErr w:type="spellStart"/>
      <w:r w:rsidRPr="00B56DE2">
        <w:rPr>
          <w:lang w:val="fr-CH"/>
        </w:rPr>
        <w:t>Fekre</w:t>
      </w:r>
      <w:proofErr w:type="spellEnd"/>
      <w:r w:rsidRPr="00B56DE2">
        <w:rPr>
          <w:lang w:val="fr-CH"/>
        </w:rPr>
        <w:t xml:space="preserve"> </w:t>
      </w:r>
      <w:proofErr w:type="spellStart"/>
      <w:r w:rsidRPr="00B56DE2">
        <w:rPr>
          <w:lang w:val="fr-CH"/>
        </w:rPr>
        <w:t>Behtar</w:t>
      </w:r>
      <w:proofErr w:type="spellEnd"/>
      <w:r w:rsidRPr="00B56DE2">
        <w:rPr>
          <w:lang w:val="fr-CH"/>
        </w:rPr>
        <w:t xml:space="preserve">, notoirement connue pour défendre le droit à l’éducation des filles et qui critique l’interdiction faite aux filles par les talibans de recevoir une éducation. Il travaille étroitement avec l’équipe nationale féminine de robotique dans la province de Hérat. Depuis deux ans, </w:t>
      </w:r>
      <w:proofErr w:type="spellStart"/>
      <w:r w:rsidRPr="00B56DE2">
        <w:rPr>
          <w:lang w:val="fr-CH"/>
        </w:rPr>
        <w:t>Fekre</w:t>
      </w:r>
      <w:proofErr w:type="spellEnd"/>
      <w:r w:rsidRPr="00B56DE2">
        <w:rPr>
          <w:lang w:val="fr-CH"/>
        </w:rPr>
        <w:t xml:space="preserve"> </w:t>
      </w:r>
      <w:proofErr w:type="spellStart"/>
      <w:r w:rsidRPr="00B56DE2">
        <w:rPr>
          <w:lang w:val="fr-CH"/>
        </w:rPr>
        <w:t>Behtar</w:t>
      </w:r>
      <w:proofErr w:type="spellEnd"/>
      <w:r w:rsidRPr="00B56DE2">
        <w:rPr>
          <w:lang w:val="fr-CH"/>
        </w:rPr>
        <w:t xml:space="preserve"> s’efforce de mener des activités éducatives en coordination avec les lois et les procédures de travail existantes, en proposant des formations aux filles afghanes dans les domaines des langues et de la robotique.</w:t>
      </w:r>
    </w:p>
    <w:p w14:paraId="1EF3E207" w14:textId="77777777" w:rsidR="00C420EF" w:rsidRPr="00B56DE2" w:rsidRDefault="00C420EF" w:rsidP="00C420EF">
      <w:pPr>
        <w:pStyle w:val="AbschnittAbstandimText"/>
        <w:rPr>
          <w:lang w:val="fr-CH"/>
        </w:rPr>
      </w:pPr>
      <w:r w:rsidRPr="00B56DE2">
        <w:rPr>
          <w:lang w:val="fr-CH"/>
        </w:rPr>
        <w:t xml:space="preserve">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et </w:t>
      </w:r>
      <w:proofErr w:type="spellStart"/>
      <w:r w:rsidRPr="00B56DE2">
        <w:rPr>
          <w:lang w:val="fr-CH"/>
        </w:rPr>
        <w:t>Seddiqullah</w:t>
      </w:r>
      <w:proofErr w:type="spellEnd"/>
      <w:r w:rsidRPr="00B56DE2">
        <w:rPr>
          <w:lang w:val="fr-CH"/>
        </w:rPr>
        <w:t xml:space="preserve"> Afghan ont été détenus dans le centre de détention du 40e District de la GDI pendant 72 jours. Ils sont semble-t-il accusés d’avoir aidé des filles de l’équipe nationale de robotique à quitter le pays, incité des femmes à manifester et organisé des manifestations. Au cours de ces 72 jours, les deux militants ont subi des tortures physiques et psychologiques, ainsi que d’autres formes de mauvais traitements. Ils ont été privés de sommeil et placés à l’isolement. Ils n’ont pas été autorisés à consulter un avocat pendant son interrogatoire ni à avoir accès à une assistance médicale. </w:t>
      </w:r>
      <w:proofErr w:type="spellStart"/>
      <w:r w:rsidRPr="00B56DE2">
        <w:rPr>
          <w:lang w:val="fr-CH"/>
        </w:rPr>
        <w:t>Seddiqullah</w:t>
      </w:r>
      <w:proofErr w:type="spellEnd"/>
      <w:r w:rsidRPr="00B56DE2">
        <w:rPr>
          <w:lang w:val="fr-CH"/>
        </w:rPr>
        <w:t xml:space="preserve"> Afghan a été libéré le 9 avril à la faveur d’une grâce accordée à des prisonniers à l’occasion de l’Aïd par le chef suprême des talibans.</w:t>
      </w:r>
    </w:p>
    <w:p w14:paraId="73C8B924" w14:textId="77777777" w:rsidR="00C420EF" w:rsidRPr="00B56DE2" w:rsidRDefault="00C420EF" w:rsidP="00C420EF">
      <w:pPr>
        <w:pStyle w:val="AbschnittAbstandimText"/>
        <w:rPr>
          <w:lang w:val="fr-CH"/>
        </w:rPr>
      </w:pPr>
      <w:r w:rsidRPr="00B56DE2">
        <w:rPr>
          <w:lang w:val="fr-CH"/>
        </w:rPr>
        <w:t xml:space="preserve">La Mission d’assistance des Nations unies en Afghanistan (MANUA) a condamné l’arrestation arbitraire d’Ahmad </w:t>
      </w:r>
      <w:proofErr w:type="spellStart"/>
      <w:r w:rsidRPr="00B56DE2">
        <w:rPr>
          <w:lang w:val="fr-CH"/>
        </w:rPr>
        <w:t>Fahim</w:t>
      </w:r>
      <w:proofErr w:type="spellEnd"/>
      <w:r w:rsidRPr="00B56DE2">
        <w:rPr>
          <w:lang w:val="fr-CH"/>
        </w:rPr>
        <w:t xml:space="preserve"> </w:t>
      </w:r>
      <w:proofErr w:type="spellStart"/>
      <w:r w:rsidRPr="00B56DE2">
        <w:rPr>
          <w:lang w:val="fr-CH"/>
        </w:rPr>
        <w:t>Azimi</w:t>
      </w:r>
      <w:proofErr w:type="spellEnd"/>
      <w:r w:rsidRPr="00B56DE2">
        <w:rPr>
          <w:lang w:val="fr-CH"/>
        </w:rPr>
        <w:t xml:space="preserve"> et de </w:t>
      </w:r>
      <w:proofErr w:type="spellStart"/>
      <w:r w:rsidRPr="00B56DE2">
        <w:rPr>
          <w:lang w:val="fr-CH"/>
        </w:rPr>
        <w:t>Seddiqullah</w:t>
      </w:r>
      <w:proofErr w:type="spellEnd"/>
      <w:r w:rsidRPr="00B56DE2">
        <w:rPr>
          <w:lang w:val="fr-CH"/>
        </w:rPr>
        <w:t xml:space="preserve"> Afghan et demandé que cessent immédiatement les arrestations arbitraires, et que soient respectés les droits de recevoir des visites de leur famille, de consulter un avocat, de recevoir des soins et de bénéficier d’un procès équitable. La rapporteuse spéciale des Nations unies sur les défenseurs des droits de l’homme Mary </w:t>
      </w:r>
      <w:proofErr w:type="spellStart"/>
      <w:r w:rsidRPr="00B56DE2">
        <w:rPr>
          <w:lang w:val="fr-CH"/>
        </w:rPr>
        <w:t>Lawlor</w:t>
      </w:r>
      <w:proofErr w:type="spellEnd"/>
      <w:r w:rsidRPr="00B56DE2">
        <w:rPr>
          <w:lang w:val="fr-CH"/>
        </w:rPr>
        <w:t xml:space="preserve"> a réclamé la libération immédiate de ces deux militants. Des experts de l’ONU ont également réclamé la libération immédiate des défenseurs afghans des droits humains, le 22 avril 2024.</w:t>
      </w:r>
    </w:p>
    <w:p w14:paraId="6F553A56" w14:textId="77777777" w:rsidR="005E5E5F" w:rsidRPr="00B56DE2" w:rsidRDefault="005E5E5F" w:rsidP="00B56DE2">
      <w:pPr>
        <w:pStyle w:val="berschrift"/>
        <w:spacing w:before="240"/>
        <w:rPr>
          <w:lang w:val="it-CH"/>
        </w:rPr>
      </w:pPr>
      <w:r w:rsidRPr="00B56DE2">
        <w:rPr>
          <w:lang w:val="it-CH"/>
        </w:rPr>
        <w:t>PASSEZ À L</w:t>
      </w:r>
      <w:r w:rsidR="00492ED1" w:rsidRPr="00B56DE2">
        <w:rPr>
          <w:lang w:val="it-CH"/>
        </w:rPr>
        <w:t>’</w:t>
      </w:r>
      <w:r w:rsidRPr="00B56DE2">
        <w:rPr>
          <w:lang w:val="it-CH"/>
        </w:rPr>
        <w:t>ACTION</w:t>
      </w:r>
    </w:p>
    <w:p w14:paraId="33ABECE7" w14:textId="77777777" w:rsidR="005E5E5F" w:rsidRPr="00B56DE2" w:rsidRDefault="005E5E5F" w:rsidP="005E5E5F">
      <w:pPr>
        <w:numPr>
          <w:ilvl w:val="0"/>
          <w:numId w:val="16"/>
        </w:numPr>
        <w:ind w:left="357" w:hanging="357"/>
        <w:rPr>
          <w:color w:val="000000"/>
          <w:lang w:val="fr-CH"/>
        </w:rPr>
      </w:pPr>
      <w:r w:rsidRPr="00B56DE2">
        <w:rPr>
          <w:color w:val="000000"/>
          <w:lang w:val="fr-CH"/>
        </w:rPr>
        <w:t xml:space="preserve">Envoyez un appel </w:t>
      </w:r>
      <w:r w:rsidR="002365A5" w:rsidRPr="00B56DE2">
        <w:rPr>
          <w:color w:val="000000"/>
          <w:lang w:val="fr-CH"/>
        </w:rPr>
        <w:t xml:space="preserve">courtois </w:t>
      </w:r>
      <w:r w:rsidRPr="00B56DE2">
        <w:rPr>
          <w:color w:val="000000"/>
          <w:lang w:val="fr-CH"/>
        </w:rPr>
        <w:t xml:space="preserve">en utilisant vos propres mots ou en vous inspirant du </w:t>
      </w:r>
      <w:r w:rsidRPr="00B56DE2">
        <w:rPr>
          <w:b/>
          <w:color w:val="000000"/>
          <w:lang w:val="fr-CH"/>
        </w:rPr>
        <w:t>modèle de lettre</w:t>
      </w:r>
      <w:r w:rsidRPr="00B56DE2">
        <w:rPr>
          <w:bCs/>
          <w:color w:val="000000"/>
          <w:lang w:val="fr-CH"/>
        </w:rPr>
        <w:t xml:space="preserve"> </w:t>
      </w:r>
      <w:r w:rsidR="00923F24" w:rsidRPr="00B56DE2">
        <w:rPr>
          <w:bCs/>
          <w:color w:val="000000"/>
          <w:lang w:val="fr-CH"/>
        </w:rPr>
        <w:t xml:space="preserve">à la </w:t>
      </w:r>
      <w:r w:rsidR="00923F24" w:rsidRPr="00B56DE2">
        <w:rPr>
          <w:b/>
          <w:color w:val="000000"/>
          <w:lang w:val="fr-CH"/>
        </w:rPr>
        <w:t>page 2</w:t>
      </w:r>
      <w:r w:rsidRPr="00B56DE2">
        <w:rPr>
          <w:color w:val="000000"/>
          <w:lang w:val="fr-CH"/>
        </w:rPr>
        <w:t>.</w:t>
      </w:r>
    </w:p>
    <w:p w14:paraId="65AC36E7" w14:textId="7C112B98" w:rsidR="005E5E5F" w:rsidRPr="00B56DE2" w:rsidRDefault="005E5E5F" w:rsidP="005E5E5F">
      <w:pPr>
        <w:numPr>
          <w:ilvl w:val="0"/>
          <w:numId w:val="16"/>
        </w:numPr>
        <w:ind w:left="357" w:hanging="357"/>
        <w:rPr>
          <w:lang w:val="fr-FR"/>
        </w:rPr>
      </w:pPr>
      <w:r w:rsidRPr="00B56DE2">
        <w:rPr>
          <w:lang w:val="fr-FR"/>
        </w:rPr>
        <w:t>Merci d'agir dans les plus brefs délais, avant le</w:t>
      </w:r>
      <w:r w:rsidRPr="00B56DE2">
        <w:rPr>
          <w:rFonts w:cs="Arial"/>
          <w:b/>
          <w:lang w:val="fr-FR"/>
        </w:rPr>
        <w:t xml:space="preserve"> </w:t>
      </w:r>
      <w:r w:rsidR="00C420EF" w:rsidRPr="00B56DE2">
        <w:rPr>
          <w:b/>
          <w:bCs/>
          <w:u w:val="single"/>
          <w:lang w:val="it-CH"/>
        </w:rPr>
        <w:t xml:space="preserve">9 </w:t>
      </w:r>
      <w:proofErr w:type="spellStart"/>
      <w:r w:rsidR="00C420EF" w:rsidRPr="00B56DE2">
        <w:rPr>
          <w:b/>
          <w:bCs/>
          <w:u w:val="single"/>
          <w:lang w:val="it-CH"/>
        </w:rPr>
        <w:t>juillet</w:t>
      </w:r>
      <w:proofErr w:type="spellEnd"/>
      <w:r w:rsidR="00C420EF" w:rsidRPr="00B56DE2">
        <w:rPr>
          <w:b/>
          <w:lang w:val="fr-FR"/>
        </w:rPr>
        <w:t xml:space="preserve"> </w:t>
      </w:r>
      <w:r w:rsidRPr="00B56DE2">
        <w:rPr>
          <w:lang w:val="fr-FR"/>
        </w:rPr>
        <w:t>20</w:t>
      </w:r>
      <w:r w:rsidR="00D01184" w:rsidRPr="00B56DE2">
        <w:rPr>
          <w:lang w:val="fr-FR"/>
        </w:rPr>
        <w:t>2</w:t>
      </w:r>
      <w:r w:rsidR="00F55EB4" w:rsidRPr="00B56DE2">
        <w:rPr>
          <w:lang w:val="fr-FR"/>
        </w:rPr>
        <w:t>4</w:t>
      </w:r>
      <w:r w:rsidRPr="00B56DE2">
        <w:rPr>
          <w:lang w:val="fr-FR"/>
        </w:rPr>
        <w:t>.</w:t>
      </w:r>
    </w:p>
    <w:p w14:paraId="1AC325B8" w14:textId="40E6444A" w:rsidR="00E219C6" w:rsidRPr="00B56DE2" w:rsidRDefault="002365A5" w:rsidP="002364C8">
      <w:pPr>
        <w:numPr>
          <w:ilvl w:val="0"/>
          <w:numId w:val="16"/>
        </w:numPr>
        <w:spacing w:after="80"/>
        <w:ind w:left="357" w:hanging="357"/>
        <w:rPr>
          <w:lang w:val="fr-CH"/>
        </w:rPr>
      </w:pPr>
      <w:r w:rsidRPr="00B56DE2">
        <w:rPr>
          <w:lang w:val="fr-CH"/>
        </w:rPr>
        <w:t>Langue(s) préférée(s</w:t>
      </w:r>
      <w:proofErr w:type="gramStart"/>
      <w:r w:rsidRPr="00B56DE2">
        <w:rPr>
          <w:lang w:val="fr-CH"/>
        </w:rPr>
        <w:t>):</w:t>
      </w:r>
      <w:proofErr w:type="gramEnd"/>
      <w:r w:rsidRPr="00B56DE2">
        <w:rPr>
          <w:lang w:val="fr-CH"/>
        </w:rPr>
        <w:t xml:space="preserve"> </w:t>
      </w:r>
      <w:proofErr w:type="spellStart"/>
      <w:r w:rsidR="00C420EF" w:rsidRPr="00B56DE2">
        <w:rPr>
          <w:b/>
          <w:bCs/>
          <w:lang w:val="it-CH"/>
        </w:rPr>
        <w:t>anglais</w:t>
      </w:r>
      <w:proofErr w:type="spellEnd"/>
      <w:r w:rsidR="00C420EF" w:rsidRPr="00B56DE2">
        <w:rPr>
          <w:b/>
          <w:bCs/>
          <w:lang w:val="it-CH"/>
        </w:rPr>
        <w:t xml:space="preserve">, </w:t>
      </w:r>
      <w:proofErr w:type="spellStart"/>
      <w:r w:rsidR="00C420EF" w:rsidRPr="00B56DE2">
        <w:rPr>
          <w:b/>
          <w:bCs/>
          <w:lang w:val="it-CH"/>
        </w:rPr>
        <w:t>dari</w:t>
      </w:r>
      <w:proofErr w:type="spellEnd"/>
      <w:r w:rsidR="00C420EF" w:rsidRPr="00B56DE2">
        <w:rPr>
          <w:b/>
          <w:bCs/>
          <w:lang w:val="it-CH"/>
        </w:rPr>
        <w:t xml:space="preserve">, farsi, </w:t>
      </w:r>
      <w:proofErr w:type="spellStart"/>
      <w:r w:rsidR="00C420EF" w:rsidRPr="00B56DE2">
        <w:rPr>
          <w:b/>
          <w:bCs/>
          <w:lang w:val="it-CH"/>
        </w:rPr>
        <w:t>pachto</w:t>
      </w:r>
      <w:proofErr w:type="spellEnd"/>
      <w:r w:rsidR="00C420EF" w:rsidRPr="00B56DE2">
        <w:rPr>
          <w:b/>
          <w:bCs/>
          <w:lang w:val="fr-CH"/>
        </w:rPr>
        <w:t xml:space="preserve"> </w:t>
      </w:r>
      <w:r w:rsidRPr="00B56DE2">
        <w:rPr>
          <w:lang w:val="fr-CH"/>
        </w:rPr>
        <w:t>. Vous pouvez également écrire dans votre propre langue.</w:t>
      </w:r>
    </w:p>
    <w:p w14:paraId="4B8AC99A" w14:textId="77777777" w:rsidR="00571037" w:rsidRPr="00B56DE2" w:rsidRDefault="00571037" w:rsidP="00571037">
      <w:pPr>
        <w:numPr>
          <w:ilvl w:val="0"/>
          <w:numId w:val="16"/>
        </w:numPr>
        <w:ind w:left="357" w:hanging="357"/>
        <w:rPr>
          <w:sz w:val="12"/>
          <w:szCs w:val="16"/>
        </w:rPr>
      </w:pPr>
      <w:r w:rsidRPr="00B56DE2">
        <w:rPr>
          <w:b/>
          <w:sz w:val="12"/>
          <w:szCs w:val="16"/>
          <w:lang w:val="fr-FR"/>
        </w:rPr>
        <w:t xml:space="preserve">INFO ENVOIS PAR </w:t>
      </w:r>
      <w:proofErr w:type="gramStart"/>
      <w:r w:rsidRPr="00B56DE2">
        <w:rPr>
          <w:b/>
          <w:sz w:val="12"/>
          <w:szCs w:val="16"/>
          <w:lang w:val="fr-FR"/>
        </w:rPr>
        <w:t>POSTE</w:t>
      </w:r>
      <w:r w:rsidRPr="00B56DE2">
        <w:rPr>
          <w:sz w:val="12"/>
          <w:szCs w:val="16"/>
          <w:lang w:val="fr-FR"/>
        </w:rPr>
        <w:t>:</w:t>
      </w:r>
      <w:proofErr w:type="gramEnd"/>
      <w:r w:rsidRPr="00B56DE2">
        <w:rPr>
          <w:sz w:val="12"/>
          <w:szCs w:val="16"/>
          <w:lang w:val="fr-FR"/>
        </w:rPr>
        <w:t xml:space="preserve"> L’envoi de lettres est possible dans presque tous les pays. </w:t>
      </w:r>
      <w:proofErr w:type="spellStart"/>
      <w:r w:rsidRPr="00B56DE2">
        <w:rPr>
          <w:sz w:val="12"/>
          <w:szCs w:val="16"/>
          <w:lang w:val="fr-CH"/>
        </w:rPr>
        <w:t>Veuillez vous</w:t>
      </w:r>
      <w:proofErr w:type="spellEnd"/>
      <w:r w:rsidRPr="00B56DE2">
        <w:rPr>
          <w:sz w:val="12"/>
          <w:szCs w:val="16"/>
          <w:lang w:val="fr-CH"/>
        </w:rPr>
        <w:t xml:space="preserve"> renseigner auprès de la Poste si des lettres sont actuellement envoyées </w:t>
      </w:r>
      <w:r w:rsidRPr="00B56DE2">
        <w:rPr>
          <w:sz w:val="12"/>
          <w:szCs w:val="16"/>
          <w:lang w:val="fr-CH"/>
        </w:rPr>
        <w:br/>
        <w:t xml:space="preserve">au pays de destination. </w:t>
      </w:r>
      <w:r w:rsidRPr="00B56DE2">
        <w:rPr>
          <w:sz w:val="12"/>
          <w:szCs w:val="16"/>
          <w:lang w:val="fr-FR"/>
        </w:rPr>
        <w:t xml:space="preserve">Faute de quoi, envoyez-la par </w:t>
      </w:r>
      <w:proofErr w:type="gramStart"/>
      <w:r w:rsidRPr="00B56DE2">
        <w:rPr>
          <w:sz w:val="12"/>
          <w:szCs w:val="16"/>
          <w:lang w:val="fr-FR"/>
        </w:rPr>
        <w:t>e-mail</w:t>
      </w:r>
      <w:proofErr w:type="gramEnd"/>
      <w:r w:rsidRPr="00B56DE2">
        <w:rPr>
          <w:sz w:val="12"/>
          <w:szCs w:val="16"/>
          <w:lang w:val="fr-FR"/>
        </w:rPr>
        <w:t xml:space="preserve">, fax ou les médias sociaux (si disponibles) et/ou via l'ambassade avec la demande de transmission. </w:t>
      </w:r>
      <w:r w:rsidRPr="00B56DE2">
        <w:rPr>
          <w:sz w:val="12"/>
          <w:szCs w:val="16"/>
          <w:lang w:val="en-GB"/>
        </w:rPr>
        <w:t xml:space="preserve">Merci </w:t>
      </w:r>
      <w:proofErr w:type="gramStart"/>
      <w:r w:rsidRPr="00B56DE2">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56DE2" w14:paraId="446D51AD" w14:textId="77777777" w:rsidTr="002621D1">
        <w:trPr>
          <w:cantSplit/>
          <w:trHeight w:val="53"/>
        </w:trPr>
        <w:tc>
          <w:tcPr>
            <w:tcW w:w="2838" w:type="pct"/>
            <w:noWrap/>
            <w:hideMark/>
          </w:tcPr>
          <w:p w14:paraId="2664F6E8" w14:textId="6392C636" w:rsidR="005E5E5F" w:rsidRPr="00B56DE2" w:rsidRDefault="005E5E5F" w:rsidP="00B56DE2">
            <w:pPr>
              <w:pStyle w:val="berschrift"/>
              <w:spacing w:before="240"/>
              <w:rPr>
                <w:lang w:val="fr-FR"/>
              </w:rPr>
            </w:pPr>
            <w:r w:rsidRPr="00B56DE2">
              <w:rPr>
                <w:lang w:val="it-CH"/>
              </w:rPr>
              <w:t xml:space="preserve">APPELS </w:t>
            </w:r>
            <w:r w:rsidR="00B56DE2" w:rsidRPr="00B56DE2">
              <w:rPr>
                <w:lang w:val="it-CH"/>
              </w:rPr>
              <w:t>A</w:t>
            </w:r>
            <w:r w:rsidR="00C420EF" w:rsidRPr="00B56DE2">
              <w:rPr>
                <w:lang w:val="it-CH"/>
              </w:rPr>
              <w:t xml:space="preserve">u </w:t>
            </w:r>
            <w:r w:rsidR="00C420EF" w:rsidRPr="00B56DE2">
              <w:rPr>
                <w:lang w:val="fr-FR"/>
              </w:rPr>
              <w:t>Directeur des renseignements</w:t>
            </w:r>
            <w:r w:rsidRPr="00B56DE2">
              <w:rPr>
                <w:lang w:val="it-CH"/>
              </w:rPr>
              <w:t xml:space="preserve"> </w:t>
            </w:r>
          </w:p>
        </w:tc>
        <w:tc>
          <w:tcPr>
            <w:tcW w:w="2162" w:type="pct"/>
            <w:hideMark/>
          </w:tcPr>
          <w:p w14:paraId="0A60F395" w14:textId="77777777" w:rsidR="005E5E5F" w:rsidRPr="00B56DE2" w:rsidRDefault="005E5E5F" w:rsidP="00B56DE2">
            <w:pPr>
              <w:pStyle w:val="berschrift"/>
              <w:spacing w:before="240"/>
              <w:rPr>
                <w:lang w:val="en-GB"/>
              </w:rPr>
            </w:pPr>
            <w:r w:rsidRPr="00B56DE2">
              <w:rPr>
                <w:lang w:val="it-CH"/>
              </w:rPr>
              <w:t xml:space="preserve">COPIES À </w:t>
            </w:r>
          </w:p>
        </w:tc>
      </w:tr>
      <w:tr w:rsidR="00226CD5" w:rsidRPr="00B56DE2" w14:paraId="26B2B4F1" w14:textId="77777777" w:rsidTr="002621D1">
        <w:trPr>
          <w:cantSplit/>
          <w:trHeight w:val="53"/>
        </w:trPr>
        <w:tc>
          <w:tcPr>
            <w:tcW w:w="2838" w:type="pct"/>
            <w:noWrap/>
            <w:hideMark/>
          </w:tcPr>
          <w:p w14:paraId="214DBF6E" w14:textId="77777777" w:rsidR="00B56DE2" w:rsidRPr="00B56DE2" w:rsidRDefault="00C420EF" w:rsidP="00B56DE2">
            <w:pPr>
              <w:pStyle w:val="Adressen"/>
            </w:pPr>
            <w:r w:rsidRPr="00B56DE2">
              <w:t xml:space="preserve">Mr. Abdul Haq </w:t>
            </w:r>
            <w:proofErr w:type="spellStart"/>
            <w:r w:rsidRPr="00B56DE2">
              <w:t>Wasiq</w:t>
            </w:r>
            <w:proofErr w:type="spellEnd"/>
            <w:r w:rsidRPr="00B56DE2">
              <w:br/>
              <w:t xml:space="preserve">Director of Intelligence </w:t>
            </w:r>
            <w:r w:rsidRPr="00B56DE2">
              <w:br/>
              <w:t xml:space="preserve">General </w:t>
            </w:r>
            <w:proofErr w:type="spellStart"/>
            <w:r w:rsidRPr="00B56DE2">
              <w:t>Directorate</w:t>
            </w:r>
            <w:proofErr w:type="spellEnd"/>
            <w:r w:rsidRPr="00B56DE2">
              <w:t xml:space="preserve"> of Intelligence </w:t>
            </w:r>
            <w:r w:rsidRPr="00B56DE2">
              <w:br/>
            </w:r>
            <w:proofErr w:type="spellStart"/>
            <w:r w:rsidRPr="00B56DE2">
              <w:t>Chaharahi</w:t>
            </w:r>
            <w:proofErr w:type="spellEnd"/>
            <w:r w:rsidRPr="00B56DE2">
              <w:t xml:space="preserve"> </w:t>
            </w:r>
            <w:proofErr w:type="spellStart"/>
            <w:r w:rsidRPr="00B56DE2">
              <w:t>Zanbaq</w:t>
            </w:r>
            <w:proofErr w:type="spellEnd"/>
            <w:r w:rsidRPr="00B56DE2">
              <w:br/>
              <w:t>Kabul</w:t>
            </w:r>
            <w:r w:rsidRPr="00B56DE2">
              <w:br/>
              <w:t>Afghanistan</w:t>
            </w:r>
          </w:p>
          <w:p w14:paraId="00592219" w14:textId="77777777" w:rsidR="00B56DE2" w:rsidRPr="00B56DE2" w:rsidRDefault="00C420EF" w:rsidP="00B56DE2">
            <w:pPr>
              <w:pStyle w:val="Adressen"/>
              <w:spacing w:after="240"/>
              <w:rPr>
                <w:sz w:val="14"/>
                <w:szCs w:val="14"/>
              </w:rPr>
            </w:pPr>
            <w:r w:rsidRPr="00B56DE2">
              <w:rPr>
                <w:sz w:val="14"/>
                <w:szCs w:val="14"/>
              </w:rPr>
              <w:sym w:font="Wingdings 3" w:char="F039"/>
            </w:r>
            <w:r w:rsidRPr="00B56DE2">
              <w:rPr>
                <w:sz w:val="14"/>
                <w:szCs w:val="14"/>
              </w:rPr>
              <w:t xml:space="preserve">  </w:t>
            </w:r>
            <w:proofErr w:type="spellStart"/>
            <w:r w:rsidRPr="00B56DE2">
              <w:rPr>
                <w:sz w:val="14"/>
                <w:szCs w:val="14"/>
              </w:rPr>
              <w:t>Partagez</w:t>
            </w:r>
            <w:proofErr w:type="spellEnd"/>
            <w:r w:rsidRPr="00B56DE2">
              <w:rPr>
                <w:sz w:val="14"/>
                <w:szCs w:val="14"/>
              </w:rPr>
              <w:t xml:space="preserve"> une photo </w:t>
            </w:r>
            <w:proofErr w:type="gramStart"/>
            <w:r w:rsidRPr="00B56DE2">
              <w:rPr>
                <w:sz w:val="14"/>
                <w:szCs w:val="14"/>
              </w:rPr>
              <w:t>de la</w:t>
            </w:r>
            <w:proofErr w:type="gramEnd"/>
            <w:r w:rsidRPr="00B56DE2">
              <w:rPr>
                <w:sz w:val="14"/>
                <w:szCs w:val="14"/>
              </w:rPr>
              <w:t xml:space="preserve"> lettre </w:t>
            </w:r>
            <w:proofErr w:type="spellStart"/>
            <w:r w:rsidRPr="00B56DE2">
              <w:rPr>
                <w:sz w:val="14"/>
                <w:szCs w:val="14"/>
              </w:rPr>
              <w:t>envoyée</w:t>
            </w:r>
            <w:proofErr w:type="spellEnd"/>
            <w:r w:rsidRPr="00B56DE2">
              <w:rPr>
                <w:sz w:val="14"/>
                <w:szCs w:val="14"/>
              </w:rPr>
              <w:t xml:space="preserve"> </w:t>
            </w:r>
            <w:proofErr w:type="spellStart"/>
            <w:r w:rsidRPr="00B56DE2">
              <w:rPr>
                <w:sz w:val="14"/>
                <w:szCs w:val="14"/>
              </w:rPr>
              <w:t>dans</w:t>
            </w:r>
            <w:proofErr w:type="spellEnd"/>
            <w:r w:rsidRPr="00B56DE2">
              <w:rPr>
                <w:sz w:val="14"/>
                <w:szCs w:val="14"/>
              </w:rPr>
              <w:t xml:space="preserve"> </w:t>
            </w:r>
            <w:proofErr w:type="spellStart"/>
            <w:r w:rsidRPr="00B56DE2">
              <w:rPr>
                <w:sz w:val="14"/>
                <w:szCs w:val="14"/>
              </w:rPr>
              <w:t>les</w:t>
            </w:r>
            <w:proofErr w:type="spellEnd"/>
            <w:r w:rsidRPr="00B56DE2">
              <w:rPr>
                <w:sz w:val="14"/>
                <w:szCs w:val="14"/>
              </w:rPr>
              <w:t xml:space="preserve"> </w:t>
            </w:r>
            <w:proofErr w:type="spellStart"/>
            <w:r w:rsidRPr="00B56DE2">
              <w:rPr>
                <w:sz w:val="14"/>
                <w:szCs w:val="14"/>
              </w:rPr>
              <w:t>médias</w:t>
            </w:r>
            <w:proofErr w:type="spellEnd"/>
            <w:r w:rsidRPr="00B56DE2">
              <w:rPr>
                <w:sz w:val="14"/>
                <w:szCs w:val="14"/>
              </w:rPr>
              <w:t xml:space="preserve"> </w:t>
            </w:r>
            <w:proofErr w:type="spellStart"/>
            <w:r w:rsidRPr="00B56DE2">
              <w:rPr>
                <w:sz w:val="14"/>
                <w:szCs w:val="14"/>
              </w:rPr>
              <w:t>sociaux</w:t>
            </w:r>
            <w:proofErr w:type="spellEnd"/>
            <w:r w:rsidRPr="00B56DE2">
              <w:rPr>
                <w:sz w:val="14"/>
                <w:szCs w:val="14"/>
              </w:rPr>
              <w:t xml:space="preserve"> et </w:t>
            </w:r>
            <w:proofErr w:type="spellStart"/>
            <w:r w:rsidRPr="00B56DE2">
              <w:rPr>
                <w:sz w:val="14"/>
                <w:szCs w:val="14"/>
              </w:rPr>
              <w:t>identifiez</w:t>
            </w:r>
            <w:proofErr w:type="spellEnd"/>
            <w:r w:rsidR="00B56DE2" w:rsidRPr="00B56DE2">
              <w:rPr>
                <w:sz w:val="14"/>
                <w:szCs w:val="14"/>
              </w:rPr>
              <w:br/>
            </w:r>
            <w:proofErr w:type="spellStart"/>
            <w:r w:rsidRPr="00B56DE2">
              <w:rPr>
                <w:sz w:val="14"/>
                <w:szCs w:val="14"/>
              </w:rPr>
              <w:t>les</w:t>
            </w:r>
            <w:proofErr w:type="spellEnd"/>
            <w:r w:rsidRPr="00B56DE2">
              <w:rPr>
                <w:sz w:val="14"/>
                <w:szCs w:val="14"/>
              </w:rPr>
              <w:t xml:space="preserve"> </w:t>
            </w:r>
            <w:proofErr w:type="spellStart"/>
            <w:r w:rsidRPr="00B56DE2">
              <w:rPr>
                <w:sz w:val="14"/>
                <w:szCs w:val="14"/>
              </w:rPr>
              <w:t>médias</w:t>
            </w:r>
            <w:proofErr w:type="spellEnd"/>
            <w:r w:rsidRPr="00B56DE2">
              <w:rPr>
                <w:sz w:val="14"/>
                <w:szCs w:val="14"/>
              </w:rPr>
              <w:t xml:space="preserve"> </w:t>
            </w:r>
            <w:proofErr w:type="spellStart"/>
            <w:r w:rsidRPr="00B56DE2">
              <w:rPr>
                <w:sz w:val="14"/>
                <w:szCs w:val="14"/>
              </w:rPr>
              <w:t>sociaux</w:t>
            </w:r>
            <w:proofErr w:type="spellEnd"/>
            <w:r w:rsidRPr="00B56DE2">
              <w:rPr>
                <w:sz w:val="14"/>
                <w:szCs w:val="14"/>
              </w:rPr>
              <w:t xml:space="preserve"> </w:t>
            </w:r>
            <w:proofErr w:type="spellStart"/>
            <w:r w:rsidRPr="00B56DE2">
              <w:rPr>
                <w:sz w:val="14"/>
                <w:szCs w:val="14"/>
              </w:rPr>
              <w:t>des</w:t>
            </w:r>
            <w:proofErr w:type="spellEnd"/>
            <w:r w:rsidRPr="00B56DE2">
              <w:rPr>
                <w:sz w:val="14"/>
                <w:szCs w:val="14"/>
              </w:rPr>
              <w:t xml:space="preserve"> </w:t>
            </w:r>
            <w:proofErr w:type="spellStart"/>
            <w:r w:rsidRPr="00B56DE2">
              <w:rPr>
                <w:sz w:val="14"/>
                <w:szCs w:val="14"/>
              </w:rPr>
              <w:t>autorités</w:t>
            </w:r>
            <w:proofErr w:type="spellEnd"/>
            <w:r w:rsidRPr="00B56DE2">
              <w:rPr>
                <w:sz w:val="14"/>
                <w:szCs w:val="14"/>
              </w:rPr>
              <w:t xml:space="preserve"> </w:t>
            </w:r>
            <w:proofErr w:type="spellStart"/>
            <w:r w:rsidRPr="00B56DE2">
              <w:rPr>
                <w:sz w:val="14"/>
                <w:szCs w:val="14"/>
              </w:rPr>
              <w:t>talibanes</w:t>
            </w:r>
            <w:proofErr w:type="spellEnd"/>
            <w:r w:rsidRPr="00B56DE2">
              <w:rPr>
                <w:sz w:val="14"/>
                <w:szCs w:val="14"/>
              </w:rPr>
              <w:t xml:space="preserve"> de facto.</w:t>
            </w:r>
          </w:p>
          <w:p w14:paraId="47905999" w14:textId="77777777" w:rsidR="00B56DE2" w:rsidRPr="00B56DE2" w:rsidRDefault="00B56DE2" w:rsidP="00B56DE2">
            <w:pPr>
              <w:pStyle w:val="Adressen"/>
              <w:spacing w:after="40"/>
              <w:rPr>
                <w:sz w:val="16"/>
                <w:szCs w:val="16"/>
              </w:rPr>
            </w:pPr>
            <w:r w:rsidRPr="00B56DE2">
              <w:rPr>
                <w:b/>
                <w:bCs/>
                <w:sz w:val="16"/>
                <w:szCs w:val="16"/>
                <w:u w:val="single"/>
              </w:rPr>
              <w:t xml:space="preserve">Copies </w:t>
            </w:r>
            <w:r w:rsidRPr="00B56DE2">
              <w:rPr>
                <w:b/>
                <w:bCs/>
                <w:sz w:val="16"/>
                <w:szCs w:val="16"/>
                <w:u w:val="single"/>
              </w:rPr>
              <w:t>à</w:t>
            </w:r>
            <w:r w:rsidRPr="00B56DE2">
              <w:rPr>
                <w:sz w:val="16"/>
                <w:szCs w:val="16"/>
              </w:rPr>
              <w:t>:</w:t>
            </w:r>
          </w:p>
          <w:p w14:paraId="130623F5" w14:textId="77777777" w:rsidR="00B56DE2" w:rsidRPr="00B56DE2" w:rsidRDefault="00B56DE2" w:rsidP="00B56DE2">
            <w:pPr>
              <w:pStyle w:val="Adressen"/>
              <w:rPr>
                <w:sz w:val="16"/>
                <w:szCs w:val="16"/>
              </w:rPr>
            </w:pPr>
            <w:r w:rsidRPr="00B56DE2">
              <w:rPr>
                <w:sz w:val="16"/>
                <w:szCs w:val="16"/>
              </w:rPr>
              <w:t xml:space="preserve">De-facto </w:t>
            </w:r>
            <w:proofErr w:type="spellStart"/>
            <w:r w:rsidRPr="00B56DE2">
              <w:rPr>
                <w:sz w:val="16"/>
                <w:szCs w:val="16"/>
              </w:rPr>
              <w:t>Minister</w:t>
            </w:r>
            <w:proofErr w:type="spellEnd"/>
            <w:r w:rsidRPr="00B56DE2">
              <w:rPr>
                <w:sz w:val="16"/>
                <w:szCs w:val="16"/>
              </w:rPr>
              <w:t xml:space="preserve"> of Foreign Affairs</w:t>
            </w:r>
            <w:r w:rsidRPr="00B56DE2">
              <w:rPr>
                <w:sz w:val="16"/>
                <w:szCs w:val="16"/>
              </w:rPr>
              <w:br/>
              <w:t xml:space="preserve">Amir Khan </w:t>
            </w:r>
            <w:proofErr w:type="spellStart"/>
            <w:r w:rsidRPr="00B56DE2">
              <w:rPr>
                <w:sz w:val="16"/>
                <w:szCs w:val="16"/>
              </w:rPr>
              <w:t>Mutaqi</w:t>
            </w:r>
            <w:proofErr w:type="spellEnd"/>
            <w:r w:rsidRPr="00B56DE2">
              <w:rPr>
                <w:sz w:val="16"/>
                <w:szCs w:val="16"/>
              </w:rPr>
              <w:br/>
              <w:t xml:space="preserve">Foreign </w:t>
            </w:r>
            <w:proofErr w:type="spellStart"/>
            <w:r w:rsidRPr="00B56DE2">
              <w:rPr>
                <w:sz w:val="16"/>
                <w:szCs w:val="16"/>
              </w:rPr>
              <w:t>Minister</w:t>
            </w:r>
            <w:proofErr w:type="spellEnd"/>
            <w:r w:rsidRPr="00B56DE2">
              <w:rPr>
                <w:sz w:val="16"/>
                <w:szCs w:val="16"/>
              </w:rPr>
              <w:br/>
            </w:r>
            <w:proofErr w:type="spellStart"/>
            <w:r w:rsidRPr="00B56DE2">
              <w:rPr>
                <w:sz w:val="16"/>
                <w:szCs w:val="16"/>
              </w:rPr>
              <w:t>Ministry</w:t>
            </w:r>
            <w:proofErr w:type="spellEnd"/>
            <w:r w:rsidRPr="00B56DE2">
              <w:rPr>
                <w:sz w:val="16"/>
                <w:szCs w:val="16"/>
              </w:rPr>
              <w:t xml:space="preserve"> of Foreign Affairs</w:t>
            </w:r>
            <w:r w:rsidRPr="00B56DE2">
              <w:rPr>
                <w:sz w:val="16"/>
                <w:szCs w:val="16"/>
              </w:rPr>
              <w:br/>
            </w:r>
            <w:proofErr w:type="spellStart"/>
            <w:r w:rsidRPr="00B56DE2">
              <w:rPr>
                <w:sz w:val="16"/>
                <w:szCs w:val="16"/>
              </w:rPr>
              <w:t>Ghazian</w:t>
            </w:r>
            <w:proofErr w:type="spellEnd"/>
            <w:r w:rsidRPr="00B56DE2">
              <w:rPr>
                <w:sz w:val="16"/>
                <w:szCs w:val="16"/>
              </w:rPr>
              <w:t xml:space="preserve"> Street Malek Asghar </w:t>
            </w:r>
            <w:proofErr w:type="spellStart"/>
            <w:r w:rsidRPr="00B56DE2">
              <w:rPr>
                <w:sz w:val="16"/>
                <w:szCs w:val="16"/>
              </w:rPr>
              <w:t>Square</w:t>
            </w:r>
            <w:proofErr w:type="spellEnd"/>
            <w:r w:rsidRPr="00B56DE2">
              <w:rPr>
                <w:sz w:val="16"/>
                <w:szCs w:val="16"/>
              </w:rPr>
              <w:br/>
              <w:t>Kabul 1011, Afghanistan</w:t>
            </w:r>
          </w:p>
          <w:p w14:paraId="30E33CAE" w14:textId="428A5B5B" w:rsidR="00B56DE2" w:rsidRPr="00B56DE2" w:rsidRDefault="00B56DE2" w:rsidP="00B56DE2">
            <w:pPr>
              <w:pStyle w:val="Adressen"/>
            </w:pPr>
            <w:proofErr w:type="gramStart"/>
            <w:r w:rsidRPr="00B56DE2">
              <w:rPr>
                <w:sz w:val="16"/>
                <w:szCs w:val="16"/>
                <w:shd w:val="clear" w:color="auto" w:fill="FFFFFF"/>
              </w:rPr>
              <w:t>Email</w:t>
            </w:r>
            <w:proofErr w:type="gramEnd"/>
            <w:r w:rsidRPr="00B56DE2">
              <w:rPr>
                <w:sz w:val="16"/>
                <w:szCs w:val="16"/>
                <w:shd w:val="clear" w:color="auto" w:fill="FFFFFF"/>
              </w:rPr>
              <w:t xml:space="preserve">: </w:t>
            </w:r>
            <w:hyperlink r:id="rId8" w:history="1">
              <w:r w:rsidRPr="00B56DE2">
                <w:rPr>
                  <w:rStyle w:val="Hyperlink"/>
                  <w:sz w:val="16"/>
                  <w:szCs w:val="16"/>
                  <w:shd w:val="clear" w:color="auto" w:fill="FFFFFF"/>
                </w:rPr>
                <w:t>info@mfa.gov.af</w:t>
              </w:r>
            </w:hyperlink>
          </w:p>
        </w:tc>
        <w:tc>
          <w:tcPr>
            <w:tcW w:w="2162" w:type="pct"/>
            <w:hideMark/>
          </w:tcPr>
          <w:p w14:paraId="189BA918" w14:textId="41321807" w:rsidR="00226CD5" w:rsidRPr="00B56DE2" w:rsidRDefault="00B56DE2" w:rsidP="00C420EF">
            <w:pPr>
              <w:rPr>
                <w:lang w:val="fr-CH"/>
              </w:rPr>
            </w:pPr>
            <w:r w:rsidRPr="00B56DE2">
              <w:rPr>
                <w:lang w:val="fr-CH"/>
              </w:rPr>
              <w:t xml:space="preserve">Veuillez </w:t>
            </w:r>
            <w:r w:rsidRPr="00B56DE2">
              <w:rPr>
                <w:b/>
                <w:bCs/>
                <w:u w:val="single"/>
                <w:lang w:val="fr-CH"/>
              </w:rPr>
              <w:t>ne pas</w:t>
            </w:r>
            <w:r w:rsidRPr="00B56DE2">
              <w:rPr>
                <w:lang w:val="fr-CH"/>
              </w:rPr>
              <w:t xml:space="preserve"> adresser de copies/lettres à l'ambassade afghane. Les ambassades afghanes ne représentent pas les talibans.</w:t>
            </w:r>
          </w:p>
        </w:tc>
      </w:tr>
      <w:tr w:rsidR="00AA745E" w:rsidRPr="00B56DE2" w14:paraId="5D0245AA" w14:textId="77777777" w:rsidTr="002621D1">
        <w:trPr>
          <w:cantSplit/>
          <w:trHeight w:val="53"/>
        </w:trPr>
        <w:tc>
          <w:tcPr>
            <w:tcW w:w="5000" w:type="pct"/>
            <w:gridSpan w:val="2"/>
            <w:noWrap/>
          </w:tcPr>
          <w:p w14:paraId="30D4565F" w14:textId="1CFB14CA" w:rsidR="00AA745E" w:rsidRPr="00B56DE2" w:rsidRDefault="00B71BDF" w:rsidP="00803B52">
            <w:pPr>
              <w:spacing w:before="120"/>
              <w:rPr>
                <w:sz w:val="16"/>
                <w:szCs w:val="16"/>
                <w:lang w:val="fr-CH"/>
              </w:rPr>
            </w:pPr>
            <w:r w:rsidRPr="00B56DE2">
              <w:rPr>
                <w:lang w:val="fr-CH"/>
              </w:rPr>
              <w:sym w:font="Wingdings 3" w:char="F022"/>
            </w:r>
            <w:r w:rsidRPr="00B56DE2">
              <w:rPr>
                <w:lang w:val="fr-CH"/>
              </w:rPr>
              <w:t xml:space="preserve"> </w:t>
            </w:r>
            <w:r w:rsidR="00BA09FB" w:rsidRPr="00B56DE2">
              <w:rPr>
                <w:lang w:val="fr-CH"/>
              </w:rPr>
              <w:t>Guide</w:t>
            </w:r>
            <w:r w:rsidR="00BA09FB" w:rsidRPr="00B56DE2">
              <w:rPr>
                <w:b/>
                <w:bCs/>
                <w:lang w:val="fr-CH"/>
              </w:rPr>
              <w:t xml:space="preserve"> réseaux sociaux</w:t>
            </w:r>
            <w:r w:rsidR="00BA09FB" w:rsidRPr="00B56DE2">
              <w:rPr>
                <w:lang w:val="fr-CH"/>
              </w:rPr>
              <w:t xml:space="preserve"> et</w:t>
            </w:r>
            <w:r w:rsidR="00BA09FB" w:rsidRPr="00B56DE2">
              <w:rPr>
                <w:b/>
                <w:bCs/>
                <w:lang w:val="fr-CH"/>
              </w:rPr>
              <w:t xml:space="preserve"> c</w:t>
            </w:r>
            <w:r w:rsidR="00AA745E" w:rsidRPr="00B56DE2">
              <w:rPr>
                <w:b/>
                <w:bCs/>
                <w:lang w:val="fr-CH"/>
              </w:rPr>
              <w:t>ibles supplémentaires</w:t>
            </w:r>
            <w:r w:rsidR="00AA745E" w:rsidRPr="00B56DE2">
              <w:rPr>
                <w:lang w:val="fr-CH"/>
              </w:rPr>
              <w:t xml:space="preserve"> voir sur</w:t>
            </w:r>
            <w:r w:rsidR="00FE4ADA" w:rsidRPr="00B56DE2">
              <w:rPr>
                <w:lang w:val="fr-CH"/>
              </w:rPr>
              <w:t xml:space="preserve"> </w:t>
            </w:r>
            <w:r w:rsidR="002365A5" w:rsidRPr="00B56DE2">
              <w:rPr>
                <w:lang w:val="fr-CH"/>
              </w:rPr>
              <w:t xml:space="preserve">: </w:t>
            </w:r>
            <w:hyperlink r:id="rId9" w:history="1">
              <w:r w:rsidR="002365A5" w:rsidRPr="00B56DE2">
                <w:rPr>
                  <w:rStyle w:val="Hyperlink"/>
                  <w:lang w:val="fr-CH"/>
                </w:rPr>
                <w:t>amnesty.ch</w:t>
              </w:r>
            </w:hyperlink>
            <w:r w:rsidR="002365A5" w:rsidRPr="00B56DE2">
              <w:rPr>
                <w:lang w:val="fr-CH"/>
              </w:rPr>
              <w:t xml:space="preserve"> </w:t>
            </w:r>
            <w:r w:rsidR="002365A5" w:rsidRPr="00B56DE2">
              <w:rPr>
                <w:sz w:val="32"/>
                <w:szCs w:val="32"/>
              </w:rPr>
              <w:sym w:font="Webdings" w:char="F04C"/>
            </w:r>
            <w:r w:rsidR="002365A5" w:rsidRPr="00B56DE2">
              <w:rPr>
                <w:b/>
                <w:bCs/>
                <w:lang w:val="fr-CH"/>
              </w:rPr>
              <w:t xml:space="preserve">UA </w:t>
            </w:r>
            <w:r w:rsidR="00B56DE2" w:rsidRPr="00B56DE2">
              <w:rPr>
                <w:b/>
                <w:bCs/>
                <w:lang w:val="fr-CH"/>
              </w:rPr>
              <w:t>009/24</w:t>
            </w:r>
            <w:r w:rsidR="002365A5" w:rsidRPr="00B56DE2">
              <w:rPr>
                <w:lang w:val="fr-CH"/>
              </w:rPr>
              <w:t xml:space="preserve"> </w:t>
            </w:r>
          </w:p>
        </w:tc>
      </w:tr>
    </w:tbl>
    <w:p w14:paraId="638A62C1" w14:textId="77777777" w:rsidR="00881147" w:rsidRPr="00B56DE2" w:rsidRDefault="00881147" w:rsidP="00881147">
      <w:pPr>
        <w:rPr>
          <w:sz w:val="4"/>
          <w:lang w:val="it-CH"/>
        </w:rPr>
      </w:pPr>
    </w:p>
    <w:p w14:paraId="4EFB64F9" w14:textId="77777777" w:rsidR="007D0B54" w:rsidRPr="00B56DE2" w:rsidRDefault="00CF02C7" w:rsidP="00881147">
      <w:pPr>
        <w:rPr>
          <w:sz w:val="10"/>
          <w:szCs w:val="10"/>
          <w:lang w:val="it-CH"/>
        </w:rPr>
      </w:pPr>
      <w:r w:rsidRPr="00B56DE2">
        <w:rPr>
          <w:sz w:val="20"/>
          <w:szCs w:val="20"/>
          <w:lang w:val="it-CH"/>
        </w:rPr>
        <w:br w:type="page"/>
      </w:r>
    </w:p>
    <w:p w14:paraId="1D5D7CA6" w14:textId="77777777" w:rsidR="00097F8C" w:rsidRPr="00B56DE2" w:rsidRDefault="00097F8C" w:rsidP="00C67DE1">
      <w:pPr>
        <w:spacing w:line="360" w:lineRule="auto"/>
        <w:rPr>
          <w:sz w:val="20"/>
          <w:szCs w:val="20"/>
          <w:lang w:val="fr-FR"/>
        </w:rPr>
        <w:sectPr w:rsidR="00097F8C" w:rsidRPr="00B56DE2" w:rsidSect="000C583A">
          <w:footerReference w:type="first" r:id="rId10"/>
          <w:type w:val="continuous"/>
          <w:pgSz w:w="11906" w:h="16838" w:code="9"/>
          <w:pgMar w:top="426" w:right="707" w:bottom="709" w:left="709" w:header="159" w:footer="306" w:gutter="0"/>
          <w:cols w:space="720"/>
          <w:titlePg/>
        </w:sectPr>
      </w:pPr>
    </w:p>
    <w:p w14:paraId="2683BE21" w14:textId="77777777" w:rsidR="007D0B54" w:rsidRPr="00B56DE2" w:rsidRDefault="007D0B54" w:rsidP="00C67DE1">
      <w:pPr>
        <w:spacing w:line="360" w:lineRule="auto"/>
        <w:rPr>
          <w:sz w:val="20"/>
          <w:szCs w:val="20"/>
        </w:rPr>
      </w:pPr>
      <w:r w:rsidRPr="00B56DE2">
        <w:rPr>
          <w:sz w:val="20"/>
          <w:szCs w:val="20"/>
        </w:rPr>
        <w:lastRenderedPageBreak/>
        <w:t>________________________</w:t>
      </w:r>
    </w:p>
    <w:p w14:paraId="2721B8F4" w14:textId="77777777" w:rsidR="007D0B54" w:rsidRPr="00B56DE2" w:rsidRDefault="007D0B54" w:rsidP="00C67DE1">
      <w:pPr>
        <w:spacing w:line="360" w:lineRule="auto"/>
        <w:rPr>
          <w:sz w:val="20"/>
          <w:szCs w:val="20"/>
        </w:rPr>
      </w:pPr>
      <w:r w:rsidRPr="00B56DE2">
        <w:rPr>
          <w:sz w:val="20"/>
          <w:szCs w:val="20"/>
        </w:rPr>
        <w:t>________________________</w:t>
      </w:r>
    </w:p>
    <w:p w14:paraId="53C12E9F" w14:textId="77777777" w:rsidR="007D0B54" w:rsidRPr="00B56DE2" w:rsidRDefault="007D0B54" w:rsidP="00C67DE1">
      <w:pPr>
        <w:spacing w:line="360" w:lineRule="auto"/>
        <w:rPr>
          <w:sz w:val="20"/>
          <w:szCs w:val="20"/>
        </w:rPr>
      </w:pPr>
      <w:r w:rsidRPr="00B56DE2">
        <w:rPr>
          <w:sz w:val="20"/>
          <w:szCs w:val="20"/>
        </w:rPr>
        <w:t>________________________</w:t>
      </w:r>
    </w:p>
    <w:p w14:paraId="35267CA1" w14:textId="77777777" w:rsidR="007D0B54" w:rsidRPr="00B56DE2" w:rsidRDefault="007D0B54" w:rsidP="00C67DE1">
      <w:pPr>
        <w:spacing w:line="360" w:lineRule="auto"/>
        <w:rPr>
          <w:sz w:val="20"/>
          <w:szCs w:val="20"/>
        </w:rPr>
      </w:pPr>
      <w:r w:rsidRPr="00B56DE2">
        <w:rPr>
          <w:sz w:val="20"/>
          <w:szCs w:val="20"/>
        </w:rPr>
        <w:t>________________________</w:t>
      </w:r>
    </w:p>
    <w:p w14:paraId="2087F16D" w14:textId="77777777" w:rsidR="007D0B54" w:rsidRPr="00B56DE2" w:rsidRDefault="007D0B54" w:rsidP="00C67DE1">
      <w:pPr>
        <w:rPr>
          <w:sz w:val="20"/>
          <w:szCs w:val="20"/>
        </w:rPr>
      </w:pPr>
    </w:p>
    <w:p w14:paraId="1A459A46" w14:textId="77777777" w:rsidR="00EF5ECD" w:rsidRPr="00B56DE2" w:rsidRDefault="00EF5ECD" w:rsidP="00C67DE1">
      <w:pPr>
        <w:rPr>
          <w:sz w:val="20"/>
          <w:szCs w:val="20"/>
        </w:rPr>
      </w:pPr>
    </w:p>
    <w:p w14:paraId="7B3C2154" w14:textId="338448E4" w:rsidR="007D0B54" w:rsidRPr="00B56DE2" w:rsidRDefault="00B56DE2" w:rsidP="00C67DE1">
      <w:pPr>
        <w:ind w:left="5670"/>
        <w:rPr>
          <w:sz w:val="20"/>
          <w:szCs w:val="20"/>
          <w:lang w:val="it-CH"/>
        </w:rPr>
      </w:pPr>
      <w:r w:rsidRPr="00B56DE2">
        <w:rPr>
          <w:sz w:val="20"/>
          <w:szCs w:val="20"/>
          <w:lang w:val="en-US"/>
        </w:rPr>
        <w:t>Mr. Abdul Haq Wasiq</w:t>
      </w:r>
      <w:r w:rsidRPr="00B56DE2">
        <w:rPr>
          <w:sz w:val="20"/>
          <w:szCs w:val="20"/>
          <w:lang w:val="en-US"/>
        </w:rPr>
        <w:br/>
        <w:t>Director of Intelligence</w:t>
      </w:r>
      <w:r w:rsidRPr="00B56DE2">
        <w:rPr>
          <w:sz w:val="20"/>
          <w:szCs w:val="20"/>
          <w:lang w:val="en-US"/>
        </w:rPr>
        <w:br/>
        <w:t>General Directorate of Intelligence</w:t>
      </w:r>
      <w:r w:rsidRPr="00B56DE2">
        <w:rPr>
          <w:sz w:val="20"/>
          <w:szCs w:val="20"/>
          <w:lang w:val="en-US"/>
        </w:rPr>
        <w:br/>
      </w:r>
      <w:proofErr w:type="spellStart"/>
      <w:r w:rsidRPr="00B56DE2">
        <w:rPr>
          <w:sz w:val="20"/>
          <w:szCs w:val="20"/>
          <w:lang w:val="en-US"/>
        </w:rPr>
        <w:t>Chaharahi</w:t>
      </w:r>
      <w:proofErr w:type="spellEnd"/>
      <w:r w:rsidRPr="00B56DE2">
        <w:rPr>
          <w:sz w:val="20"/>
          <w:szCs w:val="20"/>
          <w:lang w:val="en-US"/>
        </w:rPr>
        <w:t xml:space="preserve"> </w:t>
      </w:r>
      <w:proofErr w:type="spellStart"/>
      <w:r w:rsidRPr="00B56DE2">
        <w:rPr>
          <w:sz w:val="20"/>
          <w:szCs w:val="20"/>
          <w:lang w:val="en-US"/>
        </w:rPr>
        <w:t>Zanbaq</w:t>
      </w:r>
      <w:proofErr w:type="spellEnd"/>
      <w:r w:rsidRPr="00B56DE2">
        <w:rPr>
          <w:sz w:val="20"/>
          <w:szCs w:val="20"/>
          <w:lang w:val="en-US"/>
        </w:rPr>
        <w:br/>
        <w:t>Kabul</w:t>
      </w:r>
      <w:r w:rsidRPr="00B56DE2">
        <w:rPr>
          <w:sz w:val="20"/>
          <w:szCs w:val="20"/>
          <w:lang w:val="en-US"/>
        </w:rPr>
        <w:br/>
        <w:t>Afghanistan</w:t>
      </w:r>
    </w:p>
    <w:p w14:paraId="05228D68" w14:textId="0470B66B" w:rsidR="007D0B54" w:rsidRPr="00B56DE2" w:rsidRDefault="007D0B54" w:rsidP="00C67DE1">
      <w:pPr>
        <w:spacing w:before="840" w:after="840"/>
        <w:ind w:left="5670"/>
        <w:rPr>
          <w:sz w:val="20"/>
          <w:szCs w:val="20"/>
          <w:lang w:val="it-CH"/>
        </w:rPr>
      </w:pPr>
      <w:r w:rsidRPr="00B56DE2">
        <w:rPr>
          <w:sz w:val="20"/>
          <w:szCs w:val="20"/>
        </w:rPr>
        <w:t>________________________</w:t>
      </w:r>
    </w:p>
    <w:p w14:paraId="199775BF" w14:textId="77777777" w:rsidR="007C6484" w:rsidRPr="00B56DE2" w:rsidRDefault="007C6484" w:rsidP="00C67DE1">
      <w:pPr>
        <w:pStyle w:val="AbschnittAbstandimText"/>
        <w:spacing w:after="0"/>
        <w:rPr>
          <w:sz w:val="20"/>
          <w:szCs w:val="20"/>
          <w:lang w:val="it-CH"/>
        </w:rPr>
      </w:pPr>
    </w:p>
    <w:p w14:paraId="7FC5CF7E" w14:textId="77777777" w:rsidR="00C420EF" w:rsidRPr="00B56DE2" w:rsidRDefault="00C420EF" w:rsidP="00C420EF">
      <w:pPr>
        <w:pStyle w:val="AbschnittAbstandimText"/>
        <w:rPr>
          <w:sz w:val="20"/>
          <w:szCs w:val="20"/>
          <w:lang w:val="fr-CH"/>
        </w:rPr>
      </w:pPr>
      <w:r w:rsidRPr="00B56DE2">
        <w:rPr>
          <w:sz w:val="20"/>
          <w:szCs w:val="20"/>
          <w:lang w:val="fr-CH"/>
        </w:rPr>
        <w:t>Monsieur,</w:t>
      </w:r>
    </w:p>
    <w:p w14:paraId="62B606E3" w14:textId="77777777" w:rsidR="00C420EF" w:rsidRPr="00B56DE2" w:rsidRDefault="00C420EF" w:rsidP="00C420EF">
      <w:pPr>
        <w:pStyle w:val="AbschnittAbstandimText"/>
        <w:rPr>
          <w:sz w:val="20"/>
          <w:szCs w:val="20"/>
          <w:lang w:val="fr-CH"/>
        </w:rPr>
      </w:pPr>
      <w:r w:rsidRPr="00B56DE2">
        <w:rPr>
          <w:b/>
          <w:bCs/>
          <w:sz w:val="20"/>
          <w:szCs w:val="20"/>
          <w:lang w:val="fr-CH"/>
        </w:rPr>
        <w:t xml:space="preserve">Je vous écris afin de vous faire part de ma vive inquiétude quant à l’arrestation et la détention arbitraires du militant de l’éducation Ahmad </w:t>
      </w:r>
      <w:proofErr w:type="spellStart"/>
      <w:r w:rsidRPr="00B56DE2">
        <w:rPr>
          <w:b/>
          <w:bCs/>
          <w:sz w:val="20"/>
          <w:szCs w:val="20"/>
          <w:lang w:val="fr-CH"/>
        </w:rPr>
        <w:t>Fahim</w:t>
      </w:r>
      <w:proofErr w:type="spellEnd"/>
      <w:r w:rsidRPr="00B56DE2">
        <w:rPr>
          <w:b/>
          <w:bCs/>
          <w:sz w:val="20"/>
          <w:szCs w:val="20"/>
          <w:lang w:val="fr-CH"/>
        </w:rPr>
        <w:t xml:space="preserve"> </w:t>
      </w:r>
      <w:proofErr w:type="spellStart"/>
      <w:r w:rsidRPr="00B56DE2">
        <w:rPr>
          <w:b/>
          <w:bCs/>
          <w:sz w:val="20"/>
          <w:szCs w:val="20"/>
          <w:lang w:val="fr-CH"/>
        </w:rPr>
        <w:t>Azimi</w:t>
      </w:r>
      <w:proofErr w:type="spellEnd"/>
      <w:r w:rsidRPr="00B56DE2">
        <w:rPr>
          <w:sz w:val="20"/>
          <w:szCs w:val="20"/>
          <w:lang w:val="fr-CH"/>
        </w:rPr>
        <w:t xml:space="preserve">, qui collabore avec </w:t>
      </w:r>
      <w:proofErr w:type="spellStart"/>
      <w:r w:rsidRPr="00B56DE2">
        <w:rPr>
          <w:sz w:val="20"/>
          <w:szCs w:val="20"/>
          <w:lang w:val="fr-CH"/>
        </w:rPr>
        <w:t>Fekre</w:t>
      </w:r>
      <w:proofErr w:type="spellEnd"/>
      <w:r w:rsidRPr="00B56DE2">
        <w:rPr>
          <w:sz w:val="20"/>
          <w:szCs w:val="20"/>
          <w:lang w:val="fr-CH"/>
        </w:rPr>
        <w:t xml:space="preserve"> </w:t>
      </w:r>
      <w:proofErr w:type="spellStart"/>
      <w:r w:rsidRPr="00B56DE2">
        <w:rPr>
          <w:sz w:val="20"/>
          <w:szCs w:val="20"/>
          <w:lang w:val="fr-CH"/>
        </w:rPr>
        <w:t>Behtar</w:t>
      </w:r>
      <w:proofErr w:type="spellEnd"/>
      <w:r w:rsidRPr="00B56DE2">
        <w:rPr>
          <w:sz w:val="20"/>
          <w:szCs w:val="20"/>
          <w:lang w:val="fr-CH"/>
        </w:rPr>
        <w:t>, une organisation reconnue pour son travail avec l’équipe féminine afghane de robotique et qui critique vivement les restrictions imposées par les talibans à l’éducation des femmes et des filles.</w:t>
      </w:r>
    </w:p>
    <w:p w14:paraId="7C3324E1" w14:textId="77777777" w:rsidR="00C420EF" w:rsidRPr="00B56DE2" w:rsidRDefault="00C420EF" w:rsidP="00C420EF">
      <w:pPr>
        <w:pStyle w:val="AbschnittAbstandimText"/>
        <w:rPr>
          <w:sz w:val="20"/>
          <w:szCs w:val="20"/>
          <w:lang w:val="fr-CH"/>
        </w:rPr>
      </w:pPr>
      <w:r w:rsidRPr="00B56DE2">
        <w:rPr>
          <w:sz w:val="20"/>
          <w:szCs w:val="20"/>
          <w:lang w:val="fr-CH"/>
        </w:rPr>
        <w:t xml:space="preserve">Le 17 octobre 2023, Ahmad </w:t>
      </w:r>
      <w:proofErr w:type="spellStart"/>
      <w:r w:rsidRPr="00B56DE2">
        <w:rPr>
          <w:sz w:val="20"/>
          <w:szCs w:val="20"/>
          <w:lang w:val="fr-CH"/>
        </w:rPr>
        <w:t>Fahim</w:t>
      </w:r>
      <w:proofErr w:type="spellEnd"/>
      <w:r w:rsidRPr="00B56DE2">
        <w:rPr>
          <w:sz w:val="20"/>
          <w:szCs w:val="20"/>
          <w:lang w:val="fr-CH"/>
        </w:rPr>
        <w:t xml:space="preserve"> </w:t>
      </w:r>
      <w:proofErr w:type="spellStart"/>
      <w:r w:rsidRPr="00B56DE2">
        <w:rPr>
          <w:sz w:val="20"/>
          <w:szCs w:val="20"/>
          <w:lang w:val="fr-CH"/>
        </w:rPr>
        <w:t>Azimi</w:t>
      </w:r>
      <w:proofErr w:type="spellEnd"/>
      <w:r w:rsidRPr="00B56DE2">
        <w:rPr>
          <w:sz w:val="20"/>
          <w:szCs w:val="20"/>
          <w:lang w:val="fr-CH"/>
        </w:rPr>
        <w:t xml:space="preserve"> a été arrêté par des membres du 40e District de la Direction générale du renseignement (GDI) des talibans, dans leurs bureaux à </w:t>
      </w:r>
      <w:proofErr w:type="spellStart"/>
      <w:r w:rsidRPr="00B56DE2">
        <w:rPr>
          <w:sz w:val="20"/>
          <w:szCs w:val="20"/>
          <w:lang w:val="fr-CH"/>
        </w:rPr>
        <w:t>Karta</w:t>
      </w:r>
      <w:proofErr w:type="spellEnd"/>
      <w:r w:rsidRPr="00B56DE2">
        <w:rPr>
          <w:sz w:val="20"/>
          <w:szCs w:val="20"/>
          <w:lang w:val="fr-CH"/>
        </w:rPr>
        <w:t xml:space="preserve"> Char, à Kaboul. Il a été détenu par le 40e district de la GDI pendant 72 jours à des fins d’interrogatoire. Il a été accusé à tort d’avoir aidé des filles de l’équipe nationale de robotique à quitter le pays, incité des femmes à manifester et organisé des manifestations. Ahmad </w:t>
      </w:r>
      <w:proofErr w:type="spellStart"/>
      <w:r w:rsidRPr="00B56DE2">
        <w:rPr>
          <w:sz w:val="20"/>
          <w:szCs w:val="20"/>
          <w:lang w:val="fr-CH"/>
        </w:rPr>
        <w:t>Fahim</w:t>
      </w:r>
      <w:proofErr w:type="spellEnd"/>
      <w:r w:rsidRPr="00B56DE2">
        <w:rPr>
          <w:sz w:val="20"/>
          <w:szCs w:val="20"/>
          <w:lang w:val="fr-CH"/>
        </w:rPr>
        <w:t xml:space="preserve"> </w:t>
      </w:r>
      <w:proofErr w:type="spellStart"/>
      <w:r w:rsidRPr="00B56DE2">
        <w:rPr>
          <w:sz w:val="20"/>
          <w:szCs w:val="20"/>
          <w:lang w:val="fr-CH"/>
        </w:rPr>
        <w:t>Azimi</w:t>
      </w:r>
      <w:proofErr w:type="spellEnd"/>
      <w:r w:rsidRPr="00B56DE2">
        <w:rPr>
          <w:sz w:val="20"/>
          <w:szCs w:val="20"/>
          <w:lang w:val="fr-CH"/>
        </w:rPr>
        <w:t xml:space="preserve"> et sa famille réfutent ces allégations. Au départ, le juge taliban a estimé que les résultats de l’interrogatoire n’étaient pas concluants et a ordonné son transfert à la prison de </w:t>
      </w:r>
      <w:proofErr w:type="spellStart"/>
      <w:r w:rsidRPr="00B56DE2">
        <w:rPr>
          <w:sz w:val="20"/>
          <w:szCs w:val="20"/>
          <w:lang w:val="fr-CH"/>
        </w:rPr>
        <w:t>Pul</w:t>
      </w:r>
      <w:proofErr w:type="spellEnd"/>
      <w:r w:rsidRPr="00B56DE2">
        <w:rPr>
          <w:sz w:val="20"/>
          <w:szCs w:val="20"/>
          <w:lang w:val="fr-CH"/>
        </w:rPr>
        <w:t xml:space="preserve">-e </w:t>
      </w:r>
      <w:proofErr w:type="spellStart"/>
      <w:r w:rsidRPr="00B56DE2">
        <w:rPr>
          <w:sz w:val="20"/>
          <w:szCs w:val="20"/>
          <w:lang w:val="fr-CH"/>
        </w:rPr>
        <w:t>Charkhi</w:t>
      </w:r>
      <w:proofErr w:type="spellEnd"/>
      <w:r w:rsidRPr="00B56DE2">
        <w:rPr>
          <w:sz w:val="20"/>
          <w:szCs w:val="20"/>
          <w:lang w:val="fr-CH"/>
        </w:rPr>
        <w:t xml:space="preserve">, jusqu’à ce que l’interrogatoire soit mené à terme. Toutefois, le 1er avril 2024, il a comparu devant le tribunal et a été reconnu coupable puis </w:t>
      </w:r>
      <w:proofErr w:type="gramStart"/>
      <w:r w:rsidRPr="00B56DE2">
        <w:rPr>
          <w:sz w:val="20"/>
          <w:szCs w:val="20"/>
          <w:lang w:val="fr-CH"/>
        </w:rPr>
        <w:t>condamné</w:t>
      </w:r>
      <w:proofErr w:type="gramEnd"/>
      <w:r w:rsidRPr="00B56DE2">
        <w:rPr>
          <w:sz w:val="20"/>
          <w:szCs w:val="20"/>
          <w:lang w:val="fr-CH"/>
        </w:rPr>
        <w:t xml:space="preserve"> à un an d’emprisonnement. Cette décision judiciaire, prise en l’absence de sa famille et sans respecter le droit à un procès équitable, ne leur a été annoncée que le 1er avril.</w:t>
      </w:r>
    </w:p>
    <w:p w14:paraId="511AB397" w14:textId="77777777" w:rsidR="00C420EF" w:rsidRPr="00B56DE2" w:rsidRDefault="00C420EF" w:rsidP="00C420EF">
      <w:pPr>
        <w:pStyle w:val="AbschnittAbstandimText"/>
        <w:rPr>
          <w:sz w:val="20"/>
          <w:szCs w:val="20"/>
          <w:lang w:val="fr-CH"/>
        </w:rPr>
      </w:pPr>
      <w:r w:rsidRPr="00B56DE2">
        <w:rPr>
          <w:sz w:val="20"/>
          <w:szCs w:val="20"/>
          <w:lang w:val="fr-CH"/>
        </w:rPr>
        <w:t xml:space="preserve">Du fait du calvaire enduré par Ahmad </w:t>
      </w:r>
      <w:proofErr w:type="spellStart"/>
      <w:r w:rsidRPr="00B56DE2">
        <w:rPr>
          <w:sz w:val="20"/>
          <w:szCs w:val="20"/>
          <w:lang w:val="fr-CH"/>
        </w:rPr>
        <w:t>Fahim</w:t>
      </w:r>
      <w:proofErr w:type="spellEnd"/>
      <w:r w:rsidRPr="00B56DE2">
        <w:rPr>
          <w:sz w:val="20"/>
          <w:szCs w:val="20"/>
          <w:lang w:val="fr-CH"/>
        </w:rPr>
        <w:t xml:space="preserve"> </w:t>
      </w:r>
      <w:proofErr w:type="spellStart"/>
      <w:r w:rsidRPr="00B56DE2">
        <w:rPr>
          <w:sz w:val="20"/>
          <w:szCs w:val="20"/>
          <w:lang w:val="fr-CH"/>
        </w:rPr>
        <w:t>Azimi</w:t>
      </w:r>
      <w:proofErr w:type="spellEnd"/>
      <w:r w:rsidRPr="00B56DE2">
        <w:rPr>
          <w:sz w:val="20"/>
          <w:szCs w:val="20"/>
          <w:lang w:val="fr-CH"/>
        </w:rPr>
        <w:t xml:space="preserve">, son père a eu une grave attaque qui a nécessité son hospitalisation. En outre, je suis vivement </w:t>
      </w:r>
      <w:proofErr w:type="spellStart"/>
      <w:r w:rsidRPr="00B56DE2">
        <w:rPr>
          <w:sz w:val="20"/>
          <w:szCs w:val="20"/>
          <w:lang w:val="fr-CH"/>
        </w:rPr>
        <w:t>préoccupé·e</w:t>
      </w:r>
      <w:proofErr w:type="spellEnd"/>
      <w:r w:rsidRPr="00B56DE2">
        <w:rPr>
          <w:sz w:val="20"/>
          <w:szCs w:val="20"/>
          <w:lang w:val="fr-CH"/>
        </w:rPr>
        <w:t xml:space="preserve"> par le fait qu’Ahmad </w:t>
      </w:r>
      <w:proofErr w:type="spellStart"/>
      <w:r w:rsidRPr="00B56DE2">
        <w:rPr>
          <w:sz w:val="20"/>
          <w:szCs w:val="20"/>
          <w:lang w:val="fr-CH"/>
        </w:rPr>
        <w:t>Fahim</w:t>
      </w:r>
      <w:proofErr w:type="spellEnd"/>
      <w:r w:rsidRPr="00B56DE2">
        <w:rPr>
          <w:sz w:val="20"/>
          <w:szCs w:val="20"/>
          <w:lang w:val="fr-CH"/>
        </w:rPr>
        <w:t xml:space="preserve"> </w:t>
      </w:r>
      <w:proofErr w:type="spellStart"/>
      <w:r w:rsidRPr="00B56DE2">
        <w:rPr>
          <w:sz w:val="20"/>
          <w:szCs w:val="20"/>
          <w:lang w:val="fr-CH"/>
        </w:rPr>
        <w:t>Azimi</w:t>
      </w:r>
      <w:proofErr w:type="spellEnd"/>
      <w:r w:rsidRPr="00B56DE2">
        <w:rPr>
          <w:sz w:val="20"/>
          <w:szCs w:val="20"/>
          <w:lang w:val="fr-CH"/>
        </w:rPr>
        <w:t xml:space="preserve"> aurait subi des actes de torture et des mauvais traitements, notamment la privation de sommeil et le placement à l’isolement. Il est de plus en plus à craindre que ces atteintes ne perdurent.</w:t>
      </w:r>
    </w:p>
    <w:p w14:paraId="08687868" w14:textId="77777777" w:rsidR="00C420EF" w:rsidRPr="00B56DE2" w:rsidRDefault="00C420EF" w:rsidP="00C420EF">
      <w:pPr>
        <w:pStyle w:val="AbschnittAbstandimText"/>
        <w:rPr>
          <w:sz w:val="20"/>
          <w:szCs w:val="20"/>
          <w:lang w:val="fr-CH"/>
        </w:rPr>
      </w:pPr>
      <w:r w:rsidRPr="00B56DE2">
        <w:rPr>
          <w:sz w:val="20"/>
          <w:szCs w:val="20"/>
          <w:lang w:val="fr-CH"/>
        </w:rPr>
        <w:t xml:space="preserve">La situation d’Ahmad </w:t>
      </w:r>
      <w:proofErr w:type="spellStart"/>
      <w:r w:rsidRPr="00B56DE2">
        <w:rPr>
          <w:sz w:val="20"/>
          <w:szCs w:val="20"/>
          <w:lang w:val="fr-CH"/>
        </w:rPr>
        <w:t>Fahim</w:t>
      </w:r>
      <w:proofErr w:type="spellEnd"/>
      <w:r w:rsidRPr="00B56DE2">
        <w:rPr>
          <w:sz w:val="20"/>
          <w:szCs w:val="20"/>
          <w:lang w:val="fr-CH"/>
        </w:rPr>
        <w:t xml:space="preserve"> </w:t>
      </w:r>
      <w:proofErr w:type="spellStart"/>
      <w:r w:rsidRPr="00B56DE2">
        <w:rPr>
          <w:sz w:val="20"/>
          <w:szCs w:val="20"/>
          <w:lang w:val="fr-CH"/>
        </w:rPr>
        <w:t>Azimi</w:t>
      </w:r>
      <w:proofErr w:type="spellEnd"/>
      <w:r w:rsidRPr="00B56DE2">
        <w:rPr>
          <w:sz w:val="20"/>
          <w:szCs w:val="20"/>
          <w:lang w:val="fr-CH"/>
        </w:rPr>
        <w:t xml:space="preserve"> constitue une violation flagrante des droits à la liberté d’expression et de réunion pacifique, mais aussi des droits à un procès équitable garantis au titre du Pacte international relatif aux droits civils et politiques (PIDCP), auquel l’Afghanistan est partie.</w:t>
      </w:r>
    </w:p>
    <w:p w14:paraId="2ADFEB60" w14:textId="77777777" w:rsidR="00C420EF" w:rsidRPr="00B56DE2" w:rsidRDefault="00C420EF" w:rsidP="00C420EF">
      <w:pPr>
        <w:pStyle w:val="AbschnittAbstandimText"/>
        <w:rPr>
          <w:sz w:val="20"/>
          <w:szCs w:val="20"/>
          <w:lang w:val="fr-CH"/>
        </w:rPr>
      </w:pPr>
      <w:r w:rsidRPr="00B56DE2">
        <w:rPr>
          <w:sz w:val="20"/>
          <w:szCs w:val="20"/>
          <w:lang w:val="fr-CH"/>
        </w:rPr>
        <w:t>Je vous prie donc instamment de :</w:t>
      </w:r>
    </w:p>
    <w:p w14:paraId="6B558130" w14:textId="77777777" w:rsidR="00C420EF" w:rsidRPr="00B56DE2" w:rsidRDefault="00C420EF" w:rsidP="00B56DE2">
      <w:pPr>
        <w:pStyle w:val="AbschnittAbstandimText"/>
        <w:numPr>
          <w:ilvl w:val="0"/>
          <w:numId w:val="19"/>
        </w:numPr>
        <w:rPr>
          <w:b/>
          <w:bCs/>
          <w:sz w:val="20"/>
          <w:szCs w:val="20"/>
          <w:lang w:val="fr-CH"/>
        </w:rPr>
      </w:pPr>
      <w:proofErr w:type="gramStart"/>
      <w:r w:rsidRPr="00B56DE2">
        <w:rPr>
          <w:b/>
          <w:bCs/>
          <w:sz w:val="20"/>
          <w:szCs w:val="20"/>
          <w:lang w:val="fr-CH"/>
        </w:rPr>
        <w:t>libérer</w:t>
      </w:r>
      <w:proofErr w:type="gramEnd"/>
      <w:r w:rsidRPr="00B56DE2">
        <w:rPr>
          <w:b/>
          <w:bCs/>
          <w:sz w:val="20"/>
          <w:szCs w:val="20"/>
          <w:lang w:val="fr-CH"/>
        </w:rPr>
        <w:t xml:space="preserve"> immédiatement et sans condition Ahmad </w:t>
      </w:r>
      <w:proofErr w:type="spellStart"/>
      <w:r w:rsidRPr="00B56DE2">
        <w:rPr>
          <w:b/>
          <w:bCs/>
          <w:sz w:val="20"/>
          <w:szCs w:val="20"/>
          <w:lang w:val="fr-CH"/>
        </w:rPr>
        <w:t>Fahim</w:t>
      </w:r>
      <w:proofErr w:type="spellEnd"/>
      <w:r w:rsidRPr="00B56DE2">
        <w:rPr>
          <w:b/>
          <w:bCs/>
          <w:sz w:val="20"/>
          <w:szCs w:val="20"/>
          <w:lang w:val="fr-CH"/>
        </w:rPr>
        <w:t xml:space="preserve"> </w:t>
      </w:r>
      <w:proofErr w:type="spellStart"/>
      <w:r w:rsidRPr="00B56DE2">
        <w:rPr>
          <w:b/>
          <w:bCs/>
          <w:sz w:val="20"/>
          <w:szCs w:val="20"/>
          <w:lang w:val="fr-CH"/>
        </w:rPr>
        <w:t>Azimi</w:t>
      </w:r>
      <w:proofErr w:type="spellEnd"/>
      <w:r w:rsidRPr="00B56DE2">
        <w:rPr>
          <w:b/>
          <w:bCs/>
          <w:sz w:val="20"/>
          <w:szCs w:val="20"/>
          <w:lang w:val="fr-CH"/>
        </w:rPr>
        <w:t xml:space="preserve"> ;</w:t>
      </w:r>
    </w:p>
    <w:p w14:paraId="4A49FAEF" w14:textId="77777777" w:rsidR="00C420EF" w:rsidRPr="00B56DE2" w:rsidRDefault="00C420EF" w:rsidP="00B56DE2">
      <w:pPr>
        <w:pStyle w:val="AbschnittAbstandimText"/>
        <w:numPr>
          <w:ilvl w:val="0"/>
          <w:numId w:val="19"/>
        </w:numPr>
        <w:rPr>
          <w:b/>
          <w:bCs/>
          <w:sz w:val="20"/>
          <w:szCs w:val="20"/>
          <w:lang w:val="fr-CH"/>
        </w:rPr>
      </w:pPr>
      <w:proofErr w:type="gramStart"/>
      <w:r w:rsidRPr="00B56DE2">
        <w:rPr>
          <w:b/>
          <w:bCs/>
          <w:sz w:val="20"/>
          <w:szCs w:val="20"/>
          <w:lang w:val="fr-CH"/>
        </w:rPr>
        <w:t>respecter</w:t>
      </w:r>
      <w:proofErr w:type="gramEnd"/>
      <w:r w:rsidRPr="00B56DE2">
        <w:rPr>
          <w:b/>
          <w:bCs/>
          <w:sz w:val="20"/>
          <w:szCs w:val="20"/>
          <w:lang w:val="fr-CH"/>
        </w:rPr>
        <w:t xml:space="preserve"> les obligations imposées par la Convention concernant la lutte contre la discrimination dans le domaine de l’enseignement, en permettant sans plus attendre aux filles de tous âges d’être scolarisées et de recevoir une éducation de même qualité que les garçons ;</w:t>
      </w:r>
    </w:p>
    <w:p w14:paraId="132C7D44" w14:textId="77777777" w:rsidR="00C420EF" w:rsidRPr="00B56DE2" w:rsidRDefault="00C420EF" w:rsidP="00B56DE2">
      <w:pPr>
        <w:pStyle w:val="AbschnittAbstandimText"/>
        <w:numPr>
          <w:ilvl w:val="0"/>
          <w:numId w:val="19"/>
        </w:numPr>
        <w:rPr>
          <w:b/>
          <w:bCs/>
          <w:sz w:val="20"/>
          <w:szCs w:val="20"/>
          <w:lang w:val="fr-CH"/>
        </w:rPr>
      </w:pPr>
      <w:proofErr w:type="gramStart"/>
      <w:r w:rsidRPr="00B56DE2">
        <w:rPr>
          <w:b/>
          <w:bCs/>
          <w:sz w:val="20"/>
          <w:szCs w:val="20"/>
          <w:lang w:val="fr-CH"/>
        </w:rPr>
        <w:t>mettre</w:t>
      </w:r>
      <w:proofErr w:type="gramEnd"/>
      <w:r w:rsidRPr="00B56DE2">
        <w:rPr>
          <w:b/>
          <w:bCs/>
          <w:sz w:val="20"/>
          <w:szCs w:val="20"/>
          <w:lang w:val="fr-CH"/>
        </w:rPr>
        <w:t xml:space="preserve"> fin aux enlèvements, aux détentions arbitraires, à la torture et aux mauvais traitements visant les personnes qui défendent les droits humains et notamment celles qui font campagne de façon pacifique pour le droit à l’éducation.</w:t>
      </w:r>
    </w:p>
    <w:p w14:paraId="2CCE5666" w14:textId="77777777" w:rsidR="00C420EF" w:rsidRPr="00B56DE2" w:rsidRDefault="00C420EF" w:rsidP="00C420EF">
      <w:pPr>
        <w:pStyle w:val="AbschnittAbstandimText"/>
        <w:rPr>
          <w:sz w:val="20"/>
          <w:szCs w:val="20"/>
          <w:lang w:val="fr-CH"/>
        </w:rPr>
      </w:pPr>
    </w:p>
    <w:p w14:paraId="02D53F7B" w14:textId="77777777" w:rsidR="00C420EF" w:rsidRPr="00B56DE2" w:rsidRDefault="00C420EF" w:rsidP="00C420EF">
      <w:pPr>
        <w:pStyle w:val="AbschnittAbstandimText"/>
        <w:rPr>
          <w:sz w:val="20"/>
          <w:szCs w:val="20"/>
          <w:lang w:val="fr-CH"/>
        </w:rPr>
      </w:pPr>
      <w:r w:rsidRPr="00B56DE2">
        <w:rPr>
          <w:sz w:val="20"/>
          <w:szCs w:val="20"/>
          <w:lang w:val="fr-CH"/>
        </w:rPr>
        <w:t>Veuillez agréer, Monsieur, l’expression de ma haute considération.</w:t>
      </w:r>
    </w:p>
    <w:p w14:paraId="626E5EBB" w14:textId="77777777" w:rsidR="007D0B54" w:rsidRPr="0014306C" w:rsidRDefault="007D0B54" w:rsidP="00C67DE1">
      <w:pPr>
        <w:spacing w:before="360"/>
        <w:rPr>
          <w:sz w:val="20"/>
          <w:szCs w:val="20"/>
        </w:rPr>
      </w:pPr>
      <w:r w:rsidRPr="00B56DE2">
        <w:rPr>
          <w:sz w:val="20"/>
          <w:szCs w:val="20"/>
        </w:rPr>
        <w:t>________________________</w:t>
      </w:r>
    </w:p>
    <w:p w14:paraId="3F35125C" w14:textId="7D3E9945" w:rsidR="00881147" w:rsidRPr="0014306C" w:rsidRDefault="00881147" w:rsidP="00C67DE1">
      <w:pPr>
        <w:rPr>
          <w:sz w:val="20"/>
          <w:szCs w:val="20"/>
          <w:lang w:val="fr-FR"/>
        </w:rPr>
      </w:pPr>
    </w:p>
    <w:sectPr w:rsidR="00881147" w:rsidRPr="0014306C" w:rsidSect="000C583A">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2A38" w14:textId="77777777" w:rsidR="000C583A" w:rsidRPr="008702FA" w:rsidRDefault="000C583A" w:rsidP="00553907">
      <w:r w:rsidRPr="008702FA">
        <w:separator/>
      </w:r>
    </w:p>
  </w:endnote>
  <w:endnote w:type="continuationSeparator" w:id="0">
    <w:p w14:paraId="73B15CF3" w14:textId="77777777" w:rsidR="000C583A" w:rsidRPr="008702FA" w:rsidRDefault="000C58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2EA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488CA2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B19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ECD5E5" wp14:editId="63D685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565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C70C17" wp14:editId="6A2796E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296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D455B7" wp14:editId="6BE8F96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BDC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F506" w14:textId="77777777" w:rsidR="000C583A" w:rsidRPr="008702FA" w:rsidRDefault="000C583A" w:rsidP="00553907">
      <w:r w:rsidRPr="008702FA">
        <w:separator/>
      </w:r>
    </w:p>
  </w:footnote>
  <w:footnote w:type="continuationSeparator" w:id="0">
    <w:p w14:paraId="5467A243" w14:textId="77777777" w:rsidR="000C583A" w:rsidRPr="008702FA" w:rsidRDefault="000C58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894690"/>
    <w:multiLevelType w:val="hybridMultilevel"/>
    <w:tmpl w:val="870C8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93971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EF"/>
    <w:rsid w:val="0003368C"/>
    <w:rsid w:val="00040CB3"/>
    <w:rsid w:val="0004184B"/>
    <w:rsid w:val="000539E4"/>
    <w:rsid w:val="00063A0F"/>
    <w:rsid w:val="00063E0D"/>
    <w:rsid w:val="0006618D"/>
    <w:rsid w:val="000766D3"/>
    <w:rsid w:val="00096B5E"/>
    <w:rsid w:val="00097F8C"/>
    <w:rsid w:val="000A3F58"/>
    <w:rsid w:val="000A5832"/>
    <w:rsid w:val="000A7261"/>
    <w:rsid w:val="000C583A"/>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77651"/>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DE2"/>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20EF"/>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64968"/>
  <w15:docId w15:val="{6EE14D77-8A5C-4706-892F-D34562DA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1175</Words>
  <Characters>7406</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2024-05-16T17:32:00Z</dcterms:created>
  <dcterms:modified xsi:type="dcterms:W3CDTF">2024-05-16T17:53:00Z</dcterms:modified>
</cp:coreProperties>
</file>