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55F39" w14:paraId="40EA9EA1" w14:textId="77777777" w:rsidTr="00F52C4A">
        <w:trPr>
          <w:cantSplit/>
        </w:trPr>
        <w:tc>
          <w:tcPr>
            <w:tcW w:w="5000" w:type="pct"/>
            <w:gridSpan w:val="3"/>
            <w:noWrap/>
            <w:vAlign w:val="center"/>
          </w:tcPr>
          <w:p w14:paraId="69B78809" w14:textId="0E012761" w:rsidR="0030351B" w:rsidRPr="00355F39" w:rsidRDefault="00355F39" w:rsidP="007A5FCA">
            <w:pPr>
              <w:pStyle w:val="INDEXDATUM"/>
              <w:rPr>
                <w:lang w:val="fr-FR"/>
              </w:rPr>
            </w:pPr>
            <w:r w:rsidRPr="00355F39">
              <w:rPr>
                <w:lang w:val="it-CH"/>
              </w:rPr>
              <w:t>AMR 13/8753/2024 – Argentine</w:t>
            </w:r>
            <w:r w:rsidRPr="00355F39">
              <w:rPr>
                <w:lang w:val="it-CH"/>
              </w:rPr>
              <w:t xml:space="preserve"> -</w:t>
            </w:r>
            <w:r w:rsidRPr="00355F39">
              <w:rPr>
                <w:lang w:val="it-CH"/>
              </w:rPr>
              <w:t xml:space="preserve"> 26 novembre 2024</w:t>
            </w:r>
          </w:p>
        </w:tc>
      </w:tr>
      <w:tr w:rsidR="00132CBD" w:rsidRPr="00355F39" w14:paraId="4D4CBEE6" w14:textId="77777777" w:rsidTr="00F52C4A">
        <w:trPr>
          <w:cantSplit/>
          <w:trHeight w:val="20"/>
        </w:trPr>
        <w:tc>
          <w:tcPr>
            <w:tcW w:w="1442" w:type="pct"/>
            <w:noWrap/>
          </w:tcPr>
          <w:p w14:paraId="03D46CC5" w14:textId="77777777" w:rsidR="00132CBD" w:rsidRPr="00355F39" w:rsidRDefault="00132CBD" w:rsidP="002621D1">
            <w:pPr>
              <w:pStyle w:val="FURTHERINFO"/>
              <w:spacing w:after="120"/>
            </w:pPr>
            <w:r w:rsidRPr="00355F39">
              <w:t>FURTHER INFORMATION</w:t>
            </w:r>
          </w:p>
        </w:tc>
        <w:tc>
          <w:tcPr>
            <w:tcW w:w="1891" w:type="pct"/>
          </w:tcPr>
          <w:p w14:paraId="075D72B9" w14:textId="77777777" w:rsidR="00132CBD" w:rsidRPr="00355F39" w:rsidRDefault="00132CBD" w:rsidP="002621D1">
            <w:pPr>
              <w:pStyle w:val="URGENTACTION16P"/>
              <w:spacing w:after="120"/>
            </w:pPr>
            <w:r w:rsidRPr="00355F39">
              <w:t>URGENT ACTION</w:t>
            </w:r>
          </w:p>
        </w:tc>
        <w:tc>
          <w:tcPr>
            <w:tcW w:w="1667" w:type="pct"/>
          </w:tcPr>
          <w:p w14:paraId="2706DCAE" w14:textId="5D5A1043" w:rsidR="00132CBD" w:rsidRPr="00355F39" w:rsidRDefault="00355F39" w:rsidP="002621D1">
            <w:pPr>
              <w:pStyle w:val="UA00000"/>
              <w:spacing w:after="120"/>
            </w:pPr>
            <w:r w:rsidRPr="00355F39">
              <w:t>x-</w:t>
            </w:r>
            <w:r w:rsidR="00241D51" w:rsidRPr="00355F39">
              <w:t xml:space="preserve">FI </w:t>
            </w:r>
            <w:r w:rsidR="00830ED0" w:rsidRPr="00355F39">
              <w:rPr>
                <w:b w:val="0"/>
              </w:rPr>
              <w:t>UA</w:t>
            </w:r>
            <w:r w:rsidR="00830ED0" w:rsidRPr="00355F39">
              <w:t xml:space="preserve"> </w:t>
            </w:r>
            <w:r w:rsidR="00241D51" w:rsidRPr="00355F39">
              <w:t>00</w:t>
            </w:r>
            <w:r w:rsidRPr="00355F39">
              <w:t>3</w:t>
            </w:r>
            <w:r w:rsidR="00241D51" w:rsidRPr="00355F39">
              <w:t>/</w:t>
            </w:r>
            <w:r w:rsidRPr="00355F39">
              <w:t>24</w:t>
            </w:r>
            <w:r w:rsidR="00241D51" w:rsidRPr="00355F39">
              <w:t>-</w:t>
            </w:r>
            <w:r w:rsidRPr="00355F39">
              <w:t>2</w:t>
            </w:r>
          </w:p>
        </w:tc>
      </w:tr>
      <w:tr w:rsidR="0030351B" w:rsidRPr="00355F39" w14:paraId="7D25D4AE" w14:textId="77777777" w:rsidTr="00F52C4A">
        <w:trPr>
          <w:cantSplit/>
        </w:trPr>
        <w:tc>
          <w:tcPr>
            <w:tcW w:w="5000" w:type="pct"/>
            <w:gridSpan w:val="3"/>
            <w:noWrap/>
            <w:vAlign w:val="bottom"/>
          </w:tcPr>
          <w:p w14:paraId="7D533BB0" w14:textId="5B85EDCE" w:rsidR="0030351B" w:rsidRPr="00355F39" w:rsidRDefault="00355F39" w:rsidP="0064214E">
            <w:pPr>
              <w:pStyle w:val="TITEL100"/>
              <w:rPr>
                <w:szCs w:val="32"/>
                <w:lang w:val="fr-FR"/>
              </w:rPr>
            </w:pPr>
            <w:r w:rsidRPr="00355F39">
              <w:rPr>
                <w:lang w:val="it-CH"/>
              </w:rPr>
              <w:t>Une militante LGBTI* mise hors de cause</w:t>
            </w:r>
          </w:p>
        </w:tc>
      </w:tr>
      <w:tr w:rsidR="0030351B" w:rsidRPr="00355F39" w14:paraId="22AB3FFF" w14:textId="77777777" w:rsidTr="00F52C4A">
        <w:trPr>
          <w:cantSplit/>
        </w:trPr>
        <w:tc>
          <w:tcPr>
            <w:tcW w:w="5000" w:type="pct"/>
            <w:gridSpan w:val="3"/>
            <w:noWrap/>
          </w:tcPr>
          <w:p w14:paraId="2F5D2042" w14:textId="02230F01" w:rsidR="0030351B" w:rsidRPr="00355F39" w:rsidRDefault="00355F39" w:rsidP="002364C8">
            <w:pPr>
              <w:pStyle w:val="LAND"/>
            </w:pPr>
            <w:r w:rsidRPr="00355F39">
              <w:rPr>
                <w:lang w:val="it-CH"/>
              </w:rPr>
              <w:t>ARGENTINE</w:t>
            </w:r>
          </w:p>
        </w:tc>
      </w:tr>
    </w:tbl>
    <w:p w14:paraId="31EAB2B9" w14:textId="2DFF5532" w:rsidR="00355F39" w:rsidRPr="00355F39" w:rsidRDefault="00355F39" w:rsidP="00355F39">
      <w:pPr>
        <w:pStyle w:val="LeadBeschreibung"/>
        <w:rPr>
          <w:lang w:val="fr-CH"/>
        </w:rPr>
      </w:pPr>
      <w:proofErr w:type="spellStart"/>
      <w:r w:rsidRPr="00355F39">
        <w:rPr>
          <w:lang w:val="fr-CH"/>
        </w:rPr>
        <w:t>Pierina</w:t>
      </w:r>
      <w:proofErr w:type="spellEnd"/>
      <w:r w:rsidRPr="00355F39">
        <w:rPr>
          <w:lang w:val="fr-CH"/>
        </w:rPr>
        <w:t xml:space="preserve"> </w:t>
      </w:r>
      <w:proofErr w:type="spellStart"/>
      <w:r w:rsidRPr="00355F39">
        <w:rPr>
          <w:lang w:val="fr-CH"/>
        </w:rPr>
        <w:t>Nochetti</w:t>
      </w:r>
      <w:proofErr w:type="spellEnd"/>
      <w:r w:rsidRPr="00355F39">
        <w:rPr>
          <w:lang w:val="fr-CH"/>
        </w:rPr>
        <w:t xml:space="preserve">, une militante lesbienne, a obtenu un accord le 31 octobre auprès de la municipalité </w:t>
      </w:r>
      <w:proofErr w:type="spellStart"/>
      <w:r w:rsidRPr="00355F39">
        <w:rPr>
          <w:lang w:val="fr-CH"/>
        </w:rPr>
        <w:t>Necochea</w:t>
      </w:r>
      <w:proofErr w:type="spellEnd"/>
      <w:r w:rsidRPr="00355F39">
        <w:rPr>
          <w:lang w:val="fr-CH"/>
        </w:rPr>
        <w:t xml:space="preserve"> qui l’accusait d’avoir peint un graffiti dans un amphithéâtre. Les charges retenues contre elle ont été abandonnées et l'affaire a été classée sans suite.</w:t>
      </w:r>
    </w:p>
    <w:p w14:paraId="5F0566C0" w14:textId="3BB7918C" w:rsidR="00355F39" w:rsidRPr="00355F39" w:rsidRDefault="00355F39" w:rsidP="00355F39">
      <w:pPr>
        <w:pStyle w:val="AbschnittAbstandimText"/>
        <w:rPr>
          <w:lang w:val="fr-CH"/>
        </w:rPr>
      </w:pPr>
      <w:proofErr w:type="spellStart"/>
      <w:r w:rsidRPr="00355F39">
        <w:rPr>
          <w:lang w:val="fr-CH"/>
        </w:rPr>
        <w:t>Pierina</w:t>
      </w:r>
      <w:proofErr w:type="spellEnd"/>
      <w:r w:rsidRPr="00355F39">
        <w:rPr>
          <w:lang w:val="fr-CH"/>
        </w:rPr>
        <w:t xml:space="preserve"> </w:t>
      </w:r>
      <w:proofErr w:type="spellStart"/>
      <w:r w:rsidRPr="00355F39">
        <w:rPr>
          <w:lang w:val="fr-CH"/>
        </w:rPr>
        <w:t>Nochetti</w:t>
      </w:r>
      <w:proofErr w:type="spellEnd"/>
      <w:r w:rsidRPr="00355F39">
        <w:rPr>
          <w:lang w:val="fr-CH"/>
        </w:rPr>
        <w:t>, mère de trois enfants, est le principal soutien de sa famille. Elle se définit comme une lesbienne visible et une militante LGBTI</w:t>
      </w:r>
      <w:r w:rsidRPr="00355F39">
        <w:rPr>
          <w:lang w:val="fr-CH"/>
        </w:rPr>
        <w:t>*</w:t>
      </w:r>
      <w:r w:rsidRPr="00355F39">
        <w:rPr>
          <w:lang w:val="fr-CH"/>
        </w:rPr>
        <w:t xml:space="preserve"> et fait partie du comité d’organisation de la marche des fiertés à </w:t>
      </w:r>
      <w:proofErr w:type="spellStart"/>
      <w:r w:rsidRPr="00355F39">
        <w:rPr>
          <w:lang w:val="fr-CH"/>
        </w:rPr>
        <w:t>Necochea</w:t>
      </w:r>
      <w:proofErr w:type="spellEnd"/>
      <w:r w:rsidRPr="00355F39">
        <w:rPr>
          <w:lang w:val="fr-CH"/>
        </w:rPr>
        <w:t>, une ville côtière de la province de Buenos Aires. Depuis 2022 elle faisait l’objet de poursuites parce qu’elle était soupçonnée d’avoir peint un graffiti demandant</w:t>
      </w:r>
      <w:proofErr w:type="gramStart"/>
      <w:r w:rsidRPr="00355F39">
        <w:rPr>
          <w:lang w:val="fr-CH"/>
        </w:rPr>
        <w:t xml:space="preserve"> «Où</w:t>
      </w:r>
      <w:proofErr w:type="gramEnd"/>
      <w:r w:rsidRPr="00355F39">
        <w:rPr>
          <w:lang w:val="fr-CH"/>
        </w:rPr>
        <w:t xml:space="preserve"> est </w:t>
      </w:r>
      <w:proofErr w:type="spellStart"/>
      <w:r w:rsidRPr="00355F39">
        <w:rPr>
          <w:lang w:val="fr-CH"/>
        </w:rPr>
        <w:t>Tehuel</w:t>
      </w:r>
      <w:proofErr w:type="spellEnd"/>
      <w:r w:rsidRPr="00355F39">
        <w:rPr>
          <w:lang w:val="fr-CH"/>
        </w:rPr>
        <w:t xml:space="preserve">?» dans un amphithéâtre local. Cette question concerne la disparition survenue en 2021 de </w:t>
      </w:r>
      <w:proofErr w:type="spellStart"/>
      <w:r w:rsidRPr="00355F39">
        <w:rPr>
          <w:lang w:val="fr-CH"/>
        </w:rPr>
        <w:t>Tehuel</w:t>
      </w:r>
      <w:proofErr w:type="spellEnd"/>
      <w:r w:rsidRPr="00355F39">
        <w:rPr>
          <w:lang w:val="fr-CH"/>
        </w:rPr>
        <w:t xml:space="preserve"> de la Torre, un jeune homme transgenre. La famille de </w:t>
      </w:r>
      <w:proofErr w:type="spellStart"/>
      <w:r w:rsidRPr="00355F39">
        <w:rPr>
          <w:lang w:val="fr-CH"/>
        </w:rPr>
        <w:t>Tehuel</w:t>
      </w:r>
      <w:proofErr w:type="spellEnd"/>
      <w:r w:rsidRPr="00355F39">
        <w:rPr>
          <w:lang w:val="fr-CH"/>
        </w:rPr>
        <w:t xml:space="preserve">, des mouvements </w:t>
      </w:r>
      <w:proofErr w:type="spellStart"/>
      <w:r w:rsidRPr="00355F39">
        <w:rPr>
          <w:lang w:val="fr-CH"/>
        </w:rPr>
        <w:t>transféministes</w:t>
      </w:r>
      <w:proofErr w:type="spellEnd"/>
      <w:r w:rsidRPr="00355F39">
        <w:rPr>
          <w:lang w:val="fr-CH"/>
        </w:rPr>
        <w:t xml:space="preserve"> et LGBTI</w:t>
      </w:r>
      <w:r>
        <w:rPr>
          <w:lang w:val="fr-CH"/>
        </w:rPr>
        <w:t>*</w:t>
      </w:r>
      <w:r w:rsidRPr="00355F39">
        <w:rPr>
          <w:lang w:val="fr-CH"/>
        </w:rPr>
        <w:t>, et des organisations de défense des droits humains se mobilisent depuis sa disparition, survenue le 11 mars 2021, alors qu’il se rendait à un entretien d’embauche.</w:t>
      </w:r>
    </w:p>
    <w:p w14:paraId="5AA071EB" w14:textId="5B2493F0" w:rsidR="00355F39" w:rsidRPr="00355F39" w:rsidRDefault="00355F39" w:rsidP="00355F39">
      <w:pPr>
        <w:pStyle w:val="AbschnittAbstandimText"/>
        <w:rPr>
          <w:lang w:val="fr-CH"/>
        </w:rPr>
      </w:pPr>
      <w:r w:rsidRPr="00355F39">
        <w:rPr>
          <w:lang w:val="fr-CH"/>
        </w:rPr>
        <w:t xml:space="preserve">La militante a également dénoncé publiquement la discrimination exercée contre elle sur son lieu de travail en raison de son orientation sexuelle et de son expression de genre. Son procès a été ajourné à plusieurs reprises, puis il a finalement été programmé pour le 30 octobre. Le 31 octobre, </w:t>
      </w:r>
      <w:proofErr w:type="spellStart"/>
      <w:r w:rsidRPr="00355F39">
        <w:rPr>
          <w:lang w:val="fr-CH"/>
        </w:rPr>
        <w:t>Pierina</w:t>
      </w:r>
      <w:proofErr w:type="spellEnd"/>
      <w:r w:rsidRPr="00355F39">
        <w:rPr>
          <w:lang w:val="fr-CH"/>
        </w:rPr>
        <w:t xml:space="preserve"> </w:t>
      </w:r>
      <w:proofErr w:type="spellStart"/>
      <w:r w:rsidRPr="00355F39">
        <w:rPr>
          <w:lang w:val="fr-CH"/>
        </w:rPr>
        <w:t>Nochetti</w:t>
      </w:r>
      <w:proofErr w:type="spellEnd"/>
      <w:r w:rsidRPr="00355F39">
        <w:rPr>
          <w:lang w:val="fr-CH"/>
        </w:rPr>
        <w:t xml:space="preserve"> a obtenu un accord auprès de la municipalité de </w:t>
      </w:r>
      <w:proofErr w:type="spellStart"/>
      <w:r w:rsidRPr="00355F39">
        <w:rPr>
          <w:lang w:val="fr-CH"/>
        </w:rPr>
        <w:t>Necochea</w:t>
      </w:r>
      <w:proofErr w:type="spellEnd"/>
      <w:r w:rsidRPr="00355F39">
        <w:rPr>
          <w:lang w:val="fr-CH"/>
        </w:rPr>
        <w:t xml:space="preserve"> et elle a été acquittée. Les charges retenues contre elle ont été abandonnées et l'affaire a été classée sans suite. De plus, la municipalité a accepté d’abandonner les sanctions disciplinaires décidées contre elle, de la réintégrer dans ses fonctions et de rétablir son salaire normal.</w:t>
      </w:r>
    </w:p>
    <w:p w14:paraId="0C989FB3" w14:textId="427C3DF8" w:rsidR="00355F39" w:rsidRPr="00355F39" w:rsidRDefault="00355F39" w:rsidP="00355F39">
      <w:pPr>
        <w:pStyle w:val="AbschnittAbstandimText"/>
        <w:rPr>
          <w:lang w:val="fr-CH"/>
        </w:rPr>
      </w:pPr>
      <w:r w:rsidRPr="00355F39">
        <w:rPr>
          <w:lang w:val="fr-CH"/>
        </w:rPr>
        <w:t>À la suite de cette action urgente, des milliers de lettres et de courriels ont été adressés au procureur chargé de cette affaire, et plus de 45</w:t>
      </w:r>
      <w:r w:rsidRPr="00355F39">
        <w:rPr>
          <w:lang w:val="fr-CH"/>
        </w:rPr>
        <w:t>’</w:t>
      </w:r>
      <w:r w:rsidRPr="00355F39">
        <w:rPr>
          <w:lang w:val="fr-CH"/>
        </w:rPr>
        <w:t xml:space="preserve">000 signatures ont été réunies en ligne et hors ligne. </w:t>
      </w:r>
      <w:proofErr w:type="spellStart"/>
      <w:r w:rsidRPr="00355F39">
        <w:rPr>
          <w:lang w:val="fr-CH"/>
        </w:rPr>
        <w:t>Pierina</w:t>
      </w:r>
      <w:proofErr w:type="spellEnd"/>
      <w:r w:rsidRPr="00355F39">
        <w:rPr>
          <w:lang w:val="fr-CH"/>
        </w:rPr>
        <w:t xml:space="preserve"> </w:t>
      </w:r>
      <w:proofErr w:type="spellStart"/>
      <w:r w:rsidRPr="00355F39">
        <w:rPr>
          <w:lang w:val="fr-CH"/>
        </w:rPr>
        <w:t>Nochetti</w:t>
      </w:r>
      <w:proofErr w:type="spellEnd"/>
      <w:r w:rsidRPr="00355F39">
        <w:rPr>
          <w:lang w:val="fr-CH"/>
        </w:rPr>
        <w:t xml:space="preserve"> est profondément reconnaissante pour tout le soutien international qu’elle a reçu.</w:t>
      </w:r>
    </w:p>
    <w:p w14:paraId="0B384D47" w14:textId="5637D774" w:rsidR="00355F39" w:rsidRPr="00355F39" w:rsidRDefault="00355F39" w:rsidP="00355F39">
      <w:pPr>
        <w:pStyle w:val="AbschnittAbstandimText"/>
        <w:rPr>
          <w:lang w:val="fr-CH"/>
        </w:rPr>
      </w:pPr>
      <w:proofErr w:type="gramStart"/>
      <w:r w:rsidRPr="00355F39">
        <w:rPr>
          <w:u w:val="single"/>
          <w:lang w:val="fr-CH"/>
        </w:rPr>
        <w:t>«Je</w:t>
      </w:r>
      <w:proofErr w:type="gramEnd"/>
      <w:r w:rsidRPr="00355F39">
        <w:rPr>
          <w:u w:val="single"/>
          <w:lang w:val="fr-CH"/>
        </w:rPr>
        <w:t xml:space="preserve"> suis super reconnaissante pour le soutien que m’ont apporté beaucoup de personnes qui pensent que c’est absurde. Je suis une travailleuse, et ils ont violé mes droits, allant jusqu’à me soumettre à un procès en audience publique. Nous continuerons de poser des questions au sujet de </w:t>
      </w:r>
      <w:proofErr w:type="spellStart"/>
      <w:r w:rsidRPr="00355F39">
        <w:rPr>
          <w:u w:val="single"/>
          <w:lang w:val="fr-CH"/>
        </w:rPr>
        <w:t>Tehuel</w:t>
      </w:r>
      <w:proofErr w:type="spellEnd"/>
      <w:r w:rsidRPr="00355F39">
        <w:rPr>
          <w:u w:val="single"/>
          <w:lang w:val="fr-CH"/>
        </w:rPr>
        <w:t xml:space="preserve">, et nous continuerons d’accompagner Norma [la mère de </w:t>
      </w:r>
      <w:proofErr w:type="spellStart"/>
      <w:r w:rsidRPr="00355F39">
        <w:rPr>
          <w:u w:val="single"/>
          <w:lang w:val="fr-CH"/>
        </w:rPr>
        <w:t>Tehuel</w:t>
      </w:r>
      <w:proofErr w:type="spellEnd"/>
      <w:r w:rsidRPr="00355F39">
        <w:rPr>
          <w:u w:val="single"/>
          <w:lang w:val="fr-CH"/>
        </w:rPr>
        <w:t xml:space="preserve"> de la Torre]. Nos combats sont liés, et je veux que ce qui m’est arrivé n’arrive à personne </w:t>
      </w:r>
      <w:proofErr w:type="gramStart"/>
      <w:r w:rsidRPr="00355F39">
        <w:rPr>
          <w:u w:val="single"/>
          <w:lang w:val="fr-CH"/>
        </w:rPr>
        <w:t>d’autre»</w:t>
      </w:r>
      <w:proofErr w:type="gramEnd"/>
      <w:r w:rsidRPr="00355F39">
        <w:rPr>
          <w:lang w:val="fr-CH"/>
        </w:rPr>
        <w:t xml:space="preserve">, a déclaré </w:t>
      </w:r>
      <w:proofErr w:type="spellStart"/>
      <w:r w:rsidRPr="00355F39">
        <w:rPr>
          <w:lang w:val="fr-CH"/>
        </w:rPr>
        <w:t>Pierina</w:t>
      </w:r>
      <w:proofErr w:type="spellEnd"/>
      <w:r w:rsidRPr="00355F39">
        <w:rPr>
          <w:lang w:val="fr-CH"/>
        </w:rPr>
        <w:t xml:space="preserve"> </w:t>
      </w:r>
      <w:proofErr w:type="spellStart"/>
      <w:r w:rsidRPr="00355F39">
        <w:rPr>
          <w:lang w:val="fr-CH"/>
        </w:rPr>
        <w:t>Nochetti</w:t>
      </w:r>
      <w:proofErr w:type="spellEnd"/>
      <w:r w:rsidRPr="00355F39">
        <w:rPr>
          <w:lang w:val="fr-CH"/>
        </w:rPr>
        <w:t xml:space="preserve"> à la sortie de l’audience tenue devant la première chambre du tribunal correctionnel de </w:t>
      </w:r>
      <w:proofErr w:type="spellStart"/>
      <w:r w:rsidRPr="00355F39">
        <w:rPr>
          <w:lang w:val="fr-CH"/>
        </w:rPr>
        <w:t>Necochea</w:t>
      </w:r>
      <w:proofErr w:type="spellEnd"/>
      <w:r w:rsidRPr="00355F39">
        <w:rPr>
          <w:lang w:val="fr-CH"/>
        </w:rPr>
        <w:t>.</w:t>
      </w:r>
    </w:p>
    <w:p w14:paraId="142364E0" w14:textId="2297E0D4" w:rsidR="00355F39" w:rsidRPr="00355F39" w:rsidRDefault="00355F39" w:rsidP="00355F39">
      <w:pPr>
        <w:pStyle w:val="AbschnittAbstandimText"/>
        <w:rPr>
          <w:b/>
          <w:bCs/>
          <w:lang w:val="fr-CH"/>
        </w:rPr>
      </w:pPr>
      <w:r w:rsidRPr="00355F39">
        <w:rPr>
          <w:b/>
          <w:bCs/>
          <w:lang w:val="fr-CH"/>
        </w:rPr>
        <w:t>A</w:t>
      </w:r>
      <w:r w:rsidRPr="00355F39">
        <w:rPr>
          <w:b/>
          <w:bCs/>
          <w:lang w:val="fr-CH"/>
        </w:rPr>
        <w:t xml:space="preserve">ucune action complémentaire n’est requise. </w:t>
      </w:r>
      <w:r w:rsidRPr="00355F39">
        <w:rPr>
          <w:b/>
          <w:bCs/>
          <w:lang w:val="fr-CH"/>
        </w:rPr>
        <w:t>U</w:t>
      </w:r>
      <w:r w:rsidRPr="00355F39">
        <w:rPr>
          <w:b/>
          <w:bCs/>
          <w:lang w:val="fr-CH"/>
        </w:rPr>
        <w:t>n grand merci à toutes les personnes qui ont envoyé des appels.</w:t>
      </w:r>
    </w:p>
    <w:sectPr w:rsidR="00355F39" w:rsidRPr="00355F39" w:rsidSect="00355F39">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945CF" w14:textId="77777777" w:rsidR="00A47D2E" w:rsidRPr="008702FA" w:rsidRDefault="00A47D2E" w:rsidP="00553907">
      <w:r w:rsidRPr="008702FA">
        <w:separator/>
      </w:r>
    </w:p>
  </w:endnote>
  <w:endnote w:type="continuationSeparator" w:id="0">
    <w:p w14:paraId="4A816995" w14:textId="77777777" w:rsidR="00A47D2E" w:rsidRPr="008702FA" w:rsidRDefault="00A47D2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58A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D7E6DA3" wp14:editId="5640E28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D12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3F267E" wp14:editId="1BB4744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9AC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4DCE290" wp14:editId="58EC9F4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97E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0C60" w14:textId="77777777" w:rsidR="00A47D2E" w:rsidRPr="008702FA" w:rsidRDefault="00A47D2E" w:rsidP="00553907">
      <w:r w:rsidRPr="008702FA">
        <w:separator/>
      </w:r>
    </w:p>
  </w:footnote>
  <w:footnote w:type="continuationSeparator" w:id="0">
    <w:p w14:paraId="31A21089" w14:textId="77777777" w:rsidR="00A47D2E" w:rsidRPr="008702FA" w:rsidRDefault="00A47D2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3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5F3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7828"/>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2774"/>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47D2E"/>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696BB"/>
  <w15:docId w15:val="{804D43B6-A9B5-400D-82C1-D80D960E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388</Words>
  <Characters>2446</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2024-11-29T13:32:00Z</dcterms:created>
  <dcterms:modified xsi:type="dcterms:W3CDTF">2024-11-29T13:39:00Z</dcterms:modified>
</cp:coreProperties>
</file>