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6645B7" w14:paraId="040644CC" w14:textId="77777777" w:rsidTr="00F52C4A">
        <w:trPr>
          <w:cantSplit/>
        </w:trPr>
        <w:tc>
          <w:tcPr>
            <w:tcW w:w="5000" w:type="pct"/>
            <w:gridSpan w:val="3"/>
            <w:noWrap/>
            <w:vAlign w:val="center"/>
          </w:tcPr>
          <w:p w14:paraId="1CCD1E0B" w14:textId="3DE23866" w:rsidR="0030351B" w:rsidRPr="006645B7" w:rsidRDefault="00755B30" w:rsidP="007A5FCA">
            <w:pPr>
              <w:pStyle w:val="INDEXDATUM"/>
            </w:pPr>
            <w:r w:rsidRPr="006645B7">
              <w:rPr>
                <w:lang w:val="it-CH"/>
              </w:rPr>
              <w:t>AMR 13/7803/2024 - Argentine - 30 mai 2024</w:t>
            </w:r>
          </w:p>
        </w:tc>
      </w:tr>
      <w:tr w:rsidR="00132CBD" w:rsidRPr="006645B7" w14:paraId="47338AAE" w14:textId="77777777" w:rsidTr="00F52C4A">
        <w:trPr>
          <w:cantSplit/>
          <w:trHeight w:val="20"/>
        </w:trPr>
        <w:tc>
          <w:tcPr>
            <w:tcW w:w="1442" w:type="pct"/>
            <w:noWrap/>
          </w:tcPr>
          <w:p w14:paraId="7F89ED71" w14:textId="77777777" w:rsidR="00132CBD" w:rsidRPr="006645B7" w:rsidRDefault="00132CBD" w:rsidP="002621D1">
            <w:pPr>
              <w:pStyle w:val="FURTHERINFO"/>
              <w:spacing w:after="120"/>
            </w:pPr>
            <w:r w:rsidRPr="006645B7">
              <w:t>FURTHER INFORMATION</w:t>
            </w:r>
          </w:p>
        </w:tc>
        <w:tc>
          <w:tcPr>
            <w:tcW w:w="1891" w:type="pct"/>
          </w:tcPr>
          <w:p w14:paraId="6967161D" w14:textId="77777777" w:rsidR="00132CBD" w:rsidRPr="006645B7" w:rsidRDefault="00132CBD" w:rsidP="002621D1">
            <w:pPr>
              <w:pStyle w:val="URGENTACTION16P"/>
              <w:spacing w:after="120"/>
            </w:pPr>
            <w:r w:rsidRPr="006645B7">
              <w:t>URGENT ACTION</w:t>
            </w:r>
          </w:p>
        </w:tc>
        <w:tc>
          <w:tcPr>
            <w:tcW w:w="1667" w:type="pct"/>
          </w:tcPr>
          <w:p w14:paraId="32C83F5C" w14:textId="0BFA8A36" w:rsidR="00132CBD" w:rsidRPr="006645B7" w:rsidRDefault="00241D51" w:rsidP="002621D1">
            <w:pPr>
              <w:pStyle w:val="UA00000"/>
              <w:spacing w:after="120"/>
            </w:pPr>
            <w:r w:rsidRPr="006645B7">
              <w:t xml:space="preserve">FI </w:t>
            </w:r>
            <w:r w:rsidR="00830ED0" w:rsidRPr="006645B7">
              <w:rPr>
                <w:b w:val="0"/>
              </w:rPr>
              <w:t>UA</w:t>
            </w:r>
            <w:r w:rsidR="00830ED0" w:rsidRPr="006645B7">
              <w:t xml:space="preserve"> </w:t>
            </w:r>
            <w:r w:rsidRPr="006645B7">
              <w:t>00</w:t>
            </w:r>
            <w:r w:rsidR="00755B30" w:rsidRPr="006645B7">
              <w:t>3</w:t>
            </w:r>
            <w:r w:rsidRPr="006645B7">
              <w:t>/</w:t>
            </w:r>
            <w:r w:rsidR="00755B30" w:rsidRPr="006645B7">
              <w:t>24</w:t>
            </w:r>
            <w:r w:rsidRPr="006645B7">
              <w:t>-</w:t>
            </w:r>
            <w:r w:rsidR="00755B30" w:rsidRPr="006645B7">
              <w:t>1</w:t>
            </w:r>
          </w:p>
        </w:tc>
      </w:tr>
      <w:tr w:rsidR="0030351B" w:rsidRPr="00F3592B" w14:paraId="7F88DDE6" w14:textId="77777777" w:rsidTr="00F52C4A">
        <w:trPr>
          <w:cantSplit/>
        </w:trPr>
        <w:tc>
          <w:tcPr>
            <w:tcW w:w="5000" w:type="pct"/>
            <w:gridSpan w:val="3"/>
            <w:noWrap/>
            <w:vAlign w:val="bottom"/>
          </w:tcPr>
          <w:p w14:paraId="12C3E084" w14:textId="79EC483B" w:rsidR="0030351B" w:rsidRPr="00F3592B" w:rsidRDefault="00755B30" w:rsidP="00F3592B">
            <w:pPr>
              <w:rPr>
                <w:lang w:val="fr-CH"/>
              </w:rPr>
            </w:pPr>
            <w:r w:rsidRPr="00F3592B">
              <w:rPr>
                <w:lang w:val="fr-CH"/>
              </w:rPr>
              <w:t>Une militante LGBT</w:t>
            </w:r>
            <w:r w:rsidR="006645B7" w:rsidRPr="00F3592B">
              <w:rPr>
                <w:lang w:val="fr-CH"/>
              </w:rPr>
              <w:t>I*</w:t>
            </w:r>
            <w:r w:rsidRPr="00F3592B">
              <w:rPr>
                <w:lang w:val="fr-CH"/>
              </w:rPr>
              <w:t xml:space="preserve"> est toujours poursuivie en justice</w:t>
            </w:r>
          </w:p>
        </w:tc>
      </w:tr>
      <w:tr w:rsidR="0030351B" w:rsidRPr="006645B7" w14:paraId="166EB2B6" w14:textId="77777777" w:rsidTr="00F52C4A">
        <w:trPr>
          <w:cantSplit/>
        </w:trPr>
        <w:tc>
          <w:tcPr>
            <w:tcW w:w="5000" w:type="pct"/>
            <w:gridSpan w:val="3"/>
            <w:noWrap/>
          </w:tcPr>
          <w:p w14:paraId="40B5B85E" w14:textId="4408A146" w:rsidR="0030351B" w:rsidRPr="006645B7" w:rsidRDefault="00755B30" w:rsidP="002364C8">
            <w:pPr>
              <w:pStyle w:val="LAND"/>
            </w:pPr>
            <w:r w:rsidRPr="006645B7">
              <w:rPr>
                <w:lang w:val="it-CH"/>
              </w:rPr>
              <w:t>ARGENTINE</w:t>
            </w:r>
          </w:p>
        </w:tc>
      </w:tr>
    </w:tbl>
    <w:p w14:paraId="018704A3" w14:textId="369BB377" w:rsidR="00755B30" w:rsidRPr="006645B7" w:rsidRDefault="00755B30" w:rsidP="006645B7">
      <w:pPr>
        <w:pStyle w:val="LeadBeschreibung"/>
        <w:rPr>
          <w:lang w:val="fr-CH"/>
        </w:rPr>
      </w:pPr>
      <w:proofErr w:type="spellStart"/>
      <w:r w:rsidRPr="006645B7">
        <w:rPr>
          <w:lang w:val="fr-CH"/>
        </w:rPr>
        <w:t>Pierina</w:t>
      </w:r>
      <w:proofErr w:type="spellEnd"/>
      <w:r w:rsidRPr="006645B7">
        <w:rPr>
          <w:lang w:val="fr-CH"/>
        </w:rPr>
        <w:t xml:space="preserve"> </w:t>
      </w:r>
      <w:proofErr w:type="spellStart"/>
      <w:r w:rsidRPr="006645B7">
        <w:rPr>
          <w:lang w:val="fr-CH"/>
        </w:rPr>
        <w:t>Nochetti</w:t>
      </w:r>
      <w:proofErr w:type="spellEnd"/>
      <w:r w:rsidRPr="006645B7">
        <w:rPr>
          <w:lang w:val="fr-CH"/>
        </w:rPr>
        <w:t xml:space="preserve">, militante lesbienne en faveur des droits humains, fait l’objet de poursuites pénales pour avoir semble-t-il peint un graffiti en signe de protestation contre la disparition d’un jeune homme transgenre dans la ville de </w:t>
      </w:r>
      <w:proofErr w:type="spellStart"/>
      <w:r w:rsidRPr="006645B7">
        <w:rPr>
          <w:lang w:val="fr-CH"/>
        </w:rPr>
        <w:t>Necochea</w:t>
      </w:r>
      <w:proofErr w:type="spellEnd"/>
      <w:r w:rsidRPr="006645B7">
        <w:rPr>
          <w:lang w:val="fr-CH"/>
        </w:rPr>
        <w:t>, en Argentine. Elle encourt jusqu’à quatre ans d’emprisonnement. Nous demandons au parquet d’abandonner les charges retenues, car elles semblent constituer une restriction inutile et disproportionnée du droit à la liberté d'expression.</w:t>
      </w:r>
    </w:p>
    <w:p w14:paraId="5605E750" w14:textId="76E13AC0" w:rsidR="00755B30" w:rsidRPr="006645B7" w:rsidRDefault="00755B30" w:rsidP="000866A4">
      <w:pPr>
        <w:pStyle w:val="AbschnittAbstandimText"/>
        <w:rPr>
          <w:lang w:val="fr-CH"/>
        </w:rPr>
      </w:pPr>
      <w:proofErr w:type="spellStart"/>
      <w:r w:rsidRPr="006645B7">
        <w:rPr>
          <w:lang w:val="fr-CH"/>
        </w:rPr>
        <w:t>Pierina</w:t>
      </w:r>
      <w:proofErr w:type="spellEnd"/>
      <w:r w:rsidRPr="006645B7">
        <w:rPr>
          <w:lang w:val="fr-CH"/>
        </w:rPr>
        <w:t xml:space="preserve"> </w:t>
      </w:r>
      <w:proofErr w:type="spellStart"/>
      <w:r w:rsidRPr="006645B7">
        <w:rPr>
          <w:lang w:val="fr-CH"/>
        </w:rPr>
        <w:t>Nochetti</w:t>
      </w:r>
      <w:proofErr w:type="spellEnd"/>
      <w:r w:rsidRPr="006645B7">
        <w:rPr>
          <w:lang w:val="fr-CH"/>
        </w:rPr>
        <w:t>, mère de trois enfants, est le principal soutien de sa famille. Elle se définit comme une lesbienne visible et une militante LGBTI</w:t>
      </w:r>
      <w:r w:rsidR="000866A4" w:rsidRPr="006645B7">
        <w:rPr>
          <w:lang w:val="fr-CH"/>
        </w:rPr>
        <w:t>*</w:t>
      </w:r>
      <w:r w:rsidRPr="006645B7">
        <w:rPr>
          <w:lang w:val="fr-CH"/>
        </w:rPr>
        <w:t xml:space="preserve">. Depuis longtemps, elle participe au comité organisant la marche des fiertés à </w:t>
      </w:r>
      <w:proofErr w:type="spellStart"/>
      <w:r w:rsidRPr="006645B7">
        <w:rPr>
          <w:lang w:val="fr-CH"/>
        </w:rPr>
        <w:t>Necochea</w:t>
      </w:r>
      <w:proofErr w:type="spellEnd"/>
      <w:r w:rsidRPr="006645B7">
        <w:rPr>
          <w:lang w:val="fr-CH"/>
        </w:rPr>
        <w:t xml:space="preserve">, une ville côtière de la province de Buenos Aires. Au fil des années, elle a fait la preuve de son engagement en faveur des droits humains, en s’exprimant haut et fort afin de construire un monde où les gens peuvent exercer leurs droits librement et en toute </w:t>
      </w:r>
      <w:proofErr w:type="spellStart"/>
      <w:r w:rsidRPr="006645B7">
        <w:rPr>
          <w:lang w:val="fr-CH"/>
        </w:rPr>
        <w:t>égalité</w:t>
      </w:r>
      <w:proofErr w:type="spellEnd"/>
      <w:r w:rsidRPr="006645B7">
        <w:rPr>
          <w:lang w:val="fr-CH"/>
        </w:rPr>
        <w:t>.</w:t>
      </w:r>
    </w:p>
    <w:p w14:paraId="3B87D349" w14:textId="3900F849" w:rsidR="00755B30" w:rsidRPr="006645B7" w:rsidRDefault="00755B30" w:rsidP="000866A4">
      <w:pPr>
        <w:pStyle w:val="AbschnittAbstandimText"/>
        <w:rPr>
          <w:lang w:val="fr-CH"/>
        </w:rPr>
      </w:pPr>
      <w:proofErr w:type="spellStart"/>
      <w:r w:rsidRPr="006645B7">
        <w:rPr>
          <w:lang w:val="fr-CH"/>
        </w:rPr>
        <w:t>Pierina</w:t>
      </w:r>
      <w:proofErr w:type="spellEnd"/>
      <w:r w:rsidRPr="006645B7">
        <w:rPr>
          <w:lang w:val="fr-CH"/>
        </w:rPr>
        <w:t xml:space="preserve"> </w:t>
      </w:r>
      <w:proofErr w:type="spellStart"/>
      <w:r w:rsidRPr="006645B7">
        <w:rPr>
          <w:lang w:val="fr-CH"/>
        </w:rPr>
        <w:t>Nochetti</w:t>
      </w:r>
      <w:proofErr w:type="spellEnd"/>
      <w:r w:rsidRPr="006645B7">
        <w:rPr>
          <w:lang w:val="fr-CH"/>
        </w:rPr>
        <w:t xml:space="preserve"> a relayé les appels à la justice en relation avec la disparition d’un jeune homme transgenre, </w:t>
      </w:r>
      <w:proofErr w:type="spellStart"/>
      <w:r w:rsidRPr="006645B7">
        <w:rPr>
          <w:lang w:val="fr-CH"/>
        </w:rPr>
        <w:t>Tehuel</w:t>
      </w:r>
      <w:proofErr w:type="spellEnd"/>
      <w:r w:rsidRPr="006645B7">
        <w:rPr>
          <w:lang w:val="fr-CH"/>
        </w:rPr>
        <w:t xml:space="preserve"> de la Torre. La famille de </w:t>
      </w:r>
      <w:proofErr w:type="spellStart"/>
      <w:r w:rsidRPr="006645B7">
        <w:rPr>
          <w:lang w:val="fr-CH"/>
        </w:rPr>
        <w:t>Tehuel</w:t>
      </w:r>
      <w:proofErr w:type="spellEnd"/>
      <w:r w:rsidRPr="006645B7">
        <w:rPr>
          <w:lang w:val="fr-CH"/>
        </w:rPr>
        <w:t xml:space="preserve">, des mouvements </w:t>
      </w:r>
      <w:proofErr w:type="spellStart"/>
      <w:r w:rsidRPr="006645B7">
        <w:rPr>
          <w:lang w:val="fr-CH"/>
        </w:rPr>
        <w:t>transféministes</w:t>
      </w:r>
      <w:proofErr w:type="spellEnd"/>
      <w:r w:rsidRPr="006645B7">
        <w:rPr>
          <w:lang w:val="fr-CH"/>
        </w:rPr>
        <w:t xml:space="preserve"> et LGBTI</w:t>
      </w:r>
      <w:r w:rsidR="006645B7" w:rsidRPr="006645B7">
        <w:rPr>
          <w:lang w:val="fr-CH"/>
        </w:rPr>
        <w:t>*</w:t>
      </w:r>
      <w:r w:rsidRPr="006645B7">
        <w:rPr>
          <w:lang w:val="fr-CH"/>
        </w:rPr>
        <w:t xml:space="preserve">, et des organisations de défense des droits humains se mobilisent depuis sa disparition. </w:t>
      </w:r>
      <w:proofErr w:type="spellStart"/>
      <w:r w:rsidRPr="006645B7">
        <w:rPr>
          <w:lang w:val="fr-CH"/>
        </w:rPr>
        <w:t>Tehuel</w:t>
      </w:r>
      <w:proofErr w:type="spellEnd"/>
      <w:r w:rsidRPr="006645B7">
        <w:rPr>
          <w:lang w:val="fr-CH"/>
        </w:rPr>
        <w:t xml:space="preserve"> a été vu pour la dernière fois le 11 mars 2021, alors qu’il se rendait à un entretien d’embauche.</w:t>
      </w:r>
    </w:p>
    <w:p w14:paraId="64C16E96" w14:textId="77777777" w:rsidR="00755B30" w:rsidRPr="006645B7" w:rsidRDefault="00755B30" w:rsidP="000866A4">
      <w:pPr>
        <w:pStyle w:val="AbschnittAbstandimText"/>
        <w:rPr>
          <w:lang w:val="fr-CH"/>
        </w:rPr>
      </w:pPr>
      <w:proofErr w:type="spellStart"/>
      <w:r w:rsidRPr="006645B7">
        <w:rPr>
          <w:lang w:val="fr-CH"/>
        </w:rPr>
        <w:t>Pierina</w:t>
      </w:r>
      <w:proofErr w:type="spellEnd"/>
      <w:r w:rsidRPr="006645B7">
        <w:rPr>
          <w:lang w:val="fr-CH"/>
        </w:rPr>
        <w:t xml:space="preserve"> </w:t>
      </w:r>
      <w:proofErr w:type="spellStart"/>
      <w:r w:rsidRPr="006645B7">
        <w:rPr>
          <w:lang w:val="fr-CH"/>
        </w:rPr>
        <w:t>Nochetti</w:t>
      </w:r>
      <w:proofErr w:type="spellEnd"/>
      <w:r w:rsidRPr="006645B7">
        <w:rPr>
          <w:lang w:val="fr-CH"/>
        </w:rPr>
        <w:t xml:space="preserve"> a déjà été sanctionnée par les autorités locales pour lesquelles elle travaille, qui ont réduit son salaire pour une période de 10 jours. Les autorités ont ensuite porté plainte en relation avec le graffiti et ont encouragé l’ouverture de poursuites judiciaires contre elle. L’ouverture de ces poursuites est survenue après que </w:t>
      </w:r>
      <w:proofErr w:type="spellStart"/>
      <w:r w:rsidRPr="006645B7">
        <w:rPr>
          <w:lang w:val="fr-CH"/>
        </w:rPr>
        <w:t>Pierina</w:t>
      </w:r>
      <w:proofErr w:type="spellEnd"/>
      <w:r w:rsidRPr="006645B7">
        <w:rPr>
          <w:lang w:val="fr-CH"/>
        </w:rPr>
        <w:t xml:space="preserve"> </w:t>
      </w:r>
      <w:proofErr w:type="spellStart"/>
      <w:r w:rsidRPr="006645B7">
        <w:rPr>
          <w:lang w:val="fr-CH"/>
        </w:rPr>
        <w:t>Nochetti</w:t>
      </w:r>
      <w:proofErr w:type="spellEnd"/>
      <w:r w:rsidRPr="006645B7">
        <w:rPr>
          <w:lang w:val="fr-CH"/>
        </w:rPr>
        <w:t xml:space="preserve"> a parlé à ses supérieurs des inégalités qu’elle subissait en termes de conditions de travail et de traitement, qui sont susceptibles d’être liés à son orientation sexuelle et son identité de genre.</w:t>
      </w:r>
    </w:p>
    <w:p w14:paraId="6BBC4CE0" w14:textId="443D464C" w:rsidR="00755B30" w:rsidRPr="006645B7" w:rsidRDefault="00755B30" w:rsidP="000866A4">
      <w:pPr>
        <w:pStyle w:val="AbschnittAbstandimText"/>
        <w:rPr>
          <w:lang w:val="fr-CH"/>
        </w:rPr>
      </w:pPr>
      <w:r w:rsidRPr="006645B7">
        <w:rPr>
          <w:lang w:val="fr-CH"/>
        </w:rPr>
        <w:t>L’Argentine est partie à plusieurs traités internationaux relatifs aux droits humains qui protègent le droit à la liberté d’expression, notamment le Pacte international relatif aux droits civils et politiques et la Convention américaine relative aux droits de l’homme. En vertu du droit international relatif aux droits humains, les restrictions au droit à la liberté d’expression doivent être prévues par la loi et être nécessaires et proportionnées à un objectif légitime. Le Comité des droits de l’homme des Nations unies a précisé que les sanctions pour les dégradations de biens dans le cadre de manifestations doivent être interprétées de manière restrictive, et a fixé un seuil élevé pour l’ouverture de poursuites, à savoir lorsque les dégâts sont</w:t>
      </w:r>
      <w:proofErr w:type="gramStart"/>
      <w:r w:rsidRPr="006645B7">
        <w:rPr>
          <w:lang w:val="fr-CH"/>
        </w:rPr>
        <w:t xml:space="preserve"> «graves</w:t>
      </w:r>
      <w:proofErr w:type="gramEnd"/>
      <w:r w:rsidRPr="006645B7">
        <w:rPr>
          <w:lang w:val="fr-CH"/>
        </w:rPr>
        <w:t>», faute de quoi elles constitueraient une restriction injustifiée.</w:t>
      </w:r>
    </w:p>
    <w:p w14:paraId="31DE2C28" w14:textId="6DFAA3BB" w:rsidR="00755B30" w:rsidRPr="006645B7" w:rsidRDefault="00755B30" w:rsidP="000866A4">
      <w:pPr>
        <w:pStyle w:val="AbschnittAbstandimText"/>
        <w:rPr>
          <w:lang w:val="fr-CH"/>
        </w:rPr>
      </w:pPr>
      <w:r w:rsidRPr="006645B7">
        <w:rPr>
          <w:lang w:val="fr-CH"/>
        </w:rPr>
        <w:t>La protection des droits des personnes LGBTI</w:t>
      </w:r>
      <w:r w:rsidR="006645B7" w:rsidRPr="006645B7">
        <w:rPr>
          <w:lang w:val="fr-CH"/>
        </w:rPr>
        <w:t>*</w:t>
      </w:r>
      <w:r w:rsidRPr="006645B7">
        <w:rPr>
          <w:lang w:val="fr-CH"/>
        </w:rPr>
        <w:t xml:space="preserve"> en Argentine a beaucoup progressé au cours des dernières décennies, notamment en ce qui concerne l’égalité devant le mariage, le droit à l’identité de genre, le droit à un quota d’emploi pour les personnes transgenres dans le secteur public, le droit à l’avortement et le droit à une éducation sexuelle complète, entre autres. Les personnes LGBTI</w:t>
      </w:r>
      <w:r w:rsidR="006645B7" w:rsidRPr="006645B7">
        <w:rPr>
          <w:lang w:val="fr-CH"/>
        </w:rPr>
        <w:t>*</w:t>
      </w:r>
      <w:r w:rsidRPr="006645B7">
        <w:rPr>
          <w:lang w:val="fr-CH"/>
        </w:rPr>
        <w:t>, principalement les personnes trans et non binaires, subissent cependant de graves discriminations dans l’accès aux droits à la santé, à l’emploi et à l’éducation, ainsi qu’au droit de vivre à l’abri des violences fondées sur leur identité de genre ou leur orientation sexuelle. En 2023, l’Observatoire national des crimes de haine contre les personnes LGBT</w:t>
      </w:r>
      <w:r w:rsidR="006645B7" w:rsidRPr="006645B7">
        <w:rPr>
          <w:lang w:val="fr-CH"/>
        </w:rPr>
        <w:t>I*</w:t>
      </w:r>
      <w:r w:rsidRPr="006645B7">
        <w:rPr>
          <w:lang w:val="fr-CH"/>
        </w:rPr>
        <w:t xml:space="preserve"> a enregistré 133 crimes de haine en Argentine contre des personnes en raison de leur identité, de leur expression de genre ou de leur orientation sexuelle : 84% de ces attaques visaient des femmes transgenres. Sur le nombre total de crimes, 40 étaient des atteintes à l’intégrité physique. Cette violence et cette exclusion sont plus profondes lorsqu’elles sont analysées dans une perspective intersectionnelle, incluant les </w:t>
      </w:r>
      <w:proofErr w:type="spellStart"/>
      <w:r w:rsidRPr="006645B7">
        <w:rPr>
          <w:lang w:val="fr-CH"/>
        </w:rPr>
        <w:t>militant·e·s</w:t>
      </w:r>
      <w:proofErr w:type="spellEnd"/>
      <w:r w:rsidRPr="006645B7">
        <w:rPr>
          <w:lang w:val="fr-CH"/>
        </w:rPr>
        <w:t xml:space="preserve"> et </w:t>
      </w:r>
      <w:proofErr w:type="spellStart"/>
      <w:r w:rsidRPr="006645B7">
        <w:rPr>
          <w:lang w:val="fr-CH"/>
        </w:rPr>
        <w:t>défenseur·e·s</w:t>
      </w:r>
      <w:proofErr w:type="spellEnd"/>
      <w:r w:rsidRPr="006645B7">
        <w:rPr>
          <w:lang w:val="fr-CH"/>
        </w:rPr>
        <w:t xml:space="preserve"> LGBT</w:t>
      </w:r>
      <w:r w:rsidR="006645B7" w:rsidRPr="006645B7">
        <w:rPr>
          <w:lang w:val="fr-CH"/>
        </w:rPr>
        <w:t>I*</w:t>
      </w:r>
      <w:r w:rsidRPr="006645B7">
        <w:rPr>
          <w:lang w:val="fr-CH"/>
        </w:rPr>
        <w:t>. Les personnes LGBTI</w:t>
      </w:r>
      <w:r w:rsidR="006645B7" w:rsidRPr="006645B7">
        <w:rPr>
          <w:lang w:val="fr-CH"/>
        </w:rPr>
        <w:t>*</w:t>
      </w:r>
      <w:r w:rsidRPr="006645B7">
        <w:rPr>
          <w:lang w:val="fr-CH"/>
        </w:rPr>
        <w:t xml:space="preserve"> sont en outre confrontées à un contexte où se multiplient les discours incitant à la haine et considérant la diversité sexuelle comme une pathologie - même dans les sphères gouvernementales -, ce qui conduit à une hausse du nombre de crimes de haine fondés sur l'orientation sexuelle, l'identité de genre et l'expression de genre.</w:t>
      </w:r>
    </w:p>
    <w:p w14:paraId="2F37CCE2" w14:textId="77777777" w:rsidR="005E5E5F" w:rsidRPr="006645B7" w:rsidRDefault="005E5E5F" w:rsidP="009468F4">
      <w:pPr>
        <w:pStyle w:val="berschrift"/>
        <w:rPr>
          <w:lang w:val="it-CH"/>
        </w:rPr>
      </w:pPr>
      <w:r w:rsidRPr="006645B7">
        <w:rPr>
          <w:lang w:val="it-CH"/>
        </w:rPr>
        <w:t>PASSEZ À L</w:t>
      </w:r>
      <w:r w:rsidR="00492ED1" w:rsidRPr="006645B7">
        <w:rPr>
          <w:lang w:val="it-CH"/>
        </w:rPr>
        <w:t>’</w:t>
      </w:r>
      <w:r w:rsidRPr="006645B7">
        <w:rPr>
          <w:lang w:val="it-CH"/>
        </w:rPr>
        <w:t>ACTION</w:t>
      </w:r>
    </w:p>
    <w:p w14:paraId="0ABBB393" w14:textId="77777777" w:rsidR="005E5E5F" w:rsidRPr="006645B7" w:rsidRDefault="005E5E5F" w:rsidP="005E5E5F">
      <w:pPr>
        <w:numPr>
          <w:ilvl w:val="0"/>
          <w:numId w:val="16"/>
        </w:numPr>
        <w:ind w:left="357" w:hanging="357"/>
        <w:rPr>
          <w:color w:val="000000"/>
          <w:lang w:val="fr-CH"/>
        </w:rPr>
      </w:pPr>
      <w:r w:rsidRPr="006645B7">
        <w:rPr>
          <w:color w:val="000000"/>
          <w:lang w:val="fr-CH"/>
        </w:rPr>
        <w:t xml:space="preserve">Envoyez un appel </w:t>
      </w:r>
      <w:r w:rsidR="002365A5" w:rsidRPr="006645B7">
        <w:rPr>
          <w:color w:val="000000"/>
          <w:lang w:val="fr-CH"/>
        </w:rPr>
        <w:t xml:space="preserve">courtois </w:t>
      </w:r>
      <w:r w:rsidRPr="006645B7">
        <w:rPr>
          <w:color w:val="000000"/>
          <w:lang w:val="fr-CH"/>
        </w:rPr>
        <w:t xml:space="preserve">en utilisant vos propres mots ou en vous inspirant du </w:t>
      </w:r>
      <w:r w:rsidRPr="006645B7">
        <w:rPr>
          <w:b/>
          <w:color w:val="000000"/>
          <w:lang w:val="fr-CH"/>
        </w:rPr>
        <w:t>modèle de lettre</w:t>
      </w:r>
      <w:r w:rsidRPr="006645B7">
        <w:rPr>
          <w:bCs/>
          <w:color w:val="000000"/>
          <w:lang w:val="fr-CH"/>
        </w:rPr>
        <w:t xml:space="preserve"> </w:t>
      </w:r>
      <w:r w:rsidR="00923F24" w:rsidRPr="006645B7">
        <w:rPr>
          <w:bCs/>
          <w:color w:val="000000"/>
          <w:lang w:val="fr-CH"/>
        </w:rPr>
        <w:t xml:space="preserve">à la </w:t>
      </w:r>
      <w:r w:rsidR="00923F24" w:rsidRPr="006645B7">
        <w:rPr>
          <w:b/>
          <w:color w:val="000000"/>
          <w:lang w:val="fr-CH"/>
        </w:rPr>
        <w:t>page 2</w:t>
      </w:r>
      <w:r w:rsidRPr="006645B7">
        <w:rPr>
          <w:color w:val="000000"/>
          <w:lang w:val="fr-CH"/>
        </w:rPr>
        <w:t>.</w:t>
      </w:r>
    </w:p>
    <w:p w14:paraId="5DE4CE17" w14:textId="764D4D1B" w:rsidR="005E5E5F" w:rsidRPr="006645B7" w:rsidRDefault="005E5E5F" w:rsidP="005E5E5F">
      <w:pPr>
        <w:numPr>
          <w:ilvl w:val="0"/>
          <w:numId w:val="16"/>
        </w:numPr>
        <w:ind w:left="357" w:hanging="357"/>
        <w:rPr>
          <w:lang w:val="fr-FR"/>
        </w:rPr>
      </w:pPr>
      <w:r w:rsidRPr="006645B7">
        <w:rPr>
          <w:lang w:val="fr-FR"/>
        </w:rPr>
        <w:t>Merci d'agir dans les plus brefs délais, avant le</w:t>
      </w:r>
      <w:r w:rsidRPr="006645B7">
        <w:rPr>
          <w:rFonts w:cs="Arial"/>
          <w:b/>
          <w:lang w:val="fr-FR"/>
        </w:rPr>
        <w:t xml:space="preserve"> </w:t>
      </w:r>
      <w:r w:rsidR="000866A4" w:rsidRPr="006645B7">
        <w:rPr>
          <w:b/>
          <w:bCs/>
          <w:u w:val="single"/>
          <w:lang w:val="it-CH"/>
        </w:rPr>
        <w:t xml:space="preserve">30 </w:t>
      </w:r>
      <w:proofErr w:type="spellStart"/>
      <w:r w:rsidR="000866A4" w:rsidRPr="006645B7">
        <w:rPr>
          <w:b/>
          <w:bCs/>
          <w:u w:val="single"/>
          <w:lang w:val="it-CH"/>
        </w:rPr>
        <w:t>octobre</w:t>
      </w:r>
      <w:proofErr w:type="spellEnd"/>
      <w:r w:rsidRPr="006645B7">
        <w:rPr>
          <w:b/>
          <w:lang w:val="fr-FR"/>
        </w:rPr>
        <w:t xml:space="preserve"> </w:t>
      </w:r>
      <w:r w:rsidRPr="006645B7">
        <w:rPr>
          <w:lang w:val="fr-FR"/>
        </w:rPr>
        <w:t>20</w:t>
      </w:r>
      <w:r w:rsidR="00D01184" w:rsidRPr="006645B7">
        <w:rPr>
          <w:lang w:val="fr-FR"/>
        </w:rPr>
        <w:t>2</w:t>
      </w:r>
      <w:r w:rsidR="00F55EB4" w:rsidRPr="006645B7">
        <w:rPr>
          <w:lang w:val="fr-FR"/>
        </w:rPr>
        <w:t>4</w:t>
      </w:r>
      <w:r w:rsidRPr="006645B7">
        <w:rPr>
          <w:lang w:val="fr-FR"/>
        </w:rPr>
        <w:t>.</w:t>
      </w:r>
    </w:p>
    <w:p w14:paraId="2DC33155" w14:textId="5845D5DF" w:rsidR="00E219C6" w:rsidRPr="006645B7" w:rsidRDefault="002365A5" w:rsidP="002364C8">
      <w:pPr>
        <w:numPr>
          <w:ilvl w:val="0"/>
          <w:numId w:val="16"/>
        </w:numPr>
        <w:spacing w:after="80"/>
        <w:ind w:left="357" w:hanging="357"/>
        <w:rPr>
          <w:lang w:val="fr-CH"/>
        </w:rPr>
      </w:pPr>
      <w:r w:rsidRPr="006645B7">
        <w:rPr>
          <w:lang w:val="fr-CH"/>
        </w:rPr>
        <w:t>Langue(s) préférée(s</w:t>
      </w:r>
      <w:proofErr w:type="gramStart"/>
      <w:r w:rsidRPr="006645B7">
        <w:rPr>
          <w:lang w:val="fr-CH"/>
        </w:rPr>
        <w:t>):</w:t>
      </w:r>
      <w:proofErr w:type="gramEnd"/>
      <w:r w:rsidRPr="006645B7">
        <w:rPr>
          <w:lang w:val="fr-CH"/>
        </w:rPr>
        <w:t xml:space="preserve"> </w:t>
      </w:r>
      <w:r w:rsidR="000866A4" w:rsidRPr="006645B7">
        <w:rPr>
          <w:b/>
          <w:bCs/>
          <w:lang w:val="fr-CH"/>
        </w:rPr>
        <w:t>e</w:t>
      </w:r>
      <w:proofErr w:type="spellStart"/>
      <w:r w:rsidR="000866A4" w:rsidRPr="006645B7">
        <w:rPr>
          <w:b/>
          <w:bCs/>
          <w:lang w:val="it-CH"/>
        </w:rPr>
        <w:t>spagnol</w:t>
      </w:r>
      <w:proofErr w:type="spellEnd"/>
      <w:r w:rsidR="000866A4" w:rsidRPr="006645B7">
        <w:rPr>
          <w:b/>
          <w:bCs/>
          <w:lang w:val="it-CH"/>
        </w:rPr>
        <w:t>*</w:t>
      </w:r>
      <w:r w:rsidRPr="006645B7">
        <w:rPr>
          <w:lang w:val="fr-CH"/>
        </w:rPr>
        <w:t>. Vous pouvez également écrire dans votre propre langue.</w:t>
      </w:r>
    </w:p>
    <w:p w14:paraId="34484FB7" w14:textId="77777777" w:rsidR="00571037" w:rsidRPr="006645B7" w:rsidRDefault="00571037" w:rsidP="00571037">
      <w:pPr>
        <w:numPr>
          <w:ilvl w:val="0"/>
          <w:numId w:val="16"/>
        </w:numPr>
        <w:ind w:left="357" w:hanging="357"/>
        <w:rPr>
          <w:sz w:val="12"/>
          <w:szCs w:val="16"/>
        </w:rPr>
      </w:pPr>
      <w:r w:rsidRPr="006645B7">
        <w:rPr>
          <w:b/>
          <w:sz w:val="12"/>
          <w:szCs w:val="16"/>
          <w:lang w:val="fr-FR"/>
        </w:rPr>
        <w:t xml:space="preserve">INFO ENVOIS PAR </w:t>
      </w:r>
      <w:proofErr w:type="gramStart"/>
      <w:r w:rsidRPr="006645B7">
        <w:rPr>
          <w:b/>
          <w:sz w:val="12"/>
          <w:szCs w:val="16"/>
          <w:lang w:val="fr-FR"/>
        </w:rPr>
        <w:t>POSTE</w:t>
      </w:r>
      <w:r w:rsidRPr="006645B7">
        <w:rPr>
          <w:sz w:val="12"/>
          <w:szCs w:val="16"/>
          <w:lang w:val="fr-FR"/>
        </w:rPr>
        <w:t>:</w:t>
      </w:r>
      <w:proofErr w:type="gramEnd"/>
      <w:r w:rsidRPr="006645B7">
        <w:rPr>
          <w:sz w:val="12"/>
          <w:szCs w:val="16"/>
          <w:lang w:val="fr-FR"/>
        </w:rPr>
        <w:t xml:space="preserve"> L’envoi de lettres est possible dans presque tous les pays. </w:t>
      </w:r>
      <w:proofErr w:type="spellStart"/>
      <w:r w:rsidRPr="006645B7">
        <w:rPr>
          <w:sz w:val="12"/>
          <w:szCs w:val="16"/>
          <w:lang w:val="fr-CH"/>
        </w:rPr>
        <w:t>Veuillez vous</w:t>
      </w:r>
      <w:proofErr w:type="spellEnd"/>
      <w:r w:rsidRPr="006645B7">
        <w:rPr>
          <w:sz w:val="12"/>
          <w:szCs w:val="16"/>
          <w:lang w:val="fr-CH"/>
        </w:rPr>
        <w:t xml:space="preserve"> renseigner auprès de la Poste si des lettres sont actuellement envoyées </w:t>
      </w:r>
      <w:r w:rsidRPr="006645B7">
        <w:rPr>
          <w:sz w:val="12"/>
          <w:szCs w:val="16"/>
          <w:lang w:val="fr-CH"/>
        </w:rPr>
        <w:br/>
        <w:t xml:space="preserve">au pays de destination. </w:t>
      </w:r>
      <w:r w:rsidRPr="006645B7">
        <w:rPr>
          <w:sz w:val="12"/>
          <w:szCs w:val="16"/>
          <w:lang w:val="fr-FR"/>
        </w:rPr>
        <w:t xml:space="preserve">Faute de quoi, envoyez-la par </w:t>
      </w:r>
      <w:proofErr w:type="gramStart"/>
      <w:r w:rsidRPr="006645B7">
        <w:rPr>
          <w:sz w:val="12"/>
          <w:szCs w:val="16"/>
          <w:lang w:val="fr-FR"/>
        </w:rPr>
        <w:t>e-mail</w:t>
      </w:r>
      <w:proofErr w:type="gramEnd"/>
      <w:r w:rsidRPr="006645B7">
        <w:rPr>
          <w:sz w:val="12"/>
          <w:szCs w:val="16"/>
          <w:lang w:val="fr-FR"/>
        </w:rPr>
        <w:t xml:space="preserve">, fax ou les médias sociaux (si disponibles) et/ou via l'ambassade avec la demande de transmission. </w:t>
      </w:r>
      <w:r w:rsidRPr="006645B7">
        <w:rPr>
          <w:sz w:val="12"/>
          <w:szCs w:val="16"/>
          <w:lang w:val="en-GB"/>
        </w:rPr>
        <w:t xml:space="preserve">Merci </w:t>
      </w:r>
      <w:proofErr w:type="gramStart"/>
      <w:r w:rsidRPr="006645B7">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6645B7" w14:paraId="498F480E" w14:textId="77777777" w:rsidTr="002621D1">
        <w:trPr>
          <w:cantSplit/>
          <w:trHeight w:val="53"/>
        </w:trPr>
        <w:tc>
          <w:tcPr>
            <w:tcW w:w="2838" w:type="pct"/>
            <w:noWrap/>
            <w:hideMark/>
          </w:tcPr>
          <w:p w14:paraId="5526DE0B" w14:textId="77777777" w:rsidR="005E5E5F" w:rsidRPr="006645B7" w:rsidRDefault="005E5E5F" w:rsidP="009468F4">
            <w:pPr>
              <w:pStyle w:val="berschrift"/>
              <w:rPr>
                <w:lang w:val="en-GB"/>
              </w:rPr>
            </w:pPr>
            <w:r w:rsidRPr="006645B7">
              <w:rPr>
                <w:lang w:val="it-CH"/>
              </w:rPr>
              <w:t xml:space="preserve">APPELS À </w:t>
            </w:r>
          </w:p>
        </w:tc>
        <w:tc>
          <w:tcPr>
            <w:tcW w:w="2162" w:type="pct"/>
            <w:hideMark/>
          </w:tcPr>
          <w:p w14:paraId="4F213F89" w14:textId="77777777" w:rsidR="005E5E5F" w:rsidRPr="006645B7" w:rsidRDefault="005E5E5F" w:rsidP="009468F4">
            <w:pPr>
              <w:pStyle w:val="berschrift"/>
              <w:rPr>
                <w:lang w:val="en-GB"/>
              </w:rPr>
            </w:pPr>
            <w:r w:rsidRPr="006645B7">
              <w:rPr>
                <w:lang w:val="it-CH"/>
              </w:rPr>
              <w:t xml:space="preserve">COPIES À </w:t>
            </w:r>
          </w:p>
        </w:tc>
      </w:tr>
      <w:tr w:rsidR="00226CD5" w:rsidRPr="006645B7" w14:paraId="27DDDBFA" w14:textId="77777777" w:rsidTr="002621D1">
        <w:trPr>
          <w:cantSplit/>
          <w:trHeight w:val="53"/>
        </w:trPr>
        <w:tc>
          <w:tcPr>
            <w:tcW w:w="2838" w:type="pct"/>
            <w:noWrap/>
            <w:hideMark/>
          </w:tcPr>
          <w:p w14:paraId="67E3CB76" w14:textId="77777777" w:rsidR="000866A4" w:rsidRPr="006645B7" w:rsidRDefault="000866A4" w:rsidP="000866A4">
            <w:pPr>
              <w:pStyle w:val="Adressen"/>
            </w:pPr>
            <w:r w:rsidRPr="006645B7">
              <w:t>José Luis Cipolletti</w:t>
            </w:r>
            <w:r w:rsidRPr="006645B7">
              <w:br/>
              <w:t xml:space="preserve">Ministerio </w:t>
            </w:r>
            <w:proofErr w:type="spellStart"/>
            <w:r w:rsidRPr="006645B7">
              <w:t>Público</w:t>
            </w:r>
            <w:proofErr w:type="spellEnd"/>
            <w:r w:rsidRPr="006645B7">
              <w:t xml:space="preserve"> Fiscal</w:t>
            </w:r>
          </w:p>
          <w:p w14:paraId="4AB59F62" w14:textId="77777777" w:rsidR="000866A4" w:rsidRPr="006645B7" w:rsidRDefault="000866A4" w:rsidP="000866A4">
            <w:pPr>
              <w:pStyle w:val="Adressen"/>
              <w:rPr>
                <w:sz w:val="14"/>
                <w:szCs w:val="14"/>
              </w:rPr>
            </w:pPr>
            <w:r w:rsidRPr="006645B7">
              <w:rPr>
                <w:sz w:val="14"/>
                <w:szCs w:val="14"/>
              </w:rPr>
              <w:t xml:space="preserve">Fiscal </w:t>
            </w:r>
            <w:proofErr w:type="spellStart"/>
            <w:r w:rsidRPr="006645B7">
              <w:rPr>
                <w:sz w:val="14"/>
                <w:szCs w:val="14"/>
              </w:rPr>
              <w:t>Titular</w:t>
            </w:r>
            <w:proofErr w:type="spellEnd"/>
            <w:r w:rsidRPr="006645B7">
              <w:rPr>
                <w:sz w:val="14"/>
                <w:szCs w:val="14"/>
              </w:rPr>
              <w:t xml:space="preserve"> de la UFI n°1, </w:t>
            </w:r>
            <w:proofErr w:type="spellStart"/>
            <w:r w:rsidRPr="006645B7">
              <w:rPr>
                <w:sz w:val="14"/>
                <w:szCs w:val="14"/>
              </w:rPr>
              <w:t>Departamental</w:t>
            </w:r>
            <w:proofErr w:type="spellEnd"/>
            <w:r w:rsidRPr="006645B7">
              <w:rPr>
                <w:sz w:val="14"/>
                <w:szCs w:val="14"/>
              </w:rPr>
              <w:t xml:space="preserve"> de </w:t>
            </w:r>
            <w:proofErr w:type="spellStart"/>
            <w:r w:rsidRPr="006645B7">
              <w:rPr>
                <w:sz w:val="14"/>
                <w:szCs w:val="14"/>
              </w:rPr>
              <w:t>Necochea</w:t>
            </w:r>
            <w:proofErr w:type="spellEnd"/>
            <w:r w:rsidRPr="006645B7">
              <w:rPr>
                <w:sz w:val="14"/>
                <w:szCs w:val="14"/>
              </w:rPr>
              <w:br/>
              <w:t xml:space="preserve">Ministerio </w:t>
            </w:r>
            <w:proofErr w:type="spellStart"/>
            <w:r w:rsidRPr="006645B7">
              <w:rPr>
                <w:sz w:val="14"/>
                <w:szCs w:val="14"/>
              </w:rPr>
              <w:t>Público</w:t>
            </w:r>
            <w:proofErr w:type="spellEnd"/>
            <w:r w:rsidRPr="006645B7">
              <w:rPr>
                <w:sz w:val="14"/>
                <w:szCs w:val="14"/>
              </w:rPr>
              <w:t xml:space="preserve"> Fiscal Provincia de Buenos Aires</w:t>
            </w:r>
          </w:p>
          <w:p w14:paraId="18CC2066" w14:textId="34B0538F" w:rsidR="00226CD5" w:rsidRPr="006645B7" w:rsidRDefault="000866A4" w:rsidP="000866A4">
            <w:pPr>
              <w:pStyle w:val="Adressen"/>
              <w:rPr>
                <w:lang w:val="fr-FR"/>
              </w:rPr>
            </w:pPr>
            <w:proofErr w:type="gramStart"/>
            <w:r w:rsidRPr="006645B7">
              <w:rPr>
                <w:b/>
                <w:bCs/>
                <w:lang w:val="fr-FR"/>
              </w:rPr>
              <w:t>E-mail:</w:t>
            </w:r>
            <w:proofErr w:type="gramEnd"/>
            <w:r w:rsidRPr="006645B7">
              <w:rPr>
                <w:b/>
                <w:bCs/>
                <w:lang w:val="fr-FR"/>
              </w:rPr>
              <w:t xml:space="preserve"> </w:t>
            </w:r>
            <w:hyperlink r:id="rId8" w:history="1">
              <w:r w:rsidRPr="006645B7">
                <w:rPr>
                  <w:rStyle w:val="Hyperlink"/>
                  <w:b/>
                  <w:bCs/>
                  <w:lang w:val="fr-FR"/>
                </w:rPr>
                <w:t>ufi1.ne@mpba.gov.ar</w:t>
              </w:r>
            </w:hyperlink>
            <w:r w:rsidRPr="006645B7">
              <w:rPr>
                <w:b/>
                <w:bCs/>
                <w:lang w:val="fr-FR"/>
              </w:rPr>
              <w:t xml:space="preserve"> ou </w:t>
            </w:r>
            <w:hyperlink r:id="rId9" w:history="1">
              <w:r w:rsidRPr="006645B7">
                <w:rPr>
                  <w:rStyle w:val="Hyperlink"/>
                  <w:b/>
                  <w:bCs/>
                  <w:lang w:val="fr-FR"/>
                </w:rPr>
                <w:t>jcipolletti@mpba.gov.ar</w:t>
              </w:r>
            </w:hyperlink>
          </w:p>
        </w:tc>
        <w:tc>
          <w:tcPr>
            <w:tcW w:w="2162" w:type="pct"/>
            <w:hideMark/>
          </w:tcPr>
          <w:p w14:paraId="241723A8" w14:textId="7DFB159F" w:rsidR="000866A4" w:rsidRPr="006645B7" w:rsidRDefault="000866A4" w:rsidP="000866A4">
            <w:pPr>
              <w:pStyle w:val="Adressen"/>
            </w:pPr>
            <w:proofErr w:type="spellStart"/>
            <w:r w:rsidRPr="006645B7">
              <w:t>Ambassade</w:t>
            </w:r>
            <w:proofErr w:type="spellEnd"/>
            <w:r w:rsidRPr="006645B7">
              <w:t xml:space="preserve"> de la République Argentine</w:t>
            </w:r>
            <w:r w:rsidRPr="006645B7">
              <w:br/>
            </w:r>
            <w:proofErr w:type="spellStart"/>
            <w:r w:rsidRPr="006645B7">
              <w:t>Jungfraustrasse</w:t>
            </w:r>
            <w:proofErr w:type="spellEnd"/>
            <w:r w:rsidRPr="006645B7">
              <w:t xml:space="preserve"> 1</w:t>
            </w:r>
            <w:r w:rsidRPr="006645B7">
              <w:br/>
              <w:t>3005 Berne</w:t>
            </w:r>
          </w:p>
          <w:p w14:paraId="6A039E54" w14:textId="34B60384" w:rsidR="00226CD5" w:rsidRPr="006645B7" w:rsidRDefault="000866A4" w:rsidP="000866A4">
            <w:r w:rsidRPr="006645B7">
              <w:t>Fax: 031 356 43 40</w:t>
            </w:r>
            <w:r w:rsidRPr="006645B7">
              <w:br/>
            </w:r>
            <w:proofErr w:type="spellStart"/>
            <w:r w:rsidRPr="006645B7">
              <w:t>E-mail</w:t>
            </w:r>
            <w:proofErr w:type="spellEnd"/>
            <w:r w:rsidRPr="006645B7">
              <w:t xml:space="preserve">: </w:t>
            </w:r>
            <w:hyperlink r:id="rId10" w:history="1">
              <w:r w:rsidRPr="006645B7">
                <w:rPr>
                  <w:rStyle w:val="Hyperlink"/>
                </w:rPr>
                <w:t>esuiz@mrecic.gov.a</w:t>
              </w:r>
            </w:hyperlink>
          </w:p>
        </w:tc>
      </w:tr>
      <w:tr w:rsidR="00AA745E" w:rsidRPr="00F3592B" w14:paraId="6DC90F1F" w14:textId="77777777" w:rsidTr="002621D1">
        <w:trPr>
          <w:cantSplit/>
          <w:trHeight w:val="53"/>
        </w:trPr>
        <w:tc>
          <w:tcPr>
            <w:tcW w:w="5000" w:type="pct"/>
            <w:gridSpan w:val="2"/>
            <w:noWrap/>
          </w:tcPr>
          <w:p w14:paraId="054CC909" w14:textId="4B495A47" w:rsidR="00AA745E" w:rsidRPr="006645B7" w:rsidRDefault="00B71BDF" w:rsidP="00803B52">
            <w:pPr>
              <w:spacing w:before="120"/>
              <w:rPr>
                <w:sz w:val="16"/>
                <w:szCs w:val="16"/>
                <w:lang w:val="fr-CH"/>
              </w:rPr>
            </w:pPr>
            <w:r w:rsidRPr="006645B7">
              <w:rPr>
                <w:lang w:val="fr-CH"/>
              </w:rPr>
              <w:sym w:font="Wingdings 3" w:char="F022"/>
            </w:r>
            <w:r w:rsidRPr="006645B7">
              <w:rPr>
                <w:lang w:val="fr-CH"/>
              </w:rPr>
              <w:t xml:space="preserve"> </w:t>
            </w:r>
            <w:r w:rsidR="006645B7" w:rsidRPr="006645B7">
              <w:rPr>
                <w:lang w:val="fr-CH"/>
              </w:rPr>
              <w:t>*</w:t>
            </w:r>
            <w:r w:rsidR="006645B7" w:rsidRPr="006645B7">
              <w:rPr>
                <w:b/>
                <w:bCs/>
                <w:lang w:val="fr-CH"/>
              </w:rPr>
              <w:t xml:space="preserve">Modèle de lettre en espagnol </w:t>
            </w:r>
            <w:r w:rsidR="006645B7" w:rsidRPr="006645B7">
              <w:rPr>
                <w:lang w:val="fr-CH"/>
              </w:rPr>
              <w:t>et g</w:t>
            </w:r>
            <w:r w:rsidR="00BA09FB" w:rsidRPr="006645B7">
              <w:rPr>
                <w:lang w:val="fr-CH"/>
              </w:rPr>
              <w:t>uide</w:t>
            </w:r>
            <w:r w:rsidR="00BA09FB" w:rsidRPr="006645B7">
              <w:rPr>
                <w:b/>
                <w:bCs/>
                <w:lang w:val="fr-CH"/>
              </w:rPr>
              <w:t xml:space="preserve"> réseaux sociaux</w:t>
            </w:r>
            <w:r w:rsidR="00BA09FB" w:rsidRPr="006645B7">
              <w:rPr>
                <w:lang w:val="fr-CH"/>
              </w:rPr>
              <w:t xml:space="preserve"> </w:t>
            </w:r>
            <w:r w:rsidR="00AA745E" w:rsidRPr="006645B7">
              <w:rPr>
                <w:lang w:val="fr-CH"/>
              </w:rPr>
              <w:t>voir sur</w:t>
            </w:r>
            <w:r w:rsidR="00FE4ADA" w:rsidRPr="006645B7">
              <w:rPr>
                <w:lang w:val="fr-CH"/>
              </w:rPr>
              <w:t xml:space="preserve"> </w:t>
            </w:r>
            <w:r w:rsidR="002365A5" w:rsidRPr="006645B7">
              <w:rPr>
                <w:lang w:val="fr-CH"/>
              </w:rPr>
              <w:t xml:space="preserve">: </w:t>
            </w:r>
            <w:r w:rsidR="00000000">
              <w:fldChar w:fldCharType="begin"/>
            </w:r>
            <w:r w:rsidR="00000000" w:rsidRPr="00F3592B">
              <w:rPr>
                <w:lang w:val="fr-CH"/>
              </w:rPr>
              <w:instrText>HYPERLINK "https://www.amnesty.ch"</w:instrText>
            </w:r>
            <w:r w:rsidR="00000000">
              <w:fldChar w:fldCharType="separate"/>
            </w:r>
            <w:r w:rsidR="002365A5" w:rsidRPr="006645B7">
              <w:rPr>
                <w:rStyle w:val="Hyperlink"/>
                <w:lang w:val="fr-CH"/>
              </w:rPr>
              <w:t>amnesty.ch</w:t>
            </w:r>
            <w:r w:rsidR="00000000">
              <w:rPr>
                <w:rStyle w:val="Hyperlink"/>
                <w:lang w:val="fr-CH"/>
              </w:rPr>
              <w:fldChar w:fldCharType="end"/>
            </w:r>
            <w:r w:rsidR="002365A5" w:rsidRPr="006645B7">
              <w:rPr>
                <w:lang w:val="fr-CH"/>
              </w:rPr>
              <w:t xml:space="preserve"> </w:t>
            </w:r>
            <w:r w:rsidR="002365A5" w:rsidRPr="006645B7">
              <w:rPr>
                <w:sz w:val="32"/>
                <w:szCs w:val="32"/>
              </w:rPr>
              <w:sym w:font="Webdings" w:char="F04C"/>
            </w:r>
            <w:r w:rsidR="002365A5" w:rsidRPr="006645B7">
              <w:rPr>
                <w:b/>
                <w:bCs/>
                <w:lang w:val="fr-CH"/>
              </w:rPr>
              <w:t xml:space="preserve">UA </w:t>
            </w:r>
            <w:r w:rsidR="006645B7" w:rsidRPr="006645B7">
              <w:rPr>
                <w:b/>
                <w:bCs/>
                <w:lang w:val="fr-CH"/>
              </w:rPr>
              <w:t>003/24</w:t>
            </w:r>
          </w:p>
        </w:tc>
      </w:tr>
    </w:tbl>
    <w:p w14:paraId="7D4EA019" w14:textId="77777777" w:rsidR="00881147" w:rsidRPr="006645B7" w:rsidRDefault="00881147" w:rsidP="00881147">
      <w:pPr>
        <w:rPr>
          <w:sz w:val="4"/>
          <w:lang w:val="it-CH"/>
        </w:rPr>
      </w:pPr>
    </w:p>
    <w:p w14:paraId="4C60CAD4" w14:textId="77777777" w:rsidR="007D0B54" w:rsidRPr="006645B7" w:rsidRDefault="00CF02C7" w:rsidP="00881147">
      <w:pPr>
        <w:rPr>
          <w:sz w:val="10"/>
          <w:szCs w:val="10"/>
          <w:lang w:val="it-CH"/>
        </w:rPr>
      </w:pPr>
      <w:r w:rsidRPr="006645B7">
        <w:rPr>
          <w:sz w:val="20"/>
          <w:szCs w:val="20"/>
          <w:lang w:val="it-CH"/>
        </w:rPr>
        <w:br w:type="page"/>
      </w:r>
    </w:p>
    <w:p w14:paraId="385208A6" w14:textId="77777777" w:rsidR="00097F8C" w:rsidRPr="006645B7" w:rsidRDefault="00097F8C" w:rsidP="00C67DE1">
      <w:pPr>
        <w:spacing w:line="360" w:lineRule="auto"/>
        <w:rPr>
          <w:sz w:val="20"/>
          <w:szCs w:val="20"/>
          <w:lang w:val="it-CH"/>
        </w:rPr>
        <w:sectPr w:rsidR="00097F8C" w:rsidRPr="006645B7" w:rsidSect="002621D1">
          <w:footerReference w:type="first" r:id="rId11"/>
          <w:type w:val="continuous"/>
          <w:pgSz w:w="11906" w:h="16838" w:code="9"/>
          <w:pgMar w:top="426" w:right="707" w:bottom="709" w:left="709" w:header="159" w:footer="306" w:gutter="0"/>
          <w:cols w:space="720"/>
          <w:titlePg/>
        </w:sectPr>
      </w:pPr>
    </w:p>
    <w:p w14:paraId="3E2295C8" w14:textId="77777777" w:rsidR="007D0B54" w:rsidRPr="00F3592B" w:rsidRDefault="007D0B54" w:rsidP="00C67DE1">
      <w:pPr>
        <w:spacing w:line="360" w:lineRule="auto"/>
        <w:rPr>
          <w:sz w:val="20"/>
          <w:szCs w:val="20"/>
          <w:lang w:val="fr-CH"/>
        </w:rPr>
      </w:pPr>
      <w:r w:rsidRPr="00F3592B">
        <w:rPr>
          <w:sz w:val="20"/>
          <w:szCs w:val="20"/>
          <w:lang w:val="fr-CH"/>
        </w:rPr>
        <w:lastRenderedPageBreak/>
        <w:t>________________________</w:t>
      </w:r>
    </w:p>
    <w:p w14:paraId="4FD8EC74" w14:textId="77777777" w:rsidR="007D0B54" w:rsidRPr="00F3592B" w:rsidRDefault="007D0B54" w:rsidP="00C67DE1">
      <w:pPr>
        <w:spacing w:line="360" w:lineRule="auto"/>
        <w:rPr>
          <w:sz w:val="20"/>
          <w:szCs w:val="20"/>
          <w:lang w:val="fr-CH"/>
        </w:rPr>
      </w:pPr>
      <w:r w:rsidRPr="00F3592B">
        <w:rPr>
          <w:sz w:val="20"/>
          <w:szCs w:val="20"/>
          <w:lang w:val="fr-CH"/>
        </w:rPr>
        <w:t>________________________</w:t>
      </w:r>
    </w:p>
    <w:p w14:paraId="4FF3ECF7" w14:textId="77777777" w:rsidR="007D0B54" w:rsidRPr="00F3592B" w:rsidRDefault="007D0B54" w:rsidP="00C67DE1">
      <w:pPr>
        <w:spacing w:line="360" w:lineRule="auto"/>
        <w:rPr>
          <w:sz w:val="20"/>
          <w:szCs w:val="20"/>
          <w:lang w:val="fr-CH"/>
        </w:rPr>
      </w:pPr>
      <w:r w:rsidRPr="00F3592B">
        <w:rPr>
          <w:sz w:val="20"/>
          <w:szCs w:val="20"/>
          <w:lang w:val="fr-CH"/>
        </w:rPr>
        <w:t>________________________</w:t>
      </w:r>
    </w:p>
    <w:p w14:paraId="5BD69CDD" w14:textId="77777777" w:rsidR="007D0B54" w:rsidRPr="00F3592B" w:rsidRDefault="007D0B54" w:rsidP="00C67DE1">
      <w:pPr>
        <w:spacing w:line="360" w:lineRule="auto"/>
        <w:rPr>
          <w:sz w:val="20"/>
          <w:szCs w:val="20"/>
          <w:lang w:val="fr-CH"/>
        </w:rPr>
      </w:pPr>
      <w:r w:rsidRPr="00F3592B">
        <w:rPr>
          <w:sz w:val="20"/>
          <w:szCs w:val="20"/>
          <w:lang w:val="fr-CH"/>
        </w:rPr>
        <w:t>________________________</w:t>
      </w:r>
    </w:p>
    <w:p w14:paraId="534CC205" w14:textId="77777777" w:rsidR="007D0B54" w:rsidRPr="00F3592B" w:rsidRDefault="007D0B54" w:rsidP="00C67DE1">
      <w:pPr>
        <w:rPr>
          <w:sz w:val="20"/>
          <w:szCs w:val="20"/>
          <w:lang w:val="fr-CH"/>
        </w:rPr>
      </w:pPr>
    </w:p>
    <w:p w14:paraId="42BC1DB2" w14:textId="77777777" w:rsidR="00EF5ECD" w:rsidRPr="00F3592B" w:rsidRDefault="00EF5ECD" w:rsidP="00C67DE1">
      <w:pPr>
        <w:rPr>
          <w:sz w:val="20"/>
          <w:szCs w:val="20"/>
          <w:lang w:val="fr-CH"/>
        </w:rPr>
      </w:pPr>
    </w:p>
    <w:p w14:paraId="6587DF9F" w14:textId="77777777" w:rsidR="000866A4" w:rsidRPr="006645B7" w:rsidRDefault="000866A4" w:rsidP="000866A4">
      <w:pPr>
        <w:spacing w:after="40"/>
        <w:ind w:left="5670"/>
        <w:rPr>
          <w:sz w:val="20"/>
          <w:szCs w:val="20"/>
          <w:lang w:val="it-CH"/>
        </w:rPr>
      </w:pPr>
      <w:r w:rsidRPr="006645B7">
        <w:rPr>
          <w:sz w:val="20"/>
          <w:szCs w:val="20"/>
          <w:lang w:val="fr-FR"/>
        </w:rPr>
        <w:t xml:space="preserve">José Luis </w:t>
      </w:r>
      <w:proofErr w:type="spellStart"/>
      <w:r w:rsidRPr="006645B7">
        <w:rPr>
          <w:sz w:val="20"/>
          <w:szCs w:val="20"/>
          <w:lang w:val="fr-FR"/>
        </w:rPr>
        <w:t>Cipolletti</w:t>
      </w:r>
      <w:proofErr w:type="spellEnd"/>
      <w:r w:rsidRPr="006645B7">
        <w:rPr>
          <w:sz w:val="20"/>
          <w:szCs w:val="20"/>
          <w:lang w:val="fr-FR"/>
        </w:rPr>
        <w:br/>
      </w:r>
      <w:proofErr w:type="spellStart"/>
      <w:r w:rsidRPr="006645B7">
        <w:rPr>
          <w:sz w:val="20"/>
          <w:szCs w:val="20"/>
          <w:lang w:val="fr-FR"/>
        </w:rPr>
        <w:t>Ministerio</w:t>
      </w:r>
      <w:proofErr w:type="spellEnd"/>
      <w:r w:rsidRPr="006645B7">
        <w:rPr>
          <w:sz w:val="20"/>
          <w:szCs w:val="20"/>
          <w:lang w:val="fr-FR"/>
        </w:rPr>
        <w:t xml:space="preserve"> </w:t>
      </w:r>
      <w:proofErr w:type="spellStart"/>
      <w:r w:rsidRPr="006645B7">
        <w:rPr>
          <w:sz w:val="20"/>
          <w:szCs w:val="20"/>
          <w:lang w:val="fr-FR"/>
        </w:rPr>
        <w:t>Público</w:t>
      </w:r>
      <w:proofErr w:type="spellEnd"/>
      <w:r w:rsidRPr="006645B7">
        <w:rPr>
          <w:sz w:val="20"/>
          <w:szCs w:val="20"/>
          <w:lang w:val="fr-FR"/>
        </w:rPr>
        <w:t xml:space="preserve"> Fiscal</w:t>
      </w:r>
    </w:p>
    <w:p w14:paraId="0B60D7EC" w14:textId="77777777" w:rsidR="000866A4" w:rsidRPr="006645B7" w:rsidRDefault="000866A4" w:rsidP="000866A4">
      <w:pPr>
        <w:spacing w:after="40"/>
        <w:ind w:left="5670"/>
        <w:rPr>
          <w:sz w:val="14"/>
          <w:szCs w:val="14"/>
          <w:lang w:val="fr-FR"/>
        </w:rPr>
      </w:pPr>
      <w:r w:rsidRPr="006645B7">
        <w:rPr>
          <w:sz w:val="14"/>
          <w:szCs w:val="14"/>
          <w:lang w:val="fr-FR"/>
        </w:rPr>
        <w:t xml:space="preserve">Fiscal </w:t>
      </w:r>
      <w:proofErr w:type="spellStart"/>
      <w:r w:rsidRPr="006645B7">
        <w:rPr>
          <w:sz w:val="14"/>
          <w:szCs w:val="14"/>
          <w:lang w:val="fr-FR"/>
        </w:rPr>
        <w:t>Titular</w:t>
      </w:r>
      <w:proofErr w:type="spellEnd"/>
      <w:r w:rsidRPr="006645B7">
        <w:rPr>
          <w:sz w:val="14"/>
          <w:szCs w:val="14"/>
          <w:lang w:val="fr-FR"/>
        </w:rPr>
        <w:t xml:space="preserve"> de la UFI n°1, </w:t>
      </w:r>
      <w:proofErr w:type="spellStart"/>
      <w:r w:rsidRPr="006645B7">
        <w:rPr>
          <w:sz w:val="14"/>
          <w:szCs w:val="14"/>
          <w:lang w:val="fr-FR"/>
        </w:rPr>
        <w:t>Departamental</w:t>
      </w:r>
      <w:proofErr w:type="spellEnd"/>
      <w:r w:rsidRPr="006645B7">
        <w:rPr>
          <w:sz w:val="14"/>
          <w:szCs w:val="14"/>
          <w:lang w:val="fr-FR"/>
        </w:rPr>
        <w:t xml:space="preserve"> de </w:t>
      </w:r>
      <w:proofErr w:type="spellStart"/>
      <w:r w:rsidRPr="006645B7">
        <w:rPr>
          <w:sz w:val="14"/>
          <w:szCs w:val="14"/>
          <w:lang w:val="fr-FR"/>
        </w:rPr>
        <w:t>Necochea</w:t>
      </w:r>
      <w:proofErr w:type="spellEnd"/>
      <w:r w:rsidRPr="006645B7">
        <w:rPr>
          <w:sz w:val="14"/>
          <w:szCs w:val="14"/>
          <w:lang w:val="fr-FR"/>
        </w:rPr>
        <w:br/>
      </w:r>
      <w:proofErr w:type="spellStart"/>
      <w:r w:rsidRPr="006645B7">
        <w:rPr>
          <w:sz w:val="14"/>
          <w:szCs w:val="14"/>
          <w:lang w:val="fr-FR"/>
        </w:rPr>
        <w:t>Ministerio</w:t>
      </w:r>
      <w:proofErr w:type="spellEnd"/>
      <w:r w:rsidRPr="006645B7">
        <w:rPr>
          <w:sz w:val="14"/>
          <w:szCs w:val="14"/>
          <w:lang w:val="fr-FR"/>
        </w:rPr>
        <w:t xml:space="preserve"> </w:t>
      </w:r>
      <w:proofErr w:type="spellStart"/>
      <w:r w:rsidRPr="006645B7">
        <w:rPr>
          <w:sz w:val="14"/>
          <w:szCs w:val="14"/>
          <w:lang w:val="fr-FR"/>
        </w:rPr>
        <w:t>Público</w:t>
      </w:r>
      <w:proofErr w:type="spellEnd"/>
      <w:r w:rsidRPr="006645B7">
        <w:rPr>
          <w:sz w:val="14"/>
          <w:szCs w:val="14"/>
          <w:lang w:val="fr-FR"/>
        </w:rPr>
        <w:t xml:space="preserve"> Fiscal </w:t>
      </w:r>
      <w:proofErr w:type="spellStart"/>
      <w:r w:rsidRPr="006645B7">
        <w:rPr>
          <w:sz w:val="14"/>
          <w:szCs w:val="14"/>
          <w:lang w:val="fr-FR"/>
        </w:rPr>
        <w:t>Provincia</w:t>
      </w:r>
      <w:proofErr w:type="spellEnd"/>
      <w:r w:rsidRPr="006645B7">
        <w:rPr>
          <w:sz w:val="14"/>
          <w:szCs w:val="14"/>
          <w:lang w:val="fr-FR"/>
        </w:rPr>
        <w:t xml:space="preserve"> de Buenos Aires</w:t>
      </w:r>
    </w:p>
    <w:p w14:paraId="41367121" w14:textId="77B7A40D" w:rsidR="007D0B54" w:rsidRPr="006645B7" w:rsidRDefault="000866A4" w:rsidP="000866A4">
      <w:pPr>
        <w:spacing w:after="40"/>
        <w:ind w:left="5670"/>
        <w:rPr>
          <w:sz w:val="20"/>
          <w:szCs w:val="20"/>
          <w:lang w:val="it-CH"/>
        </w:rPr>
      </w:pPr>
      <w:proofErr w:type="gramStart"/>
      <w:r w:rsidRPr="006645B7">
        <w:rPr>
          <w:b/>
          <w:bCs/>
          <w:sz w:val="20"/>
          <w:szCs w:val="20"/>
          <w:lang w:val="fr-FR"/>
        </w:rPr>
        <w:t>E-mail:</w:t>
      </w:r>
      <w:proofErr w:type="gramEnd"/>
      <w:r w:rsidRPr="006645B7">
        <w:rPr>
          <w:b/>
          <w:bCs/>
          <w:sz w:val="20"/>
          <w:szCs w:val="20"/>
          <w:lang w:val="fr-FR"/>
        </w:rPr>
        <w:t xml:space="preserve"> </w:t>
      </w:r>
      <w:hyperlink r:id="rId12" w:history="1">
        <w:r w:rsidRPr="006645B7">
          <w:rPr>
            <w:rStyle w:val="Hyperlink"/>
            <w:b/>
            <w:bCs/>
            <w:sz w:val="20"/>
            <w:szCs w:val="20"/>
            <w:lang w:val="it-CH"/>
          </w:rPr>
          <w:t>ufi1.ne@mpba.gov.ar</w:t>
        </w:r>
      </w:hyperlink>
      <w:r w:rsidRPr="006645B7">
        <w:rPr>
          <w:b/>
          <w:bCs/>
          <w:sz w:val="20"/>
          <w:szCs w:val="20"/>
          <w:lang w:val="fr-FR"/>
        </w:rPr>
        <w:t xml:space="preserve"> ou </w:t>
      </w:r>
      <w:hyperlink r:id="rId13" w:history="1">
        <w:r w:rsidRPr="006645B7">
          <w:rPr>
            <w:rStyle w:val="Hyperlink"/>
            <w:b/>
            <w:bCs/>
            <w:sz w:val="20"/>
            <w:szCs w:val="20"/>
            <w:lang w:val="it-CH"/>
          </w:rPr>
          <w:t>jcipolletti@mpba.gov.ar</w:t>
        </w:r>
      </w:hyperlink>
    </w:p>
    <w:p w14:paraId="609ED90D" w14:textId="566FD9AF" w:rsidR="007D0B54" w:rsidRPr="006645B7" w:rsidRDefault="007D0B54" w:rsidP="00C67DE1">
      <w:pPr>
        <w:spacing w:before="840" w:after="840"/>
        <w:ind w:left="5670"/>
        <w:rPr>
          <w:sz w:val="20"/>
          <w:szCs w:val="20"/>
          <w:lang w:val="it-CH"/>
        </w:rPr>
      </w:pPr>
      <w:r w:rsidRPr="006645B7">
        <w:rPr>
          <w:sz w:val="20"/>
          <w:szCs w:val="20"/>
        </w:rPr>
        <w:t>________________________</w:t>
      </w:r>
    </w:p>
    <w:p w14:paraId="48F9AE4D" w14:textId="77777777" w:rsidR="007C6484" w:rsidRPr="006645B7" w:rsidRDefault="007C6484" w:rsidP="00C67DE1">
      <w:pPr>
        <w:pStyle w:val="AbschnittAbstandimText"/>
        <w:spacing w:after="0"/>
        <w:rPr>
          <w:sz w:val="20"/>
          <w:szCs w:val="20"/>
          <w:lang w:val="it-CH"/>
        </w:rPr>
      </w:pPr>
    </w:p>
    <w:p w14:paraId="273D56BB" w14:textId="77777777" w:rsidR="000866A4" w:rsidRPr="006645B7" w:rsidRDefault="000866A4" w:rsidP="000866A4">
      <w:pPr>
        <w:pStyle w:val="AbschnittAbstandimText"/>
        <w:rPr>
          <w:sz w:val="20"/>
          <w:szCs w:val="20"/>
          <w:lang w:val="fr-CH"/>
        </w:rPr>
      </w:pPr>
      <w:r w:rsidRPr="006645B7">
        <w:rPr>
          <w:sz w:val="20"/>
          <w:szCs w:val="20"/>
          <w:lang w:val="fr-CH"/>
        </w:rPr>
        <w:t>Monsieur le procureur,</w:t>
      </w:r>
    </w:p>
    <w:p w14:paraId="482C2FFC" w14:textId="4A82F876" w:rsidR="000866A4" w:rsidRPr="006645B7" w:rsidRDefault="000866A4" w:rsidP="000866A4">
      <w:pPr>
        <w:pStyle w:val="AbschnittAbstandimText"/>
        <w:rPr>
          <w:sz w:val="20"/>
          <w:szCs w:val="20"/>
          <w:lang w:val="fr-CH"/>
        </w:rPr>
      </w:pPr>
      <w:r w:rsidRPr="006645B7">
        <w:rPr>
          <w:b/>
          <w:bCs/>
          <w:sz w:val="20"/>
          <w:szCs w:val="20"/>
          <w:lang w:val="fr-CH"/>
        </w:rPr>
        <w:t xml:space="preserve">Je déplore les poursuites engagées contre </w:t>
      </w:r>
      <w:proofErr w:type="spellStart"/>
      <w:r w:rsidRPr="006645B7">
        <w:rPr>
          <w:b/>
          <w:bCs/>
          <w:sz w:val="20"/>
          <w:szCs w:val="20"/>
          <w:lang w:val="fr-CH"/>
        </w:rPr>
        <w:t>Pierina</w:t>
      </w:r>
      <w:proofErr w:type="spellEnd"/>
      <w:r w:rsidRPr="006645B7">
        <w:rPr>
          <w:b/>
          <w:bCs/>
          <w:sz w:val="20"/>
          <w:szCs w:val="20"/>
          <w:lang w:val="fr-CH"/>
        </w:rPr>
        <w:t xml:space="preserve"> </w:t>
      </w:r>
      <w:proofErr w:type="spellStart"/>
      <w:r w:rsidRPr="006645B7">
        <w:rPr>
          <w:b/>
          <w:bCs/>
          <w:sz w:val="20"/>
          <w:szCs w:val="20"/>
          <w:lang w:val="fr-CH"/>
        </w:rPr>
        <w:t>Nochetti</w:t>
      </w:r>
      <w:proofErr w:type="spellEnd"/>
      <w:r w:rsidRPr="006645B7">
        <w:rPr>
          <w:b/>
          <w:bCs/>
          <w:sz w:val="20"/>
          <w:szCs w:val="20"/>
          <w:lang w:val="fr-CH"/>
        </w:rPr>
        <w:t xml:space="preserve"> parce qu’elle aurait peint la question</w:t>
      </w:r>
      <w:proofErr w:type="gramStart"/>
      <w:r w:rsidRPr="006645B7">
        <w:rPr>
          <w:b/>
          <w:bCs/>
          <w:sz w:val="20"/>
          <w:szCs w:val="20"/>
          <w:lang w:val="fr-CH"/>
        </w:rPr>
        <w:t xml:space="preserve"> «Où</w:t>
      </w:r>
      <w:proofErr w:type="gramEnd"/>
      <w:r w:rsidRPr="006645B7">
        <w:rPr>
          <w:b/>
          <w:bCs/>
          <w:sz w:val="20"/>
          <w:szCs w:val="20"/>
          <w:lang w:val="fr-CH"/>
        </w:rPr>
        <w:t xml:space="preserve"> est </w:t>
      </w:r>
      <w:proofErr w:type="spellStart"/>
      <w:r w:rsidRPr="006645B7">
        <w:rPr>
          <w:b/>
          <w:bCs/>
          <w:sz w:val="20"/>
          <w:szCs w:val="20"/>
          <w:lang w:val="fr-CH"/>
        </w:rPr>
        <w:t>Tehuel</w:t>
      </w:r>
      <w:proofErr w:type="spellEnd"/>
      <w:r w:rsidRPr="006645B7">
        <w:rPr>
          <w:b/>
          <w:bCs/>
          <w:sz w:val="20"/>
          <w:szCs w:val="20"/>
          <w:lang w:val="fr-CH"/>
        </w:rPr>
        <w:t>?» sur un mur public.</w:t>
      </w:r>
      <w:r w:rsidRPr="006645B7">
        <w:rPr>
          <w:sz w:val="20"/>
          <w:szCs w:val="20"/>
          <w:lang w:val="fr-CH"/>
        </w:rPr>
        <w:t xml:space="preserve"> Cette question est le slogan d’un appel collectif à la justice à la suite de la disparition d’un homme transgenre de 21 ans alors qu’il se rendait à un entretien d’embauche en 2021.</w:t>
      </w:r>
    </w:p>
    <w:p w14:paraId="5C4CFF52" w14:textId="10885ED8" w:rsidR="000866A4" w:rsidRPr="006645B7" w:rsidRDefault="000866A4" w:rsidP="000866A4">
      <w:pPr>
        <w:pStyle w:val="AbschnittAbstandimText"/>
        <w:rPr>
          <w:sz w:val="20"/>
          <w:szCs w:val="20"/>
          <w:lang w:val="fr-CH"/>
        </w:rPr>
      </w:pPr>
      <w:proofErr w:type="spellStart"/>
      <w:r w:rsidRPr="006645B7">
        <w:rPr>
          <w:sz w:val="20"/>
          <w:szCs w:val="20"/>
          <w:lang w:val="fr-CH"/>
        </w:rPr>
        <w:t>Pierina</w:t>
      </w:r>
      <w:proofErr w:type="spellEnd"/>
      <w:r w:rsidRPr="006645B7">
        <w:rPr>
          <w:sz w:val="20"/>
          <w:szCs w:val="20"/>
          <w:lang w:val="fr-CH"/>
        </w:rPr>
        <w:t xml:space="preserve"> </w:t>
      </w:r>
      <w:proofErr w:type="spellStart"/>
      <w:r w:rsidRPr="006645B7">
        <w:rPr>
          <w:sz w:val="20"/>
          <w:szCs w:val="20"/>
          <w:lang w:val="fr-CH"/>
        </w:rPr>
        <w:t>Nochetti</w:t>
      </w:r>
      <w:proofErr w:type="spellEnd"/>
      <w:r w:rsidRPr="006645B7">
        <w:rPr>
          <w:sz w:val="20"/>
          <w:szCs w:val="20"/>
          <w:lang w:val="fr-CH"/>
        </w:rPr>
        <w:t xml:space="preserve"> est artiste, éducatrice, mère de trois enfants et principal soutien de sa famille. Elle est également employée par les autorités locales, qui lui ont déjà infligé des sanctions administratives - notamment une réduction de salaire - pour son militantisme lors de la marche des fiertés de 2022. Puisqu’il ne semble pas que des poursuites aient été engagées en relation avec d’autres peintures, qui incluent des messages haineux, sur ce même mur, je crains qu’elle ne soit prise pour cible pour son militantisme en faveur des droits des personnes LGBTI</w:t>
      </w:r>
      <w:r w:rsidR="006645B7" w:rsidRPr="006645B7">
        <w:rPr>
          <w:sz w:val="20"/>
          <w:szCs w:val="20"/>
          <w:lang w:val="fr-CH"/>
        </w:rPr>
        <w:t>*</w:t>
      </w:r>
      <w:r w:rsidRPr="006645B7">
        <w:rPr>
          <w:sz w:val="20"/>
          <w:szCs w:val="20"/>
          <w:lang w:val="fr-CH"/>
        </w:rPr>
        <w:t xml:space="preserve">, ainsi que pour son identité de genre, son expression de genre et son orientation sexuelle. </w:t>
      </w:r>
      <w:proofErr w:type="spellStart"/>
      <w:r w:rsidRPr="006645B7">
        <w:rPr>
          <w:sz w:val="20"/>
          <w:szCs w:val="20"/>
          <w:lang w:val="fr-CH"/>
        </w:rPr>
        <w:t>Pierina</w:t>
      </w:r>
      <w:proofErr w:type="spellEnd"/>
      <w:r w:rsidRPr="006645B7">
        <w:rPr>
          <w:sz w:val="20"/>
          <w:szCs w:val="20"/>
          <w:lang w:val="fr-CH"/>
        </w:rPr>
        <w:t xml:space="preserve"> </w:t>
      </w:r>
      <w:proofErr w:type="spellStart"/>
      <w:r w:rsidRPr="006645B7">
        <w:rPr>
          <w:sz w:val="20"/>
          <w:szCs w:val="20"/>
          <w:lang w:val="fr-CH"/>
        </w:rPr>
        <w:t>Nochetti</w:t>
      </w:r>
      <w:proofErr w:type="spellEnd"/>
      <w:r w:rsidRPr="006645B7">
        <w:rPr>
          <w:sz w:val="20"/>
          <w:szCs w:val="20"/>
          <w:lang w:val="fr-CH"/>
        </w:rPr>
        <w:t xml:space="preserve"> est davantage exposée au risque de discrimination du fait de son identité.</w:t>
      </w:r>
    </w:p>
    <w:p w14:paraId="44BEEBA7" w14:textId="77777777" w:rsidR="000866A4" w:rsidRPr="006645B7" w:rsidRDefault="000866A4" w:rsidP="000866A4">
      <w:pPr>
        <w:pStyle w:val="AbschnittAbstandimText"/>
        <w:rPr>
          <w:sz w:val="20"/>
          <w:szCs w:val="20"/>
          <w:lang w:val="fr-CH"/>
        </w:rPr>
      </w:pPr>
      <w:r w:rsidRPr="006645B7">
        <w:rPr>
          <w:sz w:val="20"/>
          <w:szCs w:val="20"/>
          <w:lang w:val="fr-CH"/>
        </w:rPr>
        <w:t>Elle fait l'objet de poursuites pénales depuis 2022, et leur prolongation injustifiée a un grave impact sur ses droits fondamentaux, notamment sur son bien-être émotionnel, son droit de manifester pacifiquement et sa liberté d'expression.</w:t>
      </w:r>
    </w:p>
    <w:p w14:paraId="5BB01711" w14:textId="46361CD7" w:rsidR="000866A4" w:rsidRPr="006645B7" w:rsidRDefault="000866A4" w:rsidP="000866A4">
      <w:pPr>
        <w:pStyle w:val="AbschnittAbstandimText"/>
        <w:rPr>
          <w:sz w:val="20"/>
          <w:szCs w:val="20"/>
          <w:lang w:val="fr-CH"/>
        </w:rPr>
      </w:pPr>
      <w:r w:rsidRPr="006645B7">
        <w:rPr>
          <w:sz w:val="20"/>
          <w:szCs w:val="20"/>
          <w:lang w:val="fr-CH"/>
        </w:rPr>
        <w:t>En vertu du droit international relatif aux droits humains, les restrictions au droit à la liberté d’expression doivent être clairement établies dans le droit et être nécessaires et proportionnées à un objectif légitime.</w:t>
      </w:r>
    </w:p>
    <w:p w14:paraId="6222EFCF" w14:textId="7426C0C0" w:rsidR="000866A4" w:rsidRPr="006645B7" w:rsidRDefault="000866A4" w:rsidP="000866A4">
      <w:pPr>
        <w:pStyle w:val="AbschnittAbstandimText"/>
        <w:rPr>
          <w:b/>
          <w:bCs/>
          <w:sz w:val="20"/>
          <w:szCs w:val="20"/>
          <w:lang w:val="fr-CH"/>
        </w:rPr>
      </w:pPr>
      <w:r w:rsidRPr="006645B7">
        <w:rPr>
          <w:b/>
          <w:bCs/>
          <w:sz w:val="20"/>
          <w:szCs w:val="20"/>
          <w:lang w:val="fr-CH"/>
        </w:rPr>
        <w:t>Je vous demande d’abandonner l’accusation de</w:t>
      </w:r>
      <w:proofErr w:type="gramStart"/>
      <w:r w:rsidRPr="006645B7">
        <w:rPr>
          <w:b/>
          <w:bCs/>
          <w:sz w:val="20"/>
          <w:szCs w:val="20"/>
          <w:lang w:val="fr-CH"/>
        </w:rPr>
        <w:t xml:space="preserve"> «dommages</w:t>
      </w:r>
      <w:proofErr w:type="gramEnd"/>
      <w:r w:rsidRPr="006645B7">
        <w:rPr>
          <w:b/>
          <w:bCs/>
          <w:sz w:val="20"/>
          <w:szCs w:val="20"/>
          <w:lang w:val="fr-CH"/>
        </w:rPr>
        <w:t xml:space="preserve"> avec circonstances aggravantes» à l’encontre de </w:t>
      </w:r>
      <w:proofErr w:type="spellStart"/>
      <w:r w:rsidRPr="006645B7">
        <w:rPr>
          <w:b/>
          <w:bCs/>
          <w:sz w:val="20"/>
          <w:szCs w:val="20"/>
          <w:lang w:val="fr-CH"/>
        </w:rPr>
        <w:t>Pierina</w:t>
      </w:r>
      <w:proofErr w:type="spellEnd"/>
      <w:r w:rsidRPr="006645B7">
        <w:rPr>
          <w:b/>
          <w:bCs/>
          <w:sz w:val="20"/>
          <w:szCs w:val="20"/>
          <w:lang w:val="fr-CH"/>
        </w:rPr>
        <w:t xml:space="preserve"> </w:t>
      </w:r>
      <w:proofErr w:type="spellStart"/>
      <w:r w:rsidRPr="006645B7">
        <w:rPr>
          <w:b/>
          <w:bCs/>
          <w:sz w:val="20"/>
          <w:szCs w:val="20"/>
          <w:lang w:val="fr-CH"/>
        </w:rPr>
        <w:t>Nochetti</w:t>
      </w:r>
      <w:proofErr w:type="spellEnd"/>
      <w:r w:rsidRPr="006645B7">
        <w:rPr>
          <w:b/>
          <w:bCs/>
          <w:sz w:val="20"/>
          <w:szCs w:val="20"/>
          <w:lang w:val="fr-CH"/>
        </w:rPr>
        <w:t xml:space="preserve">, car elle semble constituer une restriction injustifiée et disproportionnée du droit à la liberté d’expression. Retenir ce type de charges contre des </w:t>
      </w:r>
      <w:proofErr w:type="spellStart"/>
      <w:r w:rsidRPr="006645B7">
        <w:rPr>
          <w:b/>
          <w:bCs/>
          <w:sz w:val="20"/>
          <w:szCs w:val="20"/>
          <w:lang w:val="fr-CH"/>
        </w:rPr>
        <w:t>défenseur·e·s</w:t>
      </w:r>
      <w:proofErr w:type="spellEnd"/>
      <w:r w:rsidRPr="006645B7">
        <w:rPr>
          <w:b/>
          <w:bCs/>
          <w:sz w:val="20"/>
          <w:szCs w:val="20"/>
          <w:lang w:val="fr-CH"/>
        </w:rPr>
        <w:t xml:space="preserve"> des droits humains qui se sont exprimés librement envoie un message lourd de menaces, qui risque de restreindre encore davantage le droit de manifester pacifiquement.</w:t>
      </w:r>
    </w:p>
    <w:p w14:paraId="2A8806CD" w14:textId="77777777" w:rsidR="000866A4" w:rsidRPr="006645B7" w:rsidRDefault="000866A4" w:rsidP="000866A4">
      <w:pPr>
        <w:pStyle w:val="AbschnittAbstandimText"/>
        <w:rPr>
          <w:sz w:val="20"/>
          <w:szCs w:val="20"/>
          <w:lang w:val="fr-CH"/>
        </w:rPr>
      </w:pPr>
    </w:p>
    <w:p w14:paraId="3F79A856" w14:textId="77777777" w:rsidR="000866A4" w:rsidRPr="006645B7" w:rsidRDefault="000866A4" w:rsidP="000866A4">
      <w:pPr>
        <w:pStyle w:val="AbschnittAbstandimText"/>
        <w:rPr>
          <w:sz w:val="20"/>
          <w:szCs w:val="20"/>
          <w:lang w:val="fr-CH"/>
        </w:rPr>
      </w:pPr>
      <w:r w:rsidRPr="006645B7">
        <w:rPr>
          <w:sz w:val="20"/>
          <w:szCs w:val="20"/>
          <w:lang w:val="fr-CH"/>
        </w:rPr>
        <w:t>Veuillez agréer, Monsieur le Procureur, l’expression de ma haute considération.</w:t>
      </w:r>
    </w:p>
    <w:p w14:paraId="32E4CC6B" w14:textId="77777777" w:rsidR="007D0B54" w:rsidRPr="006645B7" w:rsidRDefault="007D0B54" w:rsidP="00C67DE1">
      <w:pPr>
        <w:spacing w:before="360"/>
        <w:rPr>
          <w:sz w:val="20"/>
          <w:szCs w:val="20"/>
        </w:rPr>
      </w:pPr>
      <w:r w:rsidRPr="006645B7">
        <w:rPr>
          <w:sz w:val="20"/>
          <w:szCs w:val="20"/>
        </w:rPr>
        <w:t>________________________</w:t>
      </w:r>
    </w:p>
    <w:p w14:paraId="0E82E1DE" w14:textId="77777777" w:rsidR="00881147" w:rsidRPr="0014306C" w:rsidRDefault="00097F8C" w:rsidP="00C67DE1">
      <w:pPr>
        <w:rPr>
          <w:sz w:val="20"/>
          <w:szCs w:val="20"/>
          <w:lang w:val="fr-FR"/>
        </w:rPr>
      </w:pPr>
      <w:r w:rsidRPr="006645B7">
        <w:rPr>
          <w:noProof/>
          <w:sz w:val="20"/>
          <w:szCs w:val="20"/>
          <w:lang w:val="fr-FR"/>
        </w:rPr>
        <mc:AlternateContent>
          <mc:Choice Requires="wps">
            <w:drawing>
              <wp:anchor distT="0" distB="0" distL="114300" distR="114300" simplePos="0" relativeHeight="251658240" behindDoc="0" locked="1" layoutInCell="0" allowOverlap="0" wp14:anchorId="77F7C716" wp14:editId="779D963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0E90C" w14:textId="77777777" w:rsidR="000866A4" w:rsidRDefault="00F71E28" w:rsidP="000866A4">
                            <w:pPr>
                              <w:spacing w:after="40"/>
                              <w:ind w:left="57"/>
                              <w:rPr>
                                <w:b/>
                                <w:lang w:val="fr-FR"/>
                              </w:rPr>
                            </w:pPr>
                            <w:r w:rsidRPr="000866A4">
                              <w:rPr>
                                <w:b/>
                                <w:lang w:val="fr-FR"/>
                              </w:rPr>
                              <w:t>Copie</w:t>
                            </w:r>
                          </w:p>
                          <w:p w14:paraId="787E5408" w14:textId="38C454FB" w:rsidR="00CF68A0" w:rsidRPr="000866A4" w:rsidRDefault="000866A4" w:rsidP="000866A4">
                            <w:pPr>
                              <w:spacing w:after="40"/>
                              <w:ind w:left="57"/>
                              <w:rPr>
                                <w:sz w:val="16"/>
                                <w:szCs w:val="16"/>
                                <w:lang w:val="fr-FR"/>
                              </w:rPr>
                            </w:pPr>
                            <w:r>
                              <w:rPr>
                                <w:sz w:val="16"/>
                                <w:szCs w:val="16"/>
                                <w:lang w:val="fr-FR"/>
                              </w:rPr>
                              <w:t xml:space="preserve">Ambassade de la République Argentine, </w:t>
                            </w:r>
                            <w:proofErr w:type="spellStart"/>
                            <w:r>
                              <w:rPr>
                                <w:sz w:val="16"/>
                                <w:szCs w:val="16"/>
                                <w:lang w:val="fr-FR"/>
                              </w:rPr>
                              <w:t>Jungfraustrasse</w:t>
                            </w:r>
                            <w:proofErr w:type="spellEnd"/>
                            <w:r>
                              <w:rPr>
                                <w:sz w:val="16"/>
                                <w:szCs w:val="16"/>
                                <w:lang w:val="fr-FR"/>
                              </w:rPr>
                              <w:t xml:space="preserve"> 1, 3005 Berne / </w:t>
                            </w:r>
                            <w:proofErr w:type="gramStart"/>
                            <w:r>
                              <w:rPr>
                                <w:sz w:val="16"/>
                                <w:szCs w:val="16"/>
                                <w:lang w:val="fr-FR"/>
                              </w:rPr>
                              <w:t>Fax:</w:t>
                            </w:r>
                            <w:proofErr w:type="gramEnd"/>
                            <w:r>
                              <w:rPr>
                                <w:sz w:val="16"/>
                                <w:szCs w:val="16"/>
                                <w:lang w:val="fr-FR"/>
                              </w:rPr>
                              <w:t xml:space="preserve">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7C71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FB0E90C" w14:textId="77777777" w:rsidR="000866A4" w:rsidRDefault="00F71E28" w:rsidP="000866A4">
                      <w:pPr>
                        <w:spacing w:after="40"/>
                        <w:ind w:left="57"/>
                        <w:rPr>
                          <w:b/>
                          <w:lang w:val="fr-FR"/>
                        </w:rPr>
                      </w:pPr>
                      <w:r w:rsidRPr="000866A4">
                        <w:rPr>
                          <w:b/>
                          <w:lang w:val="fr-FR"/>
                        </w:rPr>
                        <w:t>Copie</w:t>
                      </w:r>
                    </w:p>
                    <w:p w14:paraId="787E5408" w14:textId="38C454FB" w:rsidR="00CF68A0" w:rsidRPr="000866A4" w:rsidRDefault="000866A4" w:rsidP="000866A4">
                      <w:pPr>
                        <w:spacing w:after="40"/>
                        <w:ind w:left="57"/>
                        <w:rPr>
                          <w:sz w:val="16"/>
                          <w:szCs w:val="16"/>
                          <w:lang w:val="fr-FR"/>
                        </w:rPr>
                      </w:pPr>
                      <w:r>
                        <w:rPr>
                          <w:sz w:val="16"/>
                          <w:szCs w:val="16"/>
                          <w:lang w:val="fr-FR"/>
                        </w:rPr>
                        <w:t xml:space="preserve">Ambassade de la République Argentine, </w:t>
                      </w:r>
                      <w:proofErr w:type="spellStart"/>
                      <w:r>
                        <w:rPr>
                          <w:sz w:val="16"/>
                          <w:szCs w:val="16"/>
                          <w:lang w:val="fr-FR"/>
                        </w:rPr>
                        <w:t>Jungfraustrasse</w:t>
                      </w:r>
                      <w:proofErr w:type="spellEnd"/>
                      <w:r>
                        <w:rPr>
                          <w:sz w:val="16"/>
                          <w:szCs w:val="16"/>
                          <w:lang w:val="fr-FR"/>
                        </w:rPr>
                        <w:t xml:space="preserve"> 1, 3005 Berne / </w:t>
                      </w:r>
                      <w:proofErr w:type="gramStart"/>
                      <w:r>
                        <w:rPr>
                          <w:sz w:val="16"/>
                          <w:szCs w:val="16"/>
                          <w:lang w:val="fr-FR"/>
                        </w:rPr>
                        <w:t>Fax:</w:t>
                      </w:r>
                      <w:proofErr w:type="gramEnd"/>
                      <w:r>
                        <w:rPr>
                          <w:sz w:val="16"/>
                          <w:szCs w:val="16"/>
                          <w:lang w:val="fr-FR"/>
                        </w:rPr>
                        <w:t xml:space="preserve"> 031 356 43 40 / E-mail: esuiz@mrecic.gov.ar</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5B30" w14:textId="77777777" w:rsidR="00B8062C" w:rsidRPr="008702FA" w:rsidRDefault="00B8062C" w:rsidP="00553907">
      <w:r w:rsidRPr="008702FA">
        <w:separator/>
      </w:r>
    </w:p>
  </w:endnote>
  <w:endnote w:type="continuationSeparator" w:id="0">
    <w:p w14:paraId="2CA042AE" w14:textId="77777777" w:rsidR="00B8062C" w:rsidRPr="008702FA" w:rsidRDefault="00B8062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C81E" w14:textId="77777777" w:rsidR="000539E4" w:rsidRPr="00720F40" w:rsidRDefault="000539E4" w:rsidP="00344EA9">
    <w:pPr>
      <w:pStyle w:val="Footer"/>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0BA09F4" w14:textId="77777777" w:rsidR="000539E4" w:rsidRPr="00F3592B" w:rsidRDefault="000539E4" w:rsidP="003B5D3C">
    <w:pPr>
      <w:pStyle w:val="Footer"/>
      <w:rPr>
        <w:lang w:val="fr-CH"/>
      </w:rPr>
    </w:pPr>
    <w:r w:rsidRPr="00F3592B">
      <w:rPr>
        <w:szCs w:val="16"/>
        <w:lang w:val="fr-CH"/>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AD2" w14:textId="77777777" w:rsidR="00097F8C" w:rsidRPr="003B5D3C" w:rsidRDefault="00097F8C" w:rsidP="003B5D3C">
    <w:pPr>
      <w:pStyle w:val="Footer"/>
      <w:rPr>
        <w:lang w:val="en-GB"/>
      </w:rPr>
    </w:pPr>
    <w:r>
      <w:rPr>
        <w:noProof/>
        <w:lang w:val="en-GB"/>
      </w:rPr>
      <mc:AlternateContent>
        <mc:Choice Requires="wps">
          <w:drawing>
            <wp:anchor distT="0" distB="0" distL="114300" distR="114300" simplePos="0" relativeHeight="251660288" behindDoc="0" locked="1" layoutInCell="0" allowOverlap="0" wp14:anchorId="28B1959F" wp14:editId="3FC5BD7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ECB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001793C" wp14:editId="7394BCD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113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C1CD62D" wp14:editId="695148F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F0E8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0DFF" w14:textId="77777777" w:rsidR="00B8062C" w:rsidRPr="008702FA" w:rsidRDefault="00B8062C" w:rsidP="00553907">
      <w:r w:rsidRPr="008702FA">
        <w:separator/>
      </w:r>
    </w:p>
  </w:footnote>
  <w:footnote w:type="continuationSeparator" w:id="0">
    <w:p w14:paraId="76E46B8D" w14:textId="77777777" w:rsidR="00B8062C" w:rsidRPr="008702FA" w:rsidRDefault="00B8062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cleSection"/>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30"/>
    <w:rsid w:val="0003368C"/>
    <w:rsid w:val="00040CB3"/>
    <w:rsid w:val="0004184B"/>
    <w:rsid w:val="000539E4"/>
    <w:rsid w:val="00063A0F"/>
    <w:rsid w:val="00063E0D"/>
    <w:rsid w:val="0006618D"/>
    <w:rsid w:val="000766D3"/>
    <w:rsid w:val="000866A4"/>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45B7"/>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5B30"/>
    <w:rsid w:val="00757FC4"/>
    <w:rsid w:val="00763370"/>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062C"/>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592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C59DA"/>
  <w15:docId w15:val="{D11CC4F9-591B-429A-BBDE-4172E668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C4A"/>
    <w:rPr>
      <w:sz w:val="18"/>
      <w:szCs w:val="18"/>
    </w:rPr>
  </w:style>
  <w:style w:type="paragraph" w:styleId="Heading1">
    <w:name w:val="heading 1"/>
    <w:basedOn w:val="Normal"/>
    <w:next w:val="Normal"/>
    <w:qFormat/>
    <w:rsid w:val="00EE7BBB"/>
    <w:pPr>
      <w:keepNext/>
      <w:suppressAutoHyphens/>
      <w:outlineLvl w:val="0"/>
    </w:pPr>
    <w:rPr>
      <w:sz w:val="16"/>
    </w:rPr>
  </w:style>
  <w:style w:type="paragraph" w:styleId="Heading2">
    <w:name w:val="heading 2"/>
    <w:basedOn w:val="Normal"/>
    <w:next w:val="Normal"/>
    <w:qFormat/>
    <w:rsid w:val="00EE7BBB"/>
    <w:pPr>
      <w:keepNext/>
      <w:spacing w:before="240" w:after="60"/>
      <w:outlineLvl w:val="1"/>
    </w:pPr>
    <w:rPr>
      <w:rFonts w:cs="Arial"/>
      <w:bCs/>
      <w:iCs/>
      <w:sz w:val="16"/>
      <w:szCs w:val="28"/>
    </w:rPr>
  </w:style>
  <w:style w:type="paragraph" w:styleId="Heading3">
    <w:name w:val="heading 3"/>
    <w:basedOn w:val="Normal"/>
    <w:next w:val="Normal"/>
    <w:qFormat/>
    <w:rsid w:val="00EE7BBB"/>
    <w:pPr>
      <w:keepNext/>
      <w:spacing w:before="240" w:after="60"/>
      <w:outlineLvl w:val="2"/>
    </w:pPr>
    <w:rPr>
      <w:rFonts w:cs="Arial"/>
      <w:bCs/>
      <w:sz w:val="16"/>
      <w:szCs w:val="26"/>
    </w:rPr>
  </w:style>
  <w:style w:type="paragraph" w:styleId="Heading4">
    <w:name w:val="heading 4"/>
    <w:basedOn w:val="Normal"/>
    <w:next w:val="Normal"/>
    <w:qFormat/>
    <w:rsid w:val="00EE50E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E50E2"/>
    <w:pPr>
      <w:spacing w:before="240" w:after="60"/>
      <w:outlineLvl w:val="4"/>
    </w:pPr>
    <w:rPr>
      <w:b/>
      <w:bCs/>
      <w:i/>
      <w:iCs/>
      <w:sz w:val="26"/>
      <w:szCs w:val="26"/>
    </w:rPr>
  </w:style>
  <w:style w:type="paragraph" w:styleId="Heading6">
    <w:name w:val="heading 6"/>
    <w:basedOn w:val="Normal"/>
    <w:next w:val="Normal"/>
    <w:qFormat/>
    <w:rsid w:val="00EE50E2"/>
    <w:pPr>
      <w:spacing w:before="240" w:after="60"/>
      <w:outlineLvl w:val="5"/>
    </w:pPr>
    <w:rPr>
      <w:rFonts w:ascii="Times New Roman" w:hAnsi="Times New Roman"/>
      <w:b/>
      <w:bCs/>
      <w:sz w:val="22"/>
      <w:szCs w:val="22"/>
    </w:rPr>
  </w:style>
  <w:style w:type="paragraph" w:styleId="Heading7">
    <w:name w:val="heading 7"/>
    <w:basedOn w:val="Normal"/>
    <w:next w:val="Normal"/>
    <w:qFormat/>
    <w:rsid w:val="00EE50E2"/>
    <w:pPr>
      <w:spacing w:before="240" w:after="60"/>
      <w:outlineLvl w:val="6"/>
    </w:pPr>
    <w:rPr>
      <w:rFonts w:ascii="Times New Roman" w:hAnsi="Times New Roman"/>
      <w:sz w:val="24"/>
      <w:szCs w:val="24"/>
    </w:rPr>
  </w:style>
  <w:style w:type="paragraph" w:styleId="Heading8">
    <w:name w:val="heading 8"/>
    <w:basedOn w:val="Normal"/>
    <w:next w:val="Normal"/>
    <w:qFormat/>
    <w:rsid w:val="00EE50E2"/>
    <w:pPr>
      <w:spacing w:before="240" w:after="60"/>
      <w:outlineLvl w:val="7"/>
    </w:pPr>
    <w:rPr>
      <w:rFonts w:ascii="Times New Roman" w:hAnsi="Times New Roman"/>
      <w:i/>
      <w:iCs/>
      <w:sz w:val="24"/>
      <w:szCs w:val="24"/>
    </w:rPr>
  </w:style>
  <w:style w:type="paragraph" w:styleId="Heading9">
    <w:name w:val="heading 9"/>
    <w:basedOn w:val="Normal"/>
    <w:next w:val="Normal"/>
    <w:qFormat/>
    <w:rsid w:val="00EE50E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Normal"/>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Normal"/>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Normal"/>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Normal"/>
    <w:semiHidden/>
    <w:rsid w:val="00B73E40"/>
    <w:pPr>
      <w:tabs>
        <w:tab w:val="left" w:pos="6085"/>
      </w:tabs>
    </w:pPr>
    <w:rPr>
      <w:sz w:val="16"/>
    </w:rPr>
  </w:style>
  <w:style w:type="paragraph" w:customStyle="1" w:styleId="URGENTACTION">
    <w:name w:val="URGENT ACTION"/>
    <w:basedOn w:val="Normal"/>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NoList"/>
    <w:semiHidden/>
    <w:rsid w:val="00EE50E2"/>
    <w:pPr>
      <w:numPr>
        <w:numId w:val="11"/>
      </w:numPr>
    </w:pPr>
  </w:style>
  <w:style w:type="numbering" w:styleId="1ai">
    <w:name w:val="Outline List 1"/>
    <w:basedOn w:val="NoList"/>
    <w:semiHidden/>
    <w:rsid w:val="00EE50E2"/>
    <w:pPr>
      <w:numPr>
        <w:numId w:val="12"/>
      </w:numPr>
    </w:pPr>
  </w:style>
  <w:style w:type="paragraph" w:styleId="Salutation">
    <w:name w:val="Salutation"/>
    <w:basedOn w:val="Normal"/>
    <w:next w:val="Normal"/>
    <w:semiHidden/>
    <w:rsid w:val="00EE50E2"/>
  </w:style>
  <w:style w:type="numbering" w:styleId="ArticleSection">
    <w:name w:val="Outline List 3"/>
    <w:basedOn w:val="NoList"/>
    <w:semiHidden/>
    <w:rsid w:val="00EE50E2"/>
    <w:pPr>
      <w:numPr>
        <w:numId w:val="13"/>
      </w:numPr>
    </w:pPr>
  </w:style>
  <w:style w:type="paragraph" w:styleId="ListBullet">
    <w:name w:val="List Bullet"/>
    <w:basedOn w:val="Normal"/>
    <w:semiHidden/>
    <w:rsid w:val="00EE50E2"/>
    <w:pPr>
      <w:numPr>
        <w:numId w:val="1"/>
      </w:numPr>
    </w:pPr>
  </w:style>
  <w:style w:type="paragraph" w:styleId="ListBullet2">
    <w:name w:val="List Bullet 2"/>
    <w:basedOn w:val="Normal"/>
    <w:semiHidden/>
    <w:rsid w:val="00EE50E2"/>
    <w:pPr>
      <w:numPr>
        <w:numId w:val="2"/>
      </w:numPr>
    </w:pPr>
  </w:style>
  <w:style w:type="paragraph" w:styleId="ListBullet3">
    <w:name w:val="List Bullet 3"/>
    <w:basedOn w:val="Normal"/>
    <w:semiHidden/>
    <w:rsid w:val="00EE50E2"/>
    <w:pPr>
      <w:numPr>
        <w:numId w:val="3"/>
      </w:numPr>
    </w:pPr>
  </w:style>
  <w:style w:type="paragraph" w:styleId="ListBullet4">
    <w:name w:val="List Bullet 4"/>
    <w:basedOn w:val="Normal"/>
    <w:semiHidden/>
    <w:rsid w:val="00EE50E2"/>
    <w:pPr>
      <w:numPr>
        <w:numId w:val="4"/>
      </w:numPr>
    </w:pPr>
  </w:style>
  <w:style w:type="paragraph" w:styleId="ListBullet5">
    <w:name w:val="List Bullet 5"/>
    <w:basedOn w:val="Normal"/>
    <w:semiHidden/>
    <w:rsid w:val="00EE50E2"/>
    <w:pPr>
      <w:numPr>
        <w:numId w:val="5"/>
      </w:numPr>
    </w:pPr>
  </w:style>
  <w:style w:type="character" w:styleId="FollowedHyperlink">
    <w:name w:val="FollowedHyperlink"/>
    <w:semiHidden/>
    <w:rsid w:val="00EE50E2"/>
    <w:rPr>
      <w:color w:val="800080"/>
      <w:u w:val="single"/>
    </w:rPr>
  </w:style>
  <w:style w:type="paragraph" w:styleId="BlockText">
    <w:name w:val="Block Text"/>
    <w:basedOn w:val="Normal"/>
    <w:semiHidden/>
    <w:rsid w:val="00EE50E2"/>
    <w:pPr>
      <w:spacing w:after="120"/>
      <w:ind w:left="1440" w:right="1440"/>
    </w:pPr>
  </w:style>
  <w:style w:type="paragraph" w:styleId="Date">
    <w:name w:val="Date"/>
    <w:basedOn w:val="Normal"/>
    <w:next w:val="Normal"/>
    <w:semiHidden/>
    <w:rsid w:val="00EE50E2"/>
  </w:style>
  <w:style w:type="paragraph" w:styleId="E-mailSignature">
    <w:name w:val="E-mail Signature"/>
    <w:basedOn w:val="Normal"/>
    <w:semiHidden/>
    <w:rsid w:val="00EE50E2"/>
  </w:style>
  <w:style w:type="character" w:styleId="Strong">
    <w:name w:val="Strong"/>
    <w:qFormat/>
    <w:rsid w:val="00EE50E2"/>
    <w:rPr>
      <w:b/>
      <w:bCs/>
    </w:rPr>
  </w:style>
  <w:style w:type="paragraph" w:styleId="NoteHeading">
    <w:name w:val="Note Heading"/>
    <w:basedOn w:val="Normal"/>
    <w:next w:val="Normal"/>
    <w:semiHidden/>
    <w:rsid w:val="00EE50E2"/>
  </w:style>
  <w:style w:type="paragraph" w:styleId="Closing">
    <w:name w:val="Closing"/>
    <w:basedOn w:val="Normal"/>
    <w:semiHidden/>
    <w:rsid w:val="00EE50E2"/>
    <w:pPr>
      <w:ind w:left="4252"/>
    </w:pPr>
  </w:style>
  <w:style w:type="character" w:styleId="Emphasis">
    <w:name w:val="Emphasis"/>
    <w:qFormat/>
    <w:rsid w:val="00EE50E2"/>
    <w:rPr>
      <w:i/>
      <w:iCs/>
    </w:rPr>
  </w:style>
  <w:style w:type="paragraph" w:styleId="HTMLAddress">
    <w:name w:val="HTML Address"/>
    <w:basedOn w:val="Normal"/>
    <w:semiHidden/>
    <w:rsid w:val="00EE50E2"/>
    <w:rPr>
      <w:i/>
      <w:iCs/>
    </w:rPr>
  </w:style>
  <w:style w:type="character" w:styleId="HTMLAcronym">
    <w:name w:val="HTML Acronym"/>
    <w:basedOn w:val="DefaultParagraphFont"/>
    <w:semiHidden/>
    <w:rsid w:val="00EE50E2"/>
  </w:style>
  <w:style w:type="character" w:styleId="HTMLSample">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Typewriter">
    <w:name w:val="HTML Typewriter"/>
    <w:semiHidden/>
    <w:rsid w:val="00EE50E2"/>
    <w:rPr>
      <w:rFonts w:ascii="Courier New" w:hAnsi="Courier New" w:cs="Courier New"/>
      <w:sz w:val="20"/>
      <w:szCs w:val="20"/>
    </w:rPr>
  </w:style>
  <w:style w:type="character" w:styleId="HTMLKeyboard">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Preformatted">
    <w:name w:val="HTML Preformatted"/>
    <w:basedOn w:val="Normal"/>
    <w:semiHidden/>
    <w:rsid w:val="00EE50E2"/>
    <w:rPr>
      <w:rFonts w:ascii="Courier New" w:hAnsi="Courier New" w:cs="Courier New"/>
      <w:sz w:val="20"/>
      <w:szCs w:val="20"/>
    </w:rPr>
  </w:style>
  <w:style w:type="character" w:styleId="HTMLCite">
    <w:name w:val="HTML Cite"/>
    <w:semiHidden/>
    <w:rsid w:val="00EE50E2"/>
    <w:rPr>
      <w:i/>
      <w:iCs/>
    </w:rPr>
  </w:style>
  <w:style w:type="character" w:styleId="Hyperlink">
    <w:name w:val="Hyperlink"/>
    <w:semiHidden/>
    <w:rsid w:val="00EE50E2"/>
    <w:rPr>
      <w:color w:val="0000FF"/>
      <w:u w:val="single"/>
    </w:rPr>
  </w:style>
  <w:style w:type="paragraph" w:styleId="List">
    <w:name w:val="List"/>
    <w:basedOn w:val="Normal"/>
    <w:semiHidden/>
    <w:rsid w:val="00EE50E2"/>
    <w:pPr>
      <w:ind w:left="283" w:hanging="283"/>
    </w:pPr>
  </w:style>
  <w:style w:type="paragraph" w:styleId="List2">
    <w:name w:val="List 2"/>
    <w:basedOn w:val="Normal"/>
    <w:semiHidden/>
    <w:rsid w:val="00EE50E2"/>
    <w:pPr>
      <w:ind w:left="566" w:hanging="283"/>
    </w:pPr>
  </w:style>
  <w:style w:type="paragraph" w:styleId="List3">
    <w:name w:val="List 3"/>
    <w:basedOn w:val="Normal"/>
    <w:semiHidden/>
    <w:rsid w:val="00EE50E2"/>
    <w:pPr>
      <w:ind w:left="849" w:hanging="283"/>
    </w:pPr>
  </w:style>
  <w:style w:type="paragraph" w:styleId="List4">
    <w:name w:val="List 4"/>
    <w:basedOn w:val="Normal"/>
    <w:semiHidden/>
    <w:rsid w:val="00EE50E2"/>
    <w:pPr>
      <w:ind w:left="1132" w:hanging="283"/>
    </w:pPr>
  </w:style>
  <w:style w:type="paragraph" w:styleId="List5">
    <w:name w:val="List 5"/>
    <w:basedOn w:val="Normal"/>
    <w:semiHidden/>
    <w:rsid w:val="00EE50E2"/>
    <w:pPr>
      <w:ind w:left="1415" w:hanging="283"/>
    </w:pPr>
  </w:style>
  <w:style w:type="paragraph" w:styleId="ListContinue">
    <w:name w:val="List Continue"/>
    <w:basedOn w:val="Normal"/>
    <w:semiHidden/>
    <w:rsid w:val="00EE50E2"/>
    <w:pPr>
      <w:spacing w:after="120"/>
      <w:ind w:left="283"/>
    </w:pPr>
  </w:style>
  <w:style w:type="paragraph" w:styleId="ListContinue2">
    <w:name w:val="List Continue 2"/>
    <w:basedOn w:val="Normal"/>
    <w:semiHidden/>
    <w:rsid w:val="00EE50E2"/>
    <w:pPr>
      <w:spacing w:after="120"/>
      <w:ind w:left="566"/>
    </w:pPr>
  </w:style>
  <w:style w:type="paragraph" w:styleId="ListContinue3">
    <w:name w:val="List Continue 3"/>
    <w:basedOn w:val="Normal"/>
    <w:semiHidden/>
    <w:rsid w:val="00EE50E2"/>
    <w:pPr>
      <w:spacing w:after="120"/>
      <w:ind w:left="849"/>
    </w:pPr>
  </w:style>
  <w:style w:type="paragraph" w:styleId="ListContinue4">
    <w:name w:val="List Continue 4"/>
    <w:basedOn w:val="Normal"/>
    <w:semiHidden/>
    <w:rsid w:val="00EE50E2"/>
    <w:pPr>
      <w:spacing w:after="120"/>
      <w:ind w:left="1132"/>
    </w:pPr>
  </w:style>
  <w:style w:type="paragraph" w:styleId="ListContinue5">
    <w:name w:val="List Continue 5"/>
    <w:basedOn w:val="Normal"/>
    <w:semiHidden/>
    <w:rsid w:val="00EE50E2"/>
    <w:pPr>
      <w:spacing w:after="120"/>
      <w:ind w:left="1415"/>
    </w:pPr>
  </w:style>
  <w:style w:type="paragraph" w:styleId="ListNumber">
    <w:name w:val="List Number"/>
    <w:basedOn w:val="Normal"/>
    <w:semiHidden/>
    <w:rsid w:val="00EE50E2"/>
    <w:pPr>
      <w:numPr>
        <w:numId w:val="6"/>
      </w:numPr>
    </w:pPr>
  </w:style>
  <w:style w:type="paragraph" w:styleId="ListNumber2">
    <w:name w:val="List Number 2"/>
    <w:basedOn w:val="Normal"/>
    <w:semiHidden/>
    <w:rsid w:val="00EE50E2"/>
    <w:pPr>
      <w:numPr>
        <w:numId w:val="7"/>
      </w:numPr>
    </w:pPr>
  </w:style>
  <w:style w:type="paragraph" w:styleId="ListNumber3">
    <w:name w:val="List Number 3"/>
    <w:basedOn w:val="Normal"/>
    <w:semiHidden/>
    <w:rsid w:val="00EE50E2"/>
    <w:pPr>
      <w:numPr>
        <w:numId w:val="8"/>
      </w:numPr>
    </w:pPr>
  </w:style>
  <w:style w:type="paragraph" w:styleId="ListNumber4">
    <w:name w:val="List Number 4"/>
    <w:basedOn w:val="Normal"/>
    <w:semiHidden/>
    <w:rsid w:val="00EE50E2"/>
    <w:pPr>
      <w:numPr>
        <w:numId w:val="9"/>
      </w:numPr>
    </w:pPr>
  </w:style>
  <w:style w:type="paragraph" w:styleId="ListNumber5">
    <w:name w:val="List Number 5"/>
    <w:basedOn w:val="Normal"/>
    <w:semiHidden/>
    <w:rsid w:val="00EE50E2"/>
    <w:pPr>
      <w:numPr>
        <w:numId w:val="10"/>
      </w:numPr>
    </w:pPr>
  </w:style>
  <w:style w:type="paragraph" w:styleId="MessageHeader">
    <w:name w:val="Message Header"/>
    <w:basedOn w:val="Normal"/>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sid w:val="00EE50E2"/>
    <w:rPr>
      <w:rFonts w:ascii="Courier New" w:hAnsi="Courier New" w:cs="Courier New"/>
      <w:sz w:val="20"/>
      <w:szCs w:val="20"/>
    </w:rPr>
  </w:style>
  <w:style w:type="character" w:styleId="PageNumber">
    <w:name w:val="page number"/>
    <w:basedOn w:val="DefaultParagraphFont"/>
    <w:semiHidden/>
    <w:rsid w:val="00EE50E2"/>
  </w:style>
  <w:style w:type="paragraph" w:styleId="NormalWeb">
    <w:name w:val="Normal (Web)"/>
    <w:basedOn w:val="Normal"/>
    <w:semiHidden/>
    <w:rsid w:val="00EE50E2"/>
    <w:rPr>
      <w:rFonts w:ascii="Times New Roman" w:hAnsi="Times New Roman"/>
      <w:sz w:val="24"/>
      <w:szCs w:val="24"/>
    </w:rPr>
  </w:style>
  <w:style w:type="paragraph" w:styleId="NormalIndent">
    <w:name w:val="Normal Indent"/>
    <w:basedOn w:val="Normal"/>
    <w:semiHidden/>
    <w:rsid w:val="00EE50E2"/>
    <w:pPr>
      <w:ind w:left="720"/>
    </w:pPr>
  </w:style>
  <w:style w:type="table" w:styleId="Table3Deffects1">
    <w:name w:val="Table 3D effects 1"/>
    <w:basedOn w:val="TableNormal"/>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EE50E2"/>
    <w:pPr>
      <w:spacing w:after="120"/>
    </w:pPr>
  </w:style>
  <w:style w:type="paragraph" w:styleId="BodyText2">
    <w:name w:val="Body Text 2"/>
    <w:basedOn w:val="Normal"/>
    <w:semiHidden/>
    <w:rsid w:val="00EE50E2"/>
    <w:pPr>
      <w:spacing w:after="120" w:line="480" w:lineRule="auto"/>
    </w:pPr>
  </w:style>
  <w:style w:type="paragraph" w:styleId="BodyText3">
    <w:name w:val="Body Text 3"/>
    <w:basedOn w:val="Normal"/>
    <w:semiHidden/>
    <w:rsid w:val="00EE50E2"/>
    <w:pPr>
      <w:spacing w:after="120"/>
    </w:pPr>
    <w:rPr>
      <w:sz w:val="16"/>
      <w:szCs w:val="16"/>
    </w:rPr>
  </w:style>
  <w:style w:type="paragraph" w:styleId="BodyTextIndent2">
    <w:name w:val="Body Text Indent 2"/>
    <w:basedOn w:val="Normal"/>
    <w:semiHidden/>
    <w:rsid w:val="00EE50E2"/>
    <w:pPr>
      <w:spacing w:after="120" w:line="480" w:lineRule="auto"/>
      <w:ind w:left="283"/>
    </w:pPr>
  </w:style>
  <w:style w:type="paragraph" w:styleId="BodyTextIndent3">
    <w:name w:val="Body Text Indent 3"/>
    <w:basedOn w:val="Normal"/>
    <w:semiHidden/>
    <w:rsid w:val="00EE50E2"/>
    <w:pPr>
      <w:spacing w:after="120"/>
      <w:ind w:left="283"/>
    </w:pPr>
    <w:rPr>
      <w:sz w:val="16"/>
      <w:szCs w:val="16"/>
    </w:rPr>
  </w:style>
  <w:style w:type="paragraph" w:styleId="BodyTextFirstIndent">
    <w:name w:val="Body Text First Indent"/>
    <w:basedOn w:val="BodyText"/>
    <w:semiHidden/>
    <w:rsid w:val="00EE50E2"/>
    <w:pPr>
      <w:ind w:firstLine="210"/>
    </w:pPr>
  </w:style>
  <w:style w:type="paragraph" w:styleId="BodyTextIndent">
    <w:name w:val="Body Text Indent"/>
    <w:basedOn w:val="Normal"/>
    <w:semiHidden/>
    <w:rsid w:val="00EE50E2"/>
    <w:pPr>
      <w:spacing w:after="120"/>
      <w:ind w:left="283"/>
    </w:pPr>
  </w:style>
  <w:style w:type="paragraph" w:styleId="BodyTextFirstIndent2">
    <w:name w:val="Body Text First Indent 2"/>
    <w:basedOn w:val="BodyTextIndent"/>
    <w:semiHidden/>
    <w:rsid w:val="00EE50E2"/>
    <w:pPr>
      <w:ind w:firstLine="210"/>
    </w:pPr>
  </w:style>
  <w:style w:type="paragraph" w:styleId="Title">
    <w:name w:val="Title"/>
    <w:basedOn w:val="Normal"/>
    <w:qFormat/>
    <w:rsid w:val="00EE50E2"/>
    <w:pPr>
      <w:spacing w:before="240" w:after="60"/>
      <w:jc w:val="center"/>
      <w:outlineLvl w:val="0"/>
    </w:pPr>
    <w:rPr>
      <w:rFonts w:cs="Arial"/>
      <w:b/>
      <w:bCs/>
      <w:kern w:val="28"/>
      <w:sz w:val="32"/>
      <w:szCs w:val="32"/>
    </w:rPr>
  </w:style>
  <w:style w:type="paragraph" w:styleId="EnvelopeReturn">
    <w:name w:val="envelope return"/>
    <w:basedOn w:val="Normal"/>
    <w:semiHidden/>
    <w:rsid w:val="00EE50E2"/>
    <w:rPr>
      <w:rFonts w:cs="Arial"/>
      <w:sz w:val="20"/>
      <w:szCs w:val="20"/>
    </w:rPr>
  </w:style>
  <w:style w:type="paragraph" w:styleId="EnvelopeAddress">
    <w:name w:val="envelope address"/>
    <w:basedOn w:val="Normal"/>
    <w:semiHidden/>
    <w:rsid w:val="00EE50E2"/>
    <w:pPr>
      <w:framePr w:w="7920" w:h="1980" w:hRule="exact" w:hSpace="180" w:wrap="auto" w:hAnchor="page" w:xAlign="center" w:yAlign="bottom"/>
      <w:ind w:left="2880"/>
    </w:pPr>
    <w:rPr>
      <w:rFonts w:cs="Arial"/>
      <w:sz w:val="24"/>
      <w:szCs w:val="24"/>
    </w:rPr>
  </w:style>
  <w:style w:type="paragraph" w:styleId="Signature">
    <w:name w:val="Signature"/>
    <w:basedOn w:val="Normal"/>
    <w:semiHidden/>
    <w:rsid w:val="00EE50E2"/>
    <w:pPr>
      <w:ind w:left="4252"/>
    </w:pPr>
  </w:style>
  <w:style w:type="character" w:styleId="LineNumber">
    <w:name w:val="line number"/>
    <w:basedOn w:val="DefaultParagraphFont"/>
    <w:semiHidden/>
    <w:rsid w:val="00EE50E2"/>
  </w:style>
  <w:style w:type="paragraph" w:customStyle="1" w:styleId="AbschnittAbstandimText">
    <w:name w:val="&gt; Abschnitt/Abstand im Text"/>
    <w:basedOn w:val="Normal"/>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Normal"/>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ootnoteText">
    <w:name w:val="footnote text"/>
    <w:basedOn w:val="Normal"/>
    <w:semiHidden/>
    <w:rsid w:val="008E4D1A"/>
    <w:rPr>
      <w:sz w:val="20"/>
      <w:szCs w:val="20"/>
    </w:rPr>
  </w:style>
  <w:style w:type="character" w:styleId="FootnoteReference">
    <w:name w:val="footnote reference"/>
    <w:semiHidden/>
    <w:rsid w:val="008E4D1A"/>
    <w:rPr>
      <w:vertAlign w:val="superscript"/>
    </w:rPr>
  </w:style>
  <w:style w:type="paragraph" w:customStyle="1" w:styleId="Adressen">
    <w:name w:val="Adressen"/>
    <w:basedOn w:val="Normal"/>
    <w:qFormat/>
    <w:rsid w:val="009B7FAE"/>
    <w:pPr>
      <w:spacing w:after="80"/>
    </w:pPr>
    <w:rPr>
      <w:lang w:val="it-CH"/>
    </w:rPr>
  </w:style>
  <w:style w:type="character" w:styleId="UnresolvedMention">
    <w:name w:val="Unresolved Mention"/>
    <w:basedOn w:val="DefaultParagraphFont"/>
    <w:uiPriority w:val="99"/>
    <w:semiHidden/>
    <w:unhideWhenUsed/>
    <w:rsid w:val="00F71E28"/>
    <w:rPr>
      <w:color w:val="605E5C"/>
      <w:shd w:val="clear" w:color="auto" w:fill="E1DFDD"/>
    </w:rPr>
  </w:style>
  <w:style w:type="paragraph" w:styleId="ListParagraph">
    <w:name w:val="List Paragraph"/>
    <w:basedOn w:val="Normal"/>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5509">
      <w:bodyDiv w:val="1"/>
      <w:marLeft w:val="0"/>
      <w:marRight w:val="0"/>
      <w:marTop w:val="0"/>
      <w:marBottom w:val="0"/>
      <w:divBdr>
        <w:top w:val="none" w:sz="0" w:space="0" w:color="auto"/>
        <w:left w:val="none" w:sz="0" w:space="0" w:color="auto"/>
        <w:bottom w:val="none" w:sz="0" w:space="0" w:color="auto"/>
        <w:right w:val="none" w:sz="0" w:space="0" w:color="auto"/>
      </w:divBdr>
    </w:div>
    <w:div w:id="108865022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99833486">
      <w:bodyDiv w:val="1"/>
      <w:marLeft w:val="0"/>
      <w:marRight w:val="0"/>
      <w:marTop w:val="0"/>
      <w:marBottom w:val="0"/>
      <w:divBdr>
        <w:top w:val="none" w:sz="0" w:space="0" w:color="auto"/>
        <w:left w:val="none" w:sz="0" w:space="0" w:color="auto"/>
        <w:bottom w:val="none" w:sz="0" w:space="0" w:color="auto"/>
        <w:right w:val="none" w:sz="0" w:space="0" w:color="auto"/>
      </w:divBdr>
    </w:div>
    <w:div w:id="21406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i1.ne@mpba.gov.ar" TargetMode="External"/><Relationship Id="rId13" Type="http://schemas.openxmlformats.org/officeDocument/2006/relationships/hyperlink" Target="mailto:jcipolletti@mpba.gov.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fi1.ne@mpba.gov.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uiz@mrecic.gov.ar" TargetMode="External"/><Relationship Id="rId4" Type="http://schemas.openxmlformats.org/officeDocument/2006/relationships/settings" Target="settings.xml"/><Relationship Id="rId9" Type="http://schemas.openxmlformats.org/officeDocument/2006/relationships/hyperlink" Target="mailto:jcipolletti@mpba.gov.a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1132</Words>
  <Characters>7138</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Thierry Corbat</cp:lastModifiedBy>
  <cp:revision>2</cp:revision>
  <cp:lastPrinted>1899-12-31T23:00:00Z</cp:lastPrinted>
  <dcterms:created xsi:type="dcterms:W3CDTF">2024-05-31T09:57:00Z</dcterms:created>
  <dcterms:modified xsi:type="dcterms:W3CDTF">2024-05-31T14:59:00Z</dcterms:modified>
</cp:coreProperties>
</file>