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C3FB0" w14:paraId="26A85FB9" w14:textId="77777777" w:rsidTr="00F52C4A">
        <w:trPr>
          <w:cantSplit/>
        </w:trPr>
        <w:tc>
          <w:tcPr>
            <w:tcW w:w="5000" w:type="pct"/>
            <w:gridSpan w:val="3"/>
            <w:noWrap/>
            <w:vAlign w:val="center"/>
          </w:tcPr>
          <w:p w14:paraId="547BA651" w14:textId="682515D3" w:rsidR="0030351B" w:rsidRPr="00BC3FB0" w:rsidRDefault="00595B5D" w:rsidP="007A5FCA">
            <w:pPr>
              <w:pStyle w:val="INDEXDATUM"/>
            </w:pPr>
            <w:r w:rsidRPr="00BC3FB0">
              <w:rPr>
                <w:lang w:val="it-CH"/>
              </w:rPr>
              <w:t>AMR 41/7596/2024 - Mexico - Date: 17/01/2024</w:t>
            </w:r>
          </w:p>
        </w:tc>
      </w:tr>
      <w:tr w:rsidR="0083606F" w:rsidRPr="00BC3FB0" w14:paraId="1F188900" w14:textId="77777777" w:rsidTr="00F52C4A">
        <w:trPr>
          <w:cantSplit/>
          <w:trHeight w:val="20"/>
        </w:trPr>
        <w:tc>
          <w:tcPr>
            <w:tcW w:w="1442" w:type="pct"/>
            <w:noWrap/>
          </w:tcPr>
          <w:p w14:paraId="5FB4EC6A" w14:textId="77777777" w:rsidR="0083606F" w:rsidRPr="00BC3FB0" w:rsidRDefault="0083606F" w:rsidP="002621D1">
            <w:pPr>
              <w:pStyle w:val="FURTHERINFO"/>
              <w:spacing w:after="120"/>
            </w:pPr>
            <w:r w:rsidRPr="00BC3FB0">
              <w:t>URGENT ACTION</w:t>
            </w:r>
          </w:p>
        </w:tc>
        <w:tc>
          <w:tcPr>
            <w:tcW w:w="1891" w:type="pct"/>
          </w:tcPr>
          <w:p w14:paraId="3ADE8C0E" w14:textId="77777777" w:rsidR="0083606F" w:rsidRPr="00BC3FB0" w:rsidRDefault="0083606F" w:rsidP="002621D1">
            <w:pPr>
              <w:pStyle w:val="URGENTACTION16P"/>
              <w:spacing w:after="120"/>
            </w:pPr>
          </w:p>
        </w:tc>
        <w:tc>
          <w:tcPr>
            <w:tcW w:w="1667" w:type="pct"/>
          </w:tcPr>
          <w:p w14:paraId="06AFBDFF" w14:textId="4C8F4C4A" w:rsidR="0083606F" w:rsidRPr="00BC3FB0" w:rsidRDefault="0083606F" w:rsidP="002621D1">
            <w:pPr>
              <w:pStyle w:val="UA00000"/>
              <w:spacing w:after="120"/>
            </w:pPr>
            <w:r w:rsidRPr="00BC3FB0">
              <w:t>UA 00</w:t>
            </w:r>
            <w:r w:rsidR="00595B5D" w:rsidRPr="00BC3FB0">
              <w:t>1</w:t>
            </w:r>
            <w:r w:rsidRPr="00BC3FB0">
              <w:t>/</w:t>
            </w:r>
            <w:r w:rsidR="00595B5D" w:rsidRPr="00BC3FB0">
              <w:t>24</w:t>
            </w:r>
          </w:p>
        </w:tc>
      </w:tr>
      <w:tr w:rsidR="0030351B" w:rsidRPr="00BC3FB0" w14:paraId="113DA068" w14:textId="77777777" w:rsidTr="00F52C4A">
        <w:trPr>
          <w:cantSplit/>
        </w:trPr>
        <w:tc>
          <w:tcPr>
            <w:tcW w:w="5000" w:type="pct"/>
            <w:gridSpan w:val="3"/>
            <w:noWrap/>
            <w:vAlign w:val="bottom"/>
          </w:tcPr>
          <w:p w14:paraId="0B4C82AB" w14:textId="4A43FD56" w:rsidR="0030351B" w:rsidRPr="00BC3FB0" w:rsidRDefault="00595B5D" w:rsidP="0064214E">
            <w:pPr>
              <w:pStyle w:val="TITEL100"/>
              <w:rPr>
                <w:szCs w:val="32"/>
                <w:lang w:val="en-US"/>
              </w:rPr>
            </w:pPr>
            <w:r w:rsidRPr="00BC3FB0">
              <w:rPr>
                <w:lang w:val="it-CH"/>
              </w:rPr>
              <w:t>Disappearances strategy puts search at risk</w:t>
            </w:r>
          </w:p>
        </w:tc>
      </w:tr>
      <w:tr w:rsidR="0030351B" w:rsidRPr="00BC3FB0" w14:paraId="11E38190" w14:textId="77777777" w:rsidTr="00F52C4A">
        <w:trPr>
          <w:cantSplit/>
        </w:trPr>
        <w:tc>
          <w:tcPr>
            <w:tcW w:w="5000" w:type="pct"/>
            <w:gridSpan w:val="3"/>
            <w:noWrap/>
          </w:tcPr>
          <w:p w14:paraId="043F77CC" w14:textId="40FC092A" w:rsidR="0030351B" w:rsidRPr="00BC3FB0" w:rsidRDefault="00595B5D" w:rsidP="002364C8">
            <w:pPr>
              <w:pStyle w:val="LAND"/>
            </w:pPr>
            <w:r w:rsidRPr="00BC3FB0">
              <w:t>MEXICO</w:t>
            </w:r>
          </w:p>
        </w:tc>
      </w:tr>
    </w:tbl>
    <w:p w14:paraId="57A7940F" w14:textId="2C7426FD" w:rsidR="00595B5D" w:rsidRPr="00BC3FB0" w:rsidRDefault="00595B5D" w:rsidP="00BC3FB0">
      <w:pPr>
        <w:pStyle w:val="LeadBeschreibung"/>
        <w:rPr>
          <w:lang w:val="en-GB"/>
        </w:rPr>
      </w:pPr>
      <w:r w:rsidRPr="00BC3FB0">
        <w:rPr>
          <w:lang w:val="en-GB"/>
        </w:rPr>
        <w:t>On 14 December 2023, president of Mexico Andrés Manuel López Obrador and representatives of the Ministry of the Interior shared the results of the Disappeared Persons Search Strategy. This strategy includes an update of a census that records the number of people disappeared nationwide, known as National Register of Missing and Disappeared Persons (RNPDNO). The authorities decreased considerably the number of disappeared and missing people, and categorized ambiguously 80,000 people, acknowledging that did not have enough data to search them. We urge the Mexican government to ensure transparency and participation of the relatives of the disappeared on the census preparation.</w:t>
      </w:r>
    </w:p>
    <w:p w14:paraId="1F90F416" w14:textId="6D5586FC" w:rsidR="00595B5D" w:rsidRPr="00BC3FB0" w:rsidRDefault="00BC3FB0" w:rsidP="00BC3FB0">
      <w:pPr>
        <w:pStyle w:val="berschrift"/>
        <w:rPr>
          <w:lang w:val="en-GB"/>
        </w:rPr>
      </w:pPr>
      <w:r w:rsidRPr="00BC3FB0">
        <w:rPr>
          <w:lang w:val="en-GB"/>
        </w:rPr>
        <w:t>ADDITIONAL INFORMATION</w:t>
      </w:r>
    </w:p>
    <w:p w14:paraId="2CEF13E6" w14:textId="7F087127" w:rsidR="00595B5D" w:rsidRPr="00BC3FB0" w:rsidRDefault="00595B5D" w:rsidP="00BC3FB0">
      <w:pPr>
        <w:pStyle w:val="AbschnittAbstandimText"/>
        <w:rPr>
          <w:lang w:val="en-GB"/>
        </w:rPr>
      </w:pPr>
      <w:r w:rsidRPr="00BC3FB0">
        <w:rPr>
          <w:lang w:val="en-GB"/>
        </w:rPr>
        <w:t>The number of missing and forcibly disappeared people remained high in Mexico. In 2023, the National Search Commission (CNB) registered at least 12,031 new cases of missing and forcibly disappeared people, of whom 8,426 were men, 3,596 were women, and 9 were unidentified. According to official figures, a total of 114,004 people were registered as missing and forcibly disappeared between 1962 and the end of 2023. Relatives searching for disappeared and missing people faced serious risks, including enforced disappearance, killing, repression and threats.</w:t>
      </w:r>
    </w:p>
    <w:p w14:paraId="6ADB3133" w14:textId="01E9DCAF" w:rsidR="00595B5D" w:rsidRPr="00BC3FB0" w:rsidRDefault="00595B5D" w:rsidP="00BC3FB0">
      <w:pPr>
        <w:pStyle w:val="AbschnittAbstandimText"/>
        <w:rPr>
          <w:lang w:val="en-GB"/>
        </w:rPr>
      </w:pPr>
      <w:r w:rsidRPr="00BC3FB0">
        <w:rPr>
          <w:lang w:val="en-GB"/>
        </w:rPr>
        <w:t xml:space="preserve">In May 2023, the federal government launched a questionable strategy to address the crisis of disappearances in Mexico. On August 23, 2023, the head of the CNB, Karla Quintana, resigned after the president announced the creation of a new census on disappearances, arguing that CNB figures were unreliable and too high. Civil society organizations and activists feared that the Executive branch tried to lower the official numbers of disappeared people to hide the failure of federal public security policies. On October 23, Teresa Guadalupe Reyes Sahagún was appointed as the new head of the CNB; civil society organizations expressed concern around the lack of consultation, participation, </w:t>
      </w:r>
      <w:proofErr w:type="gramStart"/>
      <w:r w:rsidRPr="00BC3FB0">
        <w:rPr>
          <w:lang w:val="en-GB"/>
        </w:rPr>
        <w:t>transparency</w:t>
      </w:r>
      <w:proofErr w:type="gramEnd"/>
      <w:r w:rsidRPr="00BC3FB0">
        <w:rPr>
          <w:lang w:val="en-GB"/>
        </w:rPr>
        <w:t xml:space="preserve"> and scrutiny in the recruitment process, as well as her lack of experience.</w:t>
      </w:r>
    </w:p>
    <w:p w14:paraId="75FB58C7" w14:textId="03C3CE44" w:rsidR="00595B5D" w:rsidRPr="00BC3FB0" w:rsidRDefault="00595B5D" w:rsidP="00BC3FB0">
      <w:pPr>
        <w:pStyle w:val="AbschnittAbstandimText"/>
        <w:rPr>
          <w:lang w:val="en-GB"/>
        </w:rPr>
      </w:pPr>
      <w:r w:rsidRPr="00BC3FB0">
        <w:rPr>
          <w:lang w:val="en-GB"/>
        </w:rPr>
        <w:t xml:space="preserve">On December 14, the Executive presented the results of the new census of disappearances, the National Search Strategy, decreasing the official number of disappeared and missing people between 1962 and August 2023. It also revealed that they did not have enough information to search 79,955 people and classified them in ambiguous categories. On December 18, collectives of family members of disappeared and missing people </w:t>
      </w:r>
      <w:proofErr w:type="gramStart"/>
      <w:r w:rsidRPr="00BC3FB0">
        <w:rPr>
          <w:lang w:val="en-GB"/>
        </w:rPr>
        <w:t>protested against</w:t>
      </w:r>
      <w:proofErr w:type="gramEnd"/>
      <w:r w:rsidRPr="00BC3FB0">
        <w:rPr>
          <w:lang w:val="en-GB"/>
        </w:rPr>
        <w:t xml:space="preserve"> the National Search Strategy, denouncing lack of transparency and possible manipulation of data. On December 27, federal government authorities defended the National Search Strategy. However, in fact, the concerns about the census continue, as well as the dismantling of institutions dedicated to search the hundreds of thousands of people in the country.</w:t>
      </w:r>
    </w:p>
    <w:p w14:paraId="36ACEF71" w14:textId="77777777" w:rsidR="005E5E5F" w:rsidRPr="00BC3FB0" w:rsidRDefault="005E5E5F" w:rsidP="009468F4">
      <w:pPr>
        <w:pStyle w:val="berschrift"/>
        <w:rPr>
          <w:lang w:val="it-CH"/>
        </w:rPr>
      </w:pPr>
      <w:r w:rsidRPr="00BC3FB0">
        <w:rPr>
          <w:lang w:val="it-CH"/>
        </w:rPr>
        <w:t>TAKE ACTION</w:t>
      </w:r>
    </w:p>
    <w:p w14:paraId="236A8C28" w14:textId="77777777" w:rsidR="005E5E5F" w:rsidRPr="00BC3FB0" w:rsidRDefault="005E5E5F" w:rsidP="009468F4">
      <w:pPr>
        <w:numPr>
          <w:ilvl w:val="0"/>
          <w:numId w:val="16"/>
        </w:numPr>
        <w:ind w:left="357" w:hanging="357"/>
        <w:rPr>
          <w:color w:val="000000"/>
          <w:lang w:val="en-GB"/>
        </w:rPr>
      </w:pPr>
      <w:r w:rsidRPr="00BC3FB0">
        <w:rPr>
          <w:color w:val="000000"/>
          <w:lang w:val="en-GB"/>
        </w:rPr>
        <w:t xml:space="preserve">Write an appeal in your own words or use the </w:t>
      </w:r>
      <w:r w:rsidRPr="00BC3FB0">
        <w:rPr>
          <w:b/>
          <w:color w:val="000000"/>
          <w:lang w:val="en-GB"/>
        </w:rPr>
        <w:t>model letter</w:t>
      </w:r>
      <w:r w:rsidRPr="00BC3FB0">
        <w:rPr>
          <w:bCs/>
          <w:color w:val="000000"/>
          <w:lang w:val="en-GB"/>
        </w:rPr>
        <w:t xml:space="preserve"> on</w:t>
      </w:r>
      <w:r w:rsidRPr="00BC3FB0">
        <w:rPr>
          <w:b/>
          <w:color w:val="000000"/>
          <w:lang w:val="en-GB"/>
        </w:rPr>
        <w:t xml:space="preserve"> </w:t>
      </w:r>
      <w:r w:rsidR="00923F24" w:rsidRPr="00BC3FB0">
        <w:rPr>
          <w:b/>
          <w:color w:val="000000"/>
          <w:lang w:val="en-GB"/>
        </w:rPr>
        <w:t>page 2</w:t>
      </w:r>
      <w:r w:rsidRPr="00BC3FB0">
        <w:rPr>
          <w:rFonts w:cs="Arial"/>
          <w:bCs/>
          <w:color w:val="000000"/>
          <w:lang w:val="en-GB"/>
        </w:rPr>
        <w:t>.</w:t>
      </w:r>
    </w:p>
    <w:p w14:paraId="498FA6A8" w14:textId="18115DA4" w:rsidR="005E5E5F" w:rsidRPr="00BC3FB0" w:rsidRDefault="005E5E5F" w:rsidP="00D63E43">
      <w:pPr>
        <w:numPr>
          <w:ilvl w:val="0"/>
          <w:numId w:val="16"/>
        </w:numPr>
        <w:ind w:left="357" w:hanging="357"/>
        <w:rPr>
          <w:lang w:val="en-GB"/>
        </w:rPr>
      </w:pPr>
      <w:r w:rsidRPr="00BC3FB0">
        <w:rPr>
          <w:lang w:val="en-GB"/>
        </w:rPr>
        <w:t xml:space="preserve">Please </w:t>
      </w:r>
      <w:proofErr w:type="gramStart"/>
      <w:r w:rsidRPr="00BC3FB0">
        <w:rPr>
          <w:lang w:val="en-GB"/>
        </w:rPr>
        <w:t>take action</w:t>
      </w:r>
      <w:proofErr w:type="gramEnd"/>
      <w:r w:rsidRPr="00BC3FB0">
        <w:rPr>
          <w:lang w:val="en-GB"/>
        </w:rPr>
        <w:t xml:space="preserve"> before</w:t>
      </w:r>
      <w:r w:rsidRPr="00BC3FB0">
        <w:rPr>
          <w:b/>
          <w:lang w:val="en-GB"/>
        </w:rPr>
        <w:t xml:space="preserve"> </w:t>
      </w:r>
      <w:r w:rsidR="00595B5D" w:rsidRPr="00BC3FB0">
        <w:rPr>
          <w:b/>
          <w:bCs/>
          <w:u w:val="single"/>
          <w:lang w:val="it-CH"/>
        </w:rPr>
        <w:t>10 March</w:t>
      </w:r>
      <w:r w:rsidR="00595B5D" w:rsidRPr="00BC3FB0">
        <w:rPr>
          <w:lang w:val="it-CH"/>
        </w:rPr>
        <w:t xml:space="preserve"> </w:t>
      </w:r>
      <w:r w:rsidRPr="00BC3FB0">
        <w:rPr>
          <w:lang w:val="en-GB"/>
        </w:rPr>
        <w:t>20</w:t>
      </w:r>
      <w:r w:rsidR="00D01184" w:rsidRPr="00BC3FB0">
        <w:rPr>
          <w:lang w:val="en-GB"/>
        </w:rPr>
        <w:t>2</w:t>
      </w:r>
      <w:r w:rsidR="00F55EB4" w:rsidRPr="00BC3FB0">
        <w:rPr>
          <w:lang w:val="en-GB"/>
        </w:rPr>
        <w:t>4</w:t>
      </w:r>
      <w:r w:rsidRPr="00BC3FB0">
        <w:rPr>
          <w:lang w:val="en-GB"/>
        </w:rPr>
        <w:t>.</w:t>
      </w:r>
    </w:p>
    <w:p w14:paraId="26F969DA" w14:textId="4C3FAB1E" w:rsidR="00AE31DB" w:rsidRPr="00BC3FB0" w:rsidRDefault="005E5E5F" w:rsidP="002364C8">
      <w:pPr>
        <w:numPr>
          <w:ilvl w:val="0"/>
          <w:numId w:val="16"/>
        </w:numPr>
        <w:spacing w:after="80"/>
        <w:ind w:left="357" w:hanging="357"/>
        <w:rPr>
          <w:lang w:val="en-US"/>
        </w:rPr>
      </w:pPr>
      <w:r w:rsidRPr="00BC3FB0">
        <w:rPr>
          <w:lang w:val="en-GB"/>
        </w:rPr>
        <w:t>Preferred language:</w:t>
      </w:r>
      <w:r w:rsidRPr="00BC3FB0">
        <w:rPr>
          <w:rFonts w:cs="Arial"/>
          <w:b/>
          <w:lang w:val="en-GB"/>
        </w:rPr>
        <w:t xml:space="preserve"> </w:t>
      </w:r>
      <w:r w:rsidR="00595B5D" w:rsidRPr="00BC3FB0">
        <w:rPr>
          <w:rFonts w:cs="Arial"/>
          <w:b/>
          <w:lang w:val="en-GB"/>
        </w:rPr>
        <w:t>Spanish</w:t>
      </w:r>
      <w:r w:rsidR="00BC3FB0" w:rsidRPr="00BC3FB0">
        <w:rPr>
          <w:rFonts w:cs="Arial"/>
          <w:b/>
          <w:lang w:val="en-GB"/>
        </w:rPr>
        <w:t>*</w:t>
      </w:r>
      <w:r w:rsidRPr="00BC3FB0">
        <w:rPr>
          <w:lang w:val="it-CH"/>
        </w:rPr>
        <w:t xml:space="preserve">. </w:t>
      </w:r>
      <w:proofErr w:type="spellStart"/>
      <w:r w:rsidRPr="00BC3FB0">
        <w:rPr>
          <w:lang w:val="it-CH"/>
        </w:rPr>
        <w:t>You</w:t>
      </w:r>
      <w:proofErr w:type="spellEnd"/>
      <w:r w:rsidRPr="00BC3FB0">
        <w:rPr>
          <w:lang w:val="it-CH"/>
        </w:rPr>
        <w:t xml:space="preserve"> can </w:t>
      </w:r>
      <w:proofErr w:type="spellStart"/>
      <w:r w:rsidRPr="00BC3FB0">
        <w:rPr>
          <w:lang w:val="it-CH"/>
        </w:rPr>
        <w:t>also</w:t>
      </w:r>
      <w:proofErr w:type="spellEnd"/>
      <w:r w:rsidRPr="00BC3FB0">
        <w:rPr>
          <w:lang w:val="it-CH"/>
        </w:rPr>
        <w:t xml:space="preserve"> </w:t>
      </w:r>
      <w:proofErr w:type="spellStart"/>
      <w:r w:rsidRPr="00BC3FB0">
        <w:rPr>
          <w:lang w:val="it-CH"/>
        </w:rPr>
        <w:t>write</w:t>
      </w:r>
      <w:proofErr w:type="spellEnd"/>
      <w:r w:rsidRPr="00BC3FB0">
        <w:rPr>
          <w:lang w:val="it-CH"/>
        </w:rPr>
        <w:t xml:space="preserve"> in </w:t>
      </w:r>
      <w:proofErr w:type="spellStart"/>
      <w:r w:rsidRPr="00BC3FB0">
        <w:rPr>
          <w:lang w:val="it-CH"/>
        </w:rPr>
        <w:t>your</w:t>
      </w:r>
      <w:proofErr w:type="spellEnd"/>
      <w:r w:rsidRPr="00BC3FB0">
        <w:rPr>
          <w:lang w:val="it-CH"/>
        </w:rPr>
        <w:t xml:space="preserve"> </w:t>
      </w:r>
      <w:proofErr w:type="spellStart"/>
      <w:r w:rsidRPr="00BC3FB0">
        <w:rPr>
          <w:lang w:val="it-CH"/>
        </w:rPr>
        <w:t>own</w:t>
      </w:r>
      <w:proofErr w:type="spellEnd"/>
      <w:r w:rsidRPr="00BC3FB0">
        <w:rPr>
          <w:lang w:val="it-CH"/>
        </w:rPr>
        <w:t xml:space="preserve"> </w:t>
      </w:r>
      <w:proofErr w:type="spellStart"/>
      <w:r w:rsidRPr="00BC3FB0">
        <w:rPr>
          <w:lang w:val="it-CH"/>
        </w:rPr>
        <w:t>language</w:t>
      </w:r>
      <w:proofErr w:type="spellEnd"/>
      <w:r w:rsidRPr="00BC3FB0">
        <w:rPr>
          <w:lang w:val="it-CH"/>
        </w:rPr>
        <w:t>.</w:t>
      </w:r>
    </w:p>
    <w:p w14:paraId="495E9C79" w14:textId="77777777" w:rsidR="00571037" w:rsidRPr="00BC3FB0" w:rsidRDefault="00571037" w:rsidP="00571037">
      <w:pPr>
        <w:numPr>
          <w:ilvl w:val="0"/>
          <w:numId w:val="16"/>
        </w:numPr>
        <w:ind w:left="357" w:hanging="357"/>
        <w:rPr>
          <w:sz w:val="12"/>
          <w:szCs w:val="16"/>
          <w:lang w:val="fr-FR"/>
        </w:rPr>
      </w:pPr>
      <w:r w:rsidRPr="00BC3FB0">
        <w:rPr>
          <w:b/>
          <w:sz w:val="12"/>
          <w:szCs w:val="16"/>
          <w:lang w:val="en-US"/>
        </w:rPr>
        <w:t>INFO POSTAGE</w:t>
      </w:r>
      <w:r w:rsidRPr="00BC3FB0">
        <w:rPr>
          <w:sz w:val="12"/>
          <w:szCs w:val="16"/>
          <w:lang w:val="en-US"/>
        </w:rPr>
        <w:t xml:space="preserve">: Post delivery is possible to almost all countries. Please check at the Swiss Post whether letters are currently being delivered to the destination country. </w:t>
      </w:r>
      <w:r w:rsidRPr="00BC3FB0">
        <w:rPr>
          <w:sz w:val="12"/>
          <w:szCs w:val="16"/>
          <w:lang w:val="en-US"/>
        </w:rPr>
        <w:br/>
        <w:t xml:space="preserve">If not, please send by email, </w:t>
      </w:r>
      <w:proofErr w:type="gramStart"/>
      <w:r w:rsidRPr="00BC3FB0">
        <w:rPr>
          <w:sz w:val="12"/>
          <w:szCs w:val="16"/>
          <w:lang w:val="en-US"/>
        </w:rPr>
        <w:t>fax</w:t>
      </w:r>
      <w:proofErr w:type="gramEnd"/>
      <w:r w:rsidRPr="00BC3FB0">
        <w:rPr>
          <w:sz w:val="12"/>
          <w:szCs w:val="16"/>
          <w:lang w:val="en-US"/>
        </w:rPr>
        <w:t xml:space="preserve"> or social media and/or via the embassy with the request for forwarding to the named person. </w:t>
      </w:r>
      <w:proofErr w:type="spellStart"/>
      <w:r w:rsidRPr="00BC3FB0">
        <w:rPr>
          <w:sz w:val="12"/>
          <w:szCs w:val="16"/>
          <w:lang w:val="fr-FR"/>
        </w:rPr>
        <w:t>Thank</w:t>
      </w:r>
      <w:proofErr w:type="spellEnd"/>
      <w:r w:rsidRPr="00BC3FB0">
        <w:rPr>
          <w:sz w:val="12"/>
          <w:szCs w:val="16"/>
          <w:lang w:val="fr-FR"/>
        </w:rPr>
        <w:t xml:space="preserve"> </w:t>
      </w:r>
      <w:proofErr w:type="spellStart"/>
      <w:r w:rsidRPr="00BC3FB0">
        <w:rPr>
          <w:sz w:val="12"/>
          <w:szCs w:val="16"/>
          <w:lang w:val="fr-FR"/>
        </w:rPr>
        <w:t>you</w:t>
      </w:r>
      <w:proofErr w:type="spellEnd"/>
      <w:r w:rsidRPr="00BC3FB0">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BC3FB0" w14:paraId="7653E112" w14:textId="77777777" w:rsidTr="002621D1">
        <w:trPr>
          <w:cantSplit/>
          <w:trHeight w:val="53"/>
        </w:trPr>
        <w:tc>
          <w:tcPr>
            <w:tcW w:w="2838" w:type="pct"/>
            <w:noWrap/>
            <w:hideMark/>
          </w:tcPr>
          <w:p w14:paraId="4DA5A459" w14:textId="77777777" w:rsidR="005E5E5F" w:rsidRPr="00BC3FB0" w:rsidRDefault="005E5E5F" w:rsidP="009468F4">
            <w:pPr>
              <w:pStyle w:val="berschrift"/>
              <w:rPr>
                <w:lang w:val="en-GB"/>
              </w:rPr>
            </w:pPr>
            <w:r w:rsidRPr="00BC3FB0">
              <w:rPr>
                <w:lang w:val="it-CH"/>
              </w:rPr>
              <w:t>APPEALS TO</w:t>
            </w:r>
          </w:p>
        </w:tc>
        <w:tc>
          <w:tcPr>
            <w:tcW w:w="2162" w:type="pct"/>
            <w:hideMark/>
          </w:tcPr>
          <w:p w14:paraId="669ED4BA" w14:textId="77777777" w:rsidR="005E5E5F" w:rsidRPr="00BC3FB0" w:rsidRDefault="005E5E5F" w:rsidP="009468F4">
            <w:pPr>
              <w:pStyle w:val="berschrift"/>
              <w:rPr>
                <w:lang w:val="en-GB"/>
              </w:rPr>
            </w:pPr>
            <w:r w:rsidRPr="00BC3FB0">
              <w:rPr>
                <w:lang w:val="it-CH"/>
              </w:rPr>
              <w:t>COPIES TO</w:t>
            </w:r>
          </w:p>
        </w:tc>
      </w:tr>
      <w:tr w:rsidR="005E5E5F" w:rsidRPr="00BC3FB0" w14:paraId="3D3FD6E9" w14:textId="77777777" w:rsidTr="002621D1">
        <w:trPr>
          <w:cantSplit/>
          <w:trHeight w:val="53"/>
        </w:trPr>
        <w:tc>
          <w:tcPr>
            <w:tcW w:w="2838" w:type="pct"/>
            <w:noWrap/>
            <w:hideMark/>
          </w:tcPr>
          <w:p w14:paraId="3C76420F" w14:textId="77777777" w:rsidR="00595B5D" w:rsidRPr="00BC3FB0" w:rsidRDefault="00595B5D" w:rsidP="00595B5D">
            <w:pPr>
              <w:pStyle w:val="Adressen"/>
            </w:pPr>
            <w:proofErr w:type="spellStart"/>
            <w:r w:rsidRPr="00BC3FB0">
              <w:t>Minister</w:t>
            </w:r>
            <w:proofErr w:type="spellEnd"/>
            <w:r w:rsidRPr="00BC3FB0">
              <w:t xml:space="preserve"> Luisa </w:t>
            </w:r>
            <w:proofErr w:type="spellStart"/>
            <w:r w:rsidRPr="00BC3FB0">
              <w:t>María</w:t>
            </w:r>
            <w:proofErr w:type="spellEnd"/>
            <w:r w:rsidRPr="00BC3FB0">
              <w:t xml:space="preserve"> Alcalde </w:t>
            </w:r>
            <w:proofErr w:type="spellStart"/>
            <w:r w:rsidRPr="00BC3FB0">
              <w:t>Luján</w:t>
            </w:r>
            <w:proofErr w:type="spellEnd"/>
            <w:r w:rsidRPr="00BC3FB0">
              <w:br/>
            </w:r>
            <w:proofErr w:type="spellStart"/>
            <w:r w:rsidRPr="00BC3FB0">
              <w:t>Ministry</w:t>
            </w:r>
            <w:proofErr w:type="spellEnd"/>
            <w:r w:rsidRPr="00BC3FB0">
              <w:t xml:space="preserve"> of </w:t>
            </w:r>
            <w:proofErr w:type="spellStart"/>
            <w:r w:rsidRPr="00BC3FB0">
              <w:t>Interior</w:t>
            </w:r>
            <w:proofErr w:type="spellEnd"/>
            <w:r w:rsidRPr="00BC3FB0">
              <w:t xml:space="preserve"> (</w:t>
            </w:r>
            <w:proofErr w:type="spellStart"/>
            <w:r w:rsidRPr="00BC3FB0">
              <w:t>Secretaría</w:t>
            </w:r>
            <w:proofErr w:type="spellEnd"/>
            <w:r w:rsidRPr="00BC3FB0">
              <w:t xml:space="preserve"> de </w:t>
            </w:r>
            <w:proofErr w:type="spellStart"/>
            <w:r w:rsidRPr="00BC3FB0">
              <w:t>Gobernación</w:t>
            </w:r>
            <w:proofErr w:type="spellEnd"/>
            <w:r w:rsidRPr="00BC3FB0">
              <w:t>)</w:t>
            </w:r>
            <w:r w:rsidRPr="00BC3FB0">
              <w:br/>
            </w:r>
            <w:proofErr w:type="spellStart"/>
            <w:r w:rsidRPr="00BC3FB0">
              <w:t>Carretera</w:t>
            </w:r>
            <w:proofErr w:type="spellEnd"/>
            <w:r w:rsidRPr="00BC3FB0">
              <w:t xml:space="preserve"> </w:t>
            </w:r>
            <w:proofErr w:type="spellStart"/>
            <w:r w:rsidRPr="00BC3FB0">
              <w:t>Bucareli</w:t>
            </w:r>
            <w:proofErr w:type="spellEnd"/>
            <w:r w:rsidRPr="00BC3FB0">
              <w:t xml:space="preserve"> 99</w:t>
            </w:r>
            <w:r w:rsidRPr="00BC3FB0">
              <w:br/>
            </w:r>
            <w:r w:rsidRPr="00BC3FB0">
              <w:t xml:space="preserve">Colonia Juárez, </w:t>
            </w:r>
            <w:proofErr w:type="spellStart"/>
            <w:r w:rsidRPr="00BC3FB0">
              <w:t>Cuauhtemoc</w:t>
            </w:r>
            <w:proofErr w:type="spellEnd"/>
            <w:r w:rsidRPr="00BC3FB0">
              <w:br/>
            </w:r>
            <w:r w:rsidRPr="00BC3FB0">
              <w:t>C.P. 06600</w:t>
            </w:r>
            <w:r w:rsidRPr="00BC3FB0">
              <w:br/>
            </w:r>
            <w:r w:rsidRPr="00BC3FB0">
              <w:t>Ciudad de México</w:t>
            </w:r>
            <w:r w:rsidRPr="00BC3FB0">
              <w:br/>
              <w:t>Mexico</w:t>
            </w:r>
          </w:p>
          <w:p w14:paraId="13D5E305" w14:textId="77777777" w:rsidR="00BC3FB0" w:rsidRPr="00BC3FB0" w:rsidRDefault="00595B5D" w:rsidP="00595B5D">
            <w:pPr>
              <w:pStyle w:val="Adressen"/>
            </w:pPr>
            <w:r w:rsidRPr="00BC3FB0">
              <w:t>X: @Segob_mx</w:t>
            </w:r>
            <w:r w:rsidRPr="00BC3FB0">
              <w:br/>
            </w:r>
            <w:proofErr w:type="gramStart"/>
            <w:r w:rsidRPr="00BC3FB0">
              <w:t>Email</w:t>
            </w:r>
            <w:proofErr w:type="gramEnd"/>
            <w:r w:rsidRPr="00BC3FB0">
              <w:t xml:space="preserve">: </w:t>
            </w:r>
            <w:hyperlink r:id="rId8" w:history="1">
              <w:r w:rsidRPr="00BC3FB0">
                <w:rPr>
                  <w:rStyle w:val="Hyperlink"/>
                </w:rPr>
                <w:t>luisa.alcalde@segob.gob.mx</w:t>
              </w:r>
            </w:hyperlink>
          </w:p>
          <w:p w14:paraId="458A9CD1" w14:textId="77777777" w:rsidR="00BC3FB0" w:rsidRPr="00BC3FB0" w:rsidRDefault="00BC3FB0" w:rsidP="00595B5D">
            <w:pPr>
              <w:pStyle w:val="Adressen"/>
            </w:pPr>
          </w:p>
          <w:p w14:paraId="6D760CE5" w14:textId="5963FD6F" w:rsidR="00BC3FB0" w:rsidRPr="00BC3FB0" w:rsidRDefault="00BC3FB0" w:rsidP="00BC3FB0">
            <w:pPr>
              <w:pStyle w:val="Adressen"/>
            </w:pPr>
            <w:proofErr w:type="spellStart"/>
            <w:r w:rsidRPr="00BC3FB0">
              <w:rPr>
                <w:u w:val="single"/>
              </w:rPr>
              <w:t>Additional</w:t>
            </w:r>
            <w:proofErr w:type="spellEnd"/>
            <w:r w:rsidRPr="00BC3FB0">
              <w:rPr>
                <w:u w:val="single"/>
              </w:rPr>
              <w:t xml:space="preserve"> target:</w:t>
            </w:r>
            <w:r w:rsidRPr="00BC3FB0">
              <w:br/>
            </w:r>
            <w:proofErr w:type="spellStart"/>
            <w:r w:rsidRPr="00BC3FB0">
              <w:t>President</w:t>
            </w:r>
            <w:proofErr w:type="spellEnd"/>
            <w:r w:rsidRPr="00BC3FB0">
              <w:t xml:space="preserve"> Andrés Manuel López Obrador</w:t>
            </w:r>
            <w:r w:rsidRPr="00BC3FB0">
              <w:br/>
            </w:r>
            <w:proofErr w:type="spellStart"/>
            <w:r w:rsidRPr="00BC3FB0">
              <w:t>Address</w:t>
            </w:r>
            <w:proofErr w:type="spellEnd"/>
            <w:r w:rsidRPr="00BC3FB0">
              <w:t xml:space="preserve">: Palacio </w:t>
            </w:r>
            <w:proofErr w:type="spellStart"/>
            <w:r w:rsidRPr="00BC3FB0">
              <w:t>Nacional</w:t>
            </w:r>
            <w:proofErr w:type="spellEnd"/>
            <w:r w:rsidRPr="00BC3FB0">
              <w:t xml:space="preserve">, edificio 10, </w:t>
            </w:r>
            <w:proofErr w:type="spellStart"/>
            <w:r w:rsidRPr="00BC3FB0">
              <w:t>planta</w:t>
            </w:r>
            <w:proofErr w:type="spellEnd"/>
            <w:r w:rsidRPr="00BC3FB0">
              <w:t xml:space="preserve"> </w:t>
            </w:r>
            <w:proofErr w:type="spellStart"/>
            <w:r w:rsidRPr="00BC3FB0">
              <w:t>baja</w:t>
            </w:r>
            <w:proofErr w:type="spellEnd"/>
            <w:r w:rsidRPr="00BC3FB0">
              <w:t xml:space="preserve">, </w:t>
            </w:r>
            <w:r w:rsidRPr="00BC3FB0">
              <w:t>Colonia Centro</w:t>
            </w:r>
            <w:r w:rsidRPr="00BC3FB0">
              <w:br/>
            </w:r>
            <w:r w:rsidRPr="00BC3FB0">
              <w:t xml:space="preserve">C.P. 06060, </w:t>
            </w:r>
            <w:proofErr w:type="spellStart"/>
            <w:r w:rsidRPr="00BC3FB0">
              <w:t>alcaldía</w:t>
            </w:r>
            <w:proofErr w:type="spellEnd"/>
            <w:r w:rsidRPr="00BC3FB0">
              <w:t xml:space="preserve"> </w:t>
            </w:r>
            <w:proofErr w:type="spellStart"/>
            <w:r w:rsidRPr="00BC3FB0">
              <w:t>Cuauhtémoc</w:t>
            </w:r>
            <w:proofErr w:type="spellEnd"/>
            <w:r w:rsidRPr="00BC3FB0">
              <w:t>, Ciudad de México, México</w:t>
            </w:r>
          </w:p>
          <w:p w14:paraId="0AEE7943" w14:textId="0A8DD385" w:rsidR="005E5E5F" w:rsidRPr="00BC3FB0" w:rsidRDefault="00BC3FB0" w:rsidP="00BC3FB0">
            <w:pPr>
              <w:pStyle w:val="Adressen"/>
            </w:pPr>
            <w:r w:rsidRPr="00BC3FB0">
              <w:t>X: @lopezobrador_</w:t>
            </w:r>
            <w:r w:rsidR="002222A4" w:rsidRPr="00BC3FB0">
              <w:t xml:space="preserve"> </w:t>
            </w:r>
          </w:p>
        </w:tc>
        <w:tc>
          <w:tcPr>
            <w:tcW w:w="2162" w:type="pct"/>
            <w:hideMark/>
          </w:tcPr>
          <w:p w14:paraId="59C86D58" w14:textId="77777777" w:rsidR="00595B5D" w:rsidRPr="00BC3FB0" w:rsidRDefault="00595B5D" w:rsidP="00595B5D">
            <w:pPr>
              <w:pStyle w:val="Adressen"/>
            </w:pPr>
            <w:proofErr w:type="spellStart"/>
            <w:r w:rsidRPr="00BC3FB0">
              <w:t>Botschaft</w:t>
            </w:r>
            <w:proofErr w:type="spellEnd"/>
            <w:r w:rsidRPr="00BC3FB0">
              <w:t xml:space="preserve"> von </w:t>
            </w:r>
            <w:proofErr w:type="spellStart"/>
            <w:r w:rsidRPr="00BC3FB0">
              <w:t>Mexiko</w:t>
            </w:r>
            <w:proofErr w:type="spellEnd"/>
            <w:r w:rsidRPr="00BC3FB0">
              <w:t xml:space="preserve"> </w:t>
            </w:r>
            <w:r w:rsidRPr="00BC3FB0">
              <w:br/>
            </w:r>
            <w:proofErr w:type="spellStart"/>
            <w:r w:rsidRPr="00BC3FB0">
              <w:t>Weltpoststrasse</w:t>
            </w:r>
            <w:proofErr w:type="spellEnd"/>
            <w:r w:rsidRPr="00BC3FB0">
              <w:t xml:space="preserve"> 20 </w:t>
            </w:r>
            <w:r w:rsidRPr="00BC3FB0">
              <w:br/>
              <w:t xml:space="preserve">3015 Bern </w:t>
            </w:r>
          </w:p>
          <w:p w14:paraId="7917B3E3" w14:textId="77777777" w:rsidR="00595B5D" w:rsidRPr="00BC3FB0" w:rsidRDefault="00595B5D" w:rsidP="00595B5D">
            <w:pPr>
              <w:pStyle w:val="Adressen"/>
            </w:pPr>
            <w:r w:rsidRPr="00BC3FB0">
              <w:t xml:space="preserve">Fax: 031 357 47 48 </w:t>
            </w:r>
            <w:r w:rsidRPr="00BC3FB0">
              <w:br/>
              <w:t xml:space="preserve">E-Mail: </w:t>
            </w:r>
            <w:hyperlink r:id="rId9" w:history="1">
              <w:r w:rsidRPr="00BC3FB0">
                <w:rPr>
                  <w:rStyle w:val="Hyperlink"/>
                </w:rPr>
                <w:t>informacionsui@sre.gob.mx</w:t>
              </w:r>
            </w:hyperlink>
            <w:r w:rsidRPr="00BC3FB0">
              <w:t xml:space="preserve"> </w:t>
            </w:r>
          </w:p>
          <w:p w14:paraId="79AEAD6B" w14:textId="11A5D566" w:rsidR="005E5E5F" w:rsidRPr="00BC3FB0" w:rsidRDefault="00595B5D" w:rsidP="00595B5D">
            <w:pPr>
              <w:rPr>
                <w:lang w:val="en-US"/>
              </w:rPr>
            </w:pPr>
            <w:r w:rsidRPr="00BC3FB0">
              <w:rPr>
                <w:lang w:val="en-US"/>
              </w:rPr>
              <w:t>Twitter/X: /</w:t>
            </w:r>
            <w:proofErr w:type="spellStart"/>
            <w:r w:rsidRPr="00BC3FB0">
              <w:rPr>
                <w:lang w:val="en-US"/>
              </w:rPr>
              <w:t>EmbaMexSui</w:t>
            </w:r>
            <w:proofErr w:type="spellEnd"/>
            <w:r w:rsidRPr="00BC3FB0">
              <w:rPr>
                <w:lang w:val="en-US"/>
              </w:rPr>
              <w:t xml:space="preserve"> </w:t>
            </w:r>
            <w:r w:rsidRPr="00BC3FB0">
              <w:rPr>
                <w:lang w:val="en-US"/>
              </w:rPr>
              <w:br/>
              <w:t>FB: /</w:t>
            </w:r>
            <w:proofErr w:type="spellStart"/>
            <w:r w:rsidRPr="00BC3FB0">
              <w:rPr>
                <w:lang w:val="en-US"/>
              </w:rPr>
              <w:t>EmbMexSui</w:t>
            </w:r>
            <w:proofErr w:type="spellEnd"/>
          </w:p>
        </w:tc>
      </w:tr>
      <w:tr w:rsidR="009B7FAE" w:rsidRPr="00BC3FB0" w14:paraId="731C32D2" w14:textId="77777777" w:rsidTr="002621D1">
        <w:trPr>
          <w:cantSplit/>
          <w:trHeight w:val="53"/>
        </w:trPr>
        <w:tc>
          <w:tcPr>
            <w:tcW w:w="5000" w:type="pct"/>
            <w:gridSpan w:val="2"/>
            <w:noWrap/>
          </w:tcPr>
          <w:p w14:paraId="552477FE" w14:textId="1E406069" w:rsidR="009B7FAE" w:rsidRPr="00BC3FB0" w:rsidRDefault="00B71BDF" w:rsidP="00803B52">
            <w:pPr>
              <w:spacing w:before="120"/>
              <w:rPr>
                <w:lang w:val="en-US"/>
              </w:rPr>
            </w:pPr>
            <w:r w:rsidRPr="00BC3FB0">
              <w:rPr>
                <w:lang w:val="fr-CH"/>
              </w:rPr>
              <w:sym w:font="Wingdings 3" w:char="F022"/>
            </w:r>
            <w:r w:rsidRPr="00BC3FB0">
              <w:rPr>
                <w:lang w:val="en-US"/>
              </w:rPr>
              <w:t xml:space="preserve"> </w:t>
            </w:r>
            <w:r w:rsidR="00BC3FB0" w:rsidRPr="00BC3FB0">
              <w:rPr>
                <w:b/>
                <w:bCs/>
                <w:lang w:val="en-US"/>
              </w:rPr>
              <w:t>*Spanish model letter and</w:t>
            </w:r>
            <w:r w:rsidR="00BC3FB0" w:rsidRPr="00BC3FB0">
              <w:rPr>
                <w:lang w:val="en-US"/>
              </w:rPr>
              <w:t xml:space="preserve"> </w:t>
            </w:r>
            <w:proofErr w:type="gramStart"/>
            <w:r w:rsidR="00BA09FB" w:rsidRPr="00BC3FB0">
              <w:rPr>
                <w:b/>
                <w:bCs/>
                <w:lang w:val="en-US"/>
              </w:rPr>
              <w:t>Social</w:t>
            </w:r>
            <w:proofErr w:type="gramEnd"/>
            <w:r w:rsidR="00BA09FB" w:rsidRPr="00BC3FB0">
              <w:rPr>
                <w:b/>
                <w:bCs/>
                <w:lang w:val="en-US"/>
              </w:rPr>
              <w:t xml:space="preserve"> media guidance</w:t>
            </w:r>
            <w:r w:rsidR="00AA745E" w:rsidRPr="00BC3FB0">
              <w:rPr>
                <w:lang w:val="en-US"/>
              </w:rPr>
              <w:t xml:space="preserve"> see online</w:t>
            </w:r>
            <w:r w:rsidR="002365A5" w:rsidRPr="00BC3FB0">
              <w:rPr>
                <w:lang w:val="en-US"/>
              </w:rPr>
              <w:t xml:space="preserve">: </w:t>
            </w:r>
            <w:hyperlink r:id="rId10" w:history="1">
              <w:r w:rsidR="002365A5" w:rsidRPr="00BC3FB0">
                <w:rPr>
                  <w:rStyle w:val="Hyperlink"/>
                  <w:lang w:val="en-US"/>
                </w:rPr>
                <w:t>amnesty.ch</w:t>
              </w:r>
            </w:hyperlink>
            <w:r w:rsidR="002365A5" w:rsidRPr="00BC3FB0">
              <w:rPr>
                <w:lang w:val="en-US"/>
              </w:rPr>
              <w:t xml:space="preserve"> </w:t>
            </w:r>
            <w:r w:rsidR="00A52BF5" w:rsidRPr="00BC3FB0">
              <w:rPr>
                <w:sz w:val="32"/>
                <w:szCs w:val="32"/>
              </w:rPr>
              <w:sym w:font="Webdings" w:char="F04C"/>
            </w:r>
            <w:r w:rsidR="002365A5" w:rsidRPr="00BC3FB0">
              <w:rPr>
                <w:b/>
                <w:bCs/>
                <w:lang w:val="en-US"/>
              </w:rPr>
              <w:t xml:space="preserve">UA </w:t>
            </w:r>
            <w:r w:rsidR="00595B5D" w:rsidRPr="00BC3FB0">
              <w:rPr>
                <w:b/>
                <w:bCs/>
                <w:lang w:val="en-US"/>
              </w:rPr>
              <w:t>001/24</w:t>
            </w:r>
            <w:r w:rsidR="00857378" w:rsidRPr="00BC3FB0">
              <w:rPr>
                <w:lang w:val="en-US"/>
              </w:rPr>
              <w:t xml:space="preserve"> </w:t>
            </w:r>
            <w:r w:rsidR="00857378" w:rsidRPr="00BC3FB0">
              <w:rPr>
                <w:sz w:val="16"/>
                <w:szCs w:val="16"/>
                <w:lang w:val="en-US"/>
              </w:rPr>
              <w:t xml:space="preserve">or </w:t>
            </w:r>
            <w:r w:rsidR="00595B5D" w:rsidRPr="00BC3FB0">
              <w:rPr>
                <w:b/>
                <w:bCs/>
                <w:lang w:val="it-CH"/>
              </w:rPr>
              <w:t>AMR 41/7596/2024</w:t>
            </w:r>
          </w:p>
        </w:tc>
      </w:tr>
    </w:tbl>
    <w:p w14:paraId="18FBB3DC" w14:textId="77777777" w:rsidR="00881147" w:rsidRPr="00BC3FB0" w:rsidRDefault="00881147" w:rsidP="00881147">
      <w:pPr>
        <w:rPr>
          <w:sz w:val="4"/>
          <w:lang w:val="it-CH"/>
        </w:rPr>
      </w:pPr>
    </w:p>
    <w:p w14:paraId="0B2FC6B5" w14:textId="77777777" w:rsidR="007D0B54" w:rsidRPr="00BC3FB0" w:rsidRDefault="00CF02C7" w:rsidP="00881147">
      <w:pPr>
        <w:rPr>
          <w:sz w:val="10"/>
          <w:szCs w:val="10"/>
          <w:lang w:val="it-CH"/>
        </w:rPr>
      </w:pPr>
      <w:r w:rsidRPr="00BC3FB0">
        <w:rPr>
          <w:sz w:val="20"/>
          <w:szCs w:val="20"/>
          <w:lang w:val="it-CH"/>
        </w:rPr>
        <w:br w:type="page"/>
      </w:r>
    </w:p>
    <w:p w14:paraId="42E6C1AE" w14:textId="77777777" w:rsidR="00097F8C" w:rsidRPr="00BC3FB0" w:rsidRDefault="00097F8C" w:rsidP="00C67DE1">
      <w:pPr>
        <w:spacing w:line="360" w:lineRule="auto"/>
        <w:rPr>
          <w:sz w:val="20"/>
          <w:szCs w:val="20"/>
          <w:lang w:val="en-US"/>
        </w:rPr>
        <w:sectPr w:rsidR="00097F8C" w:rsidRPr="00BC3FB0" w:rsidSect="002621D1">
          <w:footerReference w:type="first" r:id="rId11"/>
          <w:type w:val="continuous"/>
          <w:pgSz w:w="11906" w:h="16838" w:code="9"/>
          <w:pgMar w:top="426" w:right="707" w:bottom="709" w:left="709" w:header="159" w:footer="306" w:gutter="0"/>
          <w:cols w:space="720"/>
          <w:titlePg/>
        </w:sectPr>
      </w:pPr>
    </w:p>
    <w:p w14:paraId="29A10555" w14:textId="77777777" w:rsidR="007D0B54" w:rsidRPr="00BC3FB0" w:rsidRDefault="007D0B54" w:rsidP="00C67DE1">
      <w:pPr>
        <w:spacing w:line="360" w:lineRule="auto"/>
        <w:rPr>
          <w:sz w:val="20"/>
          <w:szCs w:val="20"/>
        </w:rPr>
      </w:pPr>
      <w:r w:rsidRPr="00BC3FB0">
        <w:rPr>
          <w:sz w:val="20"/>
          <w:szCs w:val="20"/>
        </w:rPr>
        <w:lastRenderedPageBreak/>
        <w:t>________________________</w:t>
      </w:r>
    </w:p>
    <w:p w14:paraId="21564E8B" w14:textId="77777777" w:rsidR="007D0B54" w:rsidRPr="00BC3FB0" w:rsidRDefault="007D0B54" w:rsidP="00C67DE1">
      <w:pPr>
        <w:spacing w:line="360" w:lineRule="auto"/>
        <w:rPr>
          <w:sz w:val="20"/>
          <w:szCs w:val="20"/>
        </w:rPr>
      </w:pPr>
      <w:r w:rsidRPr="00BC3FB0">
        <w:rPr>
          <w:sz w:val="20"/>
          <w:szCs w:val="20"/>
        </w:rPr>
        <w:t>________________________</w:t>
      </w:r>
    </w:p>
    <w:p w14:paraId="070FFAF9" w14:textId="77777777" w:rsidR="007D0B54" w:rsidRPr="00BC3FB0" w:rsidRDefault="007D0B54" w:rsidP="00C67DE1">
      <w:pPr>
        <w:spacing w:line="360" w:lineRule="auto"/>
        <w:rPr>
          <w:sz w:val="20"/>
          <w:szCs w:val="20"/>
        </w:rPr>
      </w:pPr>
      <w:r w:rsidRPr="00BC3FB0">
        <w:rPr>
          <w:sz w:val="20"/>
          <w:szCs w:val="20"/>
        </w:rPr>
        <w:t>________________________</w:t>
      </w:r>
    </w:p>
    <w:p w14:paraId="0B1BD915" w14:textId="77777777" w:rsidR="007D0B54" w:rsidRPr="00BC3FB0" w:rsidRDefault="007D0B54" w:rsidP="00C67DE1">
      <w:pPr>
        <w:spacing w:line="360" w:lineRule="auto"/>
        <w:rPr>
          <w:sz w:val="20"/>
          <w:szCs w:val="20"/>
        </w:rPr>
      </w:pPr>
      <w:r w:rsidRPr="00BC3FB0">
        <w:rPr>
          <w:sz w:val="20"/>
          <w:szCs w:val="20"/>
        </w:rPr>
        <w:t>________________________</w:t>
      </w:r>
    </w:p>
    <w:p w14:paraId="4663BE10" w14:textId="77777777" w:rsidR="007D0B54" w:rsidRPr="00BC3FB0" w:rsidRDefault="007D0B54" w:rsidP="00C67DE1">
      <w:pPr>
        <w:rPr>
          <w:sz w:val="20"/>
          <w:szCs w:val="20"/>
        </w:rPr>
      </w:pPr>
    </w:p>
    <w:p w14:paraId="7B7F57EE" w14:textId="77777777" w:rsidR="00EF5ECD" w:rsidRPr="00BC3FB0" w:rsidRDefault="00EF5ECD" w:rsidP="00C67DE1">
      <w:pPr>
        <w:rPr>
          <w:sz w:val="20"/>
          <w:szCs w:val="20"/>
        </w:rPr>
      </w:pPr>
    </w:p>
    <w:p w14:paraId="5F5D49C8" w14:textId="4559922B" w:rsidR="007D0B54" w:rsidRPr="00BC3FB0" w:rsidRDefault="00595B5D" w:rsidP="00C67DE1">
      <w:pPr>
        <w:ind w:left="5670"/>
        <w:rPr>
          <w:sz w:val="20"/>
          <w:szCs w:val="20"/>
          <w:lang w:val="it-CH"/>
        </w:rPr>
      </w:pPr>
      <w:r w:rsidRPr="00BC3FB0">
        <w:rPr>
          <w:sz w:val="20"/>
          <w:szCs w:val="20"/>
        </w:rPr>
        <w:t xml:space="preserve">Minister Luisa María </w:t>
      </w:r>
      <w:proofErr w:type="spellStart"/>
      <w:r w:rsidRPr="00BC3FB0">
        <w:rPr>
          <w:sz w:val="20"/>
          <w:szCs w:val="20"/>
        </w:rPr>
        <w:t>Alcalde</w:t>
      </w:r>
      <w:proofErr w:type="spellEnd"/>
      <w:r w:rsidRPr="00BC3FB0">
        <w:rPr>
          <w:sz w:val="20"/>
          <w:szCs w:val="20"/>
        </w:rPr>
        <w:t xml:space="preserve"> Luján</w:t>
      </w:r>
      <w:r w:rsidRPr="00BC3FB0">
        <w:rPr>
          <w:sz w:val="20"/>
          <w:szCs w:val="20"/>
        </w:rPr>
        <w:br/>
        <w:t xml:space="preserve">Ministry </w:t>
      </w:r>
      <w:proofErr w:type="spellStart"/>
      <w:r w:rsidRPr="00BC3FB0">
        <w:rPr>
          <w:sz w:val="20"/>
          <w:szCs w:val="20"/>
        </w:rPr>
        <w:t>of</w:t>
      </w:r>
      <w:proofErr w:type="spellEnd"/>
      <w:r w:rsidRPr="00BC3FB0">
        <w:rPr>
          <w:sz w:val="20"/>
          <w:szCs w:val="20"/>
        </w:rPr>
        <w:t xml:space="preserve"> Interior (</w:t>
      </w:r>
      <w:proofErr w:type="spellStart"/>
      <w:r w:rsidRPr="00BC3FB0">
        <w:rPr>
          <w:sz w:val="20"/>
          <w:szCs w:val="20"/>
        </w:rPr>
        <w:t>Secretaría</w:t>
      </w:r>
      <w:proofErr w:type="spellEnd"/>
      <w:r w:rsidRPr="00BC3FB0">
        <w:rPr>
          <w:sz w:val="20"/>
          <w:szCs w:val="20"/>
        </w:rPr>
        <w:t xml:space="preserve"> de </w:t>
      </w:r>
      <w:proofErr w:type="spellStart"/>
      <w:r w:rsidRPr="00BC3FB0">
        <w:rPr>
          <w:sz w:val="20"/>
          <w:szCs w:val="20"/>
        </w:rPr>
        <w:t>Gobernación</w:t>
      </w:r>
      <w:proofErr w:type="spellEnd"/>
      <w:r w:rsidRPr="00BC3FB0">
        <w:rPr>
          <w:sz w:val="20"/>
          <w:szCs w:val="20"/>
        </w:rPr>
        <w:t>)</w:t>
      </w:r>
      <w:r w:rsidRPr="00BC3FB0">
        <w:rPr>
          <w:sz w:val="20"/>
          <w:szCs w:val="20"/>
        </w:rPr>
        <w:br/>
      </w:r>
      <w:proofErr w:type="spellStart"/>
      <w:r w:rsidRPr="00BC3FB0">
        <w:rPr>
          <w:sz w:val="20"/>
          <w:szCs w:val="20"/>
        </w:rPr>
        <w:t>Carretera</w:t>
      </w:r>
      <w:proofErr w:type="spellEnd"/>
      <w:r w:rsidRPr="00BC3FB0">
        <w:rPr>
          <w:sz w:val="20"/>
          <w:szCs w:val="20"/>
        </w:rPr>
        <w:t xml:space="preserve"> </w:t>
      </w:r>
      <w:proofErr w:type="spellStart"/>
      <w:r w:rsidRPr="00BC3FB0">
        <w:rPr>
          <w:sz w:val="20"/>
          <w:szCs w:val="20"/>
        </w:rPr>
        <w:t>Bucareli</w:t>
      </w:r>
      <w:proofErr w:type="spellEnd"/>
      <w:r w:rsidRPr="00BC3FB0">
        <w:rPr>
          <w:sz w:val="20"/>
          <w:szCs w:val="20"/>
        </w:rPr>
        <w:t xml:space="preserve"> 99</w:t>
      </w:r>
      <w:r w:rsidRPr="00BC3FB0">
        <w:rPr>
          <w:sz w:val="20"/>
          <w:szCs w:val="20"/>
        </w:rPr>
        <w:br/>
        <w:t xml:space="preserve">Colonia Juárez, </w:t>
      </w:r>
      <w:proofErr w:type="spellStart"/>
      <w:r w:rsidRPr="00BC3FB0">
        <w:rPr>
          <w:sz w:val="20"/>
          <w:szCs w:val="20"/>
        </w:rPr>
        <w:t>Cuauhtemoc</w:t>
      </w:r>
      <w:proofErr w:type="spellEnd"/>
      <w:r w:rsidRPr="00BC3FB0">
        <w:rPr>
          <w:sz w:val="20"/>
          <w:szCs w:val="20"/>
        </w:rPr>
        <w:br/>
        <w:t>C.P. 06600</w:t>
      </w:r>
      <w:r w:rsidRPr="00BC3FB0">
        <w:rPr>
          <w:sz w:val="20"/>
          <w:szCs w:val="20"/>
        </w:rPr>
        <w:br/>
        <w:t>Ciudad de México</w:t>
      </w:r>
      <w:r w:rsidRPr="00BC3FB0">
        <w:rPr>
          <w:sz w:val="20"/>
          <w:szCs w:val="20"/>
        </w:rPr>
        <w:br/>
        <w:t>Mexico</w:t>
      </w:r>
    </w:p>
    <w:p w14:paraId="0F7B4115" w14:textId="51681B6C" w:rsidR="007D0B54" w:rsidRPr="00BC3FB0" w:rsidRDefault="007D0B54" w:rsidP="00C67DE1">
      <w:pPr>
        <w:spacing w:before="840" w:after="840"/>
        <w:ind w:left="5670"/>
        <w:rPr>
          <w:sz w:val="20"/>
          <w:szCs w:val="20"/>
          <w:lang w:val="it-CH"/>
        </w:rPr>
      </w:pPr>
      <w:r w:rsidRPr="00BC3FB0">
        <w:rPr>
          <w:sz w:val="20"/>
          <w:szCs w:val="20"/>
        </w:rPr>
        <w:t>________________________</w:t>
      </w:r>
    </w:p>
    <w:p w14:paraId="067C76DC" w14:textId="77777777" w:rsidR="007C6484" w:rsidRPr="00BC3FB0" w:rsidRDefault="007C6484" w:rsidP="00C67DE1">
      <w:pPr>
        <w:pStyle w:val="AbschnittAbstandimText"/>
        <w:spacing w:after="0"/>
        <w:rPr>
          <w:sz w:val="20"/>
          <w:szCs w:val="20"/>
          <w:lang w:val="it-CH"/>
        </w:rPr>
      </w:pPr>
    </w:p>
    <w:p w14:paraId="367DFEEA" w14:textId="77777777" w:rsidR="00595B5D" w:rsidRPr="00BC3FB0" w:rsidRDefault="00595B5D" w:rsidP="00595B5D">
      <w:pPr>
        <w:pStyle w:val="AbschnittAbstandimText"/>
        <w:rPr>
          <w:sz w:val="20"/>
          <w:szCs w:val="20"/>
          <w:lang w:val="en-GB"/>
        </w:rPr>
      </w:pPr>
      <w:r w:rsidRPr="00BC3FB0">
        <w:rPr>
          <w:sz w:val="20"/>
          <w:szCs w:val="20"/>
          <w:lang w:val="en-GB"/>
        </w:rPr>
        <w:t>Dear Minister,</w:t>
      </w:r>
    </w:p>
    <w:p w14:paraId="4BEA3624" w14:textId="77777777" w:rsidR="00595B5D" w:rsidRPr="00BC3FB0" w:rsidRDefault="00595B5D" w:rsidP="00595B5D">
      <w:pPr>
        <w:pStyle w:val="AbschnittAbstandimText"/>
        <w:rPr>
          <w:sz w:val="20"/>
          <w:szCs w:val="20"/>
          <w:lang w:val="en-GB"/>
        </w:rPr>
      </w:pPr>
      <w:r w:rsidRPr="00BC3FB0">
        <w:rPr>
          <w:b/>
          <w:bCs/>
          <w:sz w:val="20"/>
          <w:szCs w:val="20"/>
          <w:lang w:val="en-GB"/>
        </w:rPr>
        <w:t>I’m writing to express my concern for the impact that the Disappeared Persons Search Strategy could have on the search of the people disappeared and missing, especially on the tireless work of the collectives of family members of disappeared and missing people to find their loved ones</w:t>
      </w:r>
      <w:r w:rsidRPr="00BC3FB0">
        <w:rPr>
          <w:sz w:val="20"/>
          <w:szCs w:val="20"/>
          <w:lang w:val="en-GB"/>
        </w:rPr>
        <w:t>. According to collectives and human rights organizations that accompany them, the National Search Strategy was neither consulted nor coordinated with the search collectives in the country, which has raised serious doubts about the way in which disappeared and missing persons are being counted. In fact, almost 80,000 people considered in August 2023 as disappeared and missing are ambiguously categorized in the December 2023 update.</w:t>
      </w:r>
    </w:p>
    <w:p w14:paraId="76EEDC36" w14:textId="77777777" w:rsidR="00595B5D" w:rsidRPr="00BC3FB0" w:rsidRDefault="00595B5D" w:rsidP="00595B5D">
      <w:pPr>
        <w:pStyle w:val="AbschnittAbstandimText"/>
        <w:rPr>
          <w:sz w:val="20"/>
          <w:szCs w:val="20"/>
          <w:lang w:val="en-GB"/>
        </w:rPr>
      </w:pPr>
      <w:r w:rsidRPr="00BC3FB0">
        <w:rPr>
          <w:sz w:val="20"/>
          <w:szCs w:val="20"/>
          <w:lang w:val="en-GB"/>
        </w:rPr>
        <w:t xml:space="preserve">In addition, recent changes in the National Search Commission (CNB by its Spanish acronym), the governmental agency in charge of searching the missing and disappeared people, have hindered the work to find the hundreds of thousands of missing and disappeared people in the country. The Mexican government's new strategy seems to be focusing on demonstrating that the disappearance situation in Mexico is improving and that there is not such </w:t>
      </w:r>
      <w:proofErr w:type="gramStart"/>
      <w:r w:rsidRPr="00BC3FB0">
        <w:rPr>
          <w:sz w:val="20"/>
          <w:szCs w:val="20"/>
          <w:lang w:val="en-GB"/>
        </w:rPr>
        <w:t>a serious crisis</w:t>
      </w:r>
      <w:proofErr w:type="gramEnd"/>
      <w:r w:rsidRPr="00BC3FB0">
        <w:rPr>
          <w:sz w:val="20"/>
          <w:szCs w:val="20"/>
          <w:lang w:val="en-GB"/>
        </w:rPr>
        <w:t>, rather than on finding the disappeared and missing persons.</w:t>
      </w:r>
    </w:p>
    <w:p w14:paraId="6D930AEF" w14:textId="77777777" w:rsidR="00595B5D" w:rsidRPr="00BC3FB0" w:rsidRDefault="00595B5D" w:rsidP="00595B5D">
      <w:pPr>
        <w:pStyle w:val="AbschnittAbstandimText"/>
        <w:rPr>
          <w:sz w:val="20"/>
          <w:szCs w:val="20"/>
          <w:lang w:val="en-GB"/>
        </w:rPr>
      </w:pPr>
      <w:r w:rsidRPr="00BC3FB0">
        <w:rPr>
          <w:sz w:val="20"/>
          <w:szCs w:val="20"/>
          <w:lang w:val="en-GB"/>
        </w:rPr>
        <w:t xml:space="preserve">According to the UN International Convention for the Protection of All Persons from Enforced Disappearance, among other international documents, families of disappeared people have the right to truth and effective investigations, as well as to seek, receive and impart information, among other rights. This comprises the participation of victims, </w:t>
      </w:r>
      <w:proofErr w:type="gramStart"/>
      <w:r w:rsidRPr="00BC3FB0">
        <w:rPr>
          <w:sz w:val="20"/>
          <w:szCs w:val="20"/>
          <w:lang w:val="en-GB"/>
        </w:rPr>
        <w:t>organizations</w:t>
      </w:r>
      <w:proofErr w:type="gramEnd"/>
      <w:r w:rsidRPr="00BC3FB0">
        <w:rPr>
          <w:sz w:val="20"/>
          <w:szCs w:val="20"/>
          <w:lang w:val="en-GB"/>
        </w:rPr>
        <w:t xml:space="preserve"> and experts in search policies, including mechanisms that provide and collect data on disappeared people.</w:t>
      </w:r>
    </w:p>
    <w:p w14:paraId="477F470C" w14:textId="3BCD3611" w:rsidR="00595B5D" w:rsidRPr="00BC3FB0" w:rsidRDefault="00595B5D" w:rsidP="00595B5D">
      <w:pPr>
        <w:pStyle w:val="AbschnittAbstandimText"/>
        <w:rPr>
          <w:b/>
          <w:bCs/>
          <w:sz w:val="20"/>
          <w:szCs w:val="20"/>
          <w:lang w:val="en-GB"/>
        </w:rPr>
      </w:pPr>
      <w:r w:rsidRPr="00BC3FB0">
        <w:rPr>
          <w:b/>
          <w:bCs/>
          <w:sz w:val="20"/>
          <w:szCs w:val="20"/>
          <w:lang w:val="en-GB"/>
        </w:rPr>
        <w:t>Therefore, I urge you to take all necessary measures to ensure truth and justice for the victims of disappearance in Mexico, including by guaranteeing transparency and participation of the relatives of the disappeared and missing people on the census preparation.</w:t>
      </w:r>
    </w:p>
    <w:p w14:paraId="78D56788" w14:textId="77777777" w:rsidR="00595B5D" w:rsidRPr="00BC3FB0" w:rsidRDefault="00595B5D" w:rsidP="00595B5D">
      <w:pPr>
        <w:pStyle w:val="AbschnittAbstandimText"/>
        <w:rPr>
          <w:sz w:val="20"/>
          <w:szCs w:val="20"/>
          <w:lang w:val="en-GB"/>
        </w:rPr>
      </w:pPr>
    </w:p>
    <w:p w14:paraId="2DF1B3E2" w14:textId="77777777" w:rsidR="00595B5D" w:rsidRPr="00BC3FB0" w:rsidRDefault="00595B5D" w:rsidP="00595B5D">
      <w:pPr>
        <w:pStyle w:val="AbschnittAbstandimText"/>
        <w:rPr>
          <w:sz w:val="20"/>
          <w:szCs w:val="20"/>
          <w:lang w:val="en-GB"/>
        </w:rPr>
      </w:pPr>
      <w:r w:rsidRPr="00BC3FB0">
        <w:rPr>
          <w:sz w:val="20"/>
          <w:szCs w:val="20"/>
          <w:lang w:val="en-GB"/>
        </w:rPr>
        <w:t>Yours sincerely,</w:t>
      </w:r>
    </w:p>
    <w:p w14:paraId="28F0271B" w14:textId="77777777" w:rsidR="007D0B54" w:rsidRPr="00BC3FB0" w:rsidRDefault="007D0B54" w:rsidP="00C67DE1">
      <w:pPr>
        <w:spacing w:before="360"/>
        <w:rPr>
          <w:sz w:val="20"/>
          <w:szCs w:val="20"/>
        </w:rPr>
      </w:pPr>
      <w:r w:rsidRPr="00BC3FB0">
        <w:rPr>
          <w:sz w:val="20"/>
          <w:szCs w:val="20"/>
        </w:rPr>
        <w:t>________________________</w:t>
      </w:r>
    </w:p>
    <w:p w14:paraId="20191260" w14:textId="77777777" w:rsidR="00881147" w:rsidRPr="0014306C" w:rsidRDefault="00097F8C" w:rsidP="00C67DE1">
      <w:pPr>
        <w:rPr>
          <w:sz w:val="20"/>
          <w:szCs w:val="20"/>
          <w:lang w:val="fr-FR"/>
        </w:rPr>
      </w:pPr>
      <w:r w:rsidRPr="00BC3FB0">
        <w:rPr>
          <w:noProof/>
          <w:sz w:val="20"/>
          <w:szCs w:val="20"/>
          <w:lang w:val="fr-FR"/>
        </w:rPr>
        <mc:AlternateContent>
          <mc:Choice Requires="wps">
            <w:drawing>
              <wp:anchor distT="0" distB="0" distL="114300" distR="114300" simplePos="0" relativeHeight="251658240" behindDoc="0" locked="1" layoutInCell="0" allowOverlap="0" wp14:anchorId="58597381" wp14:editId="7AB109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B230" w14:textId="15F9A6F4" w:rsidR="00097F8C" w:rsidRPr="002222A4" w:rsidRDefault="00F71E28" w:rsidP="00FA0F34">
                            <w:pPr>
                              <w:spacing w:after="40"/>
                              <w:ind w:left="57"/>
                              <w:rPr>
                                <w:b/>
                              </w:rPr>
                            </w:pPr>
                            <w:proofErr w:type="spellStart"/>
                            <w:r w:rsidRPr="00595B5D">
                              <w:rPr>
                                <w:b/>
                              </w:rPr>
                              <w:t>Copie</w:t>
                            </w:r>
                            <w:proofErr w:type="spellEnd"/>
                          </w:p>
                          <w:p w14:paraId="46BF171A" w14:textId="77777777" w:rsidR="00595B5D" w:rsidRDefault="00595B5D" w:rsidP="00595B5D">
                            <w:pPr>
                              <w:ind w:left="57"/>
                              <w:rPr>
                                <w:sz w:val="16"/>
                                <w:szCs w:val="16"/>
                              </w:rPr>
                            </w:pPr>
                            <w:r>
                              <w:rPr>
                                <w:sz w:val="16"/>
                                <w:szCs w:val="16"/>
                              </w:rPr>
                              <w:t>Botschaft von Mexiko, Weltpoststrasse 20, 3015 Bern</w:t>
                            </w:r>
                          </w:p>
                          <w:p w14:paraId="4699D32C" w14:textId="6F986608" w:rsidR="00CF68A0" w:rsidRPr="00CF68A0" w:rsidRDefault="00595B5D" w:rsidP="00CF68A0">
                            <w:pPr>
                              <w:ind w:left="57"/>
                              <w:rPr>
                                <w:sz w:val="16"/>
                                <w:szCs w:val="16"/>
                              </w:rPr>
                            </w:pPr>
                            <w:r>
                              <w:rPr>
                                <w:sz w:val="16"/>
                                <w:szCs w:val="16"/>
                              </w:rPr>
                              <w:t>Fax: 031 357 47 48 / E-Mail: informacionsui@sre.gob.mx / Twitter/X: /</w:t>
                            </w:r>
                            <w:proofErr w:type="spellStart"/>
                            <w:r>
                              <w:rPr>
                                <w:sz w:val="16"/>
                                <w:szCs w:val="16"/>
                              </w:rPr>
                              <w:t>EmbaMexSui</w:t>
                            </w:r>
                            <w:proofErr w:type="spellEnd"/>
                            <w:r>
                              <w:rPr>
                                <w:sz w:val="16"/>
                                <w:szCs w:val="16"/>
                              </w:rPr>
                              <w:t xml:space="preserve"> / FB: /</w:t>
                            </w:r>
                            <w:proofErr w:type="spellStart"/>
                            <w:r>
                              <w:rPr>
                                <w:sz w:val="16"/>
                                <w:szCs w:val="16"/>
                              </w:rPr>
                              <w:t>EmbMexSui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9738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4ADB230" w14:textId="15F9A6F4" w:rsidR="00097F8C" w:rsidRPr="002222A4" w:rsidRDefault="00F71E28" w:rsidP="00FA0F34">
                      <w:pPr>
                        <w:spacing w:after="40"/>
                        <w:ind w:left="57"/>
                        <w:rPr>
                          <w:b/>
                        </w:rPr>
                      </w:pPr>
                      <w:proofErr w:type="spellStart"/>
                      <w:r w:rsidRPr="00595B5D">
                        <w:rPr>
                          <w:b/>
                        </w:rPr>
                        <w:t>Copie</w:t>
                      </w:r>
                      <w:proofErr w:type="spellEnd"/>
                    </w:p>
                    <w:p w14:paraId="46BF171A" w14:textId="77777777" w:rsidR="00595B5D" w:rsidRDefault="00595B5D" w:rsidP="00595B5D">
                      <w:pPr>
                        <w:ind w:left="57"/>
                        <w:rPr>
                          <w:sz w:val="16"/>
                          <w:szCs w:val="16"/>
                        </w:rPr>
                      </w:pPr>
                      <w:r>
                        <w:rPr>
                          <w:sz w:val="16"/>
                          <w:szCs w:val="16"/>
                        </w:rPr>
                        <w:t>Botschaft von Mexiko, Weltpoststrasse 20, 3015 Bern</w:t>
                      </w:r>
                    </w:p>
                    <w:p w14:paraId="4699D32C" w14:textId="6F986608" w:rsidR="00CF68A0" w:rsidRPr="00CF68A0" w:rsidRDefault="00595B5D" w:rsidP="00CF68A0">
                      <w:pPr>
                        <w:ind w:left="57"/>
                        <w:rPr>
                          <w:sz w:val="16"/>
                          <w:szCs w:val="16"/>
                        </w:rPr>
                      </w:pPr>
                      <w:r>
                        <w:rPr>
                          <w:sz w:val="16"/>
                          <w:szCs w:val="16"/>
                        </w:rPr>
                        <w:t>Fax: 031 357 47 48 / E-Mail: informacionsui@sre.gob.mx / Twitter/X: /</w:t>
                      </w:r>
                      <w:proofErr w:type="spellStart"/>
                      <w:r>
                        <w:rPr>
                          <w:sz w:val="16"/>
                          <w:szCs w:val="16"/>
                        </w:rPr>
                        <w:t>EmbaMexSui</w:t>
                      </w:r>
                      <w:proofErr w:type="spellEnd"/>
                      <w:r>
                        <w:rPr>
                          <w:sz w:val="16"/>
                          <w:szCs w:val="16"/>
                        </w:rPr>
                        <w:t xml:space="preserve"> / FB: /</w:t>
                      </w:r>
                      <w:proofErr w:type="spellStart"/>
                      <w:r>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678C" w14:textId="77777777" w:rsidR="004F6632" w:rsidRPr="008702FA" w:rsidRDefault="004F6632" w:rsidP="00553907">
      <w:r w:rsidRPr="008702FA">
        <w:separator/>
      </w:r>
    </w:p>
  </w:endnote>
  <w:endnote w:type="continuationSeparator" w:id="0">
    <w:p w14:paraId="5CE88EFF" w14:textId="77777777" w:rsidR="004F6632" w:rsidRPr="008702FA" w:rsidRDefault="004F66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BEE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7B3048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655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4FF053C" wp14:editId="5678A33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0A2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1B5032" wp14:editId="4BE083B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26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2A5042" wp14:editId="1555DE1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104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2BD0" w14:textId="77777777" w:rsidR="004F6632" w:rsidRPr="008702FA" w:rsidRDefault="004F6632" w:rsidP="00553907">
      <w:r w:rsidRPr="008702FA">
        <w:separator/>
      </w:r>
    </w:p>
  </w:footnote>
  <w:footnote w:type="continuationSeparator" w:id="0">
    <w:p w14:paraId="784A2C2A" w14:textId="77777777" w:rsidR="004F6632" w:rsidRPr="008702FA" w:rsidRDefault="004F66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5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6632"/>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5B5D"/>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FB0"/>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2B4C"/>
  <w15:docId w15:val="{90ABBB1E-F2C9-42BF-9D73-7064CDAC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6153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152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alcalde@sego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907</Words>
  <Characters>5718</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2024-01-18T11:48:00Z</dcterms:created>
  <dcterms:modified xsi:type="dcterms:W3CDTF">2024-01-18T12:07:00Z</dcterms:modified>
</cp:coreProperties>
</file>