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E1226" w14:paraId="385EF6CB" w14:textId="77777777" w:rsidTr="00F52C4A">
        <w:trPr>
          <w:cantSplit/>
        </w:trPr>
        <w:tc>
          <w:tcPr>
            <w:tcW w:w="5000" w:type="pct"/>
            <w:gridSpan w:val="3"/>
            <w:noWrap/>
            <w:vAlign w:val="center"/>
          </w:tcPr>
          <w:p w14:paraId="714D2A5C" w14:textId="5EDF67FE" w:rsidR="0030351B" w:rsidRPr="000E1226" w:rsidRDefault="000E1226" w:rsidP="007A5FCA">
            <w:pPr>
              <w:pStyle w:val="INDEXDATUM"/>
            </w:pPr>
            <w:r w:rsidRPr="000E1226">
              <w:rPr>
                <w:lang w:val="it-CH"/>
              </w:rPr>
              <w:t>AFR 12/7535/2023 - Angola - Date: 15 December 2023</w:t>
            </w:r>
          </w:p>
        </w:tc>
      </w:tr>
      <w:tr w:rsidR="0083606F" w:rsidRPr="000E1226" w14:paraId="42B49F11" w14:textId="77777777" w:rsidTr="00F52C4A">
        <w:trPr>
          <w:cantSplit/>
          <w:trHeight w:val="20"/>
        </w:trPr>
        <w:tc>
          <w:tcPr>
            <w:tcW w:w="1442" w:type="pct"/>
            <w:noWrap/>
          </w:tcPr>
          <w:p w14:paraId="48376782" w14:textId="77777777" w:rsidR="0083606F" w:rsidRPr="000E1226" w:rsidRDefault="0083606F" w:rsidP="002621D1">
            <w:pPr>
              <w:pStyle w:val="FURTHERINFO"/>
              <w:spacing w:after="120"/>
            </w:pPr>
            <w:r w:rsidRPr="000E1226">
              <w:t>URGENT ACTION</w:t>
            </w:r>
          </w:p>
        </w:tc>
        <w:tc>
          <w:tcPr>
            <w:tcW w:w="1891" w:type="pct"/>
          </w:tcPr>
          <w:p w14:paraId="108AC2EB" w14:textId="77777777" w:rsidR="0083606F" w:rsidRPr="000E1226" w:rsidRDefault="0083606F" w:rsidP="002621D1">
            <w:pPr>
              <w:pStyle w:val="URGENTACTION16P"/>
              <w:spacing w:after="120"/>
            </w:pPr>
          </w:p>
        </w:tc>
        <w:tc>
          <w:tcPr>
            <w:tcW w:w="1667" w:type="pct"/>
          </w:tcPr>
          <w:p w14:paraId="366458EF" w14:textId="379F2593" w:rsidR="0083606F" w:rsidRPr="000E1226" w:rsidRDefault="0083606F" w:rsidP="002621D1">
            <w:pPr>
              <w:pStyle w:val="UA00000"/>
              <w:spacing w:after="120"/>
            </w:pPr>
            <w:r w:rsidRPr="000E1226">
              <w:t xml:space="preserve">UA </w:t>
            </w:r>
            <w:r w:rsidR="000E1226" w:rsidRPr="000E1226">
              <w:t>117</w:t>
            </w:r>
            <w:r w:rsidRPr="000E1226">
              <w:t>/</w:t>
            </w:r>
            <w:r w:rsidR="000E1226" w:rsidRPr="000E1226">
              <w:t>23</w:t>
            </w:r>
          </w:p>
        </w:tc>
      </w:tr>
      <w:tr w:rsidR="0030351B" w:rsidRPr="000E1226" w14:paraId="1361EB9A" w14:textId="77777777" w:rsidTr="00F52C4A">
        <w:trPr>
          <w:cantSplit/>
        </w:trPr>
        <w:tc>
          <w:tcPr>
            <w:tcW w:w="5000" w:type="pct"/>
            <w:gridSpan w:val="3"/>
            <w:noWrap/>
            <w:vAlign w:val="bottom"/>
          </w:tcPr>
          <w:p w14:paraId="26472BA4" w14:textId="0EDFB090" w:rsidR="0030351B" w:rsidRPr="000E1226" w:rsidRDefault="000E1226" w:rsidP="0064214E">
            <w:pPr>
              <w:pStyle w:val="TITEL100"/>
              <w:rPr>
                <w:szCs w:val="32"/>
                <w:lang w:val="en-US"/>
              </w:rPr>
            </w:pPr>
            <w:r w:rsidRPr="000E1226">
              <w:rPr>
                <w:lang w:val="it-CH"/>
              </w:rPr>
              <w:t>Tiktoker jailed for criticizing the president</w:t>
            </w:r>
          </w:p>
        </w:tc>
      </w:tr>
      <w:tr w:rsidR="0030351B" w:rsidRPr="000E1226" w14:paraId="1F571FC7" w14:textId="77777777" w:rsidTr="00F52C4A">
        <w:trPr>
          <w:cantSplit/>
        </w:trPr>
        <w:tc>
          <w:tcPr>
            <w:tcW w:w="5000" w:type="pct"/>
            <w:gridSpan w:val="3"/>
            <w:noWrap/>
          </w:tcPr>
          <w:p w14:paraId="2E982F30" w14:textId="113A115B" w:rsidR="0030351B" w:rsidRPr="000E1226" w:rsidRDefault="000E1226" w:rsidP="002364C8">
            <w:pPr>
              <w:pStyle w:val="LAND"/>
            </w:pPr>
            <w:r w:rsidRPr="000E1226">
              <w:t>ANGOLA</w:t>
            </w:r>
          </w:p>
        </w:tc>
      </w:tr>
    </w:tbl>
    <w:p w14:paraId="227116A6" w14:textId="77777777" w:rsidR="000E1226" w:rsidRPr="000E1226" w:rsidRDefault="000E1226" w:rsidP="000E1226">
      <w:pPr>
        <w:pStyle w:val="LeadBeschreibung"/>
        <w:rPr>
          <w:lang w:val="en-GB"/>
        </w:rPr>
      </w:pPr>
      <w:r w:rsidRPr="000E1226">
        <w:rPr>
          <w:lang w:val="en-GB"/>
        </w:rPr>
        <w:t xml:space="preserve">On 13 August, Angolan </w:t>
      </w:r>
      <w:proofErr w:type="spellStart"/>
      <w:r w:rsidRPr="000E1226">
        <w:rPr>
          <w:lang w:val="en-GB"/>
        </w:rPr>
        <w:t>TikToker</w:t>
      </w:r>
      <w:proofErr w:type="spellEnd"/>
      <w:r w:rsidRPr="000E1226">
        <w:rPr>
          <w:lang w:val="en-GB"/>
        </w:rPr>
        <w:t xml:space="preserve">, Ana da Silva Miguel (also known as Neth Nahara) was arrested in Luanda, capital city of Angola. On 14 August, she was convicted to 6 months in prison for the crime of ‘outrage against the state, its </w:t>
      </w:r>
      <w:proofErr w:type="gramStart"/>
      <w:r w:rsidRPr="000E1226">
        <w:rPr>
          <w:lang w:val="en-GB"/>
        </w:rPr>
        <w:t>symbols</w:t>
      </w:r>
      <w:proofErr w:type="gramEnd"/>
      <w:r w:rsidRPr="000E1226">
        <w:rPr>
          <w:lang w:val="en-GB"/>
        </w:rPr>
        <w:t xml:space="preserve"> and bodies’ for recording a live video on TikTok criticizing the president. Following an appeal by the public prosecutor on 27 September, her 6 months sentence was increased to 2 years in prison. Since her arrest, Neth Nahara has been denied access to her daily medication, despite her complicated health condition. On 3 December, she was hospitalized due to her deteriorating health. Her conviction and sentence stem from the peaceful exercise of her right to freedom of expression. Neth Nahara must be immediately released.</w:t>
      </w:r>
    </w:p>
    <w:p w14:paraId="55B6C315" w14:textId="59881803" w:rsidR="000E1226" w:rsidRPr="000E1226" w:rsidRDefault="000E1226" w:rsidP="000E1226">
      <w:pPr>
        <w:pStyle w:val="berschrift"/>
        <w:rPr>
          <w:lang w:val="en-GB"/>
        </w:rPr>
      </w:pPr>
      <w:r w:rsidRPr="000E1226">
        <w:rPr>
          <w:lang w:val="en-GB"/>
        </w:rPr>
        <w:t>ADDITIONAL INFORMATION</w:t>
      </w:r>
    </w:p>
    <w:p w14:paraId="081EC12F" w14:textId="766B464E" w:rsidR="000E1226" w:rsidRPr="000E1226" w:rsidRDefault="000E1226" w:rsidP="000E1226">
      <w:pPr>
        <w:pStyle w:val="AbschnittAbstandimText"/>
        <w:rPr>
          <w:lang w:val="en-GB"/>
        </w:rPr>
      </w:pPr>
      <w:r w:rsidRPr="000E1226">
        <w:rPr>
          <w:lang w:val="en-GB"/>
        </w:rPr>
        <w:t>Neth Nahara, 31, is known as a digital influencer who uses her social media to comment on current issues in Angola, mainly involving famous artists and politicians. Singer and mother of two small children, on social media, where she has thousands of followers, she is also known for her controversial and polemic positions and for sharing details of her personal life, such as her state of health and other day-to-day challenges.</w:t>
      </w:r>
    </w:p>
    <w:p w14:paraId="70E59BC2" w14:textId="77777777" w:rsidR="000E1226" w:rsidRPr="000E1226" w:rsidRDefault="000E1226" w:rsidP="000E1226">
      <w:pPr>
        <w:pStyle w:val="AbschnittAbstandimText"/>
        <w:rPr>
          <w:lang w:val="en-GB"/>
        </w:rPr>
      </w:pPr>
      <w:r w:rsidRPr="000E1226">
        <w:rPr>
          <w:lang w:val="en-GB"/>
        </w:rPr>
        <w:t xml:space="preserve">In the days leading up to the recording of her livestream on </w:t>
      </w:r>
      <w:proofErr w:type="spellStart"/>
      <w:r w:rsidRPr="000E1226">
        <w:rPr>
          <w:lang w:val="en-GB"/>
        </w:rPr>
        <w:t>Tiktok</w:t>
      </w:r>
      <w:proofErr w:type="spellEnd"/>
      <w:r w:rsidRPr="000E1226">
        <w:rPr>
          <w:lang w:val="en-GB"/>
        </w:rPr>
        <w:t>, on 12 August 2023, where she criticized the president of the republic, Neth Nahara had denounced, on her social media accounts, the police’s attempt to seize her building materials, without a warrant, on one of her plots of land.</w:t>
      </w:r>
    </w:p>
    <w:p w14:paraId="01C904E1" w14:textId="0C75274F" w:rsidR="000E1226" w:rsidRPr="000E1226" w:rsidRDefault="000E1226" w:rsidP="000E1226">
      <w:pPr>
        <w:pStyle w:val="AbschnittAbstandimText"/>
        <w:rPr>
          <w:lang w:val="en-GB"/>
        </w:rPr>
      </w:pPr>
      <w:r w:rsidRPr="000E1226">
        <w:rPr>
          <w:lang w:val="en-GB"/>
        </w:rPr>
        <w:t xml:space="preserve">In Angola, in recent years, the free exercise of the right to freedom of expression has been under attack. Criticizing the President of the Republic is now a criminal offence. In October 2022, Kuduro singer Gilson Morreira (also known as </w:t>
      </w:r>
      <w:proofErr w:type="spellStart"/>
      <w:r w:rsidRPr="000E1226">
        <w:rPr>
          <w:lang w:val="en-GB"/>
        </w:rPr>
        <w:t>Tanaice</w:t>
      </w:r>
      <w:proofErr w:type="spellEnd"/>
      <w:r w:rsidRPr="000E1226">
        <w:rPr>
          <w:lang w:val="en-GB"/>
        </w:rPr>
        <w:t xml:space="preserve"> </w:t>
      </w:r>
      <w:proofErr w:type="spellStart"/>
      <w:r w:rsidRPr="000E1226">
        <w:rPr>
          <w:lang w:val="en-GB"/>
        </w:rPr>
        <w:t>Neutro</w:t>
      </w:r>
      <w:proofErr w:type="spellEnd"/>
      <w:r w:rsidRPr="000E1226">
        <w:rPr>
          <w:lang w:val="en-GB"/>
        </w:rPr>
        <w:t xml:space="preserve">) was also sentenced to 15 months imprisonment for the crime of ‘Outrage against the State, its </w:t>
      </w:r>
      <w:proofErr w:type="gramStart"/>
      <w:r w:rsidRPr="000E1226">
        <w:rPr>
          <w:lang w:val="en-GB"/>
        </w:rPr>
        <w:t>symbols</w:t>
      </w:r>
      <w:proofErr w:type="gramEnd"/>
      <w:r w:rsidRPr="000E1226">
        <w:rPr>
          <w:lang w:val="en-GB"/>
        </w:rPr>
        <w:t xml:space="preserve"> and bodies’ after calling the President of the Republic a clown in one of his videos posted on Facebook.</w:t>
      </w:r>
    </w:p>
    <w:p w14:paraId="6D9D25E4" w14:textId="77777777" w:rsidR="005E5E5F" w:rsidRPr="000E1226" w:rsidRDefault="005E5E5F" w:rsidP="009468F4">
      <w:pPr>
        <w:pStyle w:val="berschrift"/>
        <w:rPr>
          <w:lang w:val="it-CH"/>
        </w:rPr>
      </w:pPr>
      <w:r w:rsidRPr="000E1226">
        <w:rPr>
          <w:lang w:val="it-CH"/>
        </w:rPr>
        <w:t>TAKE ACTION</w:t>
      </w:r>
    </w:p>
    <w:p w14:paraId="40C398F5" w14:textId="77777777" w:rsidR="005E5E5F" w:rsidRPr="000E1226" w:rsidRDefault="005E5E5F" w:rsidP="009468F4">
      <w:pPr>
        <w:numPr>
          <w:ilvl w:val="0"/>
          <w:numId w:val="16"/>
        </w:numPr>
        <w:ind w:left="357" w:hanging="357"/>
        <w:rPr>
          <w:color w:val="000000"/>
          <w:lang w:val="en-GB"/>
        </w:rPr>
      </w:pPr>
      <w:r w:rsidRPr="000E1226">
        <w:rPr>
          <w:color w:val="000000"/>
          <w:lang w:val="en-GB"/>
        </w:rPr>
        <w:t xml:space="preserve">Write an appeal in your own words or use the </w:t>
      </w:r>
      <w:r w:rsidRPr="000E1226">
        <w:rPr>
          <w:b/>
          <w:color w:val="000000"/>
          <w:lang w:val="en-GB"/>
        </w:rPr>
        <w:t>model letter</w:t>
      </w:r>
      <w:r w:rsidRPr="000E1226">
        <w:rPr>
          <w:bCs/>
          <w:color w:val="000000"/>
          <w:lang w:val="en-GB"/>
        </w:rPr>
        <w:t xml:space="preserve"> on</w:t>
      </w:r>
      <w:r w:rsidRPr="000E1226">
        <w:rPr>
          <w:b/>
          <w:color w:val="000000"/>
          <w:lang w:val="en-GB"/>
        </w:rPr>
        <w:t xml:space="preserve"> </w:t>
      </w:r>
      <w:r w:rsidR="00923F24" w:rsidRPr="000E1226">
        <w:rPr>
          <w:b/>
          <w:color w:val="000000"/>
          <w:lang w:val="en-GB"/>
        </w:rPr>
        <w:t>page 2</w:t>
      </w:r>
      <w:r w:rsidRPr="000E1226">
        <w:rPr>
          <w:rFonts w:cs="Arial"/>
          <w:bCs/>
          <w:color w:val="000000"/>
          <w:lang w:val="en-GB"/>
        </w:rPr>
        <w:t>.</w:t>
      </w:r>
    </w:p>
    <w:p w14:paraId="2ACFD608" w14:textId="6933B1F4" w:rsidR="005E5E5F" w:rsidRPr="000E1226" w:rsidRDefault="005E5E5F" w:rsidP="00D63E43">
      <w:pPr>
        <w:numPr>
          <w:ilvl w:val="0"/>
          <w:numId w:val="16"/>
        </w:numPr>
        <w:ind w:left="357" w:hanging="357"/>
        <w:rPr>
          <w:lang w:val="en-GB"/>
        </w:rPr>
      </w:pPr>
      <w:r w:rsidRPr="000E1226">
        <w:rPr>
          <w:lang w:val="en-GB"/>
        </w:rPr>
        <w:t xml:space="preserve">Please </w:t>
      </w:r>
      <w:proofErr w:type="gramStart"/>
      <w:r w:rsidRPr="000E1226">
        <w:rPr>
          <w:lang w:val="en-GB"/>
        </w:rPr>
        <w:t>take action</w:t>
      </w:r>
      <w:proofErr w:type="gramEnd"/>
      <w:r w:rsidRPr="000E1226">
        <w:rPr>
          <w:lang w:val="en-GB"/>
        </w:rPr>
        <w:t xml:space="preserve"> before</w:t>
      </w:r>
      <w:r w:rsidRPr="000E1226">
        <w:rPr>
          <w:b/>
          <w:lang w:val="en-GB"/>
        </w:rPr>
        <w:t xml:space="preserve"> </w:t>
      </w:r>
      <w:r w:rsidR="000E1226" w:rsidRPr="000E1226">
        <w:rPr>
          <w:b/>
          <w:u w:val="single"/>
          <w:lang w:val="en-GB"/>
        </w:rPr>
        <w:t>9 February</w:t>
      </w:r>
      <w:r w:rsidRPr="000E1226">
        <w:rPr>
          <w:b/>
          <w:lang w:val="en-GB"/>
        </w:rPr>
        <w:t xml:space="preserve"> </w:t>
      </w:r>
      <w:r w:rsidRPr="000E1226">
        <w:rPr>
          <w:lang w:val="en-GB"/>
        </w:rPr>
        <w:t>20</w:t>
      </w:r>
      <w:r w:rsidR="00D01184" w:rsidRPr="000E1226">
        <w:rPr>
          <w:lang w:val="en-GB"/>
        </w:rPr>
        <w:t>2</w:t>
      </w:r>
      <w:r w:rsidR="00F55EB4" w:rsidRPr="000E1226">
        <w:rPr>
          <w:lang w:val="en-GB"/>
        </w:rPr>
        <w:t>4</w:t>
      </w:r>
      <w:r w:rsidRPr="000E1226">
        <w:rPr>
          <w:lang w:val="en-GB"/>
        </w:rPr>
        <w:t>.</w:t>
      </w:r>
    </w:p>
    <w:p w14:paraId="0252C162" w14:textId="1174809B" w:rsidR="00AE31DB" w:rsidRPr="000E1226" w:rsidRDefault="005E5E5F" w:rsidP="002364C8">
      <w:pPr>
        <w:numPr>
          <w:ilvl w:val="0"/>
          <w:numId w:val="16"/>
        </w:numPr>
        <w:spacing w:after="80"/>
        <w:ind w:left="357" w:hanging="357"/>
        <w:rPr>
          <w:lang w:val="en-US"/>
        </w:rPr>
      </w:pPr>
      <w:r w:rsidRPr="000E1226">
        <w:rPr>
          <w:lang w:val="en-GB"/>
        </w:rPr>
        <w:t>Preferred language:</w:t>
      </w:r>
      <w:r w:rsidR="000E1226" w:rsidRPr="000E1226">
        <w:rPr>
          <w:lang w:val="it-CH"/>
        </w:rPr>
        <w:t xml:space="preserve"> </w:t>
      </w:r>
      <w:proofErr w:type="spellStart"/>
      <w:r w:rsidR="000E1226" w:rsidRPr="000E1226">
        <w:rPr>
          <w:b/>
          <w:bCs/>
          <w:lang w:val="it-CH"/>
        </w:rPr>
        <w:t>Portuguese</w:t>
      </w:r>
      <w:proofErr w:type="spellEnd"/>
      <w:r w:rsidRPr="000E1226">
        <w:rPr>
          <w:lang w:val="it-CH"/>
        </w:rPr>
        <w:t xml:space="preserve">. </w:t>
      </w:r>
      <w:proofErr w:type="spellStart"/>
      <w:r w:rsidRPr="000E1226">
        <w:rPr>
          <w:lang w:val="it-CH"/>
        </w:rPr>
        <w:t>You</w:t>
      </w:r>
      <w:proofErr w:type="spellEnd"/>
      <w:r w:rsidRPr="000E1226">
        <w:rPr>
          <w:lang w:val="it-CH"/>
        </w:rPr>
        <w:t xml:space="preserve"> can </w:t>
      </w:r>
      <w:proofErr w:type="spellStart"/>
      <w:r w:rsidRPr="000E1226">
        <w:rPr>
          <w:lang w:val="it-CH"/>
        </w:rPr>
        <w:t>also</w:t>
      </w:r>
      <w:proofErr w:type="spellEnd"/>
      <w:r w:rsidRPr="000E1226">
        <w:rPr>
          <w:lang w:val="it-CH"/>
        </w:rPr>
        <w:t xml:space="preserve"> </w:t>
      </w:r>
      <w:proofErr w:type="spellStart"/>
      <w:r w:rsidRPr="000E1226">
        <w:rPr>
          <w:lang w:val="it-CH"/>
        </w:rPr>
        <w:t>write</w:t>
      </w:r>
      <w:proofErr w:type="spellEnd"/>
      <w:r w:rsidRPr="000E1226">
        <w:rPr>
          <w:lang w:val="it-CH"/>
        </w:rPr>
        <w:t xml:space="preserve"> in </w:t>
      </w:r>
      <w:proofErr w:type="spellStart"/>
      <w:r w:rsidRPr="000E1226">
        <w:rPr>
          <w:lang w:val="it-CH"/>
        </w:rPr>
        <w:t>your</w:t>
      </w:r>
      <w:proofErr w:type="spellEnd"/>
      <w:r w:rsidRPr="000E1226">
        <w:rPr>
          <w:lang w:val="it-CH"/>
        </w:rPr>
        <w:t xml:space="preserve"> </w:t>
      </w:r>
      <w:proofErr w:type="spellStart"/>
      <w:r w:rsidRPr="000E1226">
        <w:rPr>
          <w:lang w:val="it-CH"/>
        </w:rPr>
        <w:t>own</w:t>
      </w:r>
      <w:proofErr w:type="spellEnd"/>
      <w:r w:rsidRPr="000E1226">
        <w:rPr>
          <w:lang w:val="it-CH"/>
        </w:rPr>
        <w:t xml:space="preserve"> </w:t>
      </w:r>
      <w:proofErr w:type="spellStart"/>
      <w:r w:rsidRPr="000E1226">
        <w:rPr>
          <w:lang w:val="it-CH"/>
        </w:rPr>
        <w:t>language</w:t>
      </w:r>
      <w:proofErr w:type="spellEnd"/>
      <w:r w:rsidRPr="000E1226">
        <w:rPr>
          <w:lang w:val="it-CH"/>
        </w:rPr>
        <w:t>.</w:t>
      </w:r>
    </w:p>
    <w:p w14:paraId="3BD1833A" w14:textId="77777777" w:rsidR="00571037" w:rsidRPr="000E1226" w:rsidRDefault="00571037" w:rsidP="00571037">
      <w:pPr>
        <w:numPr>
          <w:ilvl w:val="0"/>
          <w:numId w:val="16"/>
        </w:numPr>
        <w:ind w:left="357" w:hanging="357"/>
        <w:rPr>
          <w:sz w:val="12"/>
          <w:szCs w:val="16"/>
          <w:lang w:val="fr-FR"/>
        </w:rPr>
      </w:pPr>
      <w:r w:rsidRPr="000E1226">
        <w:rPr>
          <w:b/>
          <w:sz w:val="12"/>
          <w:szCs w:val="16"/>
          <w:lang w:val="en-US"/>
        </w:rPr>
        <w:t>INFO POSTAGE</w:t>
      </w:r>
      <w:r w:rsidRPr="000E1226">
        <w:rPr>
          <w:sz w:val="12"/>
          <w:szCs w:val="16"/>
          <w:lang w:val="en-US"/>
        </w:rPr>
        <w:t xml:space="preserve">: Post delivery is possible to almost all countries. Please check at the Swiss Post whether letters are currently being delivered to the destination country. </w:t>
      </w:r>
      <w:r w:rsidRPr="000E1226">
        <w:rPr>
          <w:sz w:val="12"/>
          <w:szCs w:val="16"/>
          <w:lang w:val="en-US"/>
        </w:rPr>
        <w:br/>
        <w:t xml:space="preserve">If not, please send by email, </w:t>
      </w:r>
      <w:proofErr w:type="gramStart"/>
      <w:r w:rsidRPr="000E1226">
        <w:rPr>
          <w:sz w:val="12"/>
          <w:szCs w:val="16"/>
          <w:lang w:val="en-US"/>
        </w:rPr>
        <w:t>fax</w:t>
      </w:r>
      <w:proofErr w:type="gramEnd"/>
      <w:r w:rsidRPr="000E1226">
        <w:rPr>
          <w:sz w:val="12"/>
          <w:szCs w:val="16"/>
          <w:lang w:val="en-US"/>
        </w:rPr>
        <w:t xml:space="preserve"> or social media and/or via the embassy with the request for forwarding to the named person. </w:t>
      </w:r>
      <w:proofErr w:type="spellStart"/>
      <w:r w:rsidRPr="000E1226">
        <w:rPr>
          <w:sz w:val="12"/>
          <w:szCs w:val="16"/>
          <w:lang w:val="fr-FR"/>
        </w:rPr>
        <w:t>Thank</w:t>
      </w:r>
      <w:proofErr w:type="spellEnd"/>
      <w:r w:rsidRPr="000E1226">
        <w:rPr>
          <w:sz w:val="12"/>
          <w:szCs w:val="16"/>
          <w:lang w:val="fr-FR"/>
        </w:rPr>
        <w:t xml:space="preserve"> </w:t>
      </w:r>
      <w:proofErr w:type="spellStart"/>
      <w:r w:rsidRPr="000E1226">
        <w:rPr>
          <w:sz w:val="12"/>
          <w:szCs w:val="16"/>
          <w:lang w:val="fr-FR"/>
        </w:rPr>
        <w:t>you</w:t>
      </w:r>
      <w:proofErr w:type="spellEnd"/>
      <w:r w:rsidRPr="000E1226">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0E1226" w14:paraId="3BC7FCF4" w14:textId="77777777" w:rsidTr="002621D1">
        <w:trPr>
          <w:cantSplit/>
          <w:trHeight w:val="53"/>
        </w:trPr>
        <w:tc>
          <w:tcPr>
            <w:tcW w:w="2838" w:type="pct"/>
            <w:noWrap/>
            <w:hideMark/>
          </w:tcPr>
          <w:p w14:paraId="6FA40B81" w14:textId="77777777" w:rsidR="005E5E5F" w:rsidRPr="000E1226" w:rsidRDefault="005E5E5F" w:rsidP="009468F4">
            <w:pPr>
              <w:pStyle w:val="berschrift"/>
              <w:rPr>
                <w:lang w:val="en-GB"/>
              </w:rPr>
            </w:pPr>
            <w:r w:rsidRPr="000E1226">
              <w:rPr>
                <w:lang w:val="it-CH"/>
              </w:rPr>
              <w:t>APPEALS TO</w:t>
            </w:r>
          </w:p>
        </w:tc>
        <w:tc>
          <w:tcPr>
            <w:tcW w:w="2162" w:type="pct"/>
            <w:hideMark/>
          </w:tcPr>
          <w:p w14:paraId="035A56FE" w14:textId="77777777" w:rsidR="005E5E5F" w:rsidRPr="000E1226" w:rsidRDefault="005E5E5F" w:rsidP="009468F4">
            <w:pPr>
              <w:pStyle w:val="berschrift"/>
              <w:rPr>
                <w:lang w:val="en-GB"/>
              </w:rPr>
            </w:pPr>
            <w:r w:rsidRPr="000E1226">
              <w:rPr>
                <w:lang w:val="it-CH"/>
              </w:rPr>
              <w:t>COPIES TO</w:t>
            </w:r>
          </w:p>
        </w:tc>
      </w:tr>
      <w:tr w:rsidR="005E5E5F" w:rsidRPr="000E1226" w14:paraId="609F3760" w14:textId="77777777" w:rsidTr="002621D1">
        <w:trPr>
          <w:cantSplit/>
          <w:trHeight w:val="53"/>
        </w:trPr>
        <w:tc>
          <w:tcPr>
            <w:tcW w:w="2838" w:type="pct"/>
            <w:noWrap/>
            <w:hideMark/>
          </w:tcPr>
          <w:p w14:paraId="3BE3F612" w14:textId="77777777" w:rsidR="000E1226" w:rsidRPr="000E1226" w:rsidRDefault="000E1226" w:rsidP="000E1226">
            <w:pPr>
              <w:pStyle w:val="Adressen"/>
            </w:pPr>
            <w:proofErr w:type="spellStart"/>
            <w:r w:rsidRPr="000E1226">
              <w:t>Minister</w:t>
            </w:r>
            <w:proofErr w:type="spellEnd"/>
            <w:r w:rsidRPr="000E1226">
              <w:t xml:space="preserve"> of Justice and Human </w:t>
            </w:r>
            <w:proofErr w:type="spellStart"/>
            <w:r w:rsidRPr="000E1226">
              <w:t>Rights</w:t>
            </w:r>
            <w:proofErr w:type="spellEnd"/>
            <w:r w:rsidRPr="000E1226">
              <w:br/>
            </w:r>
            <w:proofErr w:type="spellStart"/>
            <w:r w:rsidRPr="000E1226">
              <w:t>Marcy</w:t>
            </w:r>
            <w:proofErr w:type="spellEnd"/>
            <w:r w:rsidRPr="000E1226">
              <w:t xml:space="preserve"> </w:t>
            </w:r>
            <w:proofErr w:type="spellStart"/>
            <w:r w:rsidRPr="000E1226">
              <w:t>Cláudio</w:t>
            </w:r>
            <w:proofErr w:type="spellEnd"/>
            <w:r w:rsidRPr="000E1226">
              <w:t xml:space="preserve"> Lopes</w:t>
            </w:r>
            <w:r w:rsidRPr="000E1226">
              <w:br/>
            </w:r>
            <w:proofErr w:type="spellStart"/>
            <w:r w:rsidRPr="000E1226">
              <w:t>Casarão</w:t>
            </w:r>
            <w:proofErr w:type="spellEnd"/>
            <w:r w:rsidRPr="000E1226">
              <w:t xml:space="preserve"> da </w:t>
            </w:r>
            <w:proofErr w:type="spellStart"/>
            <w:r w:rsidRPr="000E1226">
              <w:t>Justiça</w:t>
            </w:r>
            <w:proofErr w:type="spellEnd"/>
            <w:r w:rsidRPr="000E1226">
              <w:br/>
            </w:r>
            <w:r w:rsidRPr="000E1226">
              <w:t xml:space="preserve">Rua 17 de </w:t>
            </w:r>
            <w:proofErr w:type="spellStart"/>
            <w:r w:rsidRPr="000E1226">
              <w:t>Setembro</w:t>
            </w:r>
            <w:proofErr w:type="spellEnd"/>
            <w:r w:rsidRPr="000E1226">
              <w:br/>
            </w:r>
            <w:proofErr w:type="spellStart"/>
            <w:r w:rsidRPr="000E1226">
              <w:t>Gombota</w:t>
            </w:r>
            <w:proofErr w:type="spellEnd"/>
            <w:r w:rsidRPr="000E1226">
              <w:t>, Luanda, LU</w:t>
            </w:r>
            <w:r w:rsidRPr="000E1226">
              <w:br/>
            </w:r>
            <w:r w:rsidRPr="000E1226">
              <w:t>Angola</w:t>
            </w:r>
          </w:p>
          <w:p w14:paraId="023FFCB4" w14:textId="3F258C0A" w:rsidR="005E5E5F" w:rsidRPr="000E1226" w:rsidRDefault="000E1226" w:rsidP="000E1226">
            <w:pPr>
              <w:pStyle w:val="Adressen"/>
            </w:pPr>
            <w:r w:rsidRPr="000E1226">
              <w:t xml:space="preserve">E-mail: </w:t>
            </w:r>
            <w:hyperlink r:id="rId8" w:history="1">
              <w:r w:rsidRPr="000E1226">
                <w:rPr>
                  <w:rStyle w:val="Hyperlink"/>
                </w:rPr>
                <w:t>dndh.mjdh.angola@gmail.com</w:t>
              </w:r>
            </w:hyperlink>
          </w:p>
        </w:tc>
        <w:tc>
          <w:tcPr>
            <w:tcW w:w="2162" w:type="pct"/>
            <w:hideMark/>
          </w:tcPr>
          <w:p w14:paraId="59399629" w14:textId="77777777" w:rsidR="000E1226" w:rsidRPr="000E1226" w:rsidRDefault="000E1226" w:rsidP="000E1226">
            <w:pPr>
              <w:pStyle w:val="Adressen"/>
            </w:pPr>
            <w:proofErr w:type="spellStart"/>
            <w:r w:rsidRPr="000E1226">
              <w:t>Botschaft</w:t>
            </w:r>
            <w:proofErr w:type="spellEnd"/>
            <w:r w:rsidRPr="000E1226">
              <w:t xml:space="preserve"> </w:t>
            </w:r>
            <w:proofErr w:type="spellStart"/>
            <w:r w:rsidRPr="000E1226">
              <w:t>der</w:t>
            </w:r>
            <w:proofErr w:type="spellEnd"/>
            <w:r w:rsidRPr="000E1226">
              <w:t xml:space="preserve"> </w:t>
            </w:r>
            <w:proofErr w:type="spellStart"/>
            <w:r w:rsidRPr="000E1226">
              <w:t>Republik</w:t>
            </w:r>
            <w:proofErr w:type="spellEnd"/>
            <w:r w:rsidRPr="000E1226">
              <w:t xml:space="preserve"> Angola</w:t>
            </w:r>
            <w:r w:rsidRPr="000E1226">
              <w:br/>
            </w:r>
            <w:proofErr w:type="spellStart"/>
            <w:r w:rsidRPr="000E1226">
              <w:t>Thunstrasse</w:t>
            </w:r>
            <w:proofErr w:type="spellEnd"/>
            <w:r w:rsidRPr="000E1226">
              <w:t xml:space="preserve"> 73</w:t>
            </w:r>
            <w:r w:rsidRPr="000E1226">
              <w:br/>
              <w:t>3006 Bern</w:t>
            </w:r>
          </w:p>
          <w:p w14:paraId="6BCE339E" w14:textId="65D14502" w:rsidR="005E5E5F" w:rsidRPr="000E1226" w:rsidRDefault="000E1226" w:rsidP="000E1226">
            <w:r w:rsidRPr="000E1226">
              <w:t>Fax: 031 351 85 86</w:t>
            </w:r>
            <w:r w:rsidRPr="000E1226">
              <w:br/>
              <w:t xml:space="preserve">E-Mail: </w:t>
            </w:r>
            <w:hyperlink r:id="rId9" w:history="1">
              <w:r w:rsidRPr="000E1226">
                <w:rPr>
                  <w:rStyle w:val="Hyperlink"/>
                </w:rPr>
                <w:t>embaixada.suicaberna@mirex.gov.ao</w:t>
              </w:r>
            </w:hyperlink>
            <w:r w:rsidR="002222A4" w:rsidRPr="000E1226">
              <w:t xml:space="preserve"> </w:t>
            </w:r>
          </w:p>
        </w:tc>
      </w:tr>
      <w:tr w:rsidR="009B7FAE" w:rsidRPr="000E1226" w14:paraId="713331E8" w14:textId="77777777" w:rsidTr="002621D1">
        <w:trPr>
          <w:cantSplit/>
          <w:trHeight w:val="53"/>
        </w:trPr>
        <w:tc>
          <w:tcPr>
            <w:tcW w:w="5000" w:type="pct"/>
            <w:gridSpan w:val="2"/>
            <w:noWrap/>
          </w:tcPr>
          <w:p w14:paraId="571C3BE9" w14:textId="6B257060" w:rsidR="009B7FAE" w:rsidRPr="000E1226" w:rsidRDefault="00B71BDF" w:rsidP="00803B52">
            <w:pPr>
              <w:spacing w:before="120"/>
              <w:rPr>
                <w:lang w:val="en-US"/>
              </w:rPr>
            </w:pPr>
            <w:r w:rsidRPr="000E1226">
              <w:rPr>
                <w:lang w:val="fr-CH"/>
              </w:rPr>
              <w:sym w:font="Wingdings 3" w:char="F022"/>
            </w:r>
            <w:r w:rsidRPr="000E1226">
              <w:rPr>
                <w:lang w:val="en-US"/>
              </w:rPr>
              <w:t xml:space="preserve"> </w:t>
            </w:r>
            <w:r w:rsidR="00BA09FB" w:rsidRPr="000E1226">
              <w:rPr>
                <w:b/>
                <w:bCs/>
                <w:lang w:val="en-US"/>
              </w:rPr>
              <w:t>Social media guidance</w:t>
            </w:r>
            <w:r w:rsidR="00BA09FB" w:rsidRPr="000E1226">
              <w:rPr>
                <w:lang w:val="en-US"/>
              </w:rPr>
              <w:t xml:space="preserve"> and </w:t>
            </w:r>
            <w:proofErr w:type="spellStart"/>
            <w:r w:rsidR="00BA09FB" w:rsidRPr="000E1226">
              <w:rPr>
                <w:b/>
                <w:bCs/>
                <w:lang w:val="en-US"/>
              </w:rPr>
              <w:t>a</w:t>
            </w:r>
            <w:r w:rsidR="00AA745E" w:rsidRPr="000E1226">
              <w:rPr>
                <w:b/>
                <w:bCs/>
                <w:lang w:val="en-US"/>
              </w:rPr>
              <w:t>dditonal</w:t>
            </w:r>
            <w:proofErr w:type="spellEnd"/>
            <w:r w:rsidR="00AA745E" w:rsidRPr="000E1226">
              <w:rPr>
                <w:b/>
                <w:bCs/>
                <w:lang w:val="en-US"/>
              </w:rPr>
              <w:t xml:space="preserve"> targets</w:t>
            </w:r>
            <w:r w:rsidR="00AA745E" w:rsidRPr="000E1226">
              <w:rPr>
                <w:lang w:val="en-US"/>
              </w:rPr>
              <w:t xml:space="preserve"> see online</w:t>
            </w:r>
            <w:r w:rsidR="002365A5" w:rsidRPr="000E1226">
              <w:rPr>
                <w:lang w:val="en-US"/>
              </w:rPr>
              <w:t xml:space="preserve">: </w:t>
            </w:r>
            <w:hyperlink r:id="rId10" w:history="1">
              <w:r w:rsidR="002365A5" w:rsidRPr="000E1226">
                <w:rPr>
                  <w:rStyle w:val="Hyperlink"/>
                  <w:lang w:val="en-US"/>
                </w:rPr>
                <w:t>amnesty.ch</w:t>
              </w:r>
            </w:hyperlink>
            <w:r w:rsidR="002365A5" w:rsidRPr="000E1226">
              <w:rPr>
                <w:lang w:val="en-US"/>
              </w:rPr>
              <w:t xml:space="preserve"> </w:t>
            </w:r>
            <w:r w:rsidR="00A52BF5" w:rsidRPr="000E1226">
              <w:rPr>
                <w:sz w:val="32"/>
                <w:szCs w:val="32"/>
              </w:rPr>
              <w:sym w:font="Webdings" w:char="F04C"/>
            </w:r>
            <w:r w:rsidR="002365A5" w:rsidRPr="000E1226">
              <w:rPr>
                <w:b/>
                <w:bCs/>
                <w:lang w:val="en-US"/>
              </w:rPr>
              <w:t xml:space="preserve">UA </w:t>
            </w:r>
            <w:r w:rsidR="000E1226" w:rsidRPr="000E1226">
              <w:rPr>
                <w:b/>
                <w:bCs/>
                <w:lang w:val="en-US"/>
              </w:rPr>
              <w:t>117/23</w:t>
            </w:r>
            <w:r w:rsidR="00857378" w:rsidRPr="000E1226">
              <w:rPr>
                <w:lang w:val="en-US"/>
              </w:rPr>
              <w:t xml:space="preserve"> </w:t>
            </w:r>
            <w:r w:rsidR="00857378" w:rsidRPr="000E1226">
              <w:rPr>
                <w:sz w:val="16"/>
                <w:szCs w:val="16"/>
                <w:lang w:val="en-US"/>
              </w:rPr>
              <w:t>or</w:t>
            </w:r>
            <w:r w:rsidR="000E1226" w:rsidRPr="000E1226">
              <w:rPr>
                <w:lang w:val="it-CH"/>
              </w:rPr>
              <w:t xml:space="preserve"> </w:t>
            </w:r>
            <w:r w:rsidR="000E1226" w:rsidRPr="000E1226">
              <w:rPr>
                <w:b/>
                <w:bCs/>
                <w:lang w:val="it-CH"/>
              </w:rPr>
              <w:t>AFR 12/7535/2023</w:t>
            </w:r>
          </w:p>
        </w:tc>
      </w:tr>
    </w:tbl>
    <w:p w14:paraId="041B6E15" w14:textId="77777777" w:rsidR="00881147" w:rsidRPr="000E1226" w:rsidRDefault="00881147" w:rsidP="00881147">
      <w:pPr>
        <w:rPr>
          <w:sz w:val="4"/>
          <w:lang w:val="it-CH"/>
        </w:rPr>
      </w:pPr>
    </w:p>
    <w:p w14:paraId="2B5AD147" w14:textId="77777777" w:rsidR="007D0B54" w:rsidRPr="000E1226" w:rsidRDefault="00CF02C7" w:rsidP="00881147">
      <w:pPr>
        <w:rPr>
          <w:sz w:val="10"/>
          <w:szCs w:val="10"/>
          <w:lang w:val="it-CH"/>
        </w:rPr>
      </w:pPr>
      <w:r w:rsidRPr="000E1226">
        <w:rPr>
          <w:sz w:val="20"/>
          <w:szCs w:val="20"/>
          <w:lang w:val="it-CH"/>
        </w:rPr>
        <w:br w:type="page"/>
      </w:r>
    </w:p>
    <w:p w14:paraId="561B6CBB" w14:textId="77777777" w:rsidR="00097F8C" w:rsidRPr="000E1226" w:rsidRDefault="00097F8C" w:rsidP="00C67DE1">
      <w:pPr>
        <w:spacing w:line="360" w:lineRule="auto"/>
        <w:rPr>
          <w:sz w:val="20"/>
          <w:szCs w:val="20"/>
          <w:lang w:val="en-US"/>
        </w:rPr>
        <w:sectPr w:rsidR="00097F8C" w:rsidRPr="000E1226" w:rsidSect="002621D1">
          <w:footerReference w:type="first" r:id="rId11"/>
          <w:type w:val="continuous"/>
          <w:pgSz w:w="11906" w:h="16838" w:code="9"/>
          <w:pgMar w:top="426" w:right="707" w:bottom="709" w:left="709" w:header="159" w:footer="306" w:gutter="0"/>
          <w:cols w:space="720"/>
          <w:titlePg/>
        </w:sectPr>
      </w:pPr>
    </w:p>
    <w:p w14:paraId="752716E6" w14:textId="77777777" w:rsidR="007D0B54" w:rsidRPr="000E1226" w:rsidRDefault="007D0B54" w:rsidP="00C67DE1">
      <w:pPr>
        <w:spacing w:line="360" w:lineRule="auto"/>
        <w:rPr>
          <w:sz w:val="20"/>
          <w:szCs w:val="20"/>
        </w:rPr>
      </w:pPr>
      <w:r w:rsidRPr="000E1226">
        <w:rPr>
          <w:sz w:val="20"/>
          <w:szCs w:val="20"/>
        </w:rPr>
        <w:lastRenderedPageBreak/>
        <w:t>________________________</w:t>
      </w:r>
    </w:p>
    <w:p w14:paraId="77A67501" w14:textId="77777777" w:rsidR="007D0B54" w:rsidRPr="000E1226" w:rsidRDefault="007D0B54" w:rsidP="00C67DE1">
      <w:pPr>
        <w:spacing w:line="360" w:lineRule="auto"/>
        <w:rPr>
          <w:sz w:val="20"/>
          <w:szCs w:val="20"/>
        </w:rPr>
      </w:pPr>
      <w:r w:rsidRPr="000E1226">
        <w:rPr>
          <w:sz w:val="20"/>
          <w:szCs w:val="20"/>
        </w:rPr>
        <w:t>________________________</w:t>
      </w:r>
    </w:p>
    <w:p w14:paraId="47E3A684" w14:textId="77777777" w:rsidR="007D0B54" w:rsidRPr="000E1226" w:rsidRDefault="007D0B54" w:rsidP="00C67DE1">
      <w:pPr>
        <w:spacing w:line="360" w:lineRule="auto"/>
        <w:rPr>
          <w:sz w:val="20"/>
          <w:szCs w:val="20"/>
        </w:rPr>
      </w:pPr>
      <w:r w:rsidRPr="000E1226">
        <w:rPr>
          <w:sz w:val="20"/>
          <w:szCs w:val="20"/>
        </w:rPr>
        <w:t>________________________</w:t>
      </w:r>
    </w:p>
    <w:p w14:paraId="0377F93D" w14:textId="77777777" w:rsidR="007D0B54" w:rsidRPr="000E1226" w:rsidRDefault="007D0B54" w:rsidP="00C67DE1">
      <w:pPr>
        <w:spacing w:line="360" w:lineRule="auto"/>
        <w:rPr>
          <w:sz w:val="20"/>
          <w:szCs w:val="20"/>
        </w:rPr>
      </w:pPr>
      <w:r w:rsidRPr="000E1226">
        <w:rPr>
          <w:sz w:val="20"/>
          <w:szCs w:val="20"/>
        </w:rPr>
        <w:t>________________________</w:t>
      </w:r>
    </w:p>
    <w:p w14:paraId="2CA14020" w14:textId="77777777" w:rsidR="007D0B54" w:rsidRPr="000E1226" w:rsidRDefault="007D0B54" w:rsidP="00C67DE1">
      <w:pPr>
        <w:rPr>
          <w:sz w:val="20"/>
          <w:szCs w:val="20"/>
        </w:rPr>
      </w:pPr>
    </w:p>
    <w:p w14:paraId="4125D07C" w14:textId="77777777" w:rsidR="00EF5ECD" w:rsidRPr="000E1226" w:rsidRDefault="00EF5ECD" w:rsidP="00C67DE1">
      <w:pPr>
        <w:rPr>
          <w:sz w:val="20"/>
          <w:szCs w:val="20"/>
        </w:rPr>
      </w:pPr>
    </w:p>
    <w:p w14:paraId="62BBFC1D" w14:textId="22887E66" w:rsidR="007D0B54" w:rsidRPr="000E1226" w:rsidRDefault="000E1226" w:rsidP="00C67DE1">
      <w:pPr>
        <w:ind w:left="5670"/>
        <w:rPr>
          <w:sz w:val="20"/>
          <w:szCs w:val="20"/>
          <w:lang w:val="it-CH"/>
        </w:rPr>
      </w:pPr>
      <w:r w:rsidRPr="000E1226">
        <w:rPr>
          <w:sz w:val="20"/>
          <w:szCs w:val="20"/>
          <w:lang w:val="en-US"/>
        </w:rPr>
        <w:t>Minister of Justice and Human Rights</w:t>
      </w:r>
      <w:r w:rsidRPr="000E1226">
        <w:rPr>
          <w:sz w:val="20"/>
          <w:szCs w:val="20"/>
          <w:lang w:val="en-US"/>
        </w:rPr>
        <w:br/>
        <w:t>Marcy Cláudio Lopes</w:t>
      </w:r>
      <w:r w:rsidRPr="000E1226">
        <w:rPr>
          <w:sz w:val="20"/>
          <w:szCs w:val="20"/>
          <w:lang w:val="en-US"/>
        </w:rPr>
        <w:br/>
      </w:r>
      <w:proofErr w:type="spellStart"/>
      <w:r w:rsidRPr="000E1226">
        <w:rPr>
          <w:sz w:val="20"/>
          <w:szCs w:val="20"/>
          <w:lang w:val="en-US"/>
        </w:rPr>
        <w:t>Casarão</w:t>
      </w:r>
      <w:proofErr w:type="spellEnd"/>
      <w:r w:rsidRPr="000E1226">
        <w:rPr>
          <w:sz w:val="20"/>
          <w:szCs w:val="20"/>
          <w:lang w:val="en-US"/>
        </w:rPr>
        <w:t xml:space="preserve"> da Justiça</w:t>
      </w:r>
      <w:r w:rsidRPr="000E1226">
        <w:rPr>
          <w:sz w:val="20"/>
          <w:szCs w:val="20"/>
          <w:lang w:val="en-US"/>
        </w:rPr>
        <w:br/>
        <w:t xml:space="preserve">Rua 17 de </w:t>
      </w:r>
      <w:proofErr w:type="spellStart"/>
      <w:r w:rsidRPr="000E1226">
        <w:rPr>
          <w:sz w:val="20"/>
          <w:szCs w:val="20"/>
          <w:lang w:val="en-US"/>
        </w:rPr>
        <w:t>Setembro</w:t>
      </w:r>
      <w:proofErr w:type="spellEnd"/>
      <w:r w:rsidRPr="000E1226">
        <w:rPr>
          <w:sz w:val="20"/>
          <w:szCs w:val="20"/>
          <w:lang w:val="en-US"/>
        </w:rPr>
        <w:br/>
      </w:r>
      <w:proofErr w:type="spellStart"/>
      <w:r w:rsidRPr="000E1226">
        <w:rPr>
          <w:sz w:val="20"/>
          <w:szCs w:val="20"/>
          <w:lang w:val="en-US"/>
        </w:rPr>
        <w:t>Gombota</w:t>
      </w:r>
      <w:proofErr w:type="spellEnd"/>
      <w:r w:rsidRPr="000E1226">
        <w:rPr>
          <w:sz w:val="20"/>
          <w:szCs w:val="20"/>
          <w:lang w:val="en-US"/>
        </w:rPr>
        <w:t>, Luanda, LU</w:t>
      </w:r>
      <w:r w:rsidRPr="000E1226">
        <w:rPr>
          <w:sz w:val="20"/>
          <w:szCs w:val="20"/>
          <w:lang w:val="en-US"/>
        </w:rPr>
        <w:br/>
        <w:t>Angola</w:t>
      </w:r>
    </w:p>
    <w:p w14:paraId="50CCF626" w14:textId="7CA6BD79" w:rsidR="007D0B54" w:rsidRPr="000E1226" w:rsidRDefault="007D0B54" w:rsidP="00C67DE1">
      <w:pPr>
        <w:spacing w:before="840" w:after="840"/>
        <w:ind w:left="5670"/>
        <w:rPr>
          <w:sz w:val="20"/>
          <w:szCs w:val="20"/>
          <w:lang w:val="it-CH"/>
        </w:rPr>
      </w:pPr>
      <w:r w:rsidRPr="000E1226">
        <w:rPr>
          <w:sz w:val="20"/>
          <w:szCs w:val="20"/>
        </w:rPr>
        <w:t>________________________</w:t>
      </w:r>
    </w:p>
    <w:p w14:paraId="620BF688" w14:textId="77777777" w:rsidR="007C6484" w:rsidRPr="000E1226" w:rsidRDefault="007C6484" w:rsidP="00C67DE1">
      <w:pPr>
        <w:pStyle w:val="AbschnittAbstandimText"/>
        <w:spacing w:after="0"/>
        <w:rPr>
          <w:sz w:val="20"/>
          <w:szCs w:val="20"/>
          <w:lang w:val="it-CH"/>
        </w:rPr>
      </w:pPr>
    </w:p>
    <w:p w14:paraId="2E6F8CDD" w14:textId="77777777" w:rsidR="000E1226" w:rsidRPr="000E1226" w:rsidRDefault="000E1226" w:rsidP="000E1226">
      <w:pPr>
        <w:pStyle w:val="AbschnittAbstandimText"/>
        <w:rPr>
          <w:sz w:val="20"/>
          <w:szCs w:val="20"/>
          <w:lang w:val="en-GB"/>
        </w:rPr>
      </w:pPr>
      <w:r w:rsidRPr="000E1226">
        <w:rPr>
          <w:sz w:val="20"/>
          <w:szCs w:val="20"/>
          <w:lang w:val="en-GB"/>
        </w:rPr>
        <w:t>Dear Minister,</w:t>
      </w:r>
    </w:p>
    <w:p w14:paraId="11F2DC63" w14:textId="77777777" w:rsidR="000E1226" w:rsidRPr="000E1226" w:rsidRDefault="000E1226" w:rsidP="000E1226">
      <w:pPr>
        <w:pStyle w:val="AbschnittAbstandimText"/>
        <w:rPr>
          <w:b/>
          <w:bCs/>
          <w:sz w:val="20"/>
          <w:szCs w:val="20"/>
          <w:lang w:val="en-GB"/>
        </w:rPr>
      </w:pPr>
      <w:r w:rsidRPr="000E1226">
        <w:rPr>
          <w:b/>
          <w:bCs/>
          <w:sz w:val="20"/>
          <w:szCs w:val="20"/>
          <w:lang w:val="en-GB"/>
        </w:rPr>
        <w:t>I am writing to you to express concern about the arbitrary detention and conviction of Ana da Silva Miguel (AKA Neth Nahara), solely for peacefully exercising her human rights.</w:t>
      </w:r>
    </w:p>
    <w:p w14:paraId="120547EF" w14:textId="77777777" w:rsidR="000E1226" w:rsidRPr="000E1226" w:rsidRDefault="000E1226" w:rsidP="000E1226">
      <w:pPr>
        <w:pStyle w:val="AbschnittAbstandimText"/>
        <w:rPr>
          <w:sz w:val="20"/>
          <w:szCs w:val="20"/>
          <w:lang w:val="en-GB"/>
        </w:rPr>
      </w:pPr>
      <w:r w:rsidRPr="000E1226">
        <w:rPr>
          <w:sz w:val="20"/>
          <w:szCs w:val="20"/>
          <w:lang w:val="en-GB"/>
        </w:rPr>
        <w:t xml:space="preserve">On 13 August, Neth Nahara – an avid TikTok user - was arrested by the Criminal Investigation Services at 04 de </w:t>
      </w:r>
      <w:proofErr w:type="spellStart"/>
      <w:r w:rsidRPr="000E1226">
        <w:rPr>
          <w:sz w:val="20"/>
          <w:szCs w:val="20"/>
          <w:lang w:val="en-GB"/>
        </w:rPr>
        <w:t>Fevereiro</w:t>
      </w:r>
      <w:proofErr w:type="spellEnd"/>
      <w:r w:rsidRPr="000E1226">
        <w:rPr>
          <w:sz w:val="20"/>
          <w:szCs w:val="20"/>
          <w:lang w:val="en-GB"/>
        </w:rPr>
        <w:t xml:space="preserve"> International Airport, in Luanda, Angola’s capital, while preparing for a trip to Dubai. On 14 August, she was summarily tried and sentenced to 6 months in prison for ‘outrage against the state, its symbols, and bodies’ and a fine of 1 million Kwanza (approximately 1,200 USD) for having made a live stream on 12 August on her TikTok account criticizing the government and the President of the Republic.</w:t>
      </w:r>
    </w:p>
    <w:p w14:paraId="34B4C513" w14:textId="77777777" w:rsidR="000E1226" w:rsidRPr="000E1226" w:rsidRDefault="000E1226" w:rsidP="000E1226">
      <w:pPr>
        <w:pStyle w:val="AbschnittAbstandimText"/>
        <w:rPr>
          <w:sz w:val="20"/>
          <w:szCs w:val="20"/>
          <w:lang w:val="en-GB"/>
        </w:rPr>
      </w:pPr>
      <w:r w:rsidRPr="000E1226">
        <w:rPr>
          <w:sz w:val="20"/>
          <w:szCs w:val="20"/>
          <w:lang w:val="en-GB"/>
        </w:rPr>
        <w:t xml:space="preserve">On 1 September, Neth Nahara's lawyers were notified about the public prosecutor's appeal to extend the 6-months sentence. Without the lawyers having had the chance to submit their counter-appeal, the prosecution's appeal was sent straight to the second stage court, violating the laws which set deadlines at 20 days for a counter appeal before a judge can </w:t>
      </w:r>
      <w:proofErr w:type="gramStart"/>
      <w:r w:rsidRPr="000E1226">
        <w:rPr>
          <w:sz w:val="20"/>
          <w:szCs w:val="20"/>
          <w:lang w:val="en-GB"/>
        </w:rPr>
        <w:t>make a decision</w:t>
      </w:r>
      <w:proofErr w:type="gramEnd"/>
      <w:r w:rsidRPr="000E1226">
        <w:rPr>
          <w:sz w:val="20"/>
          <w:szCs w:val="20"/>
          <w:lang w:val="en-GB"/>
        </w:rPr>
        <w:t>. The lawyers then submitted a complaint of unconstitutionality to the second stage court, which has not yet been responded to. On 27 September, the second stage court decided to uphold the prosecution's appeal, extending the sentence from 6 months to 2 years in prison, in a clear attack on human rights including the right to the freedom of expression, violating article 40 of the Angolan Constitution, article 9 of the African Charter on Human and Peoples’ Rights to which Angola is a state party.</w:t>
      </w:r>
    </w:p>
    <w:p w14:paraId="16E21F1D" w14:textId="77777777" w:rsidR="000E1226" w:rsidRPr="000E1226" w:rsidRDefault="000E1226" w:rsidP="000E1226">
      <w:pPr>
        <w:pStyle w:val="AbschnittAbstandimText"/>
        <w:rPr>
          <w:sz w:val="20"/>
          <w:szCs w:val="20"/>
          <w:lang w:val="en-GB"/>
        </w:rPr>
      </w:pPr>
      <w:r w:rsidRPr="000E1226">
        <w:rPr>
          <w:sz w:val="20"/>
          <w:szCs w:val="20"/>
          <w:lang w:val="en-GB"/>
        </w:rPr>
        <w:t>In 2020, Neth Nahara made it public that she is HIV Positive. Since her arrest in August, Neth Nahara has not been receiving her daily medication for the virus, violating women’s rights, thus seriously impacting her health, and putting her life at serious risk. Her health situation is critical and deteriorating. This led to an emergency hospitalization on 3 December. By preventing Neth Nahara from accessing her HIV treatment, the authorities are violating her right to sexual and reproductive health as enshrined in the Protocol to the African Charter on Human and Peoples' Rights on the Rights of Women in Africa (Maputo Protocol).</w:t>
      </w:r>
    </w:p>
    <w:p w14:paraId="0088425F" w14:textId="77777777" w:rsidR="000E1226" w:rsidRPr="000E1226" w:rsidRDefault="000E1226" w:rsidP="000E1226">
      <w:pPr>
        <w:pStyle w:val="AbschnittAbstandimText"/>
        <w:rPr>
          <w:b/>
          <w:bCs/>
          <w:sz w:val="20"/>
          <w:szCs w:val="20"/>
          <w:lang w:val="en-GB"/>
        </w:rPr>
      </w:pPr>
      <w:r w:rsidRPr="000E1226">
        <w:rPr>
          <w:b/>
          <w:bCs/>
          <w:sz w:val="20"/>
          <w:szCs w:val="20"/>
          <w:lang w:val="en-GB"/>
        </w:rPr>
        <w:t>I urge you to ensure that Neth Nahara is immediately released, since her conviction and ongoing arbitrary detention stem from the peaceful exercise of her human rights including to freedom of expression. Pending her release, the authorities must also ensure she has immediate access to all necessary and adequate healthcare.</w:t>
      </w:r>
    </w:p>
    <w:p w14:paraId="0666E233" w14:textId="77777777" w:rsidR="000E1226" w:rsidRPr="000E1226" w:rsidRDefault="000E1226" w:rsidP="000E1226">
      <w:pPr>
        <w:pStyle w:val="AbschnittAbstandimText"/>
        <w:rPr>
          <w:sz w:val="20"/>
          <w:szCs w:val="20"/>
          <w:lang w:val="en-GB"/>
        </w:rPr>
      </w:pPr>
    </w:p>
    <w:p w14:paraId="34006E09" w14:textId="77777777" w:rsidR="000E1226" w:rsidRPr="000E1226" w:rsidRDefault="000E1226" w:rsidP="000E1226">
      <w:pPr>
        <w:pStyle w:val="AbschnittAbstandimText"/>
        <w:rPr>
          <w:sz w:val="20"/>
          <w:szCs w:val="20"/>
          <w:lang w:val="en-GB"/>
        </w:rPr>
      </w:pPr>
      <w:r w:rsidRPr="000E1226">
        <w:rPr>
          <w:sz w:val="20"/>
          <w:szCs w:val="20"/>
          <w:lang w:val="en-GB"/>
        </w:rPr>
        <w:t>Yours sincerely,</w:t>
      </w:r>
    </w:p>
    <w:p w14:paraId="2819CC8F" w14:textId="77777777" w:rsidR="007D0B54" w:rsidRPr="000E1226" w:rsidRDefault="007D0B54" w:rsidP="00C67DE1">
      <w:pPr>
        <w:spacing w:before="360"/>
        <w:rPr>
          <w:sz w:val="20"/>
          <w:szCs w:val="20"/>
        </w:rPr>
      </w:pPr>
      <w:r w:rsidRPr="000E1226">
        <w:rPr>
          <w:sz w:val="20"/>
          <w:szCs w:val="20"/>
        </w:rPr>
        <w:t>________________________</w:t>
      </w:r>
    </w:p>
    <w:p w14:paraId="00C95422" w14:textId="77777777" w:rsidR="00881147" w:rsidRPr="0014306C" w:rsidRDefault="00097F8C" w:rsidP="00C67DE1">
      <w:pPr>
        <w:rPr>
          <w:sz w:val="20"/>
          <w:szCs w:val="20"/>
          <w:lang w:val="fr-FR"/>
        </w:rPr>
      </w:pPr>
      <w:r w:rsidRPr="000E1226">
        <w:rPr>
          <w:noProof/>
          <w:sz w:val="20"/>
          <w:szCs w:val="20"/>
          <w:lang w:val="fr-FR"/>
        </w:rPr>
        <mc:AlternateContent>
          <mc:Choice Requires="wps">
            <w:drawing>
              <wp:anchor distT="0" distB="0" distL="114300" distR="114300" simplePos="0" relativeHeight="251658240" behindDoc="0" locked="1" layoutInCell="0" allowOverlap="0" wp14:anchorId="36428FA2" wp14:editId="328D04B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A0D8" w14:textId="3CE87354" w:rsidR="00097F8C" w:rsidRPr="002222A4" w:rsidRDefault="00F71E28" w:rsidP="00FA0F34">
                            <w:pPr>
                              <w:spacing w:after="40"/>
                              <w:ind w:left="57"/>
                              <w:rPr>
                                <w:b/>
                              </w:rPr>
                            </w:pPr>
                            <w:proofErr w:type="spellStart"/>
                            <w:r w:rsidRPr="000E1226">
                              <w:rPr>
                                <w:b/>
                              </w:rPr>
                              <w:t>Copie</w:t>
                            </w:r>
                            <w:proofErr w:type="spellEnd"/>
                          </w:p>
                          <w:p w14:paraId="6CDA62B8" w14:textId="566DDF9D" w:rsidR="00CF68A0" w:rsidRPr="00CF68A0" w:rsidRDefault="000E1226" w:rsidP="00CF68A0">
                            <w:pPr>
                              <w:ind w:left="57"/>
                              <w:rPr>
                                <w:sz w:val="16"/>
                                <w:szCs w:val="16"/>
                              </w:rPr>
                            </w:pPr>
                            <w:r>
                              <w:rPr>
                                <w:sz w:val="16"/>
                                <w:szCs w:val="16"/>
                              </w:rPr>
                              <w:t xml:space="preserve">Botschaft der Republik Angola, </w:t>
                            </w:r>
                            <w:proofErr w:type="spellStart"/>
                            <w:r>
                              <w:rPr>
                                <w:sz w:val="16"/>
                                <w:szCs w:val="16"/>
                              </w:rPr>
                              <w:t>Thunstrasse</w:t>
                            </w:r>
                            <w:proofErr w:type="spellEnd"/>
                            <w:r>
                              <w:rPr>
                                <w:sz w:val="16"/>
                                <w:szCs w:val="16"/>
                              </w:rPr>
                              <w:t xml:space="preserve"> 73, 3006 Bern, Fax: 031 351 85 86 / E-Mail: embaixada.suicaberna@mirex.gov.ao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28FA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F4FA0D8" w14:textId="3CE87354" w:rsidR="00097F8C" w:rsidRPr="002222A4" w:rsidRDefault="00F71E28" w:rsidP="00FA0F34">
                      <w:pPr>
                        <w:spacing w:after="40"/>
                        <w:ind w:left="57"/>
                        <w:rPr>
                          <w:b/>
                        </w:rPr>
                      </w:pPr>
                      <w:proofErr w:type="spellStart"/>
                      <w:r w:rsidRPr="000E1226">
                        <w:rPr>
                          <w:b/>
                        </w:rPr>
                        <w:t>Copie</w:t>
                      </w:r>
                      <w:proofErr w:type="spellEnd"/>
                    </w:p>
                    <w:p w14:paraId="6CDA62B8" w14:textId="566DDF9D" w:rsidR="00CF68A0" w:rsidRPr="00CF68A0" w:rsidRDefault="000E1226" w:rsidP="00CF68A0">
                      <w:pPr>
                        <w:ind w:left="57"/>
                        <w:rPr>
                          <w:sz w:val="16"/>
                          <w:szCs w:val="16"/>
                        </w:rPr>
                      </w:pPr>
                      <w:r>
                        <w:rPr>
                          <w:sz w:val="16"/>
                          <w:szCs w:val="16"/>
                        </w:rPr>
                        <w:t xml:space="preserve">Botschaft der Republik Angola, </w:t>
                      </w:r>
                      <w:proofErr w:type="spellStart"/>
                      <w:r>
                        <w:rPr>
                          <w:sz w:val="16"/>
                          <w:szCs w:val="16"/>
                        </w:rPr>
                        <w:t>Thunstrasse</w:t>
                      </w:r>
                      <w:proofErr w:type="spellEnd"/>
                      <w:r>
                        <w:rPr>
                          <w:sz w:val="16"/>
                          <w:szCs w:val="16"/>
                        </w:rPr>
                        <w:t xml:space="preserve"> 73, 3006 Bern, Fax: 031 351 85 86 / E-Mail: embaixada.suicaberna@mirex.gov.ao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A59F" w14:textId="77777777" w:rsidR="00D4215E" w:rsidRPr="008702FA" w:rsidRDefault="00D4215E" w:rsidP="00553907">
      <w:r w:rsidRPr="008702FA">
        <w:separator/>
      </w:r>
    </w:p>
  </w:endnote>
  <w:endnote w:type="continuationSeparator" w:id="0">
    <w:p w14:paraId="0E5FC0F7" w14:textId="77777777" w:rsidR="00D4215E" w:rsidRPr="008702FA" w:rsidRDefault="00D4215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75D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F21AD5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94C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78C16C" wp14:editId="61A1080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320A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9BDCC6E" wp14:editId="01589AA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808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3130AA" wp14:editId="5D24AE3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633B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A6FF" w14:textId="77777777" w:rsidR="00D4215E" w:rsidRPr="008702FA" w:rsidRDefault="00D4215E" w:rsidP="00553907">
      <w:r w:rsidRPr="008702FA">
        <w:separator/>
      </w:r>
    </w:p>
  </w:footnote>
  <w:footnote w:type="continuationSeparator" w:id="0">
    <w:p w14:paraId="356D54BE" w14:textId="77777777" w:rsidR="00D4215E" w:rsidRPr="008702FA" w:rsidRDefault="00D4215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2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1226"/>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0FE9"/>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215E"/>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98A5F"/>
  <w15:docId w15:val="{CF0F8FB0-1975-487B-A490-C593691D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dh.mjdh.angol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ixada.suicaberna@mirex.gov.a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822</Words>
  <Characters>5185</Characters>
  <Application>Microsoft Office Word</Application>
  <DocSecurity>0</DocSecurity>
  <Lines>43</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2023-12-16T07:04:00Z</dcterms:created>
  <dcterms:modified xsi:type="dcterms:W3CDTF">2023-12-16T07:16:00Z</dcterms:modified>
</cp:coreProperties>
</file>