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5D6B" w14:textId="77777777" w:rsidR="007D0B54" w:rsidRPr="00854CCC" w:rsidRDefault="007D0B54" w:rsidP="00C67DE1">
      <w:pPr>
        <w:spacing w:line="360" w:lineRule="auto"/>
        <w:rPr>
          <w:sz w:val="20"/>
          <w:szCs w:val="20"/>
        </w:rPr>
      </w:pPr>
      <w:r w:rsidRPr="00854CCC">
        <w:rPr>
          <w:sz w:val="20"/>
          <w:szCs w:val="20"/>
        </w:rPr>
        <w:t>________________________</w:t>
      </w:r>
    </w:p>
    <w:p w14:paraId="416ABF31" w14:textId="77777777" w:rsidR="007D0B54" w:rsidRPr="00854CCC" w:rsidRDefault="007D0B54" w:rsidP="00C67DE1">
      <w:pPr>
        <w:spacing w:line="360" w:lineRule="auto"/>
        <w:rPr>
          <w:sz w:val="20"/>
          <w:szCs w:val="20"/>
        </w:rPr>
      </w:pPr>
      <w:r w:rsidRPr="00854CCC">
        <w:rPr>
          <w:sz w:val="20"/>
          <w:szCs w:val="20"/>
        </w:rPr>
        <w:t>________________________</w:t>
      </w:r>
    </w:p>
    <w:p w14:paraId="3735953D" w14:textId="77777777" w:rsidR="007D0B54" w:rsidRPr="00854CCC" w:rsidRDefault="007D0B54" w:rsidP="00C67DE1">
      <w:pPr>
        <w:spacing w:line="360" w:lineRule="auto"/>
        <w:rPr>
          <w:sz w:val="20"/>
          <w:szCs w:val="20"/>
        </w:rPr>
      </w:pPr>
      <w:r w:rsidRPr="00854CCC">
        <w:rPr>
          <w:sz w:val="20"/>
          <w:szCs w:val="20"/>
        </w:rPr>
        <w:t>________________________</w:t>
      </w:r>
    </w:p>
    <w:p w14:paraId="1DAB2838" w14:textId="77777777" w:rsidR="007D0B54" w:rsidRPr="00854CCC" w:rsidRDefault="007D0B54" w:rsidP="00C67DE1">
      <w:pPr>
        <w:spacing w:line="360" w:lineRule="auto"/>
        <w:rPr>
          <w:sz w:val="20"/>
          <w:szCs w:val="20"/>
        </w:rPr>
      </w:pPr>
      <w:r w:rsidRPr="00854CCC">
        <w:rPr>
          <w:sz w:val="20"/>
          <w:szCs w:val="20"/>
        </w:rPr>
        <w:t>________________________</w:t>
      </w:r>
    </w:p>
    <w:p w14:paraId="4A32A4C4" w14:textId="77777777" w:rsidR="007D0B54" w:rsidRPr="00854CCC" w:rsidRDefault="007D0B54" w:rsidP="00C67DE1">
      <w:pPr>
        <w:rPr>
          <w:sz w:val="20"/>
          <w:szCs w:val="20"/>
        </w:rPr>
      </w:pPr>
    </w:p>
    <w:p w14:paraId="13E7C46E" w14:textId="77777777" w:rsidR="00EF5ECD" w:rsidRPr="00854CCC" w:rsidRDefault="00EF5ECD" w:rsidP="00C67DE1">
      <w:pPr>
        <w:rPr>
          <w:sz w:val="20"/>
          <w:szCs w:val="20"/>
        </w:rPr>
      </w:pPr>
    </w:p>
    <w:p w14:paraId="41C91816" w14:textId="17D5D702" w:rsidR="007D0B54" w:rsidRPr="00854CCC" w:rsidRDefault="00854CCC" w:rsidP="00C67DE1">
      <w:pPr>
        <w:ind w:left="5670"/>
        <w:rPr>
          <w:sz w:val="20"/>
          <w:szCs w:val="20"/>
          <w:lang w:val="it-CH"/>
        </w:rPr>
      </w:pPr>
      <w:r w:rsidRPr="00854CCC">
        <w:rPr>
          <w:sz w:val="20"/>
          <w:szCs w:val="20"/>
          <w:lang w:val="en-US"/>
        </w:rPr>
        <w:t>Minister of Justice and Human Rights</w:t>
      </w:r>
      <w:r w:rsidRPr="00854CCC">
        <w:rPr>
          <w:sz w:val="20"/>
          <w:szCs w:val="20"/>
          <w:lang w:val="en-US"/>
        </w:rPr>
        <w:br/>
      </w:r>
      <w:r w:rsidRPr="00854CCC">
        <w:rPr>
          <w:b/>
          <w:bCs/>
          <w:sz w:val="20"/>
          <w:szCs w:val="20"/>
          <w:lang w:val="en-US"/>
        </w:rPr>
        <w:t>Marcy Cláudio Lopes</w:t>
      </w:r>
      <w:r w:rsidRPr="00854CCC">
        <w:rPr>
          <w:sz w:val="20"/>
          <w:szCs w:val="20"/>
          <w:lang w:val="en-US"/>
        </w:rPr>
        <w:br/>
        <w:t>Rua 17 de Setembro</w:t>
      </w:r>
      <w:r w:rsidRPr="00854CCC">
        <w:rPr>
          <w:sz w:val="20"/>
          <w:szCs w:val="20"/>
          <w:lang w:val="en-US"/>
        </w:rPr>
        <w:br/>
        <w:t>Ingombota</w:t>
      </w:r>
      <w:r w:rsidRPr="00854CCC">
        <w:rPr>
          <w:sz w:val="20"/>
          <w:szCs w:val="20"/>
          <w:lang w:val="en-US"/>
        </w:rPr>
        <w:br/>
        <w:t>Luanda</w:t>
      </w:r>
      <w:r w:rsidRPr="00854CCC">
        <w:rPr>
          <w:sz w:val="20"/>
          <w:szCs w:val="20"/>
          <w:lang w:val="en-US"/>
        </w:rPr>
        <w:br/>
        <w:t>Angola</w:t>
      </w:r>
    </w:p>
    <w:p w14:paraId="5AADCD7F" w14:textId="7B4319EC" w:rsidR="007D0B54" w:rsidRPr="00854CCC" w:rsidRDefault="007D0B54" w:rsidP="00C67DE1">
      <w:pPr>
        <w:spacing w:before="840" w:after="840"/>
        <w:ind w:left="5670"/>
        <w:rPr>
          <w:sz w:val="20"/>
          <w:szCs w:val="20"/>
          <w:lang w:val="it-CH"/>
        </w:rPr>
      </w:pPr>
      <w:r w:rsidRPr="00854CCC">
        <w:rPr>
          <w:sz w:val="20"/>
          <w:szCs w:val="20"/>
        </w:rPr>
        <w:t>________________________</w:t>
      </w:r>
    </w:p>
    <w:p w14:paraId="58B1623E" w14:textId="77777777" w:rsidR="007C6484" w:rsidRPr="00854CCC" w:rsidRDefault="007C6484" w:rsidP="00C67DE1">
      <w:pPr>
        <w:pStyle w:val="AbschnittAbstandimText"/>
        <w:spacing w:after="0"/>
        <w:rPr>
          <w:sz w:val="20"/>
          <w:szCs w:val="20"/>
          <w:lang w:val="it-CH"/>
        </w:rPr>
      </w:pPr>
    </w:p>
    <w:p w14:paraId="23A70AE2" w14:textId="77777777" w:rsidR="00B75B2B" w:rsidRPr="00854CCC" w:rsidRDefault="00B75B2B" w:rsidP="00B75B2B">
      <w:pPr>
        <w:pStyle w:val="AbschnittAbstandimText"/>
        <w:rPr>
          <w:sz w:val="20"/>
          <w:szCs w:val="20"/>
          <w:lang w:val="fr-CH"/>
        </w:rPr>
      </w:pPr>
      <w:r w:rsidRPr="00854CCC">
        <w:rPr>
          <w:sz w:val="20"/>
          <w:szCs w:val="20"/>
          <w:lang w:val="fr-CH"/>
        </w:rPr>
        <w:t>Monsieur le Ministre,</w:t>
      </w:r>
    </w:p>
    <w:p w14:paraId="2BFFB33A" w14:textId="77777777" w:rsidR="00B75B2B" w:rsidRPr="00854CCC" w:rsidRDefault="00B75B2B" w:rsidP="00B75B2B">
      <w:pPr>
        <w:pStyle w:val="AbschnittAbstandimText"/>
        <w:rPr>
          <w:b/>
          <w:bCs/>
          <w:sz w:val="20"/>
          <w:szCs w:val="20"/>
          <w:lang w:val="fr-CH"/>
        </w:rPr>
      </w:pPr>
      <w:r w:rsidRPr="00854CCC">
        <w:rPr>
          <w:b/>
          <w:bCs/>
          <w:sz w:val="20"/>
          <w:szCs w:val="20"/>
          <w:lang w:val="fr-CH"/>
        </w:rPr>
        <w:t>Je vous écris pour vous faire part de ma vive préoccupation au sujet de l'état de santé de trois militants, Adolfo Campos, Hermenegildo Victor José (alias Gildo das Ruas) et Gilson Morreira (alias Tanaice Neutro), qui sont détenus arbitrairement depuis le 16 septembre 2023, et pour demander leur libération immédiate, car ils sont détenus uniquement pour avoir exercé pacifiquement leurs droits humains.</w:t>
      </w:r>
    </w:p>
    <w:p w14:paraId="0B8B75BD" w14:textId="77777777" w:rsidR="00B75B2B" w:rsidRPr="00854CCC" w:rsidRDefault="00B75B2B" w:rsidP="00B75B2B">
      <w:pPr>
        <w:pStyle w:val="AbschnittAbstandimText"/>
        <w:rPr>
          <w:sz w:val="20"/>
          <w:szCs w:val="20"/>
          <w:lang w:val="fr-CH"/>
        </w:rPr>
      </w:pPr>
      <w:r w:rsidRPr="00854CCC">
        <w:rPr>
          <w:sz w:val="20"/>
          <w:szCs w:val="20"/>
          <w:lang w:val="fr-CH"/>
        </w:rPr>
        <w:t>Le 1er août, un médecin a diagnostiqué chez Gildo das Ruas une déviation du rachis (alignement ou courbure anormaux de la colonne vertébrale) et lui a recommandé l’utilisation d’un fauteuil roulant et d’une orthèse lombaire. Les 10 et 17 août 2024, Gildo das Ruas n'a pas été autorisé à recevoir la visite de sa famille et de ses amis. Parallèlement, Adolfo Campos perd progressivement la vue et n'a jusqu'à présent reçu aucun traitement médical pour cela. À la suite d’un diagnostic de pneumonie, ses médecins ont recommandé qu’il soit opéré d’urgence. Le 7 février, ses avocats ont déposé une demande pour qu’il subisse une intervention chirurgicale, mais ils n’ont toujours pas reçu de réponse. Le 9 mars, il a été admis à l'hôpital en raison de complications de santé. Tanaice Neutro a dans un premier temps été placé en détention à l’isolement pendant 36 jours, sans raison apparente. Il aurait dû être opéré en novembre 2023, mais l’opération n’a pas eu lieu, ce qui a entrainé une dégradation de son état de santé. Il souffre actuellement de douleurs au dos et aux jambes.</w:t>
      </w:r>
    </w:p>
    <w:p w14:paraId="003099F2" w14:textId="77777777" w:rsidR="00B75B2B" w:rsidRPr="00854CCC" w:rsidRDefault="00B75B2B" w:rsidP="00B75B2B">
      <w:pPr>
        <w:pStyle w:val="AbschnittAbstandimText"/>
        <w:rPr>
          <w:sz w:val="20"/>
          <w:szCs w:val="20"/>
          <w:lang w:val="fr-CH"/>
        </w:rPr>
      </w:pPr>
      <w:r w:rsidRPr="00854CCC">
        <w:rPr>
          <w:sz w:val="20"/>
          <w:szCs w:val="20"/>
          <w:lang w:val="fr-CH"/>
        </w:rPr>
        <w:t xml:space="preserve">Les quatre militants, dont </w:t>
      </w:r>
      <w:r w:rsidRPr="00854CCC">
        <w:rPr>
          <w:b/>
          <w:bCs/>
          <w:sz w:val="20"/>
          <w:szCs w:val="20"/>
          <w:lang w:val="fr-CH"/>
        </w:rPr>
        <w:t>Abraão Pedro dos Santos (alias Pensador</w:t>
      </w:r>
      <w:r w:rsidRPr="00854CCC">
        <w:rPr>
          <w:sz w:val="20"/>
          <w:szCs w:val="20"/>
          <w:lang w:val="fr-CH"/>
        </w:rPr>
        <w:t>), ont été arrêtés le 16 septembre 2023, quelques heures avant leur participation à une manifestation pacifique en solidarité avec les conducteurs de motos-taxis à Luanda, la capitale de l'Angola. Le19 septembre 2023, ils ont été condamnés à deux ans et cinq mois d'emprisonnement pour désobéissance et résistance aux ordres. Leurs avocats ont interjeté appel et déposé une plainte contre cette décision, qui ont l’un et l’autre été rejetés par le tribunal. Le 31 janvier, leurs avocats ont introduit une requête en habeas corpus infructueuse.</w:t>
      </w:r>
    </w:p>
    <w:p w14:paraId="638E9AED" w14:textId="77777777" w:rsidR="00B75B2B" w:rsidRPr="00854CCC" w:rsidRDefault="00B75B2B" w:rsidP="00B75B2B">
      <w:pPr>
        <w:pStyle w:val="AbschnittAbstandimText"/>
        <w:rPr>
          <w:b/>
          <w:bCs/>
          <w:sz w:val="20"/>
          <w:szCs w:val="20"/>
          <w:lang w:val="fr-CH"/>
        </w:rPr>
      </w:pPr>
      <w:r w:rsidRPr="00854CCC">
        <w:rPr>
          <w:b/>
          <w:bCs/>
          <w:sz w:val="20"/>
          <w:szCs w:val="20"/>
          <w:lang w:val="fr-CH"/>
        </w:rPr>
        <w:t>Je vous demande instamment de prendre toutes les mesures nécessaires pour assurer la libération immédiate des quatre militants, car leur détention découle uniquement de leur militantisme pacifique. Je vous appelle également à veiller à ce que ces militants aient immédiatement accès à tous les soins de santé dont ils ont besoin et à ce que leurs conditions de détention soient conformes aux Règles Nelson Mandela.</w:t>
      </w:r>
    </w:p>
    <w:p w14:paraId="68A69F81" w14:textId="77777777" w:rsidR="00B75B2B" w:rsidRPr="00854CCC" w:rsidRDefault="00B75B2B" w:rsidP="00B75B2B">
      <w:pPr>
        <w:pStyle w:val="AbschnittAbstandimText"/>
        <w:rPr>
          <w:sz w:val="20"/>
          <w:szCs w:val="20"/>
          <w:lang w:val="fr-CH"/>
        </w:rPr>
      </w:pPr>
    </w:p>
    <w:p w14:paraId="70DA50E9" w14:textId="77777777" w:rsidR="00B75B2B" w:rsidRPr="00854CCC" w:rsidRDefault="00B75B2B" w:rsidP="00B75B2B">
      <w:pPr>
        <w:pStyle w:val="AbschnittAbstandimText"/>
        <w:rPr>
          <w:sz w:val="20"/>
          <w:szCs w:val="20"/>
          <w:lang w:val="fr-CH"/>
        </w:rPr>
      </w:pPr>
      <w:r w:rsidRPr="00854CCC">
        <w:rPr>
          <w:sz w:val="20"/>
          <w:szCs w:val="20"/>
          <w:lang w:val="fr-CH"/>
        </w:rPr>
        <w:t>Veuillez agréer, Monsieur le Ministre, l’expression de ma haute considération.</w:t>
      </w:r>
    </w:p>
    <w:p w14:paraId="770B003E" w14:textId="77777777" w:rsidR="007D0B54" w:rsidRPr="00854CCC" w:rsidRDefault="007D0B54" w:rsidP="00C67DE1">
      <w:pPr>
        <w:spacing w:before="360"/>
        <w:rPr>
          <w:sz w:val="20"/>
          <w:szCs w:val="20"/>
        </w:rPr>
      </w:pPr>
      <w:r w:rsidRPr="00854CCC">
        <w:rPr>
          <w:sz w:val="20"/>
          <w:szCs w:val="20"/>
        </w:rPr>
        <w:t>________________________</w:t>
      </w:r>
    </w:p>
    <w:p w14:paraId="7C154387" w14:textId="77777777" w:rsidR="00881147" w:rsidRPr="0014306C" w:rsidRDefault="00097F8C" w:rsidP="00C67DE1">
      <w:pPr>
        <w:rPr>
          <w:sz w:val="20"/>
          <w:szCs w:val="20"/>
          <w:lang w:val="fr-FR"/>
        </w:rPr>
      </w:pPr>
      <w:r w:rsidRPr="00854CCC">
        <w:rPr>
          <w:noProof/>
          <w:sz w:val="20"/>
          <w:szCs w:val="20"/>
          <w:lang w:val="fr-FR"/>
        </w:rPr>
        <mc:AlternateContent>
          <mc:Choice Requires="wps">
            <w:drawing>
              <wp:anchor distT="0" distB="0" distL="114300" distR="114300" simplePos="0" relativeHeight="251658240" behindDoc="0" locked="1" layoutInCell="0" allowOverlap="0" wp14:anchorId="65F23787" wp14:editId="18491D3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CF92" w14:textId="389781E2" w:rsidR="00097F8C" w:rsidRPr="00B75B2B" w:rsidRDefault="00F71E28" w:rsidP="00FA0F34">
                            <w:pPr>
                              <w:spacing w:after="40"/>
                              <w:ind w:left="57"/>
                              <w:rPr>
                                <w:b/>
                                <w:lang w:val="fr-FR"/>
                              </w:rPr>
                            </w:pPr>
                            <w:r w:rsidRPr="00B75B2B">
                              <w:rPr>
                                <w:b/>
                                <w:lang w:val="fr-FR"/>
                              </w:rPr>
                              <w:t>Copie</w:t>
                            </w:r>
                          </w:p>
                          <w:p w14:paraId="247FF12D" w14:textId="28CE4FEF" w:rsidR="00CF68A0" w:rsidRDefault="00B75B2B" w:rsidP="00CF68A0">
                            <w:pPr>
                              <w:ind w:left="57"/>
                              <w:rPr>
                                <w:rFonts w:cs="Arial"/>
                                <w:lang w:val="fr-FR"/>
                              </w:rPr>
                            </w:pPr>
                            <w:r w:rsidRPr="00B75B2B">
                              <w:rPr>
                                <w:rFonts w:cs="Arial"/>
                                <w:lang w:val="fr-FR"/>
                              </w:rPr>
                              <w:t>Ambassade de la République d'Angola</w:t>
                            </w:r>
                            <w:r>
                              <w:rPr>
                                <w:rFonts w:cs="Arial"/>
                                <w:lang w:val="fr-FR"/>
                              </w:rPr>
                              <w:t>,</w:t>
                            </w:r>
                            <w:r w:rsidRPr="00B75B2B">
                              <w:rPr>
                                <w:rFonts w:cs="Arial"/>
                                <w:lang w:val="fr-FR"/>
                              </w:rPr>
                              <w:t xml:space="preserve"> Thunstrasse 73</w:t>
                            </w:r>
                            <w:r>
                              <w:rPr>
                                <w:rFonts w:cs="Arial"/>
                                <w:lang w:val="fr-FR"/>
                              </w:rPr>
                              <w:t>,</w:t>
                            </w:r>
                            <w:r w:rsidRPr="00B75B2B">
                              <w:rPr>
                                <w:rFonts w:cs="Arial"/>
                                <w:lang w:val="fr-FR"/>
                              </w:rPr>
                              <w:t xml:space="preserve"> 3006 Berne</w:t>
                            </w:r>
                          </w:p>
                          <w:p w14:paraId="7C5CE298" w14:textId="1E308B38" w:rsidR="00B75B2B" w:rsidRPr="00B75B2B" w:rsidRDefault="00B75B2B" w:rsidP="00CF68A0">
                            <w:pPr>
                              <w:ind w:left="57"/>
                              <w:rPr>
                                <w:sz w:val="16"/>
                                <w:szCs w:val="16"/>
                                <w:lang w:val="fr-FR"/>
                              </w:rPr>
                            </w:pPr>
                            <w:r w:rsidRPr="00B75B2B">
                              <w:rPr>
                                <w:rFonts w:cs="Arial"/>
                                <w:lang w:val="fr-FR"/>
                              </w:rPr>
                              <w:t>Fax: 031 351 85 86</w:t>
                            </w:r>
                            <w:r>
                              <w:rPr>
                                <w:rFonts w:cs="Arial"/>
                                <w:lang w:val="fr-FR"/>
                              </w:rPr>
                              <w:t xml:space="preserve">, </w:t>
                            </w:r>
                            <w:r w:rsidRPr="00B75B2B">
                              <w:rPr>
                                <w:rFonts w:cs="Arial"/>
                                <w:lang w:val="fr-FR"/>
                              </w:rPr>
                              <w:t xml:space="preserve">E-mail: </w:t>
                            </w:r>
                            <w:r>
                              <w:rPr>
                                <w:rFonts w:cs="Arial"/>
                                <w:lang w:val="fr-FR"/>
                              </w:rPr>
                              <w:t>embaixada.suicaberna@mirex.gov.ao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2378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38CF92" w14:textId="389781E2" w:rsidR="00097F8C" w:rsidRPr="00B75B2B" w:rsidRDefault="00F71E28" w:rsidP="00FA0F34">
                      <w:pPr>
                        <w:spacing w:after="40"/>
                        <w:ind w:left="57"/>
                        <w:rPr>
                          <w:b/>
                          <w:lang w:val="fr-FR"/>
                        </w:rPr>
                      </w:pPr>
                      <w:r w:rsidRPr="00B75B2B">
                        <w:rPr>
                          <w:b/>
                          <w:lang w:val="fr-FR"/>
                        </w:rPr>
                        <w:t>Copie</w:t>
                      </w:r>
                    </w:p>
                    <w:p w14:paraId="247FF12D" w14:textId="28CE4FEF" w:rsidR="00CF68A0" w:rsidRDefault="00B75B2B" w:rsidP="00CF68A0">
                      <w:pPr>
                        <w:ind w:left="57"/>
                        <w:rPr>
                          <w:rFonts w:cs="Arial"/>
                          <w:lang w:val="fr-FR"/>
                        </w:rPr>
                      </w:pPr>
                      <w:r w:rsidRPr="00B75B2B">
                        <w:rPr>
                          <w:rFonts w:cs="Arial"/>
                          <w:lang w:val="fr-FR"/>
                        </w:rPr>
                        <w:t>Ambassade de la République d'Angola</w:t>
                      </w:r>
                      <w:r>
                        <w:rPr>
                          <w:rFonts w:cs="Arial"/>
                          <w:lang w:val="fr-FR"/>
                        </w:rPr>
                        <w:t>,</w:t>
                      </w:r>
                      <w:r w:rsidRPr="00B75B2B">
                        <w:rPr>
                          <w:rFonts w:cs="Arial"/>
                          <w:lang w:val="fr-FR"/>
                        </w:rPr>
                        <w:t xml:space="preserve"> Thunstrasse 73</w:t>
                      </w:r>
                      <w:r>
                        <w:rPr>
                          <w:rFonts w:cs="Arial"/>
                          <w:lang w:val="fr-FR"/>
                        </w:rPr>
                        <w:t>,</w:t>
                      </w:r>
                      <w:r w:rsidRPr="00B75B2B">
                        <w:rPr>
                          <w:rFonts w:cs="Arial"/>
                          <w:lang w:val="fr-FR"/>
                        </w:rPr>
                        <w:t xml:space="preserve"> 3006 Berne</w:t>
                      </w:r>
                    </w:p>
                    <w:p w14:paraId="7C5CE298" w14:textId="1E308B38" w:rsidR="00B75B2B" w:rsidRPr="00B75B2B" w:rsidRDefault="00B75B2B" w:rsidP="00CF68A0">
                      <w:pPr>
                        <w:ind w:left="57"/>
                        <w:rPr>
                          <w:sz w:val="16"/>
                          <w:szCs w:val="16"/>
                          <w:lang w:val="fr-FR"/>
                        </w:rPr>
                      </w:pPr>
                      <w:r w:rsidRPr="00B75B2B">
                        <w:rPr>
                          <w:rFonts w:cs="Arial"/>
                          <w:lang w:val="fr-FR"/>
                        </w:rPr>
                        <w:t>Fax: 031 351 85 86</w:t>
                      </w:r>
                      <w:r>
                        <w:rPr>
                          <w:rFonts w:cs="Arial"/>
                          <w:lang w:val="fr-FR"/>
                        </w:rPr>
                        <w:t xml:space="preserve">, </w:t>
                      </w:r>
                      <w:r w:rsidRPr="00B75B2B">
                        <w:rPr>
                          <w:rFonts w:cs="Arial"/>
                          <w:lang w:val="fr-FR"/>
                        </w:rPr>
                        <w:t xml:space="preserve">E-mail: </w:t>
                      </w:r>
                      <w:r>
                        <w:rPr>
                          <w:rFonts w:cs="Arial"/>
                          <w:lang w:val="fr-FR"/>
                        </w:rPr>
                        <w:t>embaixada.suicaberna@mirex.gov.ao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92158" w14:textId="77777777" w:rsidR="00B53A57" w:rsidRPr="008702FA" w:rsidRDefault="00B53A57" w:rsidP="00553907">
      <w:r w:rsidRPr="008702FA">
        <w:separator/>
      </w:r>
    </w:p>
  </w:endnote>
  <w:endnote w:type="continuationSeparator" w:id="0">
    <w:p w14:paraId="57636448" w14:textId="77777777" w:rsidR="00B53A57" w:rsidRPr="008702FA" w:rsidRDefault="00B53A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C74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BA5815" wp14:editId="4AD1F29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543D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354B0AB" wp14:editId="130A8F3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4A7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2473C4" wp14:editId="6C79F0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84AD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59B8" w14:textId="77777777" w:rsidR="00B53A57" w:rsidRPr="008702FA" w:rsidRDefault="00B53A57" w:rsidP="00553907">
      <w:r w:rsidRPr="008702FA">
        <w:separator/>
      </w:r>
    </w:p>
  </w:footnote>
  <w:footnote w:type="continuationSeparator" w:id="0">
    <w:p w14:paraId="28DB263C" w14:textId="77777777" w:rsidR="00B53A57" w:rsidRPr="008702FA" w:rsidRDefault="00B53A5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2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37A"/>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57C5"/>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4CC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10F4"/>
    <w:rsid w:val="00992171"/>
    <w:rsid w:val="009A1BC3"/>
    <w:rsid w:val="009B27B5"/>
    <w:rsid w:val="009B43C4"/>
    <w:rsid w:val="009B6BDE"/>
    <w:rsid w:val="009B7FAE"/>
    <w:rsid w:val="009C6B5C"/>
    <w:rsid w:val="009D2734"/>
    <w:rsid w:val="009F3A50"/>
    <w:rsid w:val="009F67BE"/>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3A57"/>
    <w:rsid w:val="00B55F5A"/>
    <w:rsid w:val="00B63FB5"/>
    <w:rsid w:val="00B6623D"/>
    <w:rsid w:val="00B71BDF"/>
    <w:rsid w:val="00B72134"/>
    <w:rsid w:val="00B73E40"/>
    <w:rsid w:val="00B75B2B"/>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4E4E"/>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00EA0"/>
  <w15:docId w15:val="{CD10FBC3-87DF-4A0B-A9D8-892751B2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75B2B"/>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439</Words>
  <Characters>2428</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2024-09-03T11:08:00Z</dcterms:created>
  <dcterms:modified xsi:type="dcterms:W3CDTF">2024-09-03T12:58:00Z</dcterms:modified>
</cp:coreProperties>
</file>