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0B5F4" w14:textId="77777777" w:rsidR="007D0B54" w:rsidRPr="00C27234" w:rsidRDefault="007D0B54" w:rsidP="00C67DE1">
      <w:pPr>
        <w:spacing w:line="360" w:lineRule="auto"/>
        <w:rPr>
          <w:sz w:val="20"/>
          <w:szCs w:val="20"/>
        </w:rPr>
      </w:pPr>
      <w:r w:rsidRPr="00C27234">
        <w:rPr>
          <w:sz w:val="20"/>
          <w:szCs w:val="20"/>
        </w:rPr>
        <w:t>________________________</w:t>
      </w:r>
    </w:p>
    <w:p w14:paraId="30413260" w14:textId="77777777" w:rsidR="007D0B54" w:rsidRPr="00C27234" w:rsidRDefault="007D0B54" w:rsidP="00C67DE1">
      <w:pPr>
        <w:spacing w:line="360" w:lineRule="auto"/>
        <w:rPr>
          <w:sz w:val="20"/>
          <w:szCs w:val="20"/>
        </w:rPr>
      </w:pPr>
      <w:r w:rsidRPr="00C27234">
        <w:rPr>
          <w:sz w:val="20"/>
          <w:szCs w:val="20"/>
        </w:rPr>
        <w:t>________________________</w:t>
      </w:r>
    </w:p>
    <w:p w14:paraId="50365375" w14:textId="77777777" w:rsidR="007D0B54" w:rsidRPr="00C27234" w:rsidRDefault="007D0B54" w:rsidP="00C67DE1">
      <w:pPr>
        <w:spacing w:line="360" w:lineRule="auto"/>
        <w:rPr>
          <w:sz w:val="20"/>
          <w:szCs w:val="20"/>
        </w:rPr>
      </w:pPr>
      <w:r w:rsidRPr="00C27234">
        <w:rPr>
          <w:sz w:val="20"/>
          <w:szCs w:val="20"/>
        </w:rPr>
        <w:t>________________________</w:t>
      </w:r>
    </w:p>
    <w:p w14:paraId="4F2C8D63" w14:textId="77777777" w:rsidR="007D0B54" w:rsidRPr="00C27234" w:rsidRDefault="007D0B54" w:rsidP="00C67DE1">
      <w:pPr>
        <w:spacing w:line="360" w:lineRule="auto"/>
        <w:rPr>
          <w:sz w:val="20"/>
          <w:szCs w:val="20"/>
        </w:rPr>
      </w:pPr>
      <w:r w:rsidRPr="00C27234">
        <w:rPr>
          <w:sz w:val="20"/>
          <w:szCs w:val="20"/>
        </w:rPr>
        <w:t>________________________</w:t>
      </w:r>
    </w:p>
    <w:p w14:paraId="7B38FFA7" w14:textId="77777777" w:rsidR="007D0B54" w:rsidRPr="00C27234" w:rsidRDefault="007D0B54" w:rsidP="00C67DE1">
      <w:pPr>
        <w:rPr>
          <w:sz w:val="20"/>
          <w:szCs w:val="20"/>
        </w:rPr>
      </w:pPr>
    </w:p>
    <w:p w14:paraId="54B4B110" w14:textId="77777777" w:rsidR="00EF5ECD" w:rsidRPr="00C27234" w:rsidRDefault="00EF5ECD" w:rsidP="00C67DE1">
      <w:pPr>
        <w:rPr>
          <w:sz w:val="20"/>
          <w:szCs w:val="20"/>
        </w:rPr>
      </w:pPr>
    </w:p>
    <w:p w14:paraId="32F99558" w14:textId="6BD55B64" w:rsidR="007D0B54" w:rsidRPr="00C27234" w:rsidRDefault="00C27234" w:rsidP="00C67DE1">
      <w:pPr>
        <w:ind w:left="5670"/>
        <w:rPr>
          <w:sz w:val="20"/>
          <w:szCs w:val="20"/>
          <w:lang w:val="en-US"/>
        </w:rPr>
      </w:pPr>
      <w:r w:rsidRPr="00C27234">
        <w:rPr>
          <w:sz w:val="20"/>
          <w:szCs w:val="20"/>
          <w:lang w:val="en-US"/>
        </w:rPr>
        <w:t>Minister of Justice and Human Rights</w:t>
      </w:r>
      <w:r w:rsidRPr="00C27234">
        <w:rPr>
          <w:sz w:val="20"/>
          <w:szCs w:val="20"/>
          <w:lang w:val="en-US"/>
        </w:rPr>
        <w:br/>
      </w:r>
      <w:r w:rsidRPr="00C27234">
        <w:rPr>
          <w:b/>
          <w:bCs/>
          <w:sz w:val="20"/>
          <w:szCs w:val="20"/>
          <w:lang w:val="en-US"/>
        </w:rPr>
        <w:t>Marcy Cláudio Lopes</w:t>
      </w:r>
      <w:r w:rsidRPr="00C27234">
        <w:rPr>
          <w:sz w:val="20"/>
          <w:szCs w:val="20"/>
          <w:lang w:val="en-US"/>
        </w:rPr>
        <w:br/>
        <w:t>Rua 17 de Setembro</w:t>
      </w:r>
      <w:r w:rsidRPr="00C27234">
        <w:rPr>
          <w:sz w:val="20"/>
          <w:szCs w:val="20"/>
          <w:lang w:val="en-US"/>
        </w:rPr>
        <w:br/>
        <w:t>Ingombota</w:t>
      </w:r>
      <w:r w:rsidRPr="00C27234">
        <w:rPr>
          <w:sz w:val="20"/>
          <w:szCs w:val="20"/>
          <w:lang w:val="en-US"/>
        </w:rPr>
        <w:br/>
        <w:t>Luanda</w:t>
      </w:r>
      <w:r w:rsidRPr="00C27234">
        <w:rPr>
          <w:sz w:val="20"/>
          <w:szCs w:val="20"/>
          <w:lang w:val="en-US"/>
        </w:rPr>
        <w:br/>
        <w:t>Angola</w:t>
      </w:r>
    </w:p>
    <w:p w14:paraId="441C4250" w14:textId="2971DCC0" w:rsidR="007D0B54" w:rsidRPr="00C27234" w:rsidRDefault="007D0B54" w:rsidP="00C67DE1">
      <w:pPr>
        <w:spacing w:before="840" w:after="840"/>
        <w:ind w:left="5670"/>
        <w:rPr>
          <w:sz w:val="20"/>
          <w:szCs w:val="20"/>
          <w:lang w:val="it-CH"/>
        </w:rPr>
      </w:pPr>
      <w:r w:rsidRPr="00C27234">
        <w:rPr>
          <w:sz w:val="20"/>
          <w:szCs w:val="20"/>
        </w:rPr>
        <w:t>________________________</w:t>
      </w:r>
    </w:p>
    <w:p w14:paraId="0B28CA63" w14:textId="77777777" w:rsidR="007C6484" w:rsidRPr="00C27234" w:rsidRDefault="007C6484" w:rsidP="00C67DE1">
      <w:pPr>
        <w:pStyle w:val="AbschnittAbstandimText"/>
        <w:spacing w:after="0"/>
        <w:rPr>
          <w:sz w:val="20"/>
          <w:szCs w:val="20"/>
          <w:lang w:val="it-CH"/>
        </w:rPr>
      </w:pPr>
    </w:p>
    <w:p w14:paraId="18024D30" w14:textId="628EA9F8" w:rsidR="009B1BF6" w:rsidRPr="00C27234" w:rsidRDefault="009B1BF6" w:rsidP="009B1BF6">
      <w:pPr>
        <w:pStyle w:val="AbschnittAbstandimText"/>
        <w:rPr>
          <w:sz w:val="20"/>
          <w:szCs w:val="20"/>
          <w:lang w:val="en-GB"/>
        </w:rPr>
      </w:pPr>
      <w:r w:rsidRPr="00C27234">
        <w:rPr>
          <w:sz w:val="20"/>
          <w:szCs w:val="20"/>
          <w:lang w:val="en-GB"/>
        </w:rPr>
        <w:t>Dear Minister,</w:t>
      </w:r>
    </w:p>
    <w:p w14:paraId="6702B37E" w14:textId="77777777" w:rsidR="009B1BF6" w:rsidRPr="00C27234" w:rsidRDefault="009B1BF6" w:rsidP="009B1BF6">
      <w:pPr>
        <w:pStyle w:val="AbschnittAbstandimText"/>
        <w:rPr>
          <w:b/>
          <w:bCs/>
          <w:sz w:val="20"/>
          <w:szCs w:val="20"/>
          <w:lang w:val="en-GB"/>
        </w:rPr>
      </w:pPr>
      <w:r w:rsidRPr="00C27234">
        <w:rPr>
          <w:b/>
          <w:bCs/>
          <w:sz w:val="20"/>
          <w:szCs w:val="20"/>
          <w:lang w:val="en-GB"/>
        </w:rPr>
        <w:t>I am writing to express grave concern about the health conditions of three activists, Adolfo Campos, Hermenegildo Victor José (AKA Gildo das Ruas), Gilson Morreira (AKA Tanaice Neutro), who have been held in arbitrary detention since 16 September 2023, and to call for their immediate release as they are detained solely for peacefully exercising their human rights.</w:t>
      </w:r>
    </w:p>
    <w:p w14:paraId="6DACE527" w14:textId="77777777" w:rsidR="009B1BF6" w:rsidRPr="00C27234" w:rsidRDefault="009B1BF6" w:rsidP="009B1BF6">
      <w:pPr>
        <w:pStyle w:val="AbschnittAbstandimText"/>
        <w:rPr>
          <w:sz w:val="20"/>
          <w:szCs w:val="20"/>
          <w:lang w:val="en-GB"/>
        </w:rPr>
      </w:pPr>
      <w:r w:rsidRPr="00C27234">
        <w:rPr>
          <w:sz w:val="20"/>
          <w:szCs w:val="20"/>
          <w:lang w:val="en-GB"/>
        </w:rPr>
        <w:t>On 1 August, Gildo das Ruas was diagnosed with spinal deviation (abnormal alignment or curve of the vertebral column) and was recommended a wheelchair and lumbar correction prothesis by the doctor. On 10 and 17 August 2024, Gildo das Ruas was not allowed to receive visits from his family and friends. Meanwhile, Adolfo Campos is gradually losing his sight and has so far not received any medical treatment for it. After being diagnosed with pneumonia, his doctors recommended urgent surgery. On 7 February, his lawyers submitted a request for his surgery, which has not yet been responded to. On 9 March, he was admitted to hospital due to his health complications. Tanaice Neutro was initially placed in solitary confinement for 36 days, for no clear reason. He was due to have surgery in November 2023, but it did not take place, further complicating his health situation. He is currently suffering from pain in his back and legs.</w:t>
      </w:r>
    </w:p>
    <w:p w14:paraId="1CDFF717" w14:textId="77777777" w:rsidR="009B1BF6" w:rsidRPr="00C27234" w:rsidRDefault="009B1BF6" w:rsidP="009B1BF6">
      <w:pPr>
        <w:pStyle w:val="AbschnittAbstandimText"/>
        <w:rPr>
          <w:sz w:val="20"/>
          <w:szCs w:val="20"/>
          <w:lang w:val="en-GB"/>
        </w:rPr>
      </w:pPr>
      <w:r w:rsidRPr="00C27234">
        <w:rPr>
          <w:sz w:val="20"/>
          <w:szCs w:val="20"/>
          <w:lang w:val="en-GB"/>
        </w:rPr>
        <w:t xml:space="preserve">The four activists, including </w:t>
      </w:r>
      <w:r w:rsidRPr="00C27234">
        <w:rPr>
          <w:b/>
          <w:bCs/>
          <w:sz w:val="20"/>
          <w:szCs w:val="20"/>
          <w:lang w:val="en-GB"/>
        </w:rPr>
        <w:t>Abraão Pedro dos Santos (AKA Pensador</w:t>
      </w:r>
      <w:r w:rsidRPr="00C27234">
        <w:rPr>
          <w:sz w:val="20"/>
          <w:szCs w:val="20"/>
          <w:lang w:val="en-GB"/>
        </w:rPr>
        <w:t>), were arrested on 16 September 2023, hours before they were due to take part in a peaceful demonstration in solidarity with motorcycle taxi drivers in Luanda, Angola’s capital. On 19 September 2023, they were sentenced to two years and five months in prison for disobedience and resisting orders. Their lawyers submitted both an appeal and complaint against the decision, but both were rejected by the court. On 31 January, their lawyers sub-mitted an unsuccessful habeas corpus application.</w:t>
      </w:r>
    </w:p>
    <w:p w14:paraId="5716F2D0" w14:textId="0A856640" w:rsidR="009B1BF6" w:rsidRPr="00C27234" w:rsidRDefault="009B1BF6" w:rsidP="009B1BF6">
      <w:pPr>
        <w:pStyle w:val="AbschnittAbstandimText"/>
        <w:rPr>
          <w:b/>
          <w:bCs/>
          <w:sz w:val="20"/>
          <w:szCs w:val="20"/>
          <w:lang w:val="en-GB"/>
        </w:rPr>
      </w:pPr>
      <w:r w:rsidRPr="00C27234">
        <w:rPr>
          <w:b/>
          <w:bCs/>
          <w:sz w:val="20"/>
          <w:szCs w:val="20"/>
          <w:lang w:val="en-GB"/>
        </w:rPr>
        <w:t>I urge you to take all necessary steps to ensure the immediate release of the four activists’ as their detention stems solely from their peaceful activism. I also call on you to ensure that the activists have immediate access to all necessary healthcare and that their detention conditions are in compliance with the Mandela Rules.</w:t>
      </w:r>
    </w:p>
    <w:p w14:paraId="463FE983" w14:textId="77777777" w:rsidR="009B1BF6" w:rsidRPr="00C27234" w:rsidRDefault="009B1BF6" w:rsidP="009B1BF6">
      <w:pPr>
        <w:pStyle w:val="AbschnittAbstandimText"/>
        <w:rPr>
          <w:sz w:val="20"/>
          <w:szCs w:val="20"/>
          <w:lang w:val="en-GB"/>
        </w:rPr>
      </w:pPr>
    </w:p>
    <w:p w14:paraId="266DFE04" w14:textId="77777777" w:rsidR="009B1BF6" w:rsidRPr="00C27234" w:rsidRDefault="009B1BF6" w:rsidP="009B1BF6">
      <w:pPr>
        <w:pStyle w:val="AbschnittAbstandimText"/>
        <w:rPr>
          <w:sz w:val="20"/>
          <w:szCs w:val="20"/>
          <w:lang w:val="en-GB"/>
        </w:rPr>
      </w:pPr>
      <w:r w:rsidRPr="00C27234">
        <w:rPr>
          <w:sz w:val="20"/>
          <w:szCs w:val="20"/>
          <w:lang w:val="en-GB"/>
        </w:rPr>
        <w:t>Yours sincerely,</w:t>
      </w:r>
    </w:p>
    <w:p w14:paraId="34D04200" w14:textId="77777777" w:rsidR="007D0B54" w:rsidRPr="00C27234" w:rsidRDefault="007D0B54" w:rsidP="00C67DE1">
      <w:pPr>
        <w:spacing w:before="360"/>
        <w:rPr>
          <w:sz w:val="20"/>
          <w:szCs w:val="20"/>
        </w:rPr>
      </w:pPr>
      <w:r w:rsidRPr="00C27234">
        <w:rPr>
          <w:sz w:val="20"/>
          <w:szCs w:val="20"/>
        </w:rPr>
        <w:t>________________________</w:t>
      </w:r>
    </w:p>
    <w:p w14:paraId="3480D15E" w14:textId="77777777" w:rsidR="00881147" w:rsidRPr="0014306C" w:rsidRDefault="00097F8C" w:rsidP="00C67DE1">
      <w:pPr>
        <w:rPr>
          <w:sz w:val="20"/>
          <w:szCs w:val="20"/>
          <w:lang w:val="fr-FR"/>
        </w:rPr>
      </w:pPr>
      <w:r w:rsidRPr="00C27234">
        <w:rPr>
          <w:noProof/>
          <w:sz w:val="20"/>
          <w:szCs w:val="20"/>
          <w:lang w:val="fr-FR"/>
        </w:rPr>
        <mc:AlternateContent>
          <mc:Choice Requires="wps">
            <w:drawing>
              <wp:anchor distT="0" distB="0" distL="114300" distR="114300" simplePos="0" relativeHeight="251658240" behindDoc="0" locked="1" layoutInCell="0" allowOverlap="0" wp14:anchorId="4390001C" wp14:editId="0660FF0D">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288C0" w14:textId="171BB360" w:rsidR="00097F8C" w:rsidRPr="00C27234" w:rsidRDefault="00F71E28" w:rsidP="00FA0F34">
                            <w:pPr>
                              <w:spacing w:after="40"/>
                              <w:ind w:left="57"/>
                              <w:rPr>
                                <w:b/>
                              </w:rPr>
                            </w:pPr>
                            <w:r w:rsidRPr="00C27234">
                              <w:rPr>
                                <w:b/>
                              </w:rPr>
                              <w:t>Copie</w:t>
                            </w:r>
                          </w:p>
                          <w:p w14:paraId="1E9771CF" w14:textId="77777777" w:rsidR="009B1BF6" w:rsidRPr="00C27234" w:rsidRDefault="009B1BF6" w:rsidP="009B1BF6">
                            <w:pPr>
                              <w:ind w:left="57"/>
                              <w:rPr>
                                <w:sz w:val="16"/>
                                <w:szCs w:val="16"/>
                              </w:rPr>
                            </w:pPr>
                            <w:r w:rsidRPr="009B1BF6">
                              <w:rPr>
                                <w:sz w:val="16"/>
                                <w:szCs w:val="16"/>
                              </w:rPr>
                              <w:t>Botschaft der Republik Angola, Thunstrasse 73, 3006 Bern</w:t>
                            </w:r>
                          </w:p>
                          <w:p w14:paraId="45451081" w14:textId="00E835DE" w:rsidR="00CF68A0" w:rsidRPr="00CF68A0" w:rsidRDefault="009B1BF6" w:rsidP="00CF68A0">
                            <w:pPr>
                              <w:ind w:left="57"/>
                              <w:rPr>
                                <w:sz w:val="16"/>
                                <w:szCs w:val="16"/>
                              </w:rPr>
                            </w:pPr>
                            <w:r w:rsidRPr="009B1BF6">
                              <w:rPr>
                                <w:sz w:val="16"/>
                                <w:szCs w:val="16"/>
                              </w:rPr>
                              <w:t>Fax: 031 351 85 86 / E-Mail: embaixada.suicaberna@mirex.gov.ao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90001C"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5D0288C0" w14:textId="171BB360" w:rsidR="00097F8C" w:rsidRPr="00C27234" w:rsidRDefault="00F71E28" w:rsidP="00FA0F34">
                      <w:pPr>
                        <w:spacing w:after="40"/>
                        <w:ind w:left="57"/>
                        <w:rPr>
                          <w:b/>
                        </w:rPr>
                      </w:pPr>
                      <w:proofErr w:type="spellStart"/>
                      <w:r w:rsidRPr="00C27234">
                        <w:rPr>
                          <w:b/>
                        </w:rPr>
                        <w:t>Copie</w:t>
                      </w:r>
                      <w:proofErr w:type="spellEnd"/>
                    </w:p>
                    <w:p w14:paraId="1E9771CF" w14:textId="77777777" w:rsidR="009B1BF6" w:rsidRPr="00C27234" w:rsidRDefault="009B1BF6" w:rsidP="009B1BF6">
                      <w:pPr>
                        <w:ind w:left="57"/>
                        <w:rPr>
                          <w:sz w:val="16"/>
                          <w:szCs w:val="16"/>
                        </w:rPr>
                      </w:pPr>
                      <w:r w:rsidRPr="009B1BF6">
                        <w:rPr>
                          <w:sz w:val="16"/>
                          <w:szCs w:val="16"/>
                        </w:rPr>
                        <w:t xml:space="preserve">Botschaft der Republik Angola, </w:t>
                      </w:r>
                      <w:proofErr w:type="spellStart"/>
                      <w:r w:rsidRPr="009B1BF6">
                        <w:rPr>
                          <w:sz w:val="16"/>
                          <w:szCs w:val="16"/>
                        </w:rPr>
                        <w:t>Thunstrasse</w:t>
                      </w:r>
                      <w:proofErr w:type="spellEnd"/>
                      <w:r w:rsidRPr="009B1BF6">
                        <w:rPr>
                          <w:sz w:val="16"/>
                          <w:szCs w:val="16"/>
                        </w:rPr>
                        <w:t xml:space="preserve"> 73, 3006 Bern</w:t>
                      </w:r>
                    </w:p>
                    <w:p w14:paraId="45451081" w14:textId="00E835DE" w:rsidR="00CF68A0" w:rsidRPr="00CF68A0" w:rsidRDefault="009B1BF6" w:rsidP="00CF68A0">
                      <w:pPr>
                        <w:ind w:left="57"/>
                        <w:rPr>
                          <w:sz w:val="16"/>
                          <w:szCs w:val="16"/>
                        </w:rPr>
                      </w:pPr>
                      <w:r w:rsidRPr="009B1BF6">
                        <w:rPr>
                          <w:sz w:val="16"/>
                          <w:szCs w:val="16"/>
                        </w:rPr>
                        <w:t>Fax: 031 351 85 86 / E-Mail: embaixada.suicaberna@mirex.gov.ao</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24F68" w14:textId="77777777" w:rsidR="00433E4A" w:rsidRPr="008702FA" w:rsidRDefault="00433E4A" w:rsidP="00553907">
      <w:r w:rsidRPr="008702FA">
        <w:separator/>
      </w:r>
    </w:p>
  </w:endnote>
  <w:endnote w:type="continuationSeparator" w:id="0">
    <w:p w14:paraId="1718E3B5" w14:textId="77777777" w:rsidR="00433E4A" w:rsidRPr="008702FA" w:rsidRDefault="00433E4A"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08D45"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68E5E30" wp14:editId="1EBFFAA8">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68FF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5FFC0BE" wp14:editId="7F921E53">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D4EF6"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3A2462C" wp14:editId="236ACEBE">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C6155"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CEC0E" w14:textId="77777777" w:rsidR="00433E4A" w:rsidRPr="008702FA" w:rsidRDefault="00433E4A" w:rsidP="00553907">
      <w:r w:rsidRPr="008702FA">
        <w:separator/>
      </w:r>
    </w:p>
  </w:footnote>
  <w:footnote w:type="continuationSeparator" w:id="0">
    <w:p w14:paraId="7ABFE0C6" w14:textId="77777777" w:rsidR="00433E4A" w:rsidRPr="008702FA" w:rsidRDefault="00433E4A"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12"/>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F6"/>
    <w:rsid w:val="0003368C"/>
    <w:rsid w:val="00040CB3"/>
    <w:rsid w:val="0004184B"/>
    <w:rsid w:val="0004483F"/>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675BB"/>
    <w:rsid w:val="00177C80"/>
    <w:rsid w:val="001875E1"/>
    <w:rsid w:val="001B3F86"/>
    <w:rsid w:val="001C772B"/>
    <w:rsid w:val="001D501A"/>
    <w:rsid w:val="001D581F"/>
    <w:rsid w:val="001D740D"/>
    <w:rsid w:val="001E7B98"/>
    <w:rsid w:val="00204A77"/>
    <w:rsid w:val="0022005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B1802"/>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33E4A"/>
    <w:rsid w:val="00446E7B"/>
    <w:rsid w:val="00457CAB"/>
    <w:rsid w:val="00467AEE"/>
    <w:rsid w:val="004777BB"/>
    <w:rsid w:val="00492ED1"/>
    <w:rsid w:val="00495EA2"/>
    <w:rsid w:val="004B1665"/>
    <w:rsid w:val="004B2C97"/>
    <w:rsid w:val="004B31F9"/>
    <w:rsid w:val="004B7173"/>
    <w:rsid w:val="004D0005"/>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1390E"/>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7F3C5E"/>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3D20"/>
    <w:rsid w:val="00896192"/>
    <w:rsid w:val="008A7079"/>
    <w:rsid w:val="008C4AAB"/>
    <w:rsid w:val="008C5556"/>
    <w:rsid w:val="008C5E8D"/>
    <w:rsid w:val="008C657A"/>
    <w:rsid w:val="008D3115"/>
    <w:rsid w:val="008E3D88"/>
    <w:rsid w:val="008E4D1A"/>
    <w:rsid w:val="008F43DD"/>
    <w:rsid w:val="008F551C"/>
    <w:rsid w:val="00906C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1BF6"/>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285"/>
    <w:rsid w:val="00C21AB7"/>
    <w:rsid w:val="00C2311C"/>
    <w:rsid w:val="00C231D3"/>
    <w:rsid w:val="00C25283"/>
    <w:rsid w:val="00C254E7"/>
    <w:rsid w:val="00C27234"/>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C2D0D"/>
    <w:rsid w:val="00ED15F2"/>
    <w:rsid w:val="00ED680D"/>
    <w:rsid w:val="00EE05FA"/>
    <w:rsid w:val="00EE1DA6"/>
    <w:rsid w:val="00EE3746"/>
    <w:rsid w:val="00EE50E2"/>
    <w:rsid w:val="00EE7BBB"/>
    <w:rsid w:val="00EF5ECD"/>
    <w:rsid w:val="00EF7A0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E15EE2"/>
  <w15:docId w15:val="{D68C50D3-620B-4004-9BBC-D6849E66C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299673">
      <w:bodyDiv w:val="1"/>
      <w:marLeft w:val="0"/>
      <w:marRight w:val="0"/>
      <w:marTop w:val="0"/>
      <w:marBottom w:val="0"/>
      <w:divBdr>
        <w:top w:val="none" w:sz="0" w:space="0" w:color="auto"/>
        <w:left w:val="none" w:sz="0" w:space="0" w:color="auto"/>
        <w:bottom w:val="none" w:sz="0" w:space="0" w:color="auto"/>
        <w:right w:val="none" w:sz="0" w:space="0" w:color="auto"/>
      </w:divBdr>
    </w:div>
    <w:div w:id="934940360">
      <w:bodyDiv w:val="1"/>
      <w:marLeft w:val="0"/>
      <w:marRight w:val="0"/>
      <w:marTop w:val="0"/>
      <w:marBottom w:val="0"/>
      <w:divBdr>
        <w:top w:val="none" w:sz="0" w:space="0" w:color="auto"/>
        <w:left w:val="none" w:sz="0" w:space="0" w:color="auto"/>
        <w:bottom w:val="none" w:sz="0" w:space="0" w:color="auto"/>
        <w:right w:val="none" w:sz="0" w:space="0" w:color="auto"/>
      </w:divBdr>
    </w:div>
    <w:div w:id="1142700635">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89977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382</Words>
  <Characters>2100</Characters>
  <Application>Microsoft Office Word</Application>
  <DocSecurity>0</DocSecurity>
  <Lines>17</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6</cp:revision>
  <cp:lastPrinted>1899-12-31T23:00:00Z</cp:lastPrinted>
  <dcterms:created xsi:type="dcterms:W3CDTF">2024-09-02T15:26:00Z</dcterms:created>
  <dcterms:modified xsi:type="dcterms:W3CDTF">2024-09-02T19:00:00Z</dcterms:modified>
</cp:coreProperties>
</file>