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B300" w14:textId="77777777" w:rsidR="007D0B54" w:rsidRPr="00360534" w:rsidRDefault="007D0B54" w:rsidP="00C67DE1">
      <w:pPr>
        <w:spacing w:line="360" w:lineRule="auto"/>
        <w:rPr>
          <w:sz w:val="20"/>
          <w:szCs w:val="20"/>
        </w:rPr>
      </w:pPr>
      <w:r w:rsidRPr="00360534">
        <w:rPr>
          <w:sz w:val="20"/>
          <w:szCs w:val="20"/>
        </w:rPr>
        <w:t>________________________</w:t>
      </w:r>
    </w:p>
    <w:p w14:paraId="5E0FE8DB" w14:textId="77777777" w:rsidR="007D0B54" w:rsidRPr="00360534" w:rsidRDefault="007D0B54" w:rsidP="00C67DE1">
      <w:pPr>
        <w:spacing w:line="360" w:lineRule="auto"/>
        <w:rPr>
          <w:sz w:val="20"/>
          <w:szCs w:val="20"/>
        </w:rPr>
      </w:pPr>
      <w:r w:rsidRPr="00360534">
        <w:rPr>
          <w:sz w:val="20"/>
          <w:szCs w:val="20"/>
        </w:rPr>
        <w:t>________________________</w:t>
      </w:r>
    </w:p>
    <w:p w14:paraId="2364FBF1" w14:textId="77777777" w:rsidR="007D0B54" w:rsidRPr="00360534" w:rsidRDefault="007D0B54" w:rsidP="00C67DE1">
      <w:pPr>
        <w:spacing w:line="360" w:lineRule="auto"/>
        <w:rPr>
          <w:sz w:val="20"/>
          <w:szCs w:val="20"/>
        </w:rPr>
      </w:pPr>
      <w:r w:rsidRPr="00360534">
        <w:rPr>
          <w:sz w:val="20"/>
          <w:szCs w:val="20"/>
        </w:rPr>
        <w:t>________________________</w:t>
      </w:r>
    </w:p>
    <w:p w14:paraId="742212FB" w14:textId="77777777" w:rsidR="007D0B54" w:rsidRPr="00360534" w:rsidRDefault="007D0B54" w:rsidP="00C67DE1">
      <w:pPr>
        <w:spacing w:line="360" w:lineRule="auto"/>
        <w:rPr>
          <w:sz w:val="20"/>
          <w:szCs w:val="20"/>
        </w:rPr>
      </w:pPr>
      <w:r w:rsidRPr="00360534">
        <w:rPr>
          <w:sz w:val="20"/>
          <w:szCs w:val="20"/>
        </w:rPr>
        <w:t>________________________</w:t>
      </w:r>
    </w:p>
    <w:p w14:paraId="5A3F1D7E" w14:textId="77777777" w:rsidR="007D0B54" w:rsidRPr="00360534" w:rsidRDefault="007D0B54" w:rsidP="00C67DE1">
      <w:pPr>
        <w:rPr>
          <w:sz w:val="20"/>
          <w:szCs w:val="20"/>
        </w:rPr>
      </w:pPr>
    </w:p>
    <w:p w14:paraId="425B63C8" w14:textId="77777777" w:rsidR="00EF5ECD" w:rsidRPr="00360534" w:rsidRDefault="00EF5ECD" w:rsidP="00C67DE1">
      <w:pPr>
        <w:rPr>
          <w:sz w:val="20"/>
          <w:szCs w:val="20"/>
        </w:rPr>
      </w:pPr>
    </w:p>
    <w:p w14:paraId="470FD6E8" w14:textId="1C25A178" w:rsidR="007D0B54" w:rsidRPr="00360534" w:rsidRDefault="00D928B3" w:rsidP="00C67DE1">
      <w:pPr>
        <w:ind w:left="5670"/>
        <w:rPr>
          <w:sz w:val="20"/>
          <w:szCs w:val="20"/>
          <w:lang w:val="fr-FR"/>
        </w:rPr>
      </w:pPr>
      <w:r w:rsidRPr="00360534">
        <w:rPr>
          <w:sz w:val="20"/>
          <w:szCs w:val="20"/>
          <w:lang w:val="fr-FR"/>
        </w:rPr>
        <w:t>Premier ministre Alexander De Croo</w:t>
      </w:r>
      <w:r w:rsidRPr="00360534">
        <w:rPr>
          <w:sz w:val="20"/>
          <w:szCs w:val="20"/>
          <w:lang w:val="fr-FR"/>
        </w:rPr>
        <w:br/>
        <w:t>Wetstraat 16</w:t>
      </w:r>
      <w:r w:rsidRPr="00360534">
        <w:rPr>
          <w:sz w:val="20"/>
          <w:szCs w:val="20"/>
          <w:lang w:val="fr-FR"/>
        </w:rPr>
        <w:br/>
        <w:t>1000 Bruxelles</w:t>
      </w:r>
      <w:r w:rsidRPr="00360534">
        <w:rPr>
          <w:sz w:val="20"/>
          <w:szCs w:val="20"/>
          <w:lang w:val="fr-FR"/>
        </w:rPr>
        <w:br/>
        <w:t>Belgique</w:t>
      </w:r>
    </w:p>
    <w:p w14:paraId="34F98F05" w14:textId="50D3A2DD" w:rsidR="007D0B54" w:rsidRPr="00360534" w:rsidRDefault="007D0B54" w:rsidP="00C67DE1">
      <w:pPr>
        <w:spacing w:before="840" w:after="840"/>
        <w:ind w:left="5670"/>
        <w:rPr>
          <w:sz w:val="20"/>
          <w:szCs w:val="20"/>
          <w:lang w:val="it-CH"/>
        </w:rPr>
      </w:pPr>
      <w:r w:rsidRPr="00360534">
        <w:rPr>
          <w:sz w:val="20"/>
          <w:szCs w:val="20"/>
        </w:rPr>
        <w:t>________________________</w:t>
      </w:r>
    </w:p>
    <w:p w14:paraId="64F07760" w14:textId="77777777" w:rsidR="007C6484" w:rsidRPr="00360534" w:rsidRDefault="007C6484" w:rsidP="00C67DE1">
      <w:pPr>
        <w:pStyle w:val="AbschnittAbstandimText"/>
        <w:spacing w:after="0"/>
        <w:rPr>
          <w:sz w:val="20"/>
          <w:szCs w:val="20"/>
          <w:lang w:val="it-CH"/>
        </w:rPr>
      </w:pPr>
    </w:p>
    <w:p w14:paraId="0F55CDD7" w14:textId="77777777" w:rsidR="00D928B3" w:rsidRPr="00360534" w:rsidRDefault="00D928B3" w:rsidP="00D928B3">
      <w:pPr>
        <w:pStyle w:val="AbschnittAbstandimText"/>
        <w:rPr>
          <w:sz w:val="20"/>
          <w:szCs w:val="20"/>
          <w:lang w:val="fr-CH"/>
        </w:rPr>
      </w:pPr>
      <w:r w:rsidRPr="00360534">
        <w:rPr>
          <w:sz w:val="20"/>
          <w:szCs w:val="20"/>
          <w:lang w:val="fr-CH"/>
        </w:rPr>
        <w:t>Monsieur le Premier ministre,</w:t>
      </w:r>
    </w:p>
    <w:p w14:paraId="7ACE3CA5" w14:textId="6480C5A4" w:rsidR="00D928B3" w:rsidRPr="00360534" w:rsidRDefault="00D928B3" w:rsidP="00D928B3">
      <w:pPr>
        <w:pStyle w:val="AbschnittAbstandimText"/>
        <w:rPr>
          <w:b/>
          <w:bCs/>
          <w:sz w:val="20"/>
          <w:szCs w:val="20"/>
          <w:lang w:val="fr-CH"/>
        </w:rPr>
      </w:pPr>
      <w:r w:rsidRPr="00360534">
        <w:rPr>
          <w:b/>
          <w:bCs/>
          <w:sz w:val="20"/>
          <w:szCs w:val="20"/>
          <w:lang w:val="fr-CH"/>
        </w:rPr>
        <w:t>Je vous écris afin de vous faire part de mon inquiétude au sujet de l’incapacité du gouvernement belge à fournir un abri et des biens et services de première nécessité aux personnes demandant l’asile en Belgique, en violation de ses obligations internationales relatives aux droits humains.</w:t>
      </w:r>
    </w:p>
    <w:p w14:paraId="7FE1B61F" w14:textId="66DAE0F1" w:rsidR="00D928B3" w:rsidRPr="00360534" w:rsidRDefault="00D928B3" w:rsidP="00D928B3">
      <w:pPr>
        <w:pStyle w:val="AbschnittAbstandimText"/>
        <w:rPr>
          <w:sz w:val="20"/>
          <w:szCs w:val="20"/>
          <w:lang w:val="fr-CH"/>
        </w:rPr>
      </w:pPr>
      <w:r w:rsidRPr="00360534">
        <w:rPr>
          <w:sz w:val="20"/>
          <w:szCs w:val="20"/>
          <w:lang w:val="fr-CH"/>
        </w:rPr>
        <w:t xml:space="preserve">De ce fait, au moins </w:t>
      </w:r>
      <w:r w:rsidR="0027758B">
        <w:rPr>
          <w:sz w:val="20"/>
          <w:szCs w:val="20"/>
          <w:lang w:val="fr-CH"/>
        </w:rPr>
        <w:t xml:space="preserve">3'000 </w:t>
      </w:r>
      <w:r w:rsidRPr="00360534">
        <w:rPr>
          <w:sz w:val="20"/>
          <w:szCs w:val="20"/>
          <w:lang w:val="fr-CH"/>
        </w:rPr>
        <w:t>personnes se retrouvent plongées dans la pauvreté. En raison du manque de places dans les centres pour sans domicile fixe, beaucoup de demandeurs·euses d’asile n’ont d’autre choix que de dormir dans la rue ou sous des tentes de fortune. Plusieurs campements informels sont apparus, avec des abris faits de carton et d’autres matériaux. La police continue de démanteler et d’évacuer ces campements improvisés, parfois sans proposer de solution de relogement. Avec l’hiver et les températures qui chutent en-dessous de zéro, je suis de plus en plus préoccupé·e par la santé, la sécurité et le bien-être de ces personnes privées d’un abri.</w:t>
      </w:r>
    </w:p>
    <w:p w14:paraId="63A7290B" w14:textId="44DAD249" w:rsidR="00D928B3" w:rsidRPr="00360534" w:rsidRDefault="00D928B3" w:rsidP="00D928B3">
      <w:pPr>
        <w:pStyle w:val="AbschnittAbstandimText"/>
        <w:rPr>
          <w:sz w:val="20"/>
          <w:szCs w:val="20"/>
          <w:lang w:val="fr-CH"/>
        </w:rPr>
      </w:pPr>
      <w:r w:rsidRPr="00360534">
        <w:rPr>
          <w:sz w:val="20"/>
          <w:szCs w:val="20"/>
          <w:lang w:val="fr-CH"/>
        </w:rPr>
        <w:t>Cela fait plus de deux ans que le gouvernement belge ne propose pas un nombre suffisant de places pour les demandeurs·euses d’asile, ce qui donne lieu à cette crise de l’accueil. Pendant cette période, il s’est vu ordonner plus de 8</w:t>
      </w:r>
      <w:r w:rsidR="0027758B">
        <w:rPr>
          <w:sz w:val="20"/>
          <w:szCs w:val="20"/>
          <w:lang w:val="fr-CH"/>
        </w:rPr>
        <w:t>'8</w:t>
      </w:r>
      <w:r w:rsidRPr="00360534">
        <w:rPr>
          <w:sz w:val="20"/>
          <w:szCs w:val="20"/>
          <w:lang w:val="fr-CH"/>
        </w:rPr>
        <w:t>00</w:t>
      </w:r>
      <w:r w:rsidR="0027758B">
        <w:rPr>
          <w:sz w:val="20"/>
          <w:szCs w:val="20"/>
          <w:lang w:val="fr-CH"/>
        </w:rPr>
        <w:t xml:space="preserve"> </w:t>
      </w:r>
      <w:r w:rsidRPr="00360534">
        <w:rPr>
          <w:sz w:val="20"/>
          <w:szCs w:val="20"/>
          <w:lang w:val="fr-CH"/>
        </w:rPr>
        <w:t>fois par les tribunaux, dont la Cour européenne des droits de l’homme, de fournir un abri adéquat aux demandeurs·euses d’asile. Pourtant, le gouvernement belge refuse d’appliquer ces décisions, ce qui témoigne d’un irrespect inquiétant pour l’état de droit.</w:t>
      </w:r>
    </w:p>
    <w:p w14:paraId="57953778" w14:textId="77777777" w:rsidR="00D928B3" w:rsidRPr="00360534" w:rsidRDefault="00D928B3" w:rsidP="00D928B3">
      <w:pPr>
        <w:pStyle w:val="AbschnittAbstandimText"/>
        <w:rPr>
          <w:b/>
          <w:bCs/>
          <w:sz w:val="20"/>
          <w:szCs w:val="20"/>
          <w:lang w:val="fr-CH"/>
        </w:rPr>
      </w:pPr>
      <w:r w:rsidRPr="00360534">
        <w:rPr>
          <w:b/>
          <w:bCs/>
          <w:sz w:val="20"/>
          <w:szCs w:val="20"/>
          <w:lang w:val="fr-CH"/>
        </w:rPr>
        <w:t>Je vous prie de prendre toutes les mesures nécessaires afin de mettre un terme à la crise de l’accueil et aux violations des droits fondamentaux des demandeurs·euses d’asile en Belgique. Ainsi, il convient d’activer un plan de dispersion, comme le prévoit la loi belge depuis 2015, ce qui permettrait d’augmenter le nombre de places d’accueil dans les municipalités. Si ce plan est activé, il importe que le gouvernement fédéral fournisse le soutien nécessaire aux autorités locales qui créent des places d’accueil supplémentaires.</w:t>
      </w:r>
    </w:p>
    <w:p w14:paraId="127DE1E5" w14:textId="77777777" w:rsidR="00D928B3" w:rsidRPr="00360534" w:rsidRDefault="00D928B3" w:rsidP="00D928B3">
      <w:pPr>
        <w:pStyle w:val="AbschnittAbstandimText"/>
        <w:rPr>
          <w:sz w:val="20"/>
          <w:szCs w:val="20"/>
          <w:lang w:val="fr-CH"/>
        </w:rPr>
      </w:pPr>
    </w:p>
    <w:p w14:paraId="024FC5DE" w14:textId="77777777" w:rsidR="00D928B3" w:rsidRPr="00360534" w:rsidRDefault="00D928B3" w:rsidP="00D928B3">
      <w:pPr>
        <w:pStyle w:val="AbschnittAbstandimText"/>
        <w:rPr>
          <w:sz w:val="20"/>
          <w:szCs w:val="20"/>
          <w:lang w:val="fr-CH"/>
        </w:rPr>
      </w:pPr>
      <w:r w:rsidRPr="00360534">
        <w:rPr>
          <w:sz w:val="20"/>
          <w:szCs w:val="20"/>
          <w:lang w:val="fr-CH"/>
        </w:rPr>
        <w:t>Veuillez agréer, Monsieur le Premier ministre, l’expression de ma haute considération.</w:t>
      </w:r>
    </w:p>
    <w:p w14:paraId="565DBCFF" w14:textId="77777777" w:rsidR="007D0B54" w:rsidRPr="00360534" w:rsidRDefault="007D0B54" w:rsidP="00C67DE1">
      <w:pPr>
        <w:spacing w:before="360"/>
        <w:rPr>
          <w:sz w:val="20"/>
          <w:szCs w:val="20"/>
        </w:rPr>
      </w:pPr>
      <w:r w:rsidRPr="00360534">
        <w:rPr>
          <w:sz w:val="20"/>
          <w:szCs w:val="20"/>
        </w:rPr>
        <w:t>________________________</w:t>
      </w:r>
    </w:p>
    <w:p w14:paraId="652868FD" w14:textId="77777777" w:rsidR="00881147" w:rsidRPr="0014306C" w:rsidRDefault="00097F8C" w:rsidP="00C67DE1">
      <w:pPr>
        <w:rPr>
          <w:sz w:val="20"/>
          <w:szCs w:val="20"/>
          <w:lang w:val="fr-FR"/>
        </w:rPr>
      </w:pPr>
      <w:r w:rsidRPr="00360534">
        <w:rPr>
          <w:noProof/>
          <w:sz w:val="20"/>
          <w:szCs w:val="20"/>
          <w:lang w:val="fr-FR"/>
        </w:rPr>
        <mc:AlternateContent>
          <mc:Choice Requires="wps">
            <w:drawing>
              <wp:anchor distT="0" distB="0" distL="114300" distR="114300" simplePos="0" relativeHeight="251658240" behindDoc="0" locked="1" layoutInCell="0" allowOverlap="0" wp14:anchorId="6F8CABD8" wp14:editId="02A962E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859" w14:textId="77777777" w:rsidR="00D928B3" w:rsidRDefault="00F71E28" w:rsidP="00D928B3">
                            <w:pPr>
                              <w:spacing w:after="40"/>
                              <w:ind w:left="57"/>
                              <w:rPr>
                                <w:b/>
                                <w:lang w:val="fr-FR"/>
                              </w:rPr>
                            </w:pPr>
                            <w:r w:rsidRPr="00360534">
                              <w:rPr>
                                <w:b/>
                                <w:lang w:val="fr-FR"/>
                              </w:rPr>
                              <w:t>Copie</w:t>
                            </w:r>
                          </w:p>
                          <w:p w14:paraId="5E578D8B" w14:textId="4787DF2B" w:rsidR="00CF68A0" w:rsidRPr="00360534" w:rsidRDefault="00D928B3" w:rsidP="00D928B3">
                            <w:pPr>
                              <w:spacing w:after="40"/>
                              <w:ind w:left="57"/>
                              <w:rPr>
                                <w:sz w:val="14"/>
                                <w:szCs w:val="14"/>
                                <w:lang w:val="fr-FR"/>
                              </w:rPr>
                            </w:pPr>
                            <w:r w:rsidRPr="00360534">
                              <w:rPr>
                                <w:sz w:val="16"/>
                                <w:szCs w:val="16"/>
                                <w:lang w:val="fr-FR"/>
                              </w:rPr>
                              <w:t xml:space="preserve">Ambassade du Royaume de Belgique, Weltpoststrasse 4, 3015 Berne, </w:t>
                            </w:r>
                            <w:r w:rsidR="00360534" w:rsidRPr="00360534">
                              <w:rPr>
                                <w:sz w:val="16"/>
                                <w:szCs w:val="16"/>
                                <w:lang w:val="fr-FR"/>
                              </w:rPr>
                              <w:t>E-mail: bern@diplobel.fed.be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ABD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1CA859" w14:textId="77777777" w:rsidR="00D928B3" w:rsidRDefault="00F71E28" w:rsidP="00D928B3">
                      <w:pPr>
                        <w:spacing w:after="40"/>
                        <w:ind w:left="57"/>
                        <w:rPr>
                          <w:b/>
                          <w:lang w:val="fr-FR"/>
                        </w:rPr>
                      </w:pPr>
                      <w:r w:rsidRPr="00360534">
                        <w:rPr>
                          <w:b/>
                          <w:lang w:val="fr-FR"/>
                        </w:rPr>
                        <w:t>Copie</w:t>
                      </w:r>
                    </w:p>
                    <w:p w14:paraId="5E578D8B" w14:textId="4787DF2B" w:rsidR="00CF68A0" w:rsidRPr="00360534" w:rsidRDefault="00D928B3" w:rsidP="00D928B3">
                      <w:pPr>
                        <w:spacing w:after="40"/>
                        <w:ind w:left="57"/>
                        <w:rPr>
                          <w:sz w:val="14"/>
                          <w:szCs w:val="14"/>
                          <w:lang w:val="fr-FR"/>
                        </w:rPr>
                      </w:pPr>
                      <w:r w:rsidRPr="00360534">
                        <w:rPr>
                          <w:sz w:val="16"/>
                          <w:szCs w:val="16"/>
                          <w:lang w:val="fr-FR"/>
                        </w:rPr>
                        <w:t xml:space="preserve">Ambassade du Royaume de </w:t>
                      </w:r>
                      <w:r w:rsidRPr="00360534">
                        <w:rPr>
                          <w:sz w:val="16"/>
                          <w:szCs w:val="16"/>
                          <w:lang w:val="fr-FR"/>
                        </w:rPr>
                        <w:t xml:space="preserve">Belgique, </w:t>
                      </w:r>
                      <w:proofErr w:type="spellStart"/>
                      <w:r w:rsidRPr="00360534">
                        <w:rPr>
                          <w:sz w:val="16"/>
                          <w:szCs w:val="16"/>
                          <w:lang w:val="fr-FR"/>
                        </w:rPr>
                        <w:t>Weltpoststrasse</w:t>
                      </w:r>
                      <w:proofErr w:type="spellEnd"/>
                      <w:r w:rsidRPr="00360534">
                        <w:rPr>
                          <w:sz w:val="16"/>
                          <w:szCs w:val="16"/>
                          <w:lang w:val="fr-FR"/>
                        </w:rPr>
                        <w:t xml:space="preserve"> 4</w:t>
                      </w:r>
                      <w:r w:rsidRPr="00360534">
                        <w:rPr>
                          <w:sz w:val="16"/>
                          <w:szCs w:val="16"/>
                          <w:lang w:val="fr-FR"/>
                        </w:rPr>
                        <w:t xml:space="preserve">, </w:t>
                      </w:r>
                      <w:r w:rsidRPr="00360534">
                        <w:rPr>
                          <w:sz w:val="16"/>
                          <w:szCs w:val="16"/>
                          <w:lang w:val="fr-FR"/>
                        </w:rPr>
                        <w:t>3015 Berne</w:t>
                      </w:r>
                      <w:r w:rsidRPr="00360534">
                        <w:rPr>
                          <w:sz w:val="16"/>
                          <w:szCs w:val="16"/>
                          <w:lang w:val="fr-FR"/>
                        </w:rPr>
                        <w:t xml:space="preserve">, </w:t>
                      </w:r>
                      <w:proofErr w:type="gramStart"/>
                      <w:r w:rsidR="00360534" w:rsidRPr="00360534">
                        <w:rPr>
                          <w:sz w:val="16"/>
                          <w:szCs w:val="16"/>
                          <w:lang w:val="fr-FR"/>
                        </w:rPr>
                        <w:t>E-mail:</w:t>
                      </w:r>
                      <w:proofErr w:type="gramEnd"/>
                      <w:r w:rsidR="00360534" w:rsidRPr="00360534">
                        <w:rPr>
                          <w:sz w:val="16"/>
                          <w:szCs w:val="16"/>
                          <w:lang w:val="fr-FR"/>
                        </w:rPr>
                        <w:t xml:space="preserve"> </w:t>
                      </w:r>
                      <w:r w:rsidR="00360534" w:rsidRPr="00360534">
                        <w:rPr>
                          <w:sz w:val="16"/>
                          <w:szCs w:val="16"/>
                          <w:lang w:val="fr-FR"/>
                        </w:rPr>
                        <w:t>bern@diplobel.fed.be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0834" w14:textId="77777777" w:rsidR="00EB4B97" w:rsidRPr="008702FA" w:rsidRDefault="00EB4B97" w:rsidP="00553907">
      <w:r w:rsidRPr="008702FA">
        <w:separator/>
      </w:r>
    </w:p>
  </w:endnote>
  <w:endnote w:type="continuationSeparator" w:id="0">
    <w:p w14:paraId="01BE7243" w14:textId="77777777" w:rsidR="00EB4B97" w:rsidRPr="008702FA" w:rsidRDefault="00EB4B9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62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21DAF22" wp14:editId="77D4B11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95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9AEEC3" wp14:editId="13C6913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1F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BDFE24" wp14:editId="6ACB7B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30D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FC72" w14:textId="77777777" w:rsidR="00EB4B97" w:rsidRPr="008702FA" w:rsidRDefault="00EB4B97" w:rsidP="00553907">
      <w:r w:rsidRPr="008702FA">
        <w:separator/>
      </w:r>
    </w:p>
  </w:footnote>
  <w:footnote w:type="continuationSeparator" w:id="0">
    <w:p w14:paraId="2B0C6AD5" w14:textId="77777777" w:rsidR="00EB4B97" w:rsidRPr="008702FA" w:rsidRDefault="00EB4B9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B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758B"/>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053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28B3"/>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B4B97"/>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C702"/>
  <w15:docId w15:val="{74592432-FC76-4460-9580-2128E25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345</Words>
  <Characters>1982</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2023-12-14T17:07:00Z</dcterms:created>
  <dcterms:modified xsi:type="dcterms:W3CDTF">2024-01-31T16:25:00Z</dcterms:modified>
</cp:coreProperties>
</file>