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09FA" w14:textId="77777777" w:rsidR="007D0B54" w:rsidRPr="0078010A" w:rsidRDefault="007D0B54" w:rsidP="00C67DE1">
      <w:pPr>
        <w:spacing w:line="360" w:lineRule="auto"/>
        <w:rPr>
          <w:sz w:val="20"/>
          <w:szCs w:val="20"/>
        </w:rPr>
      </w:pPr>
      <w:r w:rsidRPr="0078010A">
        <w:rPr>
          <w:sz w:val="20"/>
          <w:szCs w:val="20"/>
        </w:rPr>
        <w:t>________________________</w:t>
      </w:r>
    </w:p>
    <w:p w14:paraId="4427785D" w14:textId="77777777" w:rsidR="007D0B54" w:rsidRPr="0078010A" w:rsidRDefault="007D0B54" w:rsidP="00C67DE1">
      <w:pPr>
        <w:spacing w:line="360" w:lineRule="auto"/>
        <w:rPr>
          <w:sz w:val="20"/>
          <w:szCs w:val="20"/>
        </w:rPr>
      </w:pPr>
      <w:r w:rsidRPr="0078010A">
        <w:rPr>
          <w:sz w:val="20"/>
          <w:szCs w:val="20"/>
        </w:rPr>
        <w:t>________________________</w:t>
      </w:r>
    </w:p>
    <w:p w14:paraId="39416423" w14:textId="77777777" w:rsidR="007D0B54" w:rsidRPr="0078010A" w:rsidRDefault="007D0B54" w:rsidP="00C67DE1">
      <w:pPr>
        <w:spacing w:line="360" w:lineRule="auto"/>
        <w:rPr>
          <w:sz w:val="20"/>
          <w:szCs w:val="20"/>
        </w:rPr>
      </w:pPr>
      <w:r w:rsidRPr="0078010A">
        <w:rPr>
          <w:sz w:val="20"/>
          <w:szCs w:val="20"/>
        </w:rPr>
        <w:t>________________________</w:t>
      </w:r>
    </w:p>
    <w:p w14:paraId="1CAB5481" w14:textId="77777777" w:rsidR="007D0B54" w:rsidRPr="0078010A" w:rsidRDefault="007D0B54" w:rsidP="00C67DE1">
      <w:pPr>
        <w:spacing w:line="360" w:lineRule="auto"/>
        <w:rPr>
          <w:sz w:val="20"/>
          <w:szCs w:val="20"/>
        </w:rPr>
      </w:pPr>
      <w:r w:rsidRPr="0078010A">
        <w:rPr>
          <w:sz w:val="20"/>
          <w:szCs w:val="20"/>
        </w:rPr>
        <w:t>________________________</w:t>
      </w:r>
    </w:p>
    <w:p w14:paraId="73D59EC5" w14:textId="77777777" w:rsidR="007D0B54" w:rsidRPr="0078010A" w:rsidRDefault="007D0B54" w:rsidP="00C67DE1">
      <w:pPr>
        <w:rPr>
          <w:sz w:val="20"/>
          <w:szCs w:val="20"/>
        </w:rPr>
      </w:pPr>
    </w:p>
    <w:p w14:paraId="6538D776" w14:textId="77777777" w:rsidR="00EF5ECD" w:rsidRPr="0078010A" w:rsidRDefault="00EF5ECD" w:rsidP="00C67DE1">
      <w:pPr>
        <w:rPr>
          <w:sz w:val="20"/>
          <w:szCs w:val="20"/>
        </w:rPr>
      </w:pPr>
    </w:p>
    <w:p w14:paraId="50AEB949" w14:textId="1B83D372" w:rsidR="007D0B54" w:rsidRPr="004F7979" w:rsidRDefault="00083879" w:rsidP="00C67DE1">
      <w:pPr>
        <w:ind w:left="5670"/>
        <w:rPr>
          <w:sz w:val="20"/>
          <w:szCs w:val="20"/>
          <w:lang w:val="en-GB"/>
        </w:rPr>
      </w:pPr>
      <w:r w:rsidRPr="004F7979">
        <w:rPr>
          <w:sz w:val="20"/>
          <w:szCs w:val="20"/>
          <w:lang w:val="en-GB"/>
        </w:rPr>
        <w:t>Prime Minister Alexander De Croo</w:t>
      </w:r>
      <w:r w:rsidRPr="004F7979">
        <w:rPr>
          <w:sz w:val="20"/>
          <w:szCs w:val="20"/>
          <w:lang w:val="en-GB"/>
        </w:rPr>
        <w:br/>
        <w:t>Wetstraat 16</w:t>
      </w:r>
      <w:r w:rsidRPr="004F7979">
        <w:rPr>
          <w:sz w:val="20"/>
          <w:szCs w:val="20"/>
          <w:lang w:val="en-GB"/>
        </w:rPr>
        <w:br/>
        <w:t>1000 Brussels</w:t>
      </w:r>
      <w:r w:rsidRPr="004F7979">
        <w:rPr>
          <w:sz w:val="20"/>
          <w:szCs w:val="20"/>
          <w:lang w:val="en-GB"/>
        </w:rPr>
        <w:br/>
        <w:t>Belgium</w:t>
      </w:r>
    </w:p>
    <w:p w14:paraId="5A11D77F" w14:textId="6B95345E" w:rsidR="007D0B54" w:rsidRPr="0078010A" w:rsidRDefault="007D0B54" w:rsidP="00C67DE1">
      <w:pPr>
        <w:spacing w:before="840" w:after="840"/>
        <w:ind w:left="5670"/>
        <w:rPr>
          <w:sz w:val="20"/>
          <w:szCs w:val="20"/>
          <w:lang w:val="it-CH"/>
        </w:rPr>
      </w:pPr>
      <w:r w:rsidRPr="0078010A">
        <w:rPr>
          <w:sz w:val="20"/>
          <w:szCs w:val="20"/>
          <w:lang w:val="en-US"/>
        </w:rPr>
        <w:t>________________________</w:t>
      </w:r>
    </w:p>
    <w:p w14:paraId="79851087" w14:textId="77777777" w:rsidR="007C6484" w:rsidRPr="0078010A" w:rsidRDefault="007C6484" w:rsidP="00C67DE1">
      <w:pPr>
        <w:pStyle w:val="AbschnittAbstandimText"/>
        <w:spacing w:after="0"/>
        <w:rPr>
          <w:sz w:val="20"/>
          <w:szCs w:val="20"/>
          <w:lang w:val="it-CH"/>
        </w:rPr>
      </w:pPr>
    </w:p>
    <w:p w14:paraId="32C6E808" w14:textId="77777777" w:rsidR="0081337C" w:rsidRPr="0078010A" w:rsidRDefault="0081337C" w:rsidP="0081337C">
      <w:pPr>
        <w:pStyle w:val="AbschnittAbstandimText"/>
        <w:rPr>
          <w:sz w:val="20"/>
          <w:szCs w:val="20"/>
          <w:lang w:val="en-GB"/>
        </w:rPr>
      </w:pPr>
      <w:r w:rsidRPr="0078010A">
        <w:rPr>
          <w:sz w:val="20"/>
          <w:szCs w:val="20"/>
          <w:lang w:val="en-GB"/>
        </w:rPr>
        <w:t>Dear Prime Minister,</w:t>
      </w:r>
    </w:p>
    <w:p w14:paraId="525DCDA1" w14:textId="05D077BF" w:rsidR="0081337C" w:rsidRPr="0078010A" w:rsidRDefault="0081337C" w:rsidP="0081337C">
      <w:pPr>
        <w:pStyle w:val="AbschnittAbstandimText"/>
        <w:rPr>
          <w:b/>
          <w:bCs/>
          <w:sz w:val="20"/>
          <w:szCs w:val="20"/>
          <w:lang w:val="en-GB"/>
        </w:rPr>
      </w:pPr>
      <w:r w:rsidRPr="0078010A">
        <w:rPr>
          <w:b/>
          <w:bCs/>
          <w:sz w:val="20"/>
          <w:szCs w:val="20"/>
          <w:lang w:val="en-GB"/>
        </w:rPr>
        <w:t>I am writing to express my concern about the Belgian government’s failure to provide shelter and other essential goods and services to people seeking asylum in Belgium, in violation of its international human rights obligations.</w:t>
      </w:r>
    </w:p>
    <w:p w14:paraId="55ED94CE" w14:textId="70FB06D2" w:rsidR="0081337C" w:rsidRPr="0078010A" w:rsidRDefault="0081337C" w:rsidP="0081337C">
      <w:pPr>
        <w:pStyle w:val="AbschnittAbstandimText"/>
        <w:rPr>
          <w:sz w:val="20"/>
          <w:szCs w:val="20"/>
          <w:lang w:val="en-GB"/>
        </w:rPr>
      </w:pPr>
      <w:r w:rsidRPr="0078010A">
        <w:rPr>
          <w:sz w:val="20"/>
          <w:szCs w:val="20"/>
          <w:lang w:val="en-GB"/>
        </w:rPr>
        <w:t xml:space="preserve">As a result of this failure, at least </w:t>
      </w:r>
      <w:r w:rsidR="002F3EC2">
        <w:rPr>
          <w:sz w:val="20"/>
          <w:szCs w:val="20"/>
          <w:lang w:val="en-GB"/>
        </w:rPr>
        <w:t>3’0</w:t>
      </w:r>
      <w:r w:rsidRPr="0078010A">
        <w:rPr>
          <w:sz w:val="20"/>
          <w:szCs w:val="20"/>
          <w:lang w:val="en-GB"/>
        </w:rPr>
        <w:t>00</w:t>
      </w:r>
      <w:r w:rsidR="002F3EC2">
        <w:rPr>
          <w:sz w:val="20"/>
          <w:szCs w:val="20"/>
          <w:lang w:val="en-GB"/>
        </w:rPr>
        <w:t xml:space="preserve"> </w:t>
      </w:r>
      <w:r w:rsidRPr="0078010A">
        <w:rPr>
          <w:sz w:val="20"/>
          <w:szCs w:val="20"/>
          <w:lang w:val="en-GB"/>
        </w:rPr>
        <w:t>people are destitute. As there are not enough places in homeless shelters, many asylum seekers have no other choice than to sleep on the streets or in makeshift tents. Several informal settlements have emerged, with people making shelters using cardboard and other materials. The police continue to dismantle and clear out these makeshift settlements, in some situations without providing alternative shelter. With winter here, and temperatures plummeting below zero, I am increasingly concerned for the health, safety and welfare of these people who are denied shelter.</w:t>
      </w:r>
    </w:p>
    <w:p w14:paraId="4198C559" w14:textId="153E514D" w:rsidR="0081337C" w:rsidRPr="0078010A" w:rsidRDefault="0081337C" w:rsidP="0081337C">
      <w:pPr>
        <w:pStyle w:val="AbschnittAbstandimText"/>
        <w:rPr>
          <w:sz w:val="20"/>
          <w:szCs w:val="20"/>
          <w:lang w:val="en-GB"/>
        </w:rPr>
      </w:pPr>
      <w:r w:rsidRPr="0078010A">
        <w:rPr>
          <w:sz w:val="20"/>
          <w:szCs w:val="20"/>
          <w:lang w:val="en-GB"/>
        </w:rPr>
        <w:t>The Belgian government has failed to provide a sufficient number of places for asylum seekers for more than two years, which has resulted in a reception crisis. Over this time, the government has been ordered more than 8</w:t>
      </w:r>
      <w:r w:rsidR="00963D38">
        <w:rPr>
          <w:sz w:val="20"/>
          <w:szCs w:val="20"/>
          <w:lang w:val="en-GB"/>
        </w:rPr>
        <w:t>’</w:t>
      </w:r>
      <w:r w:rsidR="002F3EC2">
        <w:rPr>
          <w:sz w:val="20"/>
          <w:szCs w:val="20"/>
          <w:lang w:val="en-GB"/>
        </w:rPr>
        <w:t>8</w:t>
      </w:r>
      <w:r w:rsidRPr="0078010A">
        <w:rPr>
          <w:sz w:val="20"/>
          <w:szCs w:val="20"/>
          <w:lang w:val="en-GB"/>
        </w:rPr>
        <w:t>00 times by courts, including the European Court of Human Rights, to provide adequate shelter to asylum seekers. Yet the Belgian government has consistently refused to comply with these rulings, showing a highly worrying disrespect for the rule of law.</w:t>
      </w:r>
    </w:p>
    <w:p w14:paraId="1A545B18" w14:textId="77777777" w:rsidR="0081337C" w:rsidRPr="0078010A" w:rsidRDefault="0081337C" w:rsidP="0081337C">
      <w:pPr>
        <w:pStyle w:val="AbschnittAbstandimText"/>
        <w:rPr>
          <w:b/>
          <w:bCs/>
          <w:sz w:val="20"/>
          <w:szCs w:val="20"/>
          <w:lang w:val="en-GB"/>
        </w:rPr>
      </w:pPr>
      <w:r w:rsidRPr="0078010A">
        <w:rPr>
          <w:b/>
          <w:bCs/>
          <w:sz w:val="20"/>
          <w:szCs w:val="20"/>
          <w:lang w:val="en-GB"/>
        </w:rPr>
        <w:t>I urge you to take all necessary measures to end this reception crisis and the ongoing human rights violations of people seeking asylum in Belgium. This can be done by activating a dispersal plan, as introduced in Belgian law in 2015, which would result in additional reception capacity being provided across municipalities. If the dispersal plan is activated, it is essential that the federal government provides the necessary support to those local authorities that create additional reception places.</w:t>
      </w:r>
    </w:p>
    <w:p w14:paraId="313759B2" w14:textId="77777777" w:rsidR="0081337C" w:rsidRPr="0078010A" w:rsidRDefault="0081337C" w:rsidP="0081337C">
      <w:pPr>
        <w:pStyle w:val="AbschnittAbstandimText"/>
        <w:rPr>
          <w:sz w:val="20"/>
          <w:szCs w:val="20"/>
          <w:lang w:val="en-GB"/>
        </w:rPr>
      </w:pPr>
    </w:p>
    <w:p w14:paraId="3378E16C" w14:textId="77777777" w:rsidR="0081337C" w:rsidRPr="0078010A" w:rsidRDefault="0081337C" w:rsidP="0081337C">
      <w:pPr>
        <w:pStyle w:val="AbschnittAbstandimText"/>
        <w:rPr>
          <w:sz w:val="20"/>
          <w:szCs w:val="20"/>
          <w:lang w:val="en-GB"/>
        </w:rPr>
      </w:pPr>
      <w:r w:rsidRPr="0078010A">
        <w:rPr>
          <w:sz w:val="20"/>
          <w:szCs w:val="20"/>
          <w:lang w:val="en-GB"/>
        </w:rPr>
        <w:t>Yours sincerely,</w:t>
      </w:r>
    </w:p>
    <w:p w14:paraId="4876F351" w14:textId="77777777" w:rsidR="007D0B54" w:rsidRPr="0078010A" w:rsidRDefault="007D0B54" w:rsidP="00C67DE1">
      <w:pPr>
        <w:spacing w:before="360"/>
        <w:rPr>
          <w:sz w:val="20"/>
          <w:szCs w:val="20"/>
        </w:rPr>
      </w:pPr>
      <w:r w:rsidRPr="0078010A">
        <w:rPr>
          <w:sz w:val="20"/>
          <w:szCs w:val="20"/>
        </w:rPr>
        <w:t>________________________</w:t>
      </w:r>
    </w:p>
    <w:p w14:paraId="16614F82" w14:textId="77777777" w:rsidR="00881147" w:rsidRPr="0014306C" w:rsidRDefault="00097F8C" w:rsidP="00C67DE1">
      <w:pPr>
        <w:rPr>
          <w:sz w:val="20"/>
          <w:szCs w:val="20"/>
          <w:lang w:val="fr-FR"/>
        </w:rPr>
      </w:pPr>
      <w:r w:rsidRPr="0078010A">
        <w:rPr>
          <w:noProof/>
          <w:sz w:val="20"/>
          <w:szCs w:val="20"/>
          <w:lang w:val="fr-FR"/>
        </w:rPr>
        <mc:AlternateContent>
          <mc:Choice Requires="wps">
            <w:drawing>
              <wp:anchor distT="0" distB="0" distL="114300" distR="114300" simplePos="0" relativeHeight="251658240" behindDoc="0" locked="1" layoutInCell="0" allowOverlap="0" wp14:anchorId="262BAF58" wp14:editId="74F2978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903B4" w14:textId="15146A7D" w:rsidR="00097F8C" w:rsidRPr="0078010A" w:rsidRDefault="00F71E28" w:rsidP="00FA0F34">
                            <w:pPr>
                              <w:spacing w:after="40"/>
                              <w:ind w:left="57"/>
                              <w:rPr>
                                <w:b/>
                              </w:rPr>
                            </w:pPr>
                            <w:r w:rsidRPr="0078010A">
                              <w:rPr>
                                <w:b/>
                              </w:rPr>
                              <w:t>Copie</w:t>
                            </w:r>
                          </w:p>
                          <w:p w14:paraId="177FF22D" w14:textId="56F61ECA" w:rsidR="00CF68A0" w:rsidRPr="00083879" w:rsidRDefault="00083879" w:rsidP="00CF68A0">
                            <w:pPr>
                              <w:ind w:left="57"/>
                              <w:rPr>
                                <w:sz w:val="14"/>
                                <w:szCs w:val="14"/>
                              </w:rPr>
                            </w:pPr>
                            <w:r w:rsidRPr="0078010A">
                              <w:rPr>
                                <w:sz w:val="16"/>
                                <w:szCs w:val="16"/>
                              </w:rPr>
                              <w:t>Botschaft des Königreichs Belgien,</w:t>
                            </w:r>
                            <w:r w:rsidRPr="0078010A">
                              <w:rPr>
                                <w:sz w:val="14"/>
                                <w:szCs w:val="14"/>
                              </w:rPr>
                              <w:t xml:space="preserve"> </w:t>
                            </w:r>
                            <w:r w:rsidRPr="0078010A">
                              <w:rPr>
                                <w:sz w:val="16"/>
                                <w:szCs w:val="16"/>
                              </w:rPr>
                              <w:t>Weltpoststrasse 4, 3015 Bern,</w:t>
                            </w:r>
                            <w:r w:rsidR="00FA0F34" w:rsidRPr="0078010A">
                              <w:rPr>
                                <w:sz w:val="14"/>
                                <w:szCs w:val="14"/>
                              </w:rPr>
                              <w:t xml:space="preserve"> </w:t>
                            </w:r>
                            <w:r w:rsidRPr="0078010A">
                              <w:rPr>
                                <w:sz w:val="16"/>
                                <w:szCs w:val="16"/>
                              </w:rPr>
                              <w:t xml:space="preserve">E-Mail: </w:t>
                            </w:r>
                            <w:r w:rsidR="0078010A">
                              <w:rPr>
                                <w:sz w:val="16"/>
                                <w:szCs w:val="16"/>
                              </w:rPr>
                              <w:t>bern</w:t>
                            </w:r>
                            <w:r w:rsidR="0082203A">
                              <w:rPr>
                                <w:sz w:val="16"/>
                                <w:szCs w:val="16"/>
                              </w:rPr>
                              <w:t>@</w:t>
                            </w:r>
                            <w:r w:rsidR="0078010A">
                              <w:rPr>
                                <w:sz w:val="16"/>
                                <w:szCs w:val="16"/>
                              </w:rPr>
                              <w:t>diplobel.fed.</w:t>
                            </w:r>
                            <w:r w:rsidR="0082203A">
                              <w:rPr>
                                <w:sz w:val="16"/>
                                <w:szCs w:val="16"/>
                              </w:rP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AF5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32903B4" w14:textId="15146A7D" w:rsidR="00097F8C" w:rsidRPr="0078010A" w:rsidRDefault="00F71E28" w:rsidP="00FA0F34">
                      <w:pPr>
                        <w:spacing w:after="40"/>
                        <w:ind w:left="57"/>
                        <w:rPr>
                          <w:b/>
                        </w:rPr>
                      </w:pPr>
                      <w:proofErr w:type="spellStart"/>
                      <w:r w:rsidRPr="0078010A">
                        <w:rPr>
                          <w:b/>
                        </w:rPr>
                        <w:t>Copie</w:t>
                      </w:r>
                      <w:proofErr w:type="spellEnd"/>
                    </w:p>
                    <w:p w14:paraId="177FF22D" w14:textId="56F61ECA" w:rsidR="00CF68A0" w:rsidRPr="00083879" w:rsidRDefault="00083879" w:rsidP="00CF68A0">
                      <w:pPr>
                        <w:ind w:left="57"/>
                        <w:rPr>
                          <w:sz w:val="14"/>
                          <w:szCs w:val="14"/>
                        </w:rPr>
                      </w:pPr>
                      <w:r w:rsidRPr="0078010A">
                        <w:rPr>
                          <w:sz w:val="16"/>
                          <w:szCs w:val="16"/>
                        </w:rPr>
                        <w:t>Botschaft des Königreichs Belgien</w:t>
                      </w:r>
                      <w:r w:rsidRPr="0078010A">
                        <w:rPr>
                          <w:sz w:val="16"/>
                          <w:szCs w:val="16"/>
                        </w:rPr>
                        <w:t>,</w:t>
                      </w:r>
                      <w:r w:rsidRPr="0078010A">
                        <w:rPr>
                          <w:sz w:val="14"/>
                          <w:szCs w:val="14"/>
                        </w:rPr>
                        <w:t xml:space="preserve"> </w:t>
                      </w:r>
                      <w:r w:rsidRPr="0078010A">
                        <w:rPr>
                          <w:sz w:val="16"/>
                          <w:szCs w:val="16"/>
                        </w:rPr>
                        <w:t>Weltpoststrasse 4</w:t>
                      </w:r>
                      <w:r w:rsidRPr="0078010A">
                        <w:rPr>
                          <w:sz w:val="16"/>
                          <w:szCs w:val="16"/>
                        </w:rPr>
                        <w:t xml:space="preserve">, </w:t>
                      </w:r>
                      <w:r w:rsidRPr="0078010A">
                        <w:rPr>
                          <w:sz w:val="16"/>
                          <w:szCs w:val="16"/>
                        </w:rPr>
                        <w:t>3015 Bern</w:t>
                      </w:r>
                      <w:r w:rsidRPr="0078010A">
                        <w:rPr>
                          <w:sz w:val="16"/>
                          <w:szCs w:val="16"/>
                        </w:rPr>
                        <w:t>,</w:t>
                      </w:r>
                      <w:r w:rsidR="00FA0F34" w:rsidRPr="0078010A">
                        <w:rPr>
                          <w:sz w:val="14"/>
                          <w:szCs w:val="14"/>
                        </w:rPr>
                        <w:t xml:space="preserve"> </w:t>
                      </w:r>
                      <w:r w:rsidRPr="0078010A">
                        <w:rPr>
                          <w:sz w:val="16"/>
                          <w:szCs w:val="16"/>
                        </w:rPr>
                        <w:t xml:space="preserve">E-Mail: </w:t>
                      </w:r>
                      <w:r w:rsidR="0078010A">
                        <w:rPr>
                          <w:sz w:val="16"/>
                          <w:szCs w:val="16"/>
                        </w:rPr>
                        <w:t>bern</w:t>
                      </w:r>
                      <w:r w:rsidR="0082203A">
                        <w:rPr>
                          <w:sz w:val="16"/>
                          <w:szCs w:val="16"/>
                        </w:rPr>
                        <w:t>@</w:t>
                      </w:r>
                      <w:r w:rsidR="0078010A">
                        <w:rPr>
                          <w:sz w:val="16"/>
                          <w:szCs w:val="16"/>
                        </w:rPr>
                        <w:t>diplobel.fed.</w:t>
                      </w:r>
                      <w:r w:rsidR="0082203A">
                        <w:rPr>
                          <w:sz w:val="16"/>
                          <w:szCs w:val="16"/>
                        </w:rPr>
                        <w:t>be</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2BA3" w14:textId="77777777" w:rsidR="00631C45" w:rsidRPr="008702FA" w:rsidRDefault="00631C45" w:rsidP="00553907">
      <w:r w:rsidRPr="008702FA">
        <w:separator/>
      </w:r>
    </w:p>
  </w:endnote>
  <w:endnote w:type="continuationSeparator" w:id="0">
    <w:p w14:paraId="38F66C2C" w14:textId="77777777" w:rsidR="00631C45" w:rsidRPr="008702FA" w:rsidRDefault="00631C4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6A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F64B12" wp14:editId="37AAC59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C5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D6BC3DF" wp14:editId="1A45FF7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7A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A65DCE3" wp14:editId="00D7987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78BA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3EFE" w14:textId="77777777" w:rsidR="00631C45" w:rsidRPr="008702FA" w:rsidRDefault="00631C45" w:rsidP="00553907">
      <w:r w:rsidRPr="008702FA">
        <w:separator/>
      </w:r>
    </w:p>
  </w:footnote>
  <w:footnote w:type="continuationSeparator" w:id="0">
    <w:p w14:paraId="7F6B09DA" w14:textId="77777777" w:rsidR="00631C45" w:rsidRPr="008702FA" w:rsidRDefault="00631C4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7C"/>
    <w:rsid w:val="0003368C"/>
    <w:rsid w:val="00040CB3"/>
    <w:rsid w:val="0004184B"/>
    <w:rsid w:val="000539E4"/>
    <w:rsid w:val="00063A0F"/>
    <w:rsid w:val="00063E0D"/>
    <w:rsid w:val="0006618D"/>
    <w:rsid w:val="000766D3"/>
    <w:rsid w:val="00083879"/>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3EC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7979"/>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1C45"/>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010A"/>
    <w:rsid w:val="00781539"/>
    <w:rsid w:val="00797F7D"/>
    <w:rsid w:val="007A3A48"/>
    <w:rsid w:val="007A5FCA"/>
    <w:rsid w:val="007B0939"/>
    <w:rsid w:val="007B2679"/>
    <w:rsid w:val="007C0588"/>
    <w:rsid w:val="007C6484"/>
    <w:rsid w:val="007C6E1A"/>
    <w:rsid w:val="007C7DA1"/>
    <w:rsid w:val="007D0B54"/>
    <w:rsid w:val="007E1F4F"/>
    <w:rsid w:val="007E6B0B"/>
    <w:rsid w:val="0080007E"/>
    <w:rsid w:val="00802998"/>
    <w:rsid w:val="00803B52"/>
    <w:rsid w:val="00805F8A"/>
    <w:rsid w:val="0081337C"/>
    <w:rsid w:val="0082203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3D38"/>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972FA"/>
  <w15:docId w15:val="{02930E5D-BCA8-4AFD-A8D6-002CF5AC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rynqvb">
    <w:name w:val="rynqvb"/>
    <w:basedOn w:val="Absatz-Standardschriftart"/>
    <w:rsid w:val="002F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306</Words>
  <Characters>1779</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2023-12-14T11:24:00Z</dcterms:created>
  <dcterms:modified xsi:type="dcterms:W3CDTF">2024-01-31T16:17:00Z</dcterms:modified>
</cp:coreProperties>
</file>