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37243" w14:paraId="74094D04" w14:textId="77777777" w:rsidTr="00F52C4A">
        <w:trPr>
          <w:cantSplit/>
        </w:trPr>
        <w:tc>
          <w:tcPr>
            <w:tcW w:w="5000" w:type="pct"/>
            <w:gridSpan w:val="3"/>
            <w:noWrap/>
            <w:vAlign w:val="center"/>
          </w:tcPr>
          <w:p w14:paraId="50A20E3E" w14:textId="4DEE06E6" w:rsidR="0030351B" w:rsidRPr="00B37243" w:rsidRDefault="000B3635" w:rsidP="007A5FCA">
            <w:pPr>
              <w:pStyle w:val="INDEXDATUM"/>
            </w:pPr>
            <w:r w:rsidRPr="00B37243">
              <w:rPr>
                <w:lang w:val="it-CH"/>
              </w:rPr>
              <w:t>MDE 13/8007/2024 - Iran - Date: 1 May 2024</w:t>
            </w:r>
          </w:p>
        </w:tc>
      </w:tr>
      <w:tr w:rsidR="00132CBD" w:rsidRPr="00B37243" w14:paraId="25304465" w14:textId="77777777" w:rsidTr="00F52C4A">
        <w:trPr>
          <w:cantSplit/>
          <w:trHeight w:val="20"/>
        </w:trPr>
        <w:tc>
          <w:tcPr>
            <w:tcW w:w="1442" w:type="pct"/>
            <w:noWrap/>
          </w:tcPr>
          <w:p w14:paraId="23DC9342" w14:textId="77777777" w:rsidR="00132CBD" w:rsidRPr="00B37243" w:rsidRDefault="00132CBD" w:rsidP="002621D1">
            <w:pPr>
              <w:pStyle w:val="FURTHERINFO"/>
              <w:spacing w:after="120"/>
            </w:pPr>
            <w:r w:rsidRPr="00B37243">
              <w:t>FURTHER INFORMATION</w:t>
            </w:r>
          </w:p>
        </w:tc>
        <w:tc>
          <w:tcPr>
            <w:tcW w:w="1891" w:type="pct"/>
          </w:tcPr>
          <w:p w14:paraId="600A07BE" w14:textId="77777777" w:rsidR="00132CBD" w:rsidRPr="00B37243" w:rsidRDefault="00132CBD" w:rsidP="002621D1">
            <w:pPr>
              <w:pStyle w:val="URGENTACTION16P"/>
              <w:spacing w:after="120"/>
            </w:pPr>
            <w:r w:rsidRPr="00B37243">
              <w:t>URGENT ACTION</w:t>
            </w:r>
          </w:p>
        </w:tc>
        <w:tc>
          <w:tcPr>
            <w:tcW w:w="1667" w:type="pct"/>
          </w:tcPr>
          <w:p w14:paraId="7BD7E9C6" w14:textId="45AF6D9F" w:rsidR="00132CBD" w:rsidRPr="00B37243" w:rsidRDefault="00241D51" w:rsidP="002621D1">
            <w:pPr>
              <w:pStyle w:val="UA00000"/>
              <w:spacing w:after="120"/>
            </w:pPr>
            <w:r w:rsidRPr="00B37243">
              <w:t xml:space="preserve">FI </w:t>
            </w:r>
            <w:r w:rsidR="00830ED0" w:rsidRPr="00B37243">
              <w:rPr>
                <w:b w:val="0"/>
              </w:rPr>
              <w:t>UA</w:t>
            </w:r>
            <w:r w:rsidR="00830ED0" w:rsidRPr="00B37243">
              <w:t xml:space="preserve"> </w:t>
            </w:r>
            <w:r w:rsidR="000B3635" w:rsidRPr="00B37243">
              <w:t>107</w:t>
            </w:r>
            <w:r w:rsidRPr="00B37243">
              <w:t>/</w:t>
            </w:r>
            <w:r w:rsidR="000B3635" w:rsidRPr="00B37243">
              <w:t>23</w:t>
            </w:r>
            <w:r w:rsidRPr="00B37243">
              <w:t>-</w:t>
            </w:r>
            <w:r w:rsidR="000B3635" w:rsidRPr="00B37243">
              <w:t>3</w:t>
            </w:r>
          </w:p>
        </w:tc>
      </w:tr>
      <w:tr w:rsidR="0030351B" w:rsidRPr="00B37243" w14:paraId="5ABF3D4A" w14:textId="77777777" w:rsidTr="00F52C4A">
        <w:trPr>
          <w:cantSplit/>
        </w:trPr>
        <w:tc>
          <w:tcPr>
            <w:tcW w:w="5000" w:type="pct"/>
            <w:gridSpan w:val="3"/>
            <w:noWrap/>
            <w:vAlign w:val="bottom"/>
          </w:tcPr>
          <w:p w14:paraId="008072C2" w14:textId="606B792C" w:rsidR="0030351B" w:rsidRPr="00B37243" w:rsidRDefault="000B3635" w:rsidP="0064214E">
            <w:pPr>
              <w:pStyle w:val="TITEL100"/>
              <w:rPr>
                <w:sz w:val="38"/>
                <w:szCs w:val="38"/>
                <w:lang w:val="en-US"/>
              </w:rPr>
            </w:pPr>
            <w:r w:rsidRPr="00B37243">
              <w:rPr>
                <w:sz w:val="38"/>
                <w:szCs w:val="38"/>
                <w:lang w:val="it-CH"/>
              </w:rPr>
              <w:t>Protest-related execution imminent for tortured man</w:t>
            </w:r>
          </w:p>
        </w:tc>
      </w:tr>
      <w:tr w:rsidR="0030351B" w:rsidRPr="00B37243" w14:paraId="745A0373" w14:textId="77777777" w:rsidTr="00F52C4A">
        <w:trPr>
          <w:cantSplit/>
        </w:trPr>
        <w:tc>
          <w:tcPr>
            <w:tcW w:w="5000" w:type="pct"/>
            <w:gridSpan w:val="3"/>
            <w:noWrap/>
          </w:tcPr>
          <w:p w14:paraId="759F1E4A" w14:textId="32A151F3" w:rsidR="0030351B" w:rsidRPr="00B37243" w:rsidRDefault="000B3635" w:rsidP="002364C8">
            <w:pPr>
              <w:pStyle w:val="LAND"/>
            </w:pPr>
            <w:r w:rsidRPr="00B37243">
              <w:t>IRAN</w:t>
            </w:r>
          </w:p>
        </w:tc>
      </w:tr>
    </w:tbl>
    <w:p w14:paraId="4E477D8E" w14:textId="77C3FDAC" w:rsidR="000B3635" w:rsidRPr="00B37243" w:rsidRDefault="000B3635" w:rsidP="00B37243">
      <w:pPr>
        <w:pStyle w:val="LeadBeschreibung"/>
        <w:rPr>
          <w:lang w:val="en-GB"/>
        </w:rPr>
      </w:pPr>
      <w:r w:rsidRPr="00B37243">
        <w:rPr>
          <w:lang w:val="en-GB"/>
        </w:rPr>
        <w:t xml:space="preserve">Kurdish man Reza </w:t>
      </w:r>
      <w:proofErr w:type="spellStart"/>
      <w:r w:rsidRPr="00B37243">
        <w:rPr>
          <w:lang w:val="en-GB"/>
        </w:rPr>
        <w:t>Rasaei</w:t>
      </w:r>
      <w:proofErr w:type="spellEnd"/>
      <w:r w:rsidRPr="00B37243">
        <w:rPr>
          <w:lang w:val="en-GB"/>
        </w:rPr>
        <w:t xml:space="preserve">, from the Yaresan religious minority, is at imminent risk of execution in relation to the </w:t>
      </w:r>
      <w:r w:rsidR="00B37243" w:rsidRPr="00B37243">
        <w:rPr>
          <w:rFonts w:cs="Arial"/>
          <w:lang w:val="it-CH"/>
        </w:rPr>
        <w:t>«</w:t>
      </w:r>
      <w:r w:rsidRPr="00B37243">
        <w:rPr>
          <w:lang w:val="en-GB"/>
        </w:rPr>
        <w:t>Woman Life Freedom</w:t>
      </w:r>
      <w:r w:rsidR="00B37243" w:rsidRPr="00B37243">
        <w:rPr>
          <w:rFonts w:cs="Arial"/>
          <w:lang w:val="it-CH"/>
        </w:rPr>
        <w:t>»</w:t>
      </w:r>
      <w:r w:rsidRPr="00B37243">
        <w:rPr>
          <w:lang w:val="en-GB"/>
        </w:rPr>
        <w:t xml:space="preserve"> uprising. He has exhausted all legal avenues and could be executed at any moment. He was sentenced to death after a grossly unfair trial that relied on his forced </w:t>
      </w:r>
      <w:r w:rsidR="00B37243" w:rsidRPr="00B37243">
        <w:rPr>
          <w:rFonts w:cs="Arial"/>
          <w:lang w:val="it-CH"/>
        </w:rPr>
        <w:t>«</w:t>
      </w:r>
      <w:r w:rsidRPr="00B37243">
        <w:rPr>
          <w:lang w:val="en-GB"/>
        </w:rPr>
        <w:t>confessions</w:t>
      </w:r>
      <w:r w:rsidR="00B37243" w:rsidRPr="00B37243">
        <w:rPr>
          <w:rFonts w:cs="Arial"/>
          <w:lang w:val="it-CH"/>
        </w:rPr>
        <w:t>»</w:t>
      </w:r>
      <w:r w:rsidRPr="00B37243">
        <w:rPr>
          <w:lang w:val="en-GB"/>
        </w:rPr>
        <w:t xml:space="preserve"> obtained under torture and other ill-treatment, including beatings, electric shocks, </w:t>
      </w:r>
      <w:proofErr w:type="gramStart"/>
      <w:r w:rsidRPr="00B37243">
        <w:rPr>
          <w:lang w:val="en-GB"/>
        </w:rPr>
        <w:t>suffocation</w:t>
      </w:r>
      <w:proofErr w:type="gramEnd"/>
      <w:r w:rsidRPr="00B37243">
        <w:rPr>
          <w:lang w:val="en-GB"/>
        </w:rPr>
        <w:t xml:space="preserve"> and sexual violence.</w:t>
      </w:r>
    </w:p>
    <w:p w14:paraId="104CCD51" w14:textId="761D03D1" w:rsidR="000B3635" w:rsidRPr="00B37243" w:rsidRDefault="000B3635" w:rsidP="00B37243">
      <w:pPr>
        <w:pStyle w:val="berschrift"/>
        <w:rPr>
          <w:lang w:val="en-GB"/>
        </w:rPr>
      </w:pPr>
      <w:r w:rsidRPr="00B37243">
        <w:rPr>
          <w:lang w:val="en-GB"/>
        </w:rPr>
        <w:t>ADDITIONAL INFORMATION</w:t>
      </w:r>
    </w:p>
    <w:p w14:paraId="6D6D5C0A" w14:textId="34BC622C" w:rsidR="000B3635" w:rsidRPr="00B37243" w:rsidRDefault="000B3635" w:rsidP="000B3635">
      <w:pPr>
        <w:pStyle w:val="AbschnittAbstandimText"/>
        <w:rPr>
          <w:sz w:val="16"/>
          <w:szCs w:val="16"/>
          <w:lang w:val="en-GB"/>
        </w:rPr>
      </w:pPr>
      <w:r w:rsidRPr="00B37243">
        <w:rPr>
          <w:sz w:val="16"/>
          <w:szCs w:val="16"/>
          <w:lang w:val="en-GB"/>
        </w:rPr>
        <w:t xml:space="preserve">Reza </w:t>
      </w:r>
      <w:proofErr w:type="spellStart"/>
      <w:r w:rsidRPr="00B37243">
        <w:rPr>
          <w:sz w:val="16"/>
          <w:szCs w:val="16"/>
          <w:lang w:val="en-GB"/>
        </w:rPr>
        <w:t>Rasaei</w:t>
      </w:r>
      <w:proofErr w:type="spellEnd"/>
      <w:r w:rsidRPr="00B37243">
        <w:rPr>
          <w:sz w:val="16"/>
          <w:szCs w:val="16"/>
          <w:lang w:val="en-GB"/>
        </w:rPr>
        <w:t xml:space="preserve"> was arrested on 24 November 2022, six days after attending an annual commemoration on 18 November 2022 in </w:t>
      </w:r>
      <w:proofErr w:type="spellStart"/>
      <w:r w:rsidRPr="00B37243">
        <w:rPr>
          <w:sz w:val="16"/>
          <w:szCs w:val="16"/>
          <w:lang w:val="en-GB"/>
        </w:rPr>
        <w:t>Sahneh</w:t>
      </w:r>
      <w:proofErr w:type="spellEnd"/>
      <w:r w:rsidRPr="00B37243">
        <w:rPr>
          <w:sz w:val="16"/>
          <w:szCs w:val="16"/>
          <w:lang w:val="en-GB"/>
        </w:rPr>
        <w:t xml:space="preserve"> marking the death of a spiritual leader of the Yaresan faith. The memorial ceremony turned into a protest, with people calling for truth and justice for the unlawful killing of Kian </w:t>
      </w:r>
      <w:proofErr w:type="spellStart"/>
      <w:r w:rsidRPr="00B37243">
        <w:rPr>
          <w:sz w:val="16"/>
          <w:szCs w:val="16"/>
          <w:lang w:val="en-GB"/>
        </w:rPr>
        <w:t>Pirfalak</w:t>
      </w:r>
      <w:proofErr w:type="spellEnd"/>
      <w:r w:rsidRPr="00B37243">
        <w:rPr>
          <w:sz w:val="16"/>
          <w:szCs w:val="16"/>
          <w:lang w:val="en-GB"/>
        </w:rPr>
        <w:t xml:space="preserve"> two days prior by security forces in </w:t>
      </w:r>
      <w:proofErr w:type="spellStart"/>
      <w:r w:rsidRPr="00B37243">
        <w:rPr>
          <w:sz w:val="16"/>
          <w:szCs w:val="16"/>
          <w:lang w:val="en-GB"/>
        </w:rPr>
        <w:t>Izeh</w:t>
      </w:r>
      <w:proofErr w:type="spellEnd"/>
      <w:r w:rsidRPr="00B37243">
        <w:rPr>
          <w:sz w:val="16"/>
          <w:szCs w:val="16"/>
          <w:lang w:val="en-GB"/>
        </w:rPr>
        <w:t xml:space="preserve">, Khuzestan province, in the context of the </w:t>
      </w:r>
      <w:r w:rsidR="00B37243" w:rsidRPr="00B37243">
        <w:rPr>
          <w:rFonts w:cs="Arial"/>
          <w:sz w:val="16"/>
          <w:szCs w:val="16"/>
          <w:lang w:val="it-CH"/>
        </w:rPr>
        <w:t>«</w:t>
      </w:r>
      <w:r w:rsidRPr="00B37243">
        <w:rPr>
          <w:sz w:val="16"/>
          <w:szCs w:val="16"/>
          <w:lang w:val="en-GB"/>
        </w:rPr>
        <w:t>Woman Life Freedom</w:t>
      </w:r>
      <w:r w:rsidR="00B37243" w:rsidRPr="00B37243">
        <w:rPr>
          <w:rFonts w:cs="Arial"/>
          <w:sz w:val="16"/>
          <w:szCs w:val="16"/>
          <w:lang w:val="it-CH"/>
        </w:rPr>
        <w:t>»</w:t>
      </w:r>
      <w:r w:rsidRPr="00B37243">
        <w:rPr>
          <w:sz w:val="16"/>
          <w:szCs w:val="16"/>
          <w:lang w:val="en-GB"/>
        </w:rPr>
        <w:t xml:space="preserve"> protests. During the protest in </w:t>
      </w:r>
      <w:proofErr w:type="spellStart"/>
      <w:r w:rsidRPr="00B37243">
        <w:rPr>
          <w:sz w:val="16"/>
          <w:szCs w:val="16"/>
          <w:lang w:val="en-GB"/>
        </w:rPr>
        <w:t>Sahneh</w:t>
      </w:r>
      <w:proofErr w:type="spellEnd"/>
      <w:r w:rsidRPr="00B37243">
        <w:rPr>
          <w:sz w:val="16"/>
          <w:szCs w:val="16"/>
          <w:lang w:val="en-GB"/>
        </w:rPr>
        <w:t xml:space="preserve">, an agent from the Intelligence Organization of the Revolutionary Guards died after sustaining multiple knife wounds. Authorities accused Reza </w:t>
      </w:r>
      <w:proofErr w:type="spellStart"/>
      <w:r w:rsidRPr="00B37243">
        <w:rPr>
          <w:sz w:val="16"/>
          <w:szCs w:val="16"/>
          <w:lang w:val="en-GB"/>
        </w:rPr>
        <w:t>Rasaei</w:t>
      </w:r>
      <w:proofErr w:type="spellEnd"/>
      <w:r w:rsidRPr="00B37243">
        <w:rPr>
          <w:sz w:val="16"/>
          <w:szCs w:val="16"/>
          <w:lang w:val="en-GB"/>
        </w:rPr>
        <w:t xml:space="preserve">, among others present at the commemoration, of stabbing the security official, which he repeatedly denied. According to an informed source, following his arrest, Reza </w:t>
      </w:r>
      <w:proofErr w:type="spellStart"/>
      <w:r w:rsidRPr="00B37243">
        <w:rPr>
          <w:sz w:val="16"/>
          <w:szCs w:val="16"/>
          <w:lang w:val="en-GB"/>
        </w:rPr>
        <w:t>Rasaei</w:t>
      </w:r>
      <w:proofErr w:type="spellEnd"/>
      <w:r w:rsidRPr="00B37243">
        <w:rPr>
          <w:sz w:val="16"/>
          <w:szCs w:val="16"/>
          <w:lang w:val="en-GB"/>
        </w:rPr>
        <w:t xml:space="preserve"> was transferred to a detention facility run by the Intelligence Organization of the Revolutionary Guards in </w:t>
      </w:r>
      <w:proofErr w:type="spellStart"/>
      <w:r w:rsidRPr="00B37243">
        <w:rPr>
          <w:sz w:val="16"/>
          <w:szCs w:val="16"/>
          <w:lang w:val="en-GB"/>
        </w:rPr>
        <w:t>Sahneh</w:t>
      </w:r>
      <w:proofErr w:type="spellEnd"/>
      <w:r w:rsidRPr="00B37243">
        <w:rPr>
          <w:sz w:val="16"/>
          <w:szCs w:val="16"/>
          <w:lang w:val="en-GB"/>
        </w:rPr>
        <w:t xml:space="preserve">, where agents subjected him to severe beatings, electric </w:t>
      </w:r>
      <w:proofErr w:type="gramStart"/>
      <w:r w:rsidRPr="00B37243">
        <w:rPr>
          <w:sz w:val="16"/>
          <w:szCs w:val="16"/>
          <w:lang w:val="en-GB"/>
        </w:rPr>
        <w:t>shocks</w:t>
      </w:r>
      <w:proofErr w:type="gramEnd"/>
      <w:r w:rsidRPr="00B37243">
        <w:rPr>
          <w:sz w:val="16"/>
          <w:szCs w:val="16"/>
          <w:lang w:val="en-GB"/>
        </w:rPr>
        <w:t xml:space="preserve"> and suffocation by putting a plastic bag over his head. According to information obtained by Amnesty International, agents also subjected him to suspension from the ceiling while his hands and legs were tied behind his back for prolonged periods of time, and to sexual violence including through stripping him naked in front of other detainees and putting ice on his genitals while he was suspended. He is currently held in </w:t>
      </w:r>
      <w:proofErr w:type="spellStart"/>
      <w:r w:rsidRPr="00B37243">
        <w:rPr>
          <w:sz w:val="16"/>
          <w:szCs w:val="16"/>
          <w:lang w:val="en-GB"/>
        </w:rPr>
        <w:t>Dizel</w:t>
      </w:r>
      <w:proofErr w:type="spellEnd"/>
      <w:r w:rsidRPr="00B37243">
        <w:rPr>
          <w:sz w:val="16"/>
          <w:szCs w:val="16"/>
          <w:lang w:val="en-GB"/>
        </w:rPr>
        <w:t xml:space="preserve"> Abad prison, Kermanshah province.</w:t>
      </w:r>
    </w:p>
    <w:p w14:paraId="1770CDA4" w14:textId="6C5425B2" w:rsidR="000B3635" w:rsidRPr="00B37243" w:rsidRDefault="000B3635" w:rsidP="000B3635">
      <w:pPr>
        <w:pStyle w:val="AbschnittAbstandimText"/>
        <w:rPr>
          <w:sz w:val="16"/>
          <w:szCs w:val="16"/>
          <w:lang w:val="en-GB"/>
        </w:rPr>
      </w:pPr>
      <w:r w:rsidRPr="00B37243">
        <w:rPr>
          <w:sz w:val="16"/>
          <w:szCs w:val="16"/>
          <w:lang w:val="en-GB"/>
        </w:rPr>
        <w:t xml:space="preserve">Revolutionary Guards agents put several lawyers selected by Reza </w:t>
      </w:r>
      <w:proofErr w:type="spellStart"/>
      <w:r w:rsidRPr="00B37243">
        <w:rPr>
          <w:sz w:val="16"/>
          <w:szCs w:val="16"/>
          <w:lang w:val="en-GB"/>
        </w:rPr>
        <w:t>Rasaei’s</w:t>
      </w:r>
      <w:proofErr w:type="spellEnd"/>
      <w:r w:rsidRPr="00B37243">
        <w:rPr>
          <w:sz w:val="16"/>
          <w:szCs w:val="16"/>
          <w:lang w:val="en-GB"/>
        </w:rPr>
        <w:t xml:space="preserve"> family under intense pressure to stop representing him. He was only able to secure and meet with a lawyer of his choosing after the investigation stage ended and he was transferred to </w:t>
      </w:r>
      <w:proofErr w:type="spellStart"/>
      <w:r w:rsidRPr="00B37243">
        <w:rPr>
          <w:sz w:val="16"/>
          <w:szCs w:val="16"/>
          <w:lang w:val="en-GB"/>
        </w:rPr>
        <w:t>Dizel</w:t>
      </w:r>
      <w:proofErr w:type="spellEnd"/>
      <w:r w:rsidRPr="00B37243">
        <w:rPr>
          <w:sz w:val="16"/>
          <w:szCs w:val="16"/>
          <w:lang w:val="en-GB"/>
        </w:rPr>
        <w:t xml:space="preserve"> Abad prison about four months after his arrest. Reza </w:t>
      </w:r>
      <w:proofErr w:type="spellStart"/>
      <w:r w:rsidRPr="00B37243">
        <w:rPr>
          <w:sz w:val="16"/>
          <w:szCs w:val="16"/>
          <w:lang w:val="en-GB"/>
        </w:rPr>
        <w:t>Rasaei’s</w:t>
      </w:r>
      <w:proofErr w:type="spellEnd"/>
      <w:r w:rsidRPr="00B37243">
        <w:rPr>
          <w:sz w:val="16"/>
          <w:szCs w:val="16"/>
          <w:lang w:val="en-GB"/>
        </w:rPr>
        <w:t xml:space="preserve"> trial in front of Branch Two of Criminal Court One in Kermanshah took place over three sessions, with the final hearing held on 21 September 2023. When Reza </w:t>
      </w:r>
      <w:proofErr w:type="spellStart"/>
      <w:r w:rsidRPr="00B37243">
        <w:rPr>
          <w:sz w:val="16"/>
          <w:szCs w:val="16"/>
          <w:lang w:val="en-GB"/>
        </w:rPr>
        <w:t>Rasaei</w:t>
      </w:r>
      <w:proofErr w:type="spellEnd"/>
      <w:r w:rsidRPr="00B37243">
        <w:rPr>
          <w:sz w:val="16"/>
          <w:szCs w:val="16"/>
          <w:lang w:val="en-GB"/>
        </w:rPr>
        <w:t xml:space="preserve"> told the judge during trial that his forced </w:t>
      </w:r>
      <w:r w:rsidR="00B37243" w:rsidRPr="00B37243">
        <w:rPr>
          <w:rFonts w:cs="Arial"/>
          <w:sz w:val="16"/>
          <w:szCs w:val="16"/>
          <w:lang w:val="it-CH"/>
        </w:rPr>
        <w:t>«</w:t>
      </w:r>
      <w:r w:rsidRPr="00B37243">
        <w:rPr>
          <w:sz w:val="16"/>
          <w:szCs w:val="16"/>
          <w:lang w:val="en-GB"/>
        </w:rPr>
        <w:t>confessions</w:t>
      </w:r>
      <w:r w:rsidR="00B37243" w:rsidRPr="00B37243">
        <w:rPr>
          <w:rFonts w:cs="Arial"/>
          <w:sz w:val="16"/>
          <w:szCs w:val="16"/>
          <w:lang w:val="it-CH"/>
        </w:rPr>
        <w:t>»</w:t>
      </w:r>
      <w:r w:rsidRPr="00B37243">
        <w:rPr>
          <w:sz w:val="16"/>
          <w:szCs w:val="16"/>
          <w:lang w:val="en-GB"/>
        </w:rPr>
        <w:t xml:space="preserve"> were made under torture and other ill-treatment during interrogations in the first four months of his detention, the presiding judge merely asked Reza </w:t>
      </w:r>
      <w:proofErr w:type="spellStart"/>
      <w:r w:rsidRPr="00B37243">
        <w:rPr>
          <w:sz w:val="16"/>
          <w:szCs w:val="16"/>
          <w:lang w:val="en-GB"/>
        </w:rPr>
        <w:t>Rasaei</w:t>
      </w:r>
      <w:proofErr w:type="spellEnd"/>
      <w:r w:rsidRPr="00B37243">
        <w:rPr>
          <w:sz w:val="16"/>
          <w:szCs w:val="16"/>
          <w:lang w:val="en-GB"/>
        </w:rPr>
        <w:t xml:space="preserve"> to show his torture-related bruises, even though the trial was taking place more than six months after interrogations had ended and when the bruises would no longer be visible. The judge did not order investigations into his torture claims or refer Reza </w:t>
      </w:r>
      <w:proofErr w:type="spellStart"/>
      <w:r w:rsidRPr="00B37243">
        <w:rPr>
          <w:sz w:val="16"/>
          <w:szCs w:val="16"/>
          <w:lang w:val="en-GB"/>
        </w:rPr>
        <w:t>Rasaei</w:t>
      </w:r>
      <w:proofErr w:type="spellEnd"/>
      <w:r w:rsidRPr="00B37243">
        <w:rPr>
          <w:sz w:val="16"/>
          <w:szCs w:val="16"/>
          <w:lang w:val="en-GB"/>
        </w:rPr>
        <w:t xml:space="preserve"> for forensic examination. During both the appeal and request for judicial review, the courts disregarded key evidence, including Reza </w:t>
      </w:r>
      <w:proofErr w:type="spellStart"/>
      <w:r w:rsidRPr="00B37243">
        <w:rPr>
          <w:sz w:val="16"/>
          <w:szCs w:val="16"/>
          <w:lang w:val="en-GB"/>
        </w:rPr>
        <w:t>Rasaei’s</w:t>
      </w:r>
      <w:proofErr w:type="spellEnd"/>
      <w:r w:rsidRPr="00B37243">
        <w:rPr>
          <w:sz w:val="16"/>
          <w:szCs w:val="16"/>
          <w:lang w:val="en-GB"/>
        </w:rPr>
        <w:t xml:space="preserve"> lawyer’s defence submissions detailing the flawed and incomplete nature of investigations, highlighting, among other issues, concerns over the opinion of the Legal Medical Examiner on the number of weapons used in the agent’s killing. Moreover, the submissions highlighted that the sole prosecution witness who claimed during interrogations that he saw Reza </w:t>
      </w:r>
      <w:proofErr w:type="spellStart"/>
      <w:r w:rsidRPr="00B37243">
        <w:rPr>
          <w:sz w:val="16"/>
          <w:szCs w:val="16"/>
          <w:lang w:val="en-GB"/>
        </w:rPr>
        <w:t>Rasaei</w:t>
      </w:r>
      <w:proofErr w:type="spellEnd"/>
      <w:r w:rsidRPr="00B37243">
        <w:rPr>
          <w:sz w:val="16"/>
          <w:szCs w:val="16"/>
          <w:lang w:val="en-GB"/>
        </w:rPr>
        <w:t xml:space="preserve"> stab the agent from the front subsequently recanted his initial statements and said they were made under torture and other ill-treatment.</w:t>
      </w:r>
    </w:p>
    <w:p w14:paraId="5D8DD688" w14:textId="77777777" w:rsidR="000B3635" w:rsidRPr="00B37243" w:rsidRDefault="000B3635" w:rsidP="000B3635">
      <w:pPr>
        <w:pStyle w:val="AbschnittAbstandimText"/>
        <w:rPr>
          <w:sz w:val="16"/>
          <w:szCs w:val="16"/>
          <w:lang w:val="en-GB"/>
        </w:rPr>
      </w:pPr>
      <w:r w:rsidRPr="00B37243">
        <w:rPr>
          <w:sz w:val="16"/>
          <w:szCs w:val="16"/>
          <w:lang w:val="en-GB"/>
        </w:rPr>
        <w:t>From September-December 2022, an unprecedented popular uprising against the Islamic Republic system took place across Iran, sparked by the death in custody on 16 September 2022 of Jina/Mahsa Amini, days after her arbitrary arrest by Iran’s “morality” police. Iranian authorities extensively and unlawfully fired live ammunition, metal pellets and tear gas and subjected protesters to severe beatings. Hundreds of protesters and bystanders were unlawfully killed by security forces, including dozens of children, and thousands of others were injured. To date, the authorities have arbitrarily executed at least nine people in connection with the uprising after grossly unfair trials marred by torture allegations. The authorities have executed at least four other people in connection with nationwide protests since 2018 and are increasingly using the death penalty to torment and terrorize people in Iran and impose silence and subservience through brute force.</w:t>
      </w:r>
    </w:p>
    <w:p w14:paraId="256C03F6" w14:textId="77777777" w:rsidR="000B3635" w:rsidRPr="00B37243" w:rsidRDefault="000B3635" w:rsidP="000B3635">
      <w:pPr>
        <w:pStyle w:val="AbschnittAbstandimText"/>
        <w:rPr>
          <w:sz w:val="16"/>
          <w:szCs w:val="16"/>
          <w:lang w:val="en-GB"/>
        </w:rPr>
      </w:pPr>
      <w:r w:rsidRPr="00B37243">
        <w:rPr>
          <w:sz w:val="16"/>
          <w:szCs w:val="16"/>
          <w:lang w:val="en-GB"/>
        </w:rPr>
        <w:t xml:space="preserve">Ethnic and religious minorities in Iran suffer entrenched discrimination in law and in practice. Iranian authorities curtail the access of ethnic minorities to education, </w:t>
      </w:r>
      <w:proofErr w:type="gramStart"/>
      <w:r w:rsidRPr="00B37243">
        <w:rPr>
          <w:sz w:val="16"/>
          <w:szCs w:val="16"/>
          <w:lang w:val="en-GB"/>
        </w:rPr>
        <w:t>employment</w:t>
      </w:r>
      <w:proofErr w:type="gramEnd"/>
      <w:r w:rsidRPr="00B37243">
        <w:rPr>
          <w:sz w:val="16"/>
          <w:szCs w:val="16"/>
          <w:lang w:val="en-GB"/>
        </w:rPr>
        <w:t xml:space="preserve"> and political office. Religious minorities, including Yaresan, also are subjected to discrimination in law and practice, including in access to education, employment, child adoption, political </w:t>
      </w:r>
      <w:proofErr w:type="gramStart"/>
      <w:r w:rsidRPr="00B37243">
        <w:rPr>
          <w:sz w:val="16"/>
          <w:szCs w:val="16"/>
          <w:lang w:val="en-GB"/>
        </w:rPr>
        <w:t>office</w:t>
      </w:r>
      <w:proofErr w:type="gramEnd"/>
      <w:r w:rsidRPr="00B37243">
        <w:rPr>
          <w:sz w:val="16"/>
          <w:szCs w:val="16"/>
          <w:lang w:val="en-GB"/>
        </w:rPr>
        <w:t xml:space="preserve"> and places of worship. Amnesty International opposes the death penalty in all cases without exception. The death penalty is a violation of the right to life as proclaimed in the Universal Declaration of Human Rights and it is the ultimate cruel, </w:t>
      </w:r>
      <w:proofErr w:type="gramStart"/>
      <w:r w:rsidRPr="00B37243">
        <w:rPr>
          <w:sz w:val="16"/>
          <w:szCs w:val="16"/>
          <w:lang w:val="en-GB"/>
        </w:rPr>
        <w:t>inhuman</w:t>
      </w:r>
      <w:proofErr w:type="gramEnd"/>
      <w:r w:rsidRPr="00B37243">
        <w:rPr>
          <w:sz w:val="16"/>
          <w:szCs w:val="16"/>
          <w:lang w:val="en-GB"/>
        </w:rPr>
        <w:t xml:space="preserve"> and degrading punishment. Amnesty International has consistently called on all states that retain the death penalty, including Iran, to establish an official moratorium on executions, with a view to completely abolishing the death penalty.</w:t>
      </w:r>
    </w:p>
    <w:p w14:paraId="126DCE5D" w14:textId="77777777" w:rsidR="005E5E5F" w:rsidRPr="00B37243" w:rsidRDefault="005E5E5F" w:rsidP="009468F4">
      <w:pPr>
        <w:pStyle w:val="berschrift"/>
        <w:rPr>
          <w:lang w:val="it-CH"/>
        </w:rPr>
      </w:pPr>
      <w:r w:rsidRPr="00B37243">
        <w:rPr>
          <w:lang w:val="it-CH"/>
        </w:rPr>
        <w:t>TAKE ACTION</w:t>
      </w:r>
    </w:p>
    <w:p w14:paraId="199279B7" w14:textId="77777777" w:rsidR="005E5E5F" w:rsidRPr="00B37243" w:rsidRDefault="005E5E5F" w:rsidP="009468F4">
      <w:pPr>
        <w:numPr>
          <w:ilvl w:val="0"/>
          <w:numId w:val="16"/>
        </w:numPr>
        <w:ind w:left="357" w:hanging="357"/>
        <w:rPr>
          <w:color w:val="000000"/>
          <w:lang w:val="en-GB"/>
        </w:rPr>
      </w:pPr>
      <w:r w:rsidRPr="00B37243">
        <w:rPr>
          <w:color w:val="000000"/>
          <w:lang w:val="en-GB"/>
        </w:rPr>
        <w:t xml:space="preserve">Write an appeal in your own words or use the </w:t>
      </w:r>
      <w:r w:rsidRPr="00B37243">
        <w:rPr>
          <w:b/>
          <w:color w:val="000000"/>
          <w:lang w:val="en-GB"/>
        </w:rPr>
        <w:t>model letter</w:t>
      </w:r>
      <w:r w:rsidRPr="00B37243">
        <w:rPr>
          <w:bCs/>
          <w:color w:val="000000"/>
          <w:lang w:val="en-GB"/>
        </w:rPr>
        <w:t xml:space="preserve"> on</w:t>
      </w:r>
      <w:r w:rsidRPr="00B37243">
        <w:rPr>
          <w:b/>
          <w:color w:val="000000"/>
          <w:lang w:val="en-GB"/>
        </w:rPr>
        <w:t xml:space="preserve"> </w:t>
      </w:r>
      <w:r w:rsidR="00923F24" w:rsidRPr="00B37243">
        <w:rPr>
          <w:b/>
          <w:color w:val="000000"/>
          <w:lang w:val="en-GB"/>
        </w:rPr>
        <w:t>page 2</w:t>
      </w:r>
      <w:r w:rsidRPr="00B37243">
        <w:rPr>
          <w:rFonts w:cs="Arial"/>
          <w:bCs/>
          <w:color w:val="000000"/>
          <w:lang w:val="en-GB"/>
        </w:rPr>
        <w:t>.</w:t>
      </w:r>
    </w:p>
    <w:p w14:paraId="2354103D" w14:textId="64C1C58A" w:rsidR="005E5E5F" w:rsidRPr="00B37243" w:rsidRDefault="005E5E5F" w:rsidP="00D63E43">
      <w:pPr>
        <w:numPr>
          <w:ilvl w:val="0"/>
          <w:numId w:val="16"/>
        </w:numPr>
        <w:ind w:left="357" w:hanging="357"/>
        <w:rPr>
          <w:lang w:val="en-GB"/>
        </w:rPr>
      </w:pPr>
      <w:r w:rsidRPr="00B37243">
        <w:rPr>
          <w:lang w:val="en-GB"/>
        </w:rPr>
        <w:t xml:space="preserve">Please </w:t>
      </w:r>
      <w:proofErr w:type="gramStart"/>
      <w:r w:rsidRPr="00B37243">
        <w:rPr>
          <w:lang w:val="en-GB"/>
        </w:rPr>
        <w:t>take action</w:t>
      </w:r>
      <w:proofErr w:type="gramEnd"/>
      <w:r w:rsidRPr="00B37243">
        <w:rPr>
          <w:lang w:val="en-GB"/>
        </w:rPr>
        <w:t xml:space="preserve"> before</w:t>
      </w:r>
      <w:r w:rsidRPr="00B37243">
        <w:rPr>
          <w:b/>
          <w:lang w:val="en-GB"/>
        </w:rPr>
        <w:t xml:space="preserve"> </w:t>
      </w:r>
      <w:r w:rsidR="000B3635" w:rsidRPr="00B37243">
        <w:rPr>
          <w:b/>
          <w:u w:val="single"/>
          <w:lang w:val="en-GB"/>
        </w:rPr>
        <w:t>26 June</w:t>
      </w:r>
      <w:r w:rsidRPr="00B37243">
        <w:rPr>
          <w:b/>
          <w:lang w:val="en-GB"/>
        </w:rPr>
        <w:t xml:space="preserve"> </w:t>
      </w:r>
      <w:r w:rsidRPr="00B37243">
        <w:rPr>
          <w:lang w:val="en-GB"/>
        </w:rPr>
        <w:t>20</w:t>
      </w:r>
      <w:r w:rsidR="00D01184" w:rsidRPr="00B37243">
        <w:rPr>
          <w:lang w:val="en-GB"/>
        </w:rPr>
        <w:t>2</w:t>
      </w:r>
      <w:r w:rsidR="00F55EB4" w:rsidRPr="00B37243">
        <w:rPr>
          <w:lang w:val="en-GB"/>
        </w:rPr>
        <w:t>4</w:t>
      </w:r>
      <w:r w:rsidRPr="00B37243">
        <w:rPr>
          <w:lang w:val="en-GB"/>
        </w:rPr>
        <w:t>.</w:t>
      </w:r>
    </w:p>
    <w:p w14:paraId="6AFFB4D2" w14:textId="6BC388B1" w:rsidR="00AE31DB" w:rsidRPr="00B37243" w:rsidRDefault="005E5E5F" w:rsidP="002364C8">
      <w:pPr>
        <w:numPr>
          <w:ilvl w:val="0"/>
          <w:numId w:val="16"/>
        </w:numPr>
        <w:spacing w:after="80"/>
        <w:ind w:left="357" w:hanging="357"/>
        <w:rPr>
          <w:lang w:val="en-US"/>
        </w:rPr>
      </w:pPr>
      <w:r w:rsidRPr="00B37243">
        <w:rPr>
          <w:lang w:val="en-GB"/>
        </w:rPr>
        <w:t>Preferred language:</w:t>
      </w:r>
      <w:r w:rsidRPr="00B37243">
        <w:rPr>
          <w:rFonts w:cs="Arial"/>
          <w:b/>
          <w:lang w:val="en-GB"/>
        </w:rPr>
        <w:t xml:space="preserve"> </w:t>
      </w:r>
      <w:r w:rsidR="000B3635" w:rsidRPr="00B37243">
        <w:rPr>
          <w:b/>
          <w:bCs/>
          <w:lang w:val="it-CH"/>
        </w:rPr>
        <w:t>Persian</w:t>
      </w:r>
      <w:r w:rsidR="000B3635" w:rsidRPr="00B37243">
        <w:rPr>
          <w:b/>
          <w:bCs/>
          <w:lang w:val="it-CH"/>
        </w:rPr>
        <w:t>,</w:t>
      </w:r>
      <w:r w:rsidR="000B3635" w:rsidRPr="00B37243">
        <w:rPr>
          <w:b/>
          <w:bCs/>
          <w:lang w:val="it-CH"/>
        </w:rPr>
        <w:t xml:space="preserve"> English</w:t>
      </w:r>
      <w:r w:rsidRPr="00B37243">
        <w:rPr>
          <w:lang w:val="it-CH"/>
        </w:rPr>
        <w:t xml:space="preserve">. </w:t>
      </w:r>
      <w:proofErr w:type="spellStart"/>
      <w:r w:rsidRPr="00B37243">
        <w:rPr>
          <w:lang w:val="it-CH"/>
        </w:rPr>
        <w:t>You</w:t>
      </w:r>
      <w:proofErr w:type="spellEnd"/>
      <w:r w:rsidRPr="00B37243">
        <w:rPr>
          <w:lang w:val="it-CH"/>
        </w:rPr>
        <w:t xml:space="preserve"> can </w:t>
      </w:r>
      <w:proofErr w:type="spellStart"/>
      <w:r w:rsidRPr="00B37243">
        <w:rPr>
          <w:lang w:val="it-CH"/>
        </w:rPr>
        <w:t>also</w:t>
      </w:r>
      <w:proofErr w:type="spellEnd"/>
      <w:r w:rsidRPr="00B37243">
        <w:rPr>
          <w:lang w:val="it-CH"/>
        </w:rPr>
        <w:t xml:space="preserve"> </w:t>
      </w:r>
      <w:proofErr w:type="spellStart"/>
      <w:r w:rsidRPr="00B37243">
        <w:rPr>
          <w:lang w:val="it-CH"/>
        </w:rPr>
        <w:t>write</w:t>
      </w:r>
      <w:proofErr w:type="spellEnd"/>
      <w:r w:rsidRPr="00B37243">
        <w:rPr>
          <w:lang w:val="it-CH"/>
        </w:rPr>
        <w:t xml:space="preserve"> in </w:t>
      </w:r>
      <w:proofErr w:type="spellStart"/>
      <w:r w:rsidRPr="00B37243">
        <w:rPr>
          <w:lang w:val="it-CH"/>
        </w:rPr>
        <w:t>your</w:t>
      </w:r>
      <w:proofErr w:type="spellEnd"/>
      <w:r w:rsidRPr="00B37243">
        <w:rPr>
          <w:lang w:val="it-CH"/>
        </w:rPr>
        <w:t xml:space="preserve"> </w:t>
      </w:r>
      <w:proofErr w:type="spellStart"/>
      <w:r w:rsidRPr="00B37243">
        <w:rPr>
          <w:lang w:val="it-CH"/>
        </w:rPr>
        <w:t>own</w:t>
      </w:r>
      <w:proofErr w:type="spellEnd"/>
      <w:r w:rsidRPr="00B37243">
        <w:rPr>
          <w:lang w:val="it-CH"/>
        </w:rPr>
        <w:t xml:space="preserve"> </w:t>
      </w:r>
      <w:proofErr w:type="spellStart"/>
      <w:r w:rsidRPr="00B37243">
        <w:rPr>
          <w:lang w:val="it-CH"/>
        </w:rPr>
        <w:t>language</w:t>
      </w:r>
      <w:proofErr w:type="spellEnd"/>
      <w:r w:rsidRPr="00B37243">
        <w:rPr>
          <w:lang w:val="it-CH"/>
        </w:rPr>
        <w:t>.</w:t>
      </w:r>
    </w:p>
    <w:p w14:paraId="6EC8D31F" w14:textId="77777777" w:rsidR="00571037" w:rsidRPr="00B37243" w:rsidRDefault="00571037" w:rsidP="00571037">
      <w:pPr>
        <w:numPr>
          <w:ilvl w:val="0"/>
          <w:numId w:val="16"/>
        </w:numPr>
        <w:ind w:left="357" w:hanging="357"/>
        <w:rPr>
          <w:sz w:val="12"/>
          <w:szCs w:val="16"/>
          <w:lang w:val="fr-FR"/>
        </w:rPr>
      </w:pPr>
      <w:r w:rsidRPr="00B37243">
        <w:rPr>
          <w:b/>
          <w:sz w:val="12"/>
          <w:szCs w:val="16"/>
          <w:lang w:val="en-US"/>
        </w:rPr>
        <w:t>INFO POSTAGE</w:t>
      </w:r>
      <w:r w:rsidRPr="00B37243">
        <w:rPr>
          <w:sz w:val="12"/>
          <w:szCs w:val="16"/>
          <w:lang w:val="en-US"/>
        </w:rPr>
        <w:t xml:space="preserve">: Post delivery is possible to almost all countries. Please check at the Swiss Post whether letters are currently being delivered to the destination country. </w:t>
      </w:r>
      <w:r w:rsidRPr="00B37243">
        <w:rPr>
          <w:sz w:val="12"/>
          <w:szCs w:val="16"/>
          <w:lang w:val="en-US"/>
        </w:rPr>
        <w:br/>
        <w:t xml:space="preserve">If not, please send by email, </w:t>
      </w:r>
      <w:proofErr w:type="gramStart"/>
      <w:r w:rsidRPr="00B37243">
        <w:rPr>
          <w:sz w:val="12"/>
          <w:szCs w:val="16"/>
          <w:lang w:val="en-US"/>
        </w:rPr>
        <w:t>fax</w:t>
      </w:r>
      <w:proofErr w:type="gramEnd"/>
      <w:r w:rsidRPr="00B37243">
        <w:rPr>
          <w:sz w:val="12"/>
          <w:szCs w:val="16"/>
          <w:lang w:val="en-US"/>
        </w:rPr>
        <w:t xml:space="preserve"> or social media and/or via the embassy with the request for forwarding to the named person. </w:t>
      </w:r>
      <w:proofErr w:type="spellStart"/>
      <w:r w:rsidRPr="00B37243">
        <w:rPr>
          <w:sz w:val="12"/>
          <w:szCs w:val="16"/>
          <w:lang w:val="fr-FR"/>
        </w:rPr>
        <w:t>Thank</w:t>
      </w:r>
      <w:proofErr w:type="spellEnd"/>
      <w:r w:rsidRPr="00B37243">
        <w:rPr>
          <w:sz w:val="12"/>
          <w:szCs w:val="16"/>
          <w:lang w:val="fr-FR"/>
        </w:rPr>
        <w:t xml:space="preserve"> </w:t>
      </w:r>
      <w:proofErr w:type="spellStart"/>
      <w:r w:rsidRPr="00B37243">
        <w:rPr>
          <w:sz w:val="12"/>
          <w:szCs w:val="16"/>
          <w:lang w:val="fr-FR"/>
        </w:rPr>
        <w:t>you</w:t>
      </w:r>
      <w:proofErr w:type="spellEnd"/>
      <w:r w:rsidRPr="00B37243">
        <w:rPr>
          <w:sz w:val="12"/>
          <w:szCs w:val="16"/>
          <w:lang w:val="fr-FR"/>
        </w:rPr>
        <w:t xml:space="preserve"> !</w:t>
      </w:r>
    </w:p>
    <w:tbl>
      <w:tblPr>
        <w:tblW w:w="5000" w:type="pct"/>
        <w:tblLook w:val="01E0" w:firstRow="1" w:lastRow="1" w:firstColumn="1" w:lastColumn="1" w:noHBand="0" w:noVBand="0"/>
      </w:tblPr>
      <w:tblGrid>
        <w:gridCol w:w="6069"/>
        <w:gridCol w:w="4421"/>
      </w:tblGrid>
      <w:tr w:rsidR="005E5E5F" w:rsidRPr="00B37243" w14:paraId="5082845E" w14:textId="77777777" w:rsidTr="002621D1">
        <w:trPr>
          <w:cantSplit/>
          <w:trHeight w:val="53"/>
        </w:trPr>
        <w:tc>
          <w:tcPr>
            <w:tcW w:w="2838" w:type="pct"/>
            <w:noWrap/>
            <w:hideMark/>
          </w:tcPr>
          <w:p w14:paraId="29584FC3" w14:textId="77777777" w:rsidR="005E5E5F" w:rsidRPr="00B37243" w:rsidRDefault="005E5E5F" w:rsidP="009468F4">
            <w:pPr>
              <w:pStyle w:val="berschrift"/>
              <w:rPr>
                <w:lang w:val="en-GB"/>
              </w:rPr>
            </w:pPr>
            <w:r w:rsidRPr="00B37243">
              <w:rPr>
                <w:lang w:val="it-CH"/>
              </w:rPr>
              <w:t>APPEALS TO</w:t>
            </w:r>
          </w:p>
        </w:tc>
        <w:tc>
          <w:tcPr>
            <w:tcW w:w="2162" w:type="pct"/>
            <w:hideMark/>
          </w:tcPr>
          <w:p w14:paraId="3BF8BD4A" w14:textId="77777777" w:rsidR="005E5E5F" w:rsidRPr="00B37243" w:rsidRDefault="005E5E5F" w:rsidP="009468F4">
            <w:pPr>
              <w:pStyle w:val="berschrift"/>
              <w:rPr>
                <w:lang w:val="en-GB"/>
              </w:rPr>
            </w:pPr>
            <w:r w:rsidRPr="00B37243">
              <w:rPr>
                <w:lang w:val="it-CH"/>
              </w:rPr>
              <w:t>COPIES TO</w:t>
            </w:r>
          </w:p>
        </w:tc>
      </w:tr>
      <w:tr w:rsidR="005E5E5F" w:rsidRPr="00B37243" w14:paraId="24587A6D" w14:textId="77777777" w:rsidTr="002621D1">
        <w:trPr>
          <w:cantSplit/>
          <w:trHeight w:val="53"/>
        </w:trPr>
        <w:tc>
          <w:tcPr>
            <w:tcW w:w="2838" w:type="pct"/>
            <w:noWrap/>
            <w:hideMark/>
          </w:tcPr>
          <w:p w14:paraId="44FDBD99" w14:textId="77777777" w:rsidR="00B37243" w:rsidRDefault="000B3635" w:rsidP="000B3635">
            <w:pPr>
              <w:pStyle w:val="Adressen"/>
              <w:spacing w:after="120"/>
            </w:pPr>
            <w:r w:rsidRPr="00B37243">
              <w:t xml:space="preserve">Head of </w:t>
            </w:r>
            <w:proofErr w:type="spellStart"/>
            <w:r w:rsidRPr="00B37243">
              <w:t>judiciary</w:t>
            </w:r>
            <w:proofErr w:type="spellEnd"/>
            <w:r w:rsidRPr="00B37243">
              <w:t xml:space="preserve">, Gholamhossein Mohseni </w:t>
            </w:r>
            <w:proofErr w:type="spellStart"/>
            <w:r w:rsidRPr="00B37243">
              <w:t>Ejei</w:t>
            </w:r>
            <w:proofErr w:type="spellEnd"/>
            <w:r w:rsidRPr="00B37243">
              <w:br/>
            </w:r>
            <w:r w:rsidRPr="00B37243">
              <w:rPr>
                <w:b/>
                <w:bCs/>
              </w:rPr>
              <w:t>c/o</w:t>
            </w:r>
            <w:r w:rsidRPr="00B37243">
              <w:t xml:space="preserve"> </w:t>
            </w:r>
            <w:proofErr w:type="spellStart"/>
            <w:r w:rsidRPr="00B37243">
              <w:t>Embassy</w:t>
            </w:r>
            <w:proofErr w:type="spellEnd"/>
            <w:r w:rsidRPr="00B37243">
              <w:t xml:space="preserve"> of Iran to the </w:t>
            </w:r>
            <w:proofErr w:type="spellStart"/>
            <w:r w:rsidRPr="00B37243">
              <w:t>European</w:t>
            </w:r>
            <w:proofErr w:type="spellEnd"/>
            <w:r w:rsidRPr="00B37243">
              <w:t xml:space="preserve"> Union</w:t>
            </w:r>
            <w:r w:rsidRPr="00B37243">
              <w:br/>
              <w:t>Avenue Franklin Roosevelt No. 15</w:t>
            </w:r>
            <w:r w:rsidR="00B37243">
              <w:br/>
            </w:r>
            <w:r w:rsidRPr="00B37243">
              <w:t>1050 Bruxelles</w:t>
            </w:r>
            <w:r w:rsidR="00B37243">
              <w:br/>
            </w:r>
            <w:proofErr w:type="spellStart"/>
            <w:r w:rsidRPr="00B37243">
              <w:t>Belgium</w:t>
            </w:r>
            <w:proofErr w:type="spellEnd"/>
          </w:p>
          <w:p w14:paraId="172F12B6" w14:textId="555F8267" w:rsidR="000B3635" w:rsidRPr="00B37243" w:rsidRDefault="000B3635" w:rsidP="000B3635">
            <w:pPr>
              <w:pStyle w:val="Adressen"/>
              <w:spacing w:after="120"/>
              <w:rPr>
                <w:sz w:val="14"/>
                <w:szCs w:val="14"/>
              </w:rPr>
            </w:pPr>
            <w:r w:rsidRPr="00B37243">
              <w:rPr>
                <w:sz w:val="14"/>
                <w:szCs w:val="14"/>
              </w:rPr>
              <w:t xml:space="preserve">Fax: (+32) 2 762 39 15 / E-Mail: </w:t>
            </w:r>
            <w:hyperlink r:id="rId8" w:history="1">
              <w:r w:rsidRPr="00B37243">
                <w:rPr>
                  <w:rStyle w:val="Hyperlink"/>
                  <w:sz w:val="14"/>
                  <w:szCs w:val="14"/>
                </w:rPr>
                <w:t>secretariat@iranembassy.be</w:t>
              </w:r>
            </w:hyperlink>
            <w:r w:rsidRPr="00B37243">
              <w:rPr>
                <w:sz w:val="14"/>
                <w:szCs w:val="14"/>
              </w:rPr>
              <w:br/>
              <w:t xml:space="preserve">Twitter/X: </w:t>
            </w:r>
            <w:proofErr w:type="spellStart"/>
            <w:r w:rsidRPr="00B37243">
              <w:rPr>
                <w:sz w:val="14"/>
                <w:szCs w:val="14"/>
              </w:rPr>
              <w:t>iranmissioneu</w:t>
            </w:r>
            <w:proofErr w:type="spellEnd"/>
          </w:p>
          <w:p w14:paraId="03ED968E" w14:textId="77777777" w:rsidR="000B3635" w:rsidRPr="00B37243" w:rsidRDefault="000B3635" w:rsidP="000B3635">
            <w:pPr>
              <w:pStyle w:val="Adressen"/>
              <w:spacing w:after="120"/>
              <w:rPr>
                <w:sz w:val="14"/>
                <w:szCs w:val="14"/>
              </w:rPr>
            </w:pPr>
            <w:r w:rsidRPr="00B37243">
              <w:rPr>
                <w:sz w:val="14"/>
                <w:szCs w:val="14"/>
                <w:u w:val="single"/>
              </w:rPr>
              <w:t>Alternative c/o-</w:t>
            </w:r>
            <w:proofErr w:type="spellStart"/>
            <w:r w:rsidRPr="00B37243">
              <w:rPr>
                <w:sz w:val="14"/>
                <w:szCs w:val="14"/>
                <w:u w:val="single"/>
              </w:rPr>
              <w:t>Adress</w:t>
            </w:r>
            <w:proofErr w:type="spellEnd"/>
            <w:r w:rsidRPr="00B37243">
              <w:rPr>
                <w:sz w:val="14"/>
                <w:szCs w:val="14"/>
                <w:u w:val="single"/>
              </w:rPr>
              <w:t xml:space="preserve"> in </w:t>
            </w:r>
            <w:proofErr w:type="spellStart"/>
            <w:r w:rsidRPr="00B37243">
              <w:rPr>
                <w:sz w:val="14"/>
                <w:szCs w:val="14"/>
                <w:u w:val="single"/>
              </w:rPr>
              <w:t>Switzerland</w:t>
            </w:r>
            <w:proofErr w:type="spellEnd"/>
            <w:r w:rsidRPr="00B37243">
              <w:rPr>
                <w:sz w:val="14"/>
                <w:szCs w:val="14"/>
                <w:u w:val="single"/>
              </w:rPr>
              <w:br/>
            </w:r>
            <w:r w:rsidRPr="00B37243">
              <w:rPr>
                <w:b/>
                <w:bCs/>
                <w:sz w:val="14"/>
                <w:szCs w:val="14"/>
              </w:rPr>
              <w:t>c/o</w:t>
            </w:r>
            <w:r w:rsidRPr="00B37243">
              <w:rPr>
                <w:sz w:val="14"/>
                <w:szCs w:val="14"/>
              </w:rPr>
              <w:t xml:space="preserve"> </w:t>
            </w:r>
            <w:proofErr w:type="spellStart"/>
            <w:r w:rsidRPr="00B37243">
              <w:rPr>
                <w:sz w:val="14"/>
                <w:szCs w:val="14"/>
              </w:rPr>
              <w:t>Permanent</w:t>
            </w:r>
            <w:proofErr w:type="spellEnd"/>
            <w:r w:rsidRPr="00B37243">
              <w:rPr>
                <w:sz w:val="14"/>
                <w:szCs w:val="14"/>
              </w:rPr>
              <w:t xml:space="preserve"> Mission of Iran to the UN, </w:t>
            </w:r>
            <w:proofErr w:type="spellStart"/>
            <w:r w:rsidRPr="00B37243">
              <w:rPr>
                <w:sz w:val="14"/>
                <w:szCs w:val="14"/>
              </w:rPr>
              <w:t>Chemin</w:t>
            </w:r>
            <w:proofErr w:type="spellEnd"/>
            <w:r w:rsidRPr="00B37243">
              <w:rPr>
                <w:sz w:val="14"/>
                <w:szCs w:val="14"/>
              </w:rPr>
              <w:t xml:space="preserve"> </w:t>
            </w:r>
            <w:proofErr w:type="spellStart"/>
            <w:r w:rsidRPr="00B37243">
              <w:rPr>
                <w:sz w:val="14"/>
                <w:szCs w:val="14"/>
              </w:rPr>
              <w:t>du</w:t>
            </w:r>
            <w:proofErr w:type="spellEnd"/>
            <w:r w:rsidRPr="00B37243">
              <w:rPr>
                <w:sz w:val="14"/>
                <w:szCs w:val="14"/>
              </w:rPr>
              <w:t xml:space="preserve"> Petit-</w:t>
            </w:r>
            <w:proofErr w:type="spellStart"/>
            <w:r w:rsidRPr="00B37243">
              <w:rPr>
                <w:sz w:val="14"/>
                <w:szCs w:val="14"/>
              </w:rPr>
              <w:t>Saconnex</w:t>
            </w:r>
            <w:proofErr w:type="spellEnd"/>
            <w:r w:rsidRPr="00B37243">
              <w:rPr>
                <w:sz w:val="14"/>
                <w:szCs w:val="14"/>
              </w:rPr>
              <w:t xml:space="preserve"> 28, 1209 Genève</w:t>
            </w:r>
            <w:r w:rsidRPr="00B37243">
              <w:rPr>
                <w:sz w:val="14"/>
                <w:szCs w:val="14"/>
              </w:rPr>
              <w:br/>
              <w:t xml:space="preserve">E-Mail: </w:t>
            </w:r>
            <w:hyperlink r:id="rId9" w:history="1">
              <w:r w:rsidRPr="00B37243">
                <w:rPr>
                  <w:rStyle w:val="Hyperlink"/>
                  <w:sz w:val="10"/>
                  <w:szCs w:val="10"/>
                </w:rPr>
                <w:t>iran.unog@mfa.ir</w:t>
              </w:r>
            </w:hyperlink>
            <w:r w:rsidRPr="00B37243">
              <w:rPr>
                <w:sz w:val="14"/>
                <w:szCs w:val="14"/>
              </w:rPr>
              <w:t xml:space="preserve"> ;  </w:t>
            </w:r>
            <w:hyperlink r:id="rId10" w:history="1">
              <w:r w:rsidRPr="00B37243">
                <w:rPr>
                  <w:rStyle w:val="Hyperlink"/>
                  <w:sz w:val="10"/>
                  <w:szCs w:val="10"/>
                </w:rPr>
                <w:t>Missionofiran@Gmail.com</w:t>
              </w:r>
            </w:hyperlink>
            <w:r w:rsidRPr="00B37243">
              <w:rPr>
                <w:sz w:val="14"/>
                <w:szCs w:val="14"/>
              </w:rPr>
              <w:t xml:space="preserve"> / Twitter/X: </w:t>
            </w:r>
            <w:proofErr w:type="spellStart"/>
            <w:r w:rsidRPr="00B37243">
              <w:rPr>
                <w:sz w:val="14"/>
                <w:szCs w:val="14"/>
              </w:rPr>
              <w:t>iran_geneva</w:t>
            </w:r>
            <w:proofErr w:type="spellEnd"/>
          </w:p>
          <w:p w14:paraId="3A1CE4BD" w14:textId="7166D7BC" w:rsidR="005E5E5F" w:rsidRPr="00B37243" w:rsidRDefault="000B3635" w:rsidP="000B3635">
            <w:pPr>
              <w:rPr>
                <w:lang w:val="en-US"/>
              </w:rPr>
            </w:pPr>
            <w:r w:rsidRPr="00B37243">
              <w:rPr>
                <w:lang w:val="en-US"/>
              </w:rPr>
              <w:t xml:space="preserve">Instagram - Head of judiciary, Gholamhossein Mohseni Ejei: </w:t>
            </w:r>
            <w:r w:rsidRPr="00B37243">
              <w:rPr>
                <w:lang w:val="en-US"/>
              </w:rPr>
              <w:br/>
            </w:r>
            <w:hyperlink r:id="rId11" w:history="1">
              <w:r w:rsidRPr="00B37243">
                <w:rPr>
                  <w:rStyle w:val="Hyperlink"/>
                  <w:lang w:val="en-US"/>
                </w:rPr>
                <w:t>https://www.instagram.com/ejeii_org/</w:t>
              </w:r>
            </w:hyperlink>
            <w:r w:rsidRPr="00B37243">
              <w:rPr>
                <w:lang w:val="en-US"/>
              </w:rPr>
              <w:t xml:space="preserve"> (if not active → President: </w:t>
            </w:r>
            <w:proofErr w:type="spellStart"/>
            <w:r w:rsidRPr="00B37243">
              <w:rPr>
                <w:lang w:val="en-US"/>
              </w:rPr>
              <w:t>raisi_org</w:t>
            </w:r>
            <w:proofErr w:type="spellEnd"/>
            <w:r w:rsidRPr="00B37243">
              <w:rPr>
                <w:lang w:val="en-US"/>
              </w:rPr>
              <w:t>)</w:t>
            </w:r>
          </w:p>
        </w:tc>
        <w:tc>
          <w:tcPr>
            <w:tcW w:w="2162" w:type="pct"/>
            <w:hideMark/>
          </w:tcPr>
          <w:p w14:paraId="40EA7280" w14:textId="77777777" w:rsidR="000B3635" w:rsidRPr="00B37243" w:rsidRDefault="000B3635" w:rsidP="000B3635">
            <w:pPr>
              <w:pStyle w:val="Adressen"/>
            </w:pPr>
            <w:proofErr w:type="spellStart"/>
            <w:r w:rsidRPr="00B37243">
              <w:t>Botschaft</w:t>
            </w:r>
            <w:proofErr w:type="spellEnd"/>
            <w:r w:rsidRPr="00B37243">
              <w:t xml:space="preserve"> </w:t>
            </w:r>
            <w:proofErr w:type="spellStart"/>
            <w:r w:rsidRPr="00B37243">
              <w:t>der</w:t>
            </w:r>
            <w:proofErr w:type="spellEnd"/>
            <w:r w:rsidRPr="00B37243">
              <w:t xml:space="preserve"> </w:t>
            </w:r>
            <w:proofErr w:type="spellStart"/>
            <w:r w:rsidRPr="00B37243">
              <w:t>Islamischen</w:t>
            </w:r>
            <w:proofErr w:type="spellEnd"/>
            <w:r w:rsidRPr="00B37243">
              <w:t xml:space="preserve"> </w:t>
            </w:r>
            <w:proofErr w:type="spellStart"/>
            <w:r w:rsidRPr="00B37243">
              <w:t>Republik</w:t>
            </w:r>
            <w:proofErr w:type="spellEnd"/>
            <w:r w:rsidRPr="00B37243">
              <w:t xml:space="preserve"> Iran</w:t>
            </w:r>
            <w:r w:rsidRPr="00B37243">
              <w:br/>
            </w:r>
            <w:proofErr w:type="spellStart"/>
            <w:r w:rsidRPr="00B37243">
              <w:t>Thunstrasse</w:t>
            </w:r>
            <w:proofErr w:type="spellEnd"/>
            <w:r w:rsidRPr="00B37243">
              <w:t xml:space="preserve"> 68</w:t>
            </w:r>
            <w:r w:rsidRPr="00B37243">
              <w:br/>
            </w:r>
            <w:proofErr w:type="spellStart"/>
            <w:r w:rsidRPr="00B37243">
              <w:t>Postfach</w:t>
            </w:r>
            <w:proofErr w:type="spellEnd"/>
            <w:r w:rsidRPr="00B37243">
              <w:t xml:space="preserve"> 227</w:t>
            </w:r>
            <w:r w:rsidRPr="00B37243">
              <w:br/>
              <w:t>3000 Bern 6</w:t>
            </w:r>
          </w:p>
          <w:p w14:paraId="017FF14B" w14:textId="325AD36E" w:rsidR="005E5E5F" w:rsidRPr="00B37243" w:rsidRDefault="000B3635" w:rsidP="000B3635">
            <w:r w:rsidRPr="00B37243">
              <w:t>Fax: 031 351 56 52</w:t>
            </w:r>
            <w:r w:rsidRPr="00B37243">
              <w:br/>
            </w:r>
            <w:proofErr w:type="spellStart"/>
            <w:r w:rsidRPr="00B37243">
              <w:t>E-mail</w:t>
            </w:r>
            <w:proofErr w:type="spellEnd"/>
            <w:r w:rsidRPr="00B37243">
              <w:t xml:space="preserve">: </w:t>
            </w:r>
            <w:hyperlink r:id="rId12" w:history="1">
              <w:r w:rsidRPr="00B37243">
                <w:rPr>
                  <w:rStyle w:val="Hyperlink"/>
                </w:rPr>
                <w:t>secretariat@iranembassy.ch</w:t>
              </w:r>
            </w:hyperlink>
            <w:r w:rsidRPr="00B37243">
              <w:t xml:space="preserve"> </w:t>
            </w:r>
            <w:r w:rsidRPr="00B37243">
              <w:br/>
              <w:t xml:space="preserve">Twitter/X: </w:t>
            </w:r>
            <w:proofErr w:type="spellStart"/>
            <w:r w:rsidRPr="00B37243">
              <w:t>iraninbern</w:t>
            </w:r>
            <w:proofErr w:type="spellEnd"/>
          </w:p>
        </w:tc>
      </w:tr>
      <w:tr w:rsidR="009B7FAE" w:rsidRPr="00B37243" w14:paraId="2A0DB071" w14:textId="77777777" w:rsidTr="002621D1">
        <w:trPr>
          <w:cantSplit/>
          <w:trHeight w:val="53"/>
        </w:trPr>
        <w:tc>
          <w:tcPr>
            <w:tcW w:w="5000" w:type="pct"/>
            <w:gridSpan w:val="2"/>
            <w:noWrap/>
          </w:tcPr>
          <w:p w14:paraId="715D7991" w14:textId="1B5C387F" w:rsidR="009B7FAE" w:rsidRPr="00B37243" w:rsidRDefault="00B71BDF" w:rsidP="00803B52">
            <w:pPr>
              <w:spacing w:before="120"/>
              <w:rPr>
                <w:lang w:val="en-US"/>
              </w:rPr>
            </w:pPr>
            <w:r w:rsidRPr="00B37243">
              <w:rPr>
                <w:lang w:val="fr-CH"/>
              </w:rPr>
              <w:sym w:font="Wingdings 3" w:char="F022"/>
            </w:r>
            <w:r w:rsidRPr="00B37243">
              <w:rPr>
                <w:lang w:val="en-US"/>
              </w:rPr>
              <w:t xml:space="preserve"> </w:t>
            </w:r>
            <w:r w:rsidR="00BA09FB" w:rsidRPr="00B37243">
              <w:rPr>
                <w:b/>
                <w:bCs/>
                <w:lang w:val="en-US"/>
              </w:rPr>
              <w:t>Social media guidance</w:t>
            </w:r>
            <w:r w:rsidR="00BA09FB" w:rsidRPr="00B37243">
              <w:rPr>
                <w:lang w:val="en-US"/>
              </w:rPr>
              <w:t xml:space="preserve"> </w:t>
            </w:r>
            <w:proofErr w:type="gramStart"/>
            <w:r w:rsidR="00AA745E" w:rsidRPr="00B37243">
              <w:rPr>
                <w:lang w:val="en-US"/>
              </w:rPr>
              <w:t>see</w:t>
            </w:r>
            <w:proofErr w:type="gramEnd"/>
            <w:r w:rsidR="00AA745E" w:rsidRPr="00B37243">
              <w:rPr>
                <w:lang w:val="en-US"/>
              </w:rPr>
              <w:t xml:space="preserve"> online</w:t>
            </w:r>
            <w:r w:rsidR="002365A5" w:rsidRPr="00B37243">
              <w:rPr>
                <w:lang w:val="en-US"/>
              </w:rPr>
              <w:t xml:space="preserve">: </w:t>
            </w:r>
            <w:hyperlink r:id="rId13" w:history="1">
              <w:r w:rsidR="002365A5" w:rsidRPr="00B37243">
                <w:rPr>
                  <w:rStyle w:val="Hyperlink"/>
                  <w:lang w:val="en-US"/>
                </w:rPr>
                <w:t>amnesty.ch</w:t>
              </w:r>
            </w:hyperlink>
            <w:r w:rsidR="002365A5" w:rsidRPr="00B37243">
              <w:rPr>
                <w:lang w:val="en-US"/>
              </w:rPr>
              <w:t xml:space="preserve"> </w:t>
            </w:r>
            <w:r w:rsidR="00A52BF5" w:rsidRPr="00B37243">
              <w:rPr>
                <w:sz w:val="32"/>
                <w:szCs w:val="32"/>
              </w:rPr>
              <w:sym w:font="Webdings" w:char="F04C"/>
            </w:r>
            <w:r w:rsidR="002365A5" w:rsidRPr="00B37243">
              <w:rPr>
                <w:b/>
                <w:bCs/>
                <w:lang w:val="en-US"/>
              </w:rPr>
              <w:t xml:space="preserve">UA </w:t>
            </w:r>
            <w:r w:rsidR="000B3635" w:rsidRPr="00B37243">
              <w:rPr>
                <w:b/>
                <w:bCs/>
                <w:lang w:val="en-US"/>
              </w:rPr>
              <w:t>107/23</w:t>
            </w:r>
            <w:r w:rsidR="00857378" w:rsidRPr="00B37243">
              <w:rPr>
                <w:lang w:val="en-US"/>
              </w:rPr>
              <w:t xml:space="preserve"> </w:t>
            </w:r>
            <w:r w:rsidR="00857378" w:rsidRPr="00B37243">
              <w:rPr>
                <w:sz w:val="16"/>
                <w:szCs w:val="16"/>
                <w:lang w:val="en-US"/>
              </w:rPr>
              <w:t xml:space="preserve">or </w:t>
            </w:r>
            <w:r w:rsidR="00B37243" w:rsidRPr="00B37243">
              <w:rPr>
                <w:b/>
                <w:bCs/>
                <w:lang w:val="it-CH"/>
              </w:rPr>
              <w:t>MDE 13/8007/2024</w:t>
            </w:r>
          </w:p>
        </w:tc>
      </w:tr>
    </w:tbl>
    <w:p w14:paraId="066154B5" w14:textId="77777777" w:rsidR="00881147" w:rsidRPr="00B37243" w:rsidRDefault="00881147" w:rsidP="00881147">
      <w:pPr>
        <w:rPr>
          <w:sz w:val="4"/>
          <w:lang w:val="it-CH"/>
        </w:rPr>
      </w:pPr>
    </w:p>
    <w:p w14:paraId="5EFB6936" w14:textId="77777777" w:rsidR="007D0B54" w:rsidRPr="00B37243" w:rsidRDefault="00CF02C7" w:rsidP="00881147">
      <w:pPr>
        <w:rPr>
          <w:sz w:val="10"/>
          <w:szCs w:val="10"/>
          <w:lang w:val="it-CH"/>
        </w:rPr>
      </w:pPr>
      <w:r w:rsidRPr="00B37243">
        <w:rPr>
          <w:sz w:val="20"/>
          <w:szCs w:val="20"/>
          <w:lang w:val="it-CH"/>
        </w:rPr>
        <w:br w:type="page"/>
      </w:r>
    </w:p>
    <w:p w14:paraId="6E002511" w14:textId="77777777" w:rsidR="00097F8C" w:rsidRPr="00B37243" w:rsidRDefault="00097F8C" w:rsidP="00C67DE1">
      <w:pPr>
        <w:spacing w:line="360" w:lineRule="auto"/>
        <w:rPr>
          <w:sz w:val="20"/>
          <w:szCs w:val="20"/>
          <w:lang w:val="en-US"/>
        </w:rPr>
        <w:sectPr w:rsidR="00097F8C" w:rsidRPr="00B37243" w:rsidSect="005F6A5A">
          <w:footerReference w:type="first" r:id="rId14"/>
          <w:type w:val="continuous"/>
          <w:pgSz w:w="11906" w:h="16838" w:code="9"/>
          <w:pgMar w:top="426" w:right="707" w:bottom="709" w:left="709" w:header="159" w:footer="306" w:gutter="0"/>
          <w:cols w:space="720"/>
          <w:titlePg/>
        </w:sectPr>
      </w:pPr>
    </w:p>
    <w:p w14:paraId="169ADEF6" w14:textId="77777777" w:rsidR="007D0B54" w:rsidRPr="00B37243" w:rsidRDefault="007D0B54" w:rsidP="00C67DE1">
      <w:pPr>
        <w:spacing w:line="360" w:lineRule="auto"/>
        <w:rPr>
          <w:sz w:val="20"/>
          <w:szCs w:val="20"/>
        </w:rPr>
      </w:pPr>
      <w:r w:rsidRPr="00B37243">
        <w:rPr>
          <w:sz w:val="20"/>
          <w:szCs w:val="20"/>
        </w:rPr>
        <w:lastRenderedPageBreak/>
        <w:t>________________________</w:t>
      </w:r>
    </w:p>
    <w:p w14:paraId="4E68387E" w14:textId="77777777" w:rsidR="007D0B54" w:rsidRPr="00B37243" w:rsidRDefault="007D0B54" w:rsidP="00C67DE1">
      <w:pPr>
        <w:spacing w:line="360" w:lineRule="auto"/>
        <w:rPr>
          <w:sz w:val="20"/>
          <w:szCs w:val="20"/>
        </w:rPr>
      </w:pPr>
      <w:r w:rsidRPr="00B37243">
        <w:rPr>
          <w:sz w:val="20"/>
          <w:szCs w:val="20"/>
        </w:rPr>
        <w:t>________________________</w:t>
      </w:r>
    </w:p>
    <w:p w14:paraId="0F4C0B4C" w14:textId="77777777" w:rsidR="007D0B54" w:rsidRPr="00B37243" w:rsidRDefault="007D0B54" w:rsidP="00C67DE1">
      <w:pPr>
        <w:spacing w:line="360" w:lineRule="auto"/>
        <w:rPr>
          <w:sz w:val="20"/>
          <w:szCs w:val="20"/>
        </w:rPr>
      </w:pPr>
      <w:r w:rsidRPr="00B37243">
        <w:rPr>
          <w:sz w:val="20"/>
          <w:szCs w:val="20"/>
        </w:rPr>
        <w:t>________________________</w:t>
      </w:r>
    </w:p>
    <w:p w14:paraId="735A2E0F" w14:textId="77777777" w:rsidR="007D0B54" w:rsidRPr="00E36FC7" w:rsidRDefault="007D0B54" w:rsidP="00C67DE1">
      <w:pPr>
        <w:spacing w:line="360" w:lineRule="auto"/>
        <w:rPr>
          <w:sz w:val="19"/>
          <w:szCs w:val="19"/>
        </w:rPr>
      </w:pPr>
      <w:r w:rsidRPr="00E36FC7">
        <w:rPr>
          <w:sz w:val="19"/>
          <w:szCs w:val="19"/>
        </w:rPr>
        <w:t>________________________</w:t>
      </w:r>
    </w:p>
    <w:p w14:paraId="65A5F247" w14:textId="77777777" w:rsidR="007D0B54" w:rsidRPr="00E36FC7" w:rsidRDefault="007D0B54" w:rsidP="00C67DE1">
      <w:pPr>
        <w:rPr>
          <w:sz w:val="19"/>
          <w:szCs w:val="19"/>
        </w:rPr>
      </w:pPr>
    </w:p>
    <w:p w14:paraId="2A4C7F50" w14:textId="77777777" w:rsidR="00EF5ECD" w:rsidRPr="00E36FC7" w:rsidRDefault="00EF5ECD" w:rsidP="00C67DE1">
      <w:pPr>
        <w:rPr>
          <w:sz w:val="19"/>
          <w:szCs w:val="19"/>
        </w:rPr>
      </w:pPr>
    </w:p>
    <w:p w14:paraId="45A0429B" w14:textId="4C1A91DE" w:rsidR="000B3635" w:rsidRPr="00E36FC7" w:rsidRDefault="000B3635" w:rsidP="000B3635">
      <w:pPr>
        <w:ind w:left="5670"/>
        <w:rPr>
          <w:sz w:val="19"/>
          <w:szCs w:val="19"/>
          <w:lang w:val="it-CH"/>
        </w:rPr>
      </w:pPr>
      <w:r w:rsidRPr="00E36FC7">
        <w:rPr>
          <w:sz w:val="19"/>
          <w:szCs w:val="19"/>
          <w:lang w:val="it-CH"/>
        </w:rPr>
        <w:t xml:space="preserve">Head of </w:t>
      </w:r>
      <w:proofErr w:type="spellStart"/>
      <w:r w:rsidRPr="00E36FC7">
        <w:rPr>
          <w:sz w:val="19"/>
          <w:szCs w:val="19"/>
          <w:lang w:val="it-CH"/>
        </w:rPr>
        <w:t>judiciary</w:t>
      </w:r>
      <w:proofErr w:type="spellEnd"/>
    </w:p>
    <w:p w14:paraId="30280B4D" w14:textId="77777777" w:rsidR="000B3635" w:rsidRPr="00E36FC7" w:rsidRDefault="000B3635" w:rsidP="000B3635">
      <w:pPr>
        <w:spacing w:after="40"/>
        <w:ind w:left="5670"/>
        <w:rPr>
          <w:sz w:val="19"/>
          <w:szCs w:val="19"/>
          <w:lang w:val="it-CH"/>
        </w:rPr>
      </w:pPr>
      <w:r w:rsidRPr="00E36FC7">
        <w:rPr>
          <w:sz w:val="19"/>
          <w:szCs w:val="19"/>
          <w:lang w:val="it-CH"/>
        </w:rPr>
        <w:t xml:space="preserve">Gholamhossein Mohseni </w:t>
      </w:r>
      <w:proofErr w:type="spellStart"/>
      <w:r w:rsidRPr="00E36FC7">
        <w:rPr>
          <w:sz w:val="19"/>
          <w:szCs w:val="19"/>
          <w:lang w:val="it-CH"/>
        </w:rPr>
        <w:t>Ejei</w:t>
      </w:r>
      <w:proofErr w:type="spellEnd"/>
    </w:p>
    <w:p w14:paraId="0B465E65" w14:textId="77777777" w:rsidR="000B3635" w:rsidRPr="00E36FC7" w:rsidRDefault="000B3635" w:rsidP="000B3635">
      <w:pPr>
        <w:ind w:left="5670"/>
        <w:rPr>
          <w:sz w:val="19"/>
          <w:szCs w:val="19"/>
          <w:lang w:val="it-CH"/>
        </w:rPr>
      </w:pPr>
      <w:r w:rsidRPr="00E36FC7">
        <w:rPr>
          <w:b/>
          <w:bCs/>
          <w:sz w:val="19"/>
          <w:szCs w:val="19"/>
          <w:lang w:val="it-CH"/>
        </w:rPr>
        <w:t>c/o</w:t>
      </w:r>
      <w:r w:rsidRPr="00E36FC7">
        <w:rPr>
          <w:sz w:val="19"/>
          <w:szCs w:val="19"/>
          <w:lang w:val="it-CH"/>
        </w:rPr>
        <w:t xml:space="preserve"> </w:t>
      </w:r>
      <w:proofErr w:type="spellStart"/>
      <w:r w:rsidRPr="00E36FC7">
        <w:rPr>
          <w:sz w:val="19"/>
          <w:szCs w:val="19"/>
          <w:lang w:val="it-CH"/>
        </w:rPr>
        <w:t>Embassy</w:t>
      </w:r>
      <w:proofErr w:type="spellEnd"/>
      <w:r w:rsidRPr="00E36FC7">
        <w:rPr>
          <w:sz w:val="19"/>
          <w:szCs w:val="19"/>
          <w:lang w:val="it-CH"/>
        </w:rPr>
        <w:t xml:space="preserve"> of Iran to the </w:t>
      </w:r>
      <w:proofErr w:type="spellStart"/>
      <w:r w:rsidRPr="00E36FC7">
        <w:rPr>
          <w:sz w:val="19"/>
          <w:szCs w:val="19"/>
          <w:lang w:val="it-CH"/>
        </w:rPr>
        <w:t>European</w:t>
      </w:r>
      <w:proofErr w:type="spellEnd"/>
      <w:r w:rsidRPr="00E36FC7">
        <w:rPr>
          <w:sz w:val="19"/>
          <w:szCs w:val="19"/>
          <w:lang w:val="it-CH"/>
        </w:rPr>
        <w:t xml:space="preserve"> Union</w:t>
      </w:r>
    </w:p>
    <w:p w14:paraId="259FFEDE" w14:textId="77777777" w:rsidR="000B3635" w:rsidRPr="00E36FC7" w:rsidRDefault="000B3635" w:rsidP="000B3635">
      <w:pPr>
        <w:ind w:left="5670"/>
        <w:rPr>
          <w:sz w:val="19"/>
          <w:szCs w:val="19"/>
          <w:lang w:val="it-CH"/>
        </w:rPr>
      </w:pPr>
      <w:r w:rsidRPr="00E36FC7">
        <w:rPr>
          <w:sz w:val="19"/>
          <w:szCs w:val="19"/>
          <w:lang w:val="it-CH"/>
        </w:rPr>
        <w:t>Avenue Franklin Roosevelt No. 15</w:t>
      </w:r>
    </w:p>
    <w:p w14:paraId="06014AA4" w14:textId="77777777" w:rsidR="000B3635" w:rsidRPr="00E36FC7" w:rsidRDefault="000B3635" w:rsidP="000B3635">
      <w:pPr>
        <w:ind w:left="5670"/>
        <w:rPr>
          <w:sz w:val="19"/>
          <w:szCs w:val="19"/>
          <w:lang w:val="it-CH"/>
        </w:rPr>
      </w:pPr>
      <w:r w:rsidRPr="00E36FC7">
        <w:rPr>
          <w:sz w:val="19"/>
          <w:szCs w:val="19"/>
          <w:lang w:val="it-CH"/>
        </w:rPr>
        <w:t>1050 Bruxelles</w:t>
      </w:r>
    </w:p>
    <w:p w14:paraId="7A992DB2" w14:textId="77777777" w:rsidR="000B3635" w:rsidRPr="00E36FC7" w:rsidRDefault="000B3635" w:rsidP="000B3635">
      <w:pPr>
        <w:ind w:left="5670"/>
        <w:rPr>
          <w:sz w:val="19"/>
          <w:szCs w:val="19"/>
          <w:lang w:val="it-CH"/>
        </w:rPr>
      </w:pPr>
      <w:proofErr w:type="spellStart"/>
      <w:r w:rsidRPr="00E36FC7">
        <w:rPr>
          <w:sz w:val="19"/>
          <w:szCs w:val="19"/>
          <w:lang w:val="it-CH"/>
        </w:rPr>
        <w:t>Belgium</w:t>
      </w:r>
      <w:proofErr w:type="spellEnd"/>
    </w:p>
    <w:p w14:paraId="6F5AD1D6" w14:textId="48C48184" w:rsidR="007D0B54" w:rsidRPr="00E36FC7" w:rsidRDefault="007D0B54" w:rsidP="00C67DE1">
      <w:pPr>
        <w:spacing w:before="840" w:after="840"/>
        <w:ind w:left="5670"/>
        <w:rPr>
          <w:sz w:val="19"/>
          <w:szCs w:val="19"/>
          <w:lang w:val="it-CH"/>
        </w:rPr>
      </w:pPr>
      <w:r w:rsidRPr="00E36FC7">
        <w:rPr>
          <w:sz w:val="19"/>
          <w:szCs w:val="19"/>
        </w:rPr>
        <w:t>________________________</w:t>
      </w:r>
    </w:p>
    <w:p w14:paraId="0A30F090" w14:textId="77777777" w:rsidR="007C6484" w:rsidRPr="00E36FC7" w:rsidRDefault="007C6484" w:rsidP="00C67DE1">
      <w:pPr>
        <w:pStyle w:val="AbschnittAbstandimText"/>
        <w:spacing w:after="0"/>
        <w:rPr>
          <w:sz w:val="19"/>
          <w:szCs w:val="19"/>
          <w:lang w:val="it-CH"/>
        </w:rPr>
      </w:pPr>
    </w:p>
    <w:p w14:paraId="23BAAD0A" w14:textId="77777777" w:rsidR="000B3635" w:rsidRPr="00E36FC7" w:rsidRDefault="000B3635" w:rsidP="000B3635">
      <w:pPr>
        <w:pStyle w:val="AbschnittAbstandimText"/>
        <w:rPr>
          <w:sz w:val="19"/>
          <w:szCs w:val="19"/>
          <w:lang w:val="en-GB"/>
        </w:rPr>
      </w:pPr>
      <w:r w:rsidRPr="00E36FC7">
        <w:rPr>
          <w:sz w:val="19"/>
          <w:szCs w:val="19"/>
          <w:lang w:val="en-GB"/>
        </w:rPr>
        <w:t xml:space="preserve">Dear Mr Gholamhossein Mohseni Ejei, </w:t>
      </w:r>
    </w:p>
    <w:p w14:paraId="01D36946" w14:textId="74419062" w:rsidR="000B3635" w:rsidRPr="00E36FC7" w:rsidRDefault="000B3635" w:rsidP="000B3635">
      <w:pPr>
        <w:pStyle w:val="AbschnittAbstandimText"/>
        <w:rPr>
          <w:sz w:val="19"/>
          <w:szCs w:val="19"/>
          <w:lang w:val="en-GB"/>
        </w:rPr>
      </w:pPr>
      <w:r w:rsidRPr="00E36FC7">
        <w:rPr>
          <w:b/>
          <w:bCs/>
          <w:sz w:val="19"/>
          <w:szCs w:val="19"/>
          <w:lang w:val="en-GB"/>
        </w:rPr>
        <w:t xml:space="preserve">Reza (Gholamreza) </w:t>
      </w:r>
      <w:proofErr w:type="spellStart"/>
      <w:r w:rsidRPr="00E36FC7">
        <w:rPr>
          <w:b/>
          <w:bCs/>
          <w:sz w:val="19"/>
          <w:szCs w:val="19"/>
          <w:lang w:val="en-GB"/>
        </w:rPr>
        <w:t>Rasaei</w:t>
      </w:r>
      <w:proofErr w:type="spellEnd"/>
      <w:r w:rsidRPr="00E36FC7">
        <w:rPr>
          <w:b/>
          <w:bCs/>
          <w:sz w:val="19"/>
          <w:szCs w:val="19"/>
          <w:lang w:val="en-GB"/>
        </w:rPr>
        <w:t xml:space="preserve">, aged 34, from Iran’s oppressed Kurdish and Yaresan ethnic and religious minorities, respectively, is at imminent risk of execution in relation to the </w:t>
      </w:r>
      <w:r w:rsidR="00B37243" w:rsidRPr="00E36FC7">
        <w:rPr>
          <w:rFonts w:cs="Arial"/>
          <w:b/>
          <w:bCs/>
          <w:sz w:val="19"/>
          <w:szCs w:val="19"/>
          <w:lang w:val="it-CH"/>
        </w:rPr>
        <w:t>«</w:t>
      </w:r>
      <w:r w:rsidRPr="00E36FC7">
        <w:rPr>
          <w:b/>
          <w:bCs/>
          <w:sz w:val="19"/>
          <w:szCs w:val="19"/>
          <w:lang w:val="en-GB"/>
        </w:rPr>
        <w:t>Woman Life Freedom</w:t>
      </w:r>
      <w:r w:rsidR="00B37243" w:rsidRPr="00E36FC7">
        <w:rPr>
          <w:rFonts w:cs="Arial"/>
          <w:b/>
          <w:bCs/>
          <w:sz w:val="19"/>
          <w:szCs w:val="19"/>
          <w:lang w:val="it-CH"/>
        </w:rPr>
        <w:t>»</w:t>
      </w:r>
      <w:r w:rsidRPr="00E36FC7">
        <w:rPr>
          <w:b/>
          <w:bCs/>
          <w:sz w:val="19"/>
          <w:szCs w:val="19"/>
          <w:lang w:val="en-GB"/>
        </w:rPr>
        <w:t xml:space="preserve"> uprising of September-December 2022</w:t>
      </w:r>
      <w:r w:rsidRPr="00E36FC7">
        <w:rPr>
          <w:sz w:val="19"/>
          <w:szCs w:val="19"/>
          <w:lang w:val="en-GB"/>
        </w:rPr>
        <w:t xml:space="preserve">. He has exhausted all available legal avenues to halt his execution and his death sentence has been sent for implementation, meaning that he could be executed at any moment. On 7 October 2023, Criminal Court One in Kermanshah province sentenced him to death in connection with the death of a commander of the Intelligence Organization of the Revolutionary Guards in </w:t>
      </w:r>
      <w:proofErr w:type="spellStart"/>
      <w:r w:rsidRPr="00E36FC7">
        <w:rPr>
          <w:sz w:val="19"/>
          <w:szCs w:val="19"/>
          <w:lang w:val="en-GB"/>
        </w:rPr>
        <w:t>Sahneh</w:t>
      </w:r>
      <w:proofErr w:type="spellEnd"/>
      <w:r w:rsidRPr="00E36FC7">
        <w:rPr>
          <w:sz w:val="19"/>
          <w:szCs w:val="19"/>
          <w:lang w:val="en-GB"/>
        </w:rPr>
        <w:t xml:space="preserve">, Kermanshah province, during a protest on 18 November 2022. Branch 17 of the Supreme Court upheld the verdict on 16 December 2023 and Branch One of the Supreme Court rejected his request for judicial review on 16 January 2024. Both Supreme Court branches disregarded exculpatory evidence, including key witness testimonies and his lawyer’s submissions on the flawed criminal investigations and the omission of forensic and other evidence. These submissions also highlighted that a key witness recanted his initial statements implicating Reza </w:t>
      </w:r>
      <w:proofErr w:type="spellStart"/>
      <w:r w:rsidRPr="00E36FC7">
        <w:rPr>
          <w:sz w:val="19"/>
          <w:szCs w:val="19"/>
          <w:lang w:val="en-GB"/>
        </w:rPr>
        <w:t>Rasaei</w:t>
      </w:r>
      <w:proofErr w:type="spellEnd"/>
      <w:r w:rsidRPr="00E36FC7">
        <w:rPr>
          <w:sz w:val="19"/>
          <w:szCs w:val="19"/>
          <w:lang w:val="en-GB"/>
        </w:rPr>
        <w:t xml:space="preserve"> in the commander’s death, subsequently stating that he had made them under torture and other ill-treatment. Reza </w:t>
      </w:r>
      <w:proofErr w:type="spellStart"/>
      <w:r w:rsidRPr="00E36FC7">
        <w:rPr>
          <w:sz w:val="19"/>
          <w:szCs w:val="19"/>
          <w:lang w:val="en-GB"/>
        </w:rPr>
        <w:t>Rasaei</w:t>
      </w:r>
      <w:proofErr w:type="spellEnd"/>
      <w:r w:rsidRPr="00E36FC7">
        <w:rPr>
          <w:sz w:val="19"/>
          <w:szCs w:val="19"/>
          <w:lang w:val="en-GB"/>
        </w:rPr>
        <w:t xml:space="preserve"> has repeatedly denied any involvement in the security official’s death and stated, including during trial, that his forced </w:t>
      </w:r>
      <w:r w:rsidR="00B37243" w:rsidRPr="00E36FC7">
        <w:rPr>
          <w:rFonts w:cs="Arial"/>
          <w:sz w:val="19"/>
          <w:szCs w:val="19"/>
          <w:lang w:val="it-CH"/>
        </w:rPr>
        <w:t>«</w:t>
      </w:r>
      <w:r w:rsidRPr="00E36FC7">
        <w:rPr>
          <w:sz w:val="19"/>
          <w:szCs w:val="19"/>
          <w:lang w:val="en-GB"/>
        </w:rPr>
        <w:t>confessions</w:t>
      </w:r>
      <w:r w:rsidR="00B37243" w:rsidRPr="00E36FC7">
        <w:rPr>
          <w:rFonts w:cs="Arial"/>
          <w:sz w:val="19"/>
          <w:szCs w:val="19"/>
          <w:lang w:val="it-CH"/>
        </w:rPr>
        <w:t>»</w:t>
      </w:r>
      <w:r w:rsidRPr="00E36FC7">
        <w:rPr>
          <w:sz w:val="19"/>
          <w:szCs w:val="19"/>
          <w:lang w:val="en-GB"/>
        </w:rPr>
        <w:t xml:space="preserve"> were extracted through torture and other ill-treatment when he was held in solitary confinement without access to a lawyer. Authorities have violated Reza </w:t>
      </w:r>
      <w:proofErr w:type="spellStart"/>
      <w:r w:rsidRPr="00E36FC7">
        <w:rPr>
          <w:sz w:val="19"/>
          <w:szCs w:val="19"/>
          <w:lang w:val="en-GB"/>
        </w:rPr>
        <w:t>Rasaei’s</w:t>
      </w:r>
      <w:proofErr w:type="spellEnd"/>
      <w:r w:rsidRPr="00E36FC7">
        <w:rPr>
          <w:sz w:val="19"/>
          <w:szCs w:val="19"/>
          <w:lang w:val="en-GB"/>
        </w:rPr>
        <w:t xml:space="preserve"> fair trial rights, including to access a lawyer from the time of arrest, to meaningfully challenge the legality of his detention, to not self-incriminate and to be tried by an independent, competent and impartial tribunal, and to a meaningful review by a higher tribunal.</w:t>
      </w:r>
    </w:p>
    <w:p w14:paraId="3C448DB8" w14:textId="4006B738" w:rsidR="000B3635" w:rsidRPr="00E36FC7" w:rsidRDefault="000B3635" w:rsidP="000B3635">
      <w:pPr>
        <w:pStyle w:val="AbschnittAbstandimText"/>
        <w:rPr>
          <w:sz w:val="19"/>
          <w:szCs w:val="19"/>
          <w:lang w:val="en-GB"/>
        </w:rPr>
      </w:pPr>
      <w:r w:rsidRPr="00E36FC7">
        <w:rPr>
          <w:sz w:val="19"/>
          <w:szCs w:val="19"/>
          <w:lang w:val="en-GB"/>
        </w:rPr>
        <w:t xml:space="preserve">Reza </w:t>
      </w:r>
      <w:proofErr w:type="spellStart"/>
      <w:r w:rsidRPr="00E36FC7">
        <w:rPr>
          <w:sz w:val="19"/>
          <w:szCs w:val="19"/>
          <w:lang w:val="en-GB"/>
        </w:rPr>
        <w:t>Rasaei</w:t>
      </w:r>
      <w:proofErr w:type="spellEnd"/>
      <w:r w:rsidRPr="00E36FC7">
        <w:rPr>
          <w:sz w:val="19"/>
          <w:szCs w:val="19"/>
          <w:lang w:val="en-GB"/>
        </w:rPr>
        <w:t xml:space="preserve"> was arrested in November 2022. He was subjected to enforced disappearance for the first four months of his detention. According to an informed source, during this time, agents from the Intelligence Organization of the Revolutionary Guards interrogated him and subjected him to torture and other ill-treatment, including electric shocks, suffocation by placing a plastic bag over his head, prolonged suspension, severe </w:t>
      </w:r>
      <w:proofErr w:type="gramStart"/>
      <w:r w:rsidRPr="00E36FC7">
        <w:rPr>
          <w:sz w:val="19"/>
          <w:szCs w:val="19"/>
          <w:lang w:val="en-GB"/>
        </w:rPr>
        <w:t>beatings</w:t>
      </w:r>
      <w:proofErr w:type="gramEnd"/>
      <w:r w:rsidRPr="00E36FC7">
        <w:rPr>
          <w:sz w:val="19"/>
          <w:szCs w:val="19"/>
          <w:lang w:val="en-GB"/>
        </w:rPr>
        <w:t xml:space="preserve"> and sexual violence to compel him to make forced </w:t>
      </w:r>
      <w:r w:rsidR="00B37243" w:rsidRPr="00E36FC7">
        <w:rPr>
          <w:rFonts w:cs="Arial"/>
          <w:sz w:val="19"/>
          <w:szCs w:val="19"/>
          <w:lang w:val="it-CH"/>
        </w:rPr>
        <w:t>«</w:t>
      </w:r>
      <w:r w:rsidRPr="00E36FC7">
        <w:rPr>
          <w:sz w:val="19"/>
          <w:szCs w:val="19"/>
          <w:lang w:val="en-GB"/>
        </w:rPr>
        <w:t>confessions</w:t>
      </w:r>
      <w:r w:rsidR="00B37243" w:rsidRPr="00E36FC7">
        <w:rPr>
          <w:rFonts w:cs="Arial"/>
          <w:sz w:val="19"/>
          <w:szCs w:val="19"/>
          <w:lang w:val="it-CH"/>
        </w:rPr>
        <w:t>»</w:t>
      </w:r>
      <w:r w:rsidRPr="00E36FC7">
        <w:rPr>
          <w:sz w:val="19"/>
          <w:szCs w:val="19"/>
          <w:lang w:val="en-GB"/>
        </w:rPr>
        <w:t>. Authorities have denied him access to adequate healthcare, including for broken fingers and toes, and other torture-related injuries. No investigations are known to have been carried out into his torture allegations.</w:t>
      </w:r>
    </w:p>
    <w:p w14:paraId="16E17DBF" w14:textId="5EAA775D" w:rsidR="000B3635" w:rsidRPr="00E36FC7" w:rsidRDefault="000B3635" w:rsidP="000B3635">
      <w:pPr>
        <w:pStyle w:val="AbschnittAbstandimText"/>
        <w:rPr>
          <w:b/>
          <w:bCs/>
          <w:sz w:val="19"/>
          <w:szCs w:val="19"/>
          <w:lang w:val="en-GB"/>
        </w:rPr>
      </w:pPr>
      <w:r w:rsidRPr="00E36FC7">
        <w:rPr>
          <w:b/>
          <w:bCs/>
          <w:sz w:val="19"/>
          <w:szCs w:val="19"/>
          <w:lang w:val="en-GB"/>
        </w:rPr>
        <w:t xml:space="preserve">I urge you to immediately halt any plans to execute Reza (Gholamreza) </w:t>
      </w:r>
      <w:proofErr w:type="spellStart"/>
      <w:r w:rsidRPr="00E36FC7">
        <w:rPr>
          <w:b/>
          <w:bCs/>
          <w:sz w:val="19"/>
          <w:szCs w:val="19"/>
          <w:lang w:val="en-GB"/>
        </w:rPr>
        <w:t>Rasaei</w:t>
      </w:r>
      <w:proofErr w:type="spellEnd"/>
      <w:r w:rsidRPr="00E36FC7">
        <w:rPr>
          <w:b/>
          <w:bCs/>
          <w:sz w:val="19"/>
          <w:szCs w:val="19"/>
          <w:lang w:val="en-GB"/>
        </w:rPr>
        <w:t xml:space="preserve">, quash his conviction and death sentence, and release him, as his detention is rendered arbitrary due to severe non-observance of his fair trial rights. If he is charged with an internationally recognizable criminal offence, he must be given a fair retrial without recourse to the death penalty, excluding </w:t>
      </w:r>
      <w:r w:rsidR="00B37243" w:rsidRPr="00E36FC7">
        <w:rPr>
          <w:rFonts w:cs="Arial"/>
          <w:b/>
          <w:bCs/>
          <w:sz w:val="19"/>
          <w:szCs w:val="19"/>
          <w:lang w:val="it-CH"/>
        </w:rPr>
        <w:t>«</w:t>
      </w:r>
      <w:r w:rsidRPr="00E36FC7">
        <w:rPr>
          <w:b/>
          <w:bCs/>
          <w:sz w:val="19"/>
          <w:szCs w:val="19"/>
          <w:lang w:val="en-GB"/>
        </w:rPr>
        <w:t>confessions</w:t>
      </w:r>
      <w:r w:rsidR="00B37243" w:rsidRPr="00E36FC7">
        <w:rPr>
          <w:rFonts w:cs="Arial"/>
          <w:b/>
          <w:bCs/>
          <w:sz w:val="19"/>
          <w:szCs w:val="19"/>
          <w:lang w:val="it-CH"/>
        </w:rPr>
        <w:t>»</w:t>
      </w:r>
      <w:r w:rsidRPr="00E36FC7">
        <w:rPr>
          <w:b/>
          <w:bCs/>
          <w:sz w:val="19"/>
          <w:szCs w:val="19"/>
          <w:lang w:val="en-GB"/>
        </w:rPr>
        <w:t xml:space="preserve"> obtained under torture and other ill-treatment. Pending his release, grant him regular access to his family, chosen lawyer and adequate medical care; protect him from further torture and other ill-treatment; and investigate his torture allegations, bringing anyone found responsible to justice in fair trials. Finally, I urge you to grant independent observers access to capital trials connected to protests and immediately establish an official moratorium on executions with a view to abolishing the death penalty.</w:t>
      </w:r>
    </w:p>
    <w:p w14:paraId="63A1B498" w14:textId="77777777" w:rsidR="000B3635" w:rsidRPr="00E36FC7" w:rsidRDefault="000B3635" w:rsidP="000B3635">
      <w:pPr>
        <w:pStyle w:val="AbschnittAbstandimText"/>
        <w:rPr>
          <w:sz w:val="19"/>
          <w:szCs w:val="19"/>
          <w:lang w:val="en-GB"/>
        </w:rPr>
      </w:pPr>
    </w:p>
    <w:p w14:paraId="4D9A0B80" w14:textId="77777777" w:rsidR="000B3635" w:rsidRPr="00E36FC7" w:rsidRDefault="000B3635" w:rsidP="000B3635">
      <w:pPr>
        <w:pStyle w:val="AbschnittAbstandimText"/>
        <w:rPr>
          <w:sz w:val="19"/>
          <w:szCs w:val="19"/>
          <w:lang w:val="en-GB"/>
        </w:rPr>
      </w:pPr>
      <w:r w:rsidRPr="00E36FC7">
        <w:rPr>
          <w:sz w:val="19"/>
          <w:szCs w:val="19"/>
          <w:lang w:val="en-GB"/>
        </w:rPr>
        <w:t>Yours sincerely,</w:t>
      </w:r>
    </w:p>
    <w:p w14:paraId="3C5C5C60" w14:textId="77777777" w:rsidR="007D0B54" w:rsidRPr="00B37243" w:rsidRDefault="007D0B54" w:rsidP="00C67DE1">
      <w:pPr>
        <w:spacing w:before="360"/>
        <w:rPr>
          <w:sz w:val="20"/>
          <w:szCs w:val="20"/>
        </w:rPr>
      </w:pPr>
      <w:r w:rsidRPr="00B37243">
        <w:rPr>
          <w:sz w:val="20"/>
          <w:szCs w:val="20"/>
        </w:rPr>
        <w:t>________________________</w:t>
      </w:r>
    </w:p>
    <w:p w14:paraId="3E50B321" w14:textId="77777777" w:rsidR="00881147" w:rsidRPr="0014306C" w:rsidRDefault="00097F8C" w:rsidP="00C67DE1">
      <w:pPr>
        <w:rPr>
          <w:sz w:val="20"/>
          <w:szCs w:val="20"/>
          <w:lang w:val="fr-FR"/>
        </w:rPr>
      </w:pPr>
      <w:r w:rsidRPr="00B37243">
        <w:rPr>
          <w:noProof/>
          <w:sz w:val="20"/>
          <w:szCs w:val="20"/>
          <w:lang w:val="fr-FR"/>
        </w:rPr>
        <mc:AlternateContent>
          <mc:Choice Requires="wps">
            <w:drawing>
              <wp:anchor distT="0" distB="0" distL="114300" distR="114300" simplePos="0" relativeHeight="251658240" behindDoc="0" locked="1" layoutInCell="0" allowOverlap="0" wp14:anchorId="7ED40B5B" wp14:editId="27C49D6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D455B" w14:textId="07039FE8" w:rsidR="00097F8C" w:rsidRPr="002222A4" w:rsidRDefault="00F71E28" w:rsidP="00FA0F34">
                            <w:pPr>
                              <w:spacing w:after="40"/>
                              <w:ind w:left="57"/>
                              <w:rPr>
                                <w:b/>
                              </w:rPr>
                            </w:pPr>
                            <w:proofErr w:type="spellStart"/>
                            <w:r w:rsidRPr="000B3635">
                              <w:rPr>
                                <w:b/>
                              </w:rPr>
                              <w:t>Copie</w:t>
                            </w:r>
                            <w:proofErr w:type="spellEnd"/>
                          </w:p>
                          <w:p w14:paraId="0A2156CC" w14:textId="77777777" w:rsidR="000B3635" w:rsidRDefault="000B3635" w:rsidP="000B3635">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706A89D9" w14:textId="616DFE5F" w:rsidR="00CF68A0" w:rsidRPr="00CF68A0" w:rsidRDefault="000B3635"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secretariat@iranembassy.ch / Twitter/X: </w:t>
                            </w:r>
                            <w:proofErr w:type="spellStart"/>
                            <w:r>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40B5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54D455B" w14:textId="07039FE8" w:rsidR="00097F8C" w:rsidRPr="002222A4" w:rsidRDefault="00F71E28" w:rsidP="00FA0F34">
                      <w:pPr>
                        <w:spacing w:after="40"/>
                        <w:ind w:left="57"/>
                        <w:rPr>
                          <w:b/>
                        </w:rPr>
                      </w:pPr>
                      <w:proofErr w:type="spellStart"/>
                      <w:r w:rsidRPr="000B3635">
                        <w:rPr>
                          <w:b/>
                        </w:rPr>
                        <w:t>Copie</w:t>
                      </w:r>
                      <w:proofErr w:type="spellEnd"/>
                    </w:p>
                    <w:p w14:paraId="0A2156CC" w14:textId="77777777" w:rsidR="000B3635" w:rsidRDefault="000B3635" w:rsidP="000B3635">
                      <w:pPr>
                        <w:spacing w:after="40"/>
                        <w:ind w:left="57"/>
                        <w:rPr>
                          <w:sz w:val="16"/>
                          <w:szCs w:val="16"/>
                        </w:rPr>
                      </w:pPr>
                      <w:r>
                        <w:rPr>
                          <w:sz w:val="16"/>
                          <w:szCs w:val="16"/>
                        </w:rPr>
                        <w:t xml:space="preserve">Botschaft der Islamischen Republik Iran, </w:t>
                      </w:r>
                      <w:proofErr w:type="spellStart"/>
                      <w:r>
                        <w:rPr>
                          <w:sz w:val="16"/>
                          <w:szCs w:val="16"/>
                        </w:rPr>
                        <w:t>Thunstrasse</w:t>
                      </w:r>
                      <w:proofErr w:type="spellEnd"/>
                      <w:r>
                        <w:rPr>
                          <w:sz w:val="16"/>
                          <w:szCs w:val="16"/>
                        </w:rPr>
                        <w:t xml:space="preserve"> 68, Postfach 227, 3000 Bern 6</w:t>
                      </w:r>
                    </w:p>
                    <w:p w14:paraId="706A89D9" w14:textId="616DFE5F" w:rsidR="00CF68A0" w:rsidRPr="00CF68A0" w:rsidRDefault="000B3635"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secretariat@iranembassy.ch / Twitter/X: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5F6A5A">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0A5A" w14:textId="77777777" w:rsidR="005F6A5A" w:rsidRPr="008702FA" w:rsidRDefault="005F6A5A" w:rsidP="00553907">
      <w:r w:rsidRPr="008702FA">
        <w:separator/>
      </w:r>
    </w:p>
  </w:endnote>
  <w:endnote w:type="continuationSeparator" w:id="0">
    <w:p w14:paraId="449ECFA6" w14:textId="77777777" w:rsidR="005F6A5A" w:rsidRPr="008702FA" w:rsidRDefault="005F6A5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70DE"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B87DC6C"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E5B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5FC8754" wp14:editId="33E05F2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156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1B0545B" wp14:editId="24A10F7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4071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1D9F023" wp14:editId="30DE4E4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A7D9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D707" w14:textId="77777777" w:rsidR="005F6A5A" w:rsidRPr="008702FA" w:rsidRDefault="005F6A5A" w:rsidP="00553907">
      <w:r w:rsidRPr="008702FA">
        <w:separator/>
      </w:r>
    </w:p>
  </w:footnote>
  <w:footnote w:type="continuationSeparator" w:id="0">
    <w:p w14:paraId="37EDA219" w14:textId="77777777" w:rsidR="005F6A5A" w:rsidRPr="008702FA" w:rsidRDefault="005F6A5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5"/>
    <w:rsid w:val="0003368C"/>
    <w:rsid w:val="00040CB3"/>
    <w:rsid w:val="0004184B"/>
    <w:rsid w:val="000539E4"/>
    <w:rsid w:val="00063A0F"/>
    <w:rsid w:val="00063E0D"/>
    <w:rsid w:val="0006618D"/>
    <w:rsid w:val="000766D3"/>
    <w:rsid w:val="00096B5E"/>
    <w:rsid w:val="00097F8C"/>
    <w:rsid w:val="000A3F58"/>
    <w:rsid w:val="000A5832"/>
    <w:rsid w:val="000A7261"/>
    <w:rsid w:val="000B3635"/>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5F6A5A"/>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7243"/>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FC7"/>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C438C"/>
  <w15:docId w15:val="{BA3544B6-2D01-4FBD-90D8-CA33D0D5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76">
      <w:bodyDiv w:val="1"/>
      <w:marLeft w:val="0"/>
      <w:marRight w:val="0"/>
      <w:marTop w:val="0"/>
      <w:marBottom w:val="0"/>
      <w:divBdr>
        <w:top w:val="none" w:sz="0" w:space="0" w:color="auto"/>
        <w:left w:val="none" w:sz="0" w:space="0" w:color="auto"/>
        <w:bottom w:val="none" w:sz="0" w:space="0" w:color="auto"/>
        <w:right w:val="none" w:sz="0" w:space="0" w:color="auto"/>
      </w:divBdr>
    </w:div>
    <w:div w:id="244808551">
      <w:bodyDiv w:val="1"/>
      <w:marLeft w:val="0"/>
      <w:marRight w:val="0"/>
      <w:marTop w:val="0"/>
      <w:marBottom w:val="0"/>
      <w:divBdr>
        <w:top w:val="none" w:sz="0" w:space="0" w:color="auto"/>
        <w:left w:val="none" w:sz="0" w:space="0" w:color="auto"/>
        <w:bottom w:val="none" w:sz="0" w:space="0" w:color="auto"/>
        <w:right w:val="none" w:sz="0" w:space="0" w:color="auto"/>
      </w:divBdr>
    </w:div>
    <w:div w:id="118092384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706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anembassy.be" TargetMode="External"/><Relationship Id="rId13" Type="http://schemas.openxmlformats.org/officeDocument/2006/relationships/hyperlink" Target="https://www.amnest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iranembass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jeii_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ssionofiran@Gmail.com"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1496</Words>
  <Characters>9430</Characters>
  <Application>Microsoft Office Word</Application>
  <DocSecurity>0</DocSecurity>
  <Lines>78</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2024-05-02T06:44:00Z</dcterms:created>
  <dcterms:modified xsi:type="dcterms:W3CDTF">2024-05-02T07:06:00Z</dcterms:modified>
</cp:coreProperties>
</file>