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D3F73" w14:paraId="73AAA33A" w14:textId="77777777" w:rsidTr="00F52C4A">
        <w:trPr>
          <w:cantSplit/>
        </w:trPr>
        <w:tc>
          <w:tcPr>
            <w:tcW w:w="5000" w:type="pct"/>
            <w:gridSpan w:val="3"/>
            <w:noWrap/>
            <w:vAlign w:val="center"/>
          </w:tcPr>
          <w:p w14:paraId="14900208" w14:textId="770DD755" w:rsidR="0030351B" w:rsidRPr="003D3F73" w:rsidRDefault="009D177C" w:rsidP="007A5FCA">
            <w:pPr>
              <w:pStyle w:val="INDEXDATUM"/>
            </w:pPr>
            <w:r w:rsidRPr="003D3F73">
              <w:rPr>
                <w:lang w:val="it-CH"/>
              </w:rPr>
              <w:t>AMR 53/7999/2024 – Venezuela - 29 avril 2024</w:t>
            </w:r>
          </w:p>
        </w:tc>
      </w:tr>
      <w:tr w:rsidR="00132CBD" w:rsidRPr="003D3F73" w14:paraId="1E4B849A" w14:textId="77777777" w:rsidTr="00F52C4A">
        <w:trPr>
          <w:cantSplit/>
          <w:trHeight w:val="20"/>
        </w:trPr>
        <w:tc>
          <w:tcPr>
            <w:tcW w:w="1442" w:type="pct"/>
            <w:noWrap/>
          </w:tcPr>
          <w:p w14:paraId="7444DC5B" w14:textId="77777777" w:rsidR="00132CBD" w:rsidRPr="003D3F73" w:rsidRDefault="00132CBD" w:rsidP="002621D1">
            <w:pPr>
              <w:pStyle w:val="FURTHERINFO"/>
              <w:spacing w:after="120"/>
            </w:pPr>
            <w:r w:rsidRPr="003D3F73">
              <w:t>FURTHER INFORMATION</w:t>
            </w:r>
          </w:p>
        </w:tc>
        <w:tc>
          <w:tcPr>
            <w:tcW w:w="1891" w:type="pct"/>
          </w:tcPr>
          <w:p w14:paraId="10C68BAB" w14:textId="77777777" w:rsidR="00132CBD" w:rsidRPr="003D3F73" w:rsidRDefault="00132CBD" w:rsidP="002621D1">
            <w:pPr>
              <w:pStyle w:val="URGENTACTION16P"/>
              <w:spacing w:after="120"/>
            </w:pPr>
            <w:r w:rsidRPr="003D3F73">
              <w:t>URGENT ACTION</w:t>
            </w:r>
          </w:p>
        </w:tc>
        <w:tc>
          <w:tcPr>
            <w:tcW w:w="1667" w:type="pct"/>
          </w:tcPr>
          <w:p w14:paraId="2BE8D54C" w14:textId="332AFD7D" w:rsidR="00132CBD" w:rsidRPr="003D3F73" w:rsidRDefault="00241D51" w:rsidP="002621D1">
            <w:pPr>
              <w:pStyle w:val="UA00000"/>
              <w:spacing w:after="120"/>
            </w:pPr>
            <w:r w:rsidRPr="003D3F73">
              <w:t xml:space="preserve">FI </w:t>
            </w:r>
            <w:r w:rsidR="00830ED0" w:rsidRPr="003D3F73">
              <w:rPr>
                <w:b w:val="0"/>
              </w:rPr>
              <w:t>UA</w:t>
            </w:r>
            <w:r w:rsidR="00830ED0" w:rsidRPr="003D3F73">
              <w:t xml:space="preserve"> </w:t>
            </w:r>
            <w:r w:rsidRPr="003D3F73">
              <w:t>0</w:t>
            </w:r>
            <w:r w:rsidR="009D177C" w:rsidRPr="003D3F73">
              <w:t>96</w:t>
            </w:r>
            <w:r w:rsidRPr="003D3F73">
              <w:t>/</w:t>
            </w:r>
            <w:r w:rsidR="009D177C" w:rsidRPr="003D3F73">
              <w:t>23</w:t>
            </w:r>
            <w:r w:rsidRPr="003D3F73">
              <w:t>-</w:t>
            </w:r>
            <w:r w:rsidR="009D177C" w:rsidRPr="003D3F73">
              <w:t>3</w:t>
            </w:r>
          </w:p>
        </w:tc>
      </w:tr>
      <w:tr w:rsidR="0030351B" w:rsidRPr="003D3F73" w14:paraId="28BAFC31" w14:textId="77777777" w:rsidTr="00F52C4A">
        <w:trPr>
          <w:cantSplit/>
        </w:trPr>
        <w:tc>
          <w:tcPr>
            <w:tcW w:w="5000" w:type="pct"/>
            <w:gridSpan w:val="3"/>
            <w:noWrap/>
            <w:vAlign w:val="bottom"/>
          </w:tcPr>
          <w:p w14:paraId="4513EEBF" w14:textId="2E6B501D" w:rsidR="0030351B" w:rsidRPr="003D3F73" w:rsidRDefault="009D177C" w:rsidP="0064214E">
            <w:pPr>
              <w:pStyle w:val="TITEL100"/>
              <w:rPr>
                <w:sz w:val="38"/>
                <w:szCs w:val="38"/>
                <w:lang w:val="fr-FR"/>
              </w:rPr>
            </w:pPr>
            <w:r w:rsidRPr="003D3F73">
              <w:rPr>
                <w:sz w:val="38"/>
                <w:szCs w:val="38"/>
                <w:lang w:val="it-CH"/>
              </w:rPr>
              <w:t>Des détenu·e·s sont victimes d’une négligence critique</w:t>
            </w:r>
          </w:p>
        </w:tc>
      </w:tr>
      <w:tr w:rsidR="0030351B" w:rsidRPr="003D3F73" w14:paraId="7713C27F" w14:textId="77777777" w:rsidTr="00F52C4A">
        <w:trPr>
          <w:cantSplit/>
        </w:trPr>
        <w:tc>
          <w:tcPr>
            <w:tcW w:w="5000" w:type="pct"/>
            <w:gridSpan w:val="3"/>
            <w:noWrap/>
          </w:tcPr>
          <w:p w14:paraId="28699F5F" w14:textId="2D30A6CC" w:rsidR="0030351B" w:rsidRPr="003D3F73" w:rsidRDefault="009D177C" w:rsidP="002364C8">
            <w:pPr>
              <w:pStyle w:val="LAND"/>
            </w:pPr>
            <w:r w:rsidRPr="003D3F73">
              <w:rPr>
                <w:lang w:val="it-CH"/>
              </w:rPr>
              <w:t>VENEZUELA</w:t>
            </w:r>
          </w:p>
        </w:tc>
      </w:tr>
    </w:tbl>
    <w:p w14:paraId="38E107AC" w14:textId="77777777" w:rsidR="009D177C" w:rsidRPr="003D3F73" w:rsidRDefault="009D177C" w:rsidP="003D3F73">
      <w:pPr>
        <w:pStyle w:val="LeadBeschreibung"/>
        <w:rPr>
          <w:lang w:val="fr-CH"/>
        </w:rPr>
      </w:pPr>
      <w:r w:rsidRPr="003D3F73">
        <w:rPr>
          <w:lang w:val="fr-CH"/>
        </w:rPr>
        <w:t xml:space="preserve">Depuis février 2024, Juan Carlos </w:t>
      </w:r>
      <w:proofErr w:type="spellStart"/>
      <w:r w:rsidRPr="003D3F73">
        <w:rPr>
          <w:lang w:val="fr-CH"/>
        </w:rPr>
        <w:t>Marrufo</w:t>
      </w:r>
      <w:proofErr w:type="spellEnd"/>
      <w:r w:rsidRPr="003D3F73">
        <w:rPr>
          <w:lang w:val="fr-CH"/>
        </w:rPr>
        <w:t xml:space="preserve"> endure des conditions inhumaines de détention à la prison vénézuélienne </w:t>
      </w:r>
      <w:proofErr w:type="spellStart"/>
      <w:r w:rsidRPr="003D3F73">
        <w:rPr>
          <w:lang w:val="fr-CH"/>
        </w:rPr>
        <w:t>Rodeo</w:t>
      </w:r>
      <w:proofErr w:type="spellEnd"/>
      <w:r w:rsidRPr="003D3F73">
        <w:rPr>
          <w:lang w:val="fr-CH"/>
        </w:rPr>
        <w:t xml:space="preserve"> I, ayant été placé en détention arbitraire motivée par des considérations politiques depuis mars 2019. En plus d’être placé à l’isolement et de manquer d’eau potable, il est également privé d’examens et de traitements médicaux. María </w:t>
      </w:r>
      <w:proofErr w:type="spellStart"/>
      <w:r w:rsidRPr="003D3F73">
        <w:rPr>
          <w:lang w:val="fr-CH"/>
        </w:rPr>
        <w:t>Auxiliadora</w:t>
      </w:r>
      <w:proofErr w:type="spellEnd"/>
      <w:r w:rsidRPr="003D3F73">
        <w:rPr>
          <w:lang w:val="fr-CH"/>
        </w:rPr>
        <w:t xml:space="preserve"> Delgado, son épouse également détenue depuis plus de cinq ans, a besoin d’examens médicaux sans délai. </w:t>
      </w:r>
      <w:proofErr w:type="spellStart"/>
      <w:r w:rsidRPr="003D3F73">
        <w:rPr>
          <w:lang w:val="fr-CH"/>
        </w:rPr>
        <w:t>Emirlendris</w:t>
      </w:r>
      <w:proofErr w:type="spellEnd"/>
      <w:r w:rsidRPr="003D3F73">
        <w:rPr>
          <w:lang w:val="fr-CH"/>
        </w:rPr>
        <w:t xml:space="preserve"> Benitez, arrêtée arbitrairement en août 2018, souffre de pathologies liées aux actes de torture qu’elle a subis et a besoin d’interventions chirurgicales immédiates. Nous demandons à la ministre </w:t>
      </w:r>
      <w:proofErr w:type="spellStart"/>
      <w:r w:rsidRPr="003D3F73">
        <w:rPr>
          <w:lang w:val="fr-CH"/>
        </w:rPr>
        <w:t>Celsa</w:t>
      </w:r>
      <w:proofErr w:type="spellEnd"/>
      <w:r w:rsidRPr="003D3F73">
        <w:rPr>
          <w:lang w:val="fr-CH"/>
        </w:rPr>
        <w:t xml:space="preserve"> Bautista de veiller à ce que ces </w:t>
      </w:r>
      <w:proofErr w:type="spellStart"/>
      <w:r w:rsidRPr="003D3F73">
        <w:rPr>
          <w:lang w:val="fr-CH"/>
        </w:rPr>
        <w:t>détenu·e·s</w:t>
      </w:r>
      <w:proofErr w:type="spellEnd"/>
      <w:r w:rsidRPr="003D3F73">
        <w:rPr>
          <w:lang w:val="fr-CH"/>
        </w:rPr>
        <w:t xml:space="preserve"> reçoivent des soins médicaux sans plus attendre.</w:t>
      </w:r>
    </w:p>
    <w:p w14:paraId="576335D2" w14:textId="75817159" w:rsidR="009D177C" w:rsidRPr="003D3F73" w:rsidRDefault="009D177C" w:rsidP="003D3F73">
      <w:pPr>
        <w:pStyle w:val="berschrift"/>
        <w:spacing w:before="200"/>
        <w:rPr>
          <w:lang w:val="fr-CH"/>
        </w:rPr>
      </w:pPr>
      <w:r w:rsidRPr="003D3F73">
        <w:rPr>
          <w:lang w:val="fr-CH"/>
        </w:rPr>
        <w:t>COMPLÉMENT D’INFORMATION</w:t>
      </w:r>
    </w:p>
    <w:p w14:paraId="751C5205" w14:textId="77777777" w:rsidR="009D177C" w:rsidRPr="003D3F73" w:rsidRDefault="009D177C" w:rsidP="009D177C">
      <w:pPr>
        <w:pStyle w:val="AbschnittAbstandimText"/>
        <w:rPr>
          <w:sz w:val="16"/>
          <w:szCs w:val="16"/>
          <w:lang w:val="fr-CH"/>
        </w:rPr>
      </w:pPr>
      <w:proofErr w:type="spellStart"/>
      <w:r w:rsidRPr="003D3F73">
        <w:rPr>
          <w:sz w:val="16"/>
          <w:szCs w:val="16"/>
          <w:lang w:val="fr-CH"/>
        </w:rPr>
        <w:t>Emirlendris</w:t>
      </w:r>
      <w:proofErr w:type="spellEnd"/>
      <w:r w:rsidRPr="003D3F73">
        <w:rPr>
          <w:sz w:val="16"/>
          <w:szCs w:val="16"/>
          <w:lang w:val="fr-CH"/>
        </w:rPr>
        <w:t xml:space="preserve"> Benítez est une mère, une sœur et une commerçante vénézuélienne. Le 5 août 2018, elle a été arrêtée de manière arbitraire pour des motifs forgés de toutes pièces. Les autorités l’ont associée à tort à des actes de violence commis contre de hauts responsables politiques au Venezuela. Cette accusation ne repose sur aucune preuve, et elle affirme catégoriquement qu’elle n’a rien à voir avec ces événements. En détention, elle a été soumise à des actes de torture alors qu’elle était enceinte. Quelques semaines après son arrestation, elle a été transférée de force dans un établissement médical et sa grossesse a été interrompue à son insu et sans son consentement. Du fait des actes de torture auxquels elle a été soumise, elle aura longtemps besoin d’un fauteuil roulant pour se déplacer. En 2022, elle a été condamnée à 30 ans de prison par un tribunal dont les décisions sont partiales et motivées par des considérations politiques. </w:t>
      </w:r>
      <w:proofErr w:type="spellStart"/>
      <w:r w:rsidRPr="003D3F73">
        <w:rPr>
          <w:sz w:val="16"/>
          <w:szCs w:val="16"/>
          <w:lang w:val="fr-CH"/>
        </w:rPr>
        <w:t>Emirlendris</w:t>
      </w:r>
      <w:proofErr w:type="spellEnd"/>
      <w:r w:rsidRPr="003D3F73">
        <w:rPr>
          <w:sz w:val="16"/>
          <w:szCs w:val="16"/>
          <w:lang w:val="fr-CH"/>
        </w:rPr>
        <w:t xml:space="preserve"> Benítez n’aurait jamais dû être placée en détention, car tout indique que les charges retenues à son encontre sont à caractère politique. La peine très lourde prononcée contre elle doit par ailleurs être annulée et elle doit être immédiatement libérée.</w:t>
      </w:r>
    </w:p>
    <w:p w14:paraId="5A838094" w14:textId="77777777" w:rsidR="009D177C" w:rsidRPr="003D3F73" w:rsidRDefault="009D177C" w:rsidP="009D177C">
      <w:pPr>
        <w:pStyle w:val="AbschnittAbstandimText"/>
        <w:rPr>
          <w:sz w:val="16"/>
          <w:szCs w:val="16"/>
          <w:lang w:val="fr-CH"/>
        </w:rPr>
      </w:pPr>
      <w:r w:rsidRPr="003D3F73">
        <w:rPr>
          <w:sz w:val="16"/>
          <w:szCs w:val="16"/>
          <w:lang w:val="fr-CH"/>
        </w:rPr>
        <w:t xml:space="preserve">Juan Carlos </w:t>
      </w:r>
      <w:proofErr w:type="spellStart"/>
      <w:r w:rsidRPr="003D3F73">
        <w:rPr>
          <w:sz w:val="16"/>
          <w:szCs w:val="16"/>
          <w:lang w:val="fr-CH"/>
        </w:rPr>
        <w:t>Marrufo</w:t>
      </w:r>
      <w:proofErr w:type="spellEnd"/>
      <w:r w:rsidRPr="003D3F73">
        <w:rPr>
          <w:sz w:val="16"/>
          <w:szCs w:val="16"/>
          <w:lang w:val="fr-CH"/>
        </w:rPr>
        <w:t xml:space="preserve"> et María </w:t>
      </w:r>
      <w:proofErr w:type="spellStart"/>
      <w:r w:rsidRPr="003D3F73">
        <w:rPr>
          <w:sz w:val="16"/>
          <w:szCs w:val="16"/>
          <w:lang w:val="fr-CH"/>
        </w:rPr>
        <w:t>Auxiliadora</w:t>
      </w:r>
      <w:proofErr w:type="spellEnd"/>
      <w:r w:rsidRPr="003D3F73">
        <w:rPr>
          <w:sz w:val="16"/>
          <w:szCs w:val="16"/>
          <w:lang w:val="fr-CH"/>
        </w:rPr>
        <w:t xml:space="preserve"> Delgado ont été arrêtés le 19 mars 2019 par la Direction générale du contre-renseignement militaire (DGCIM). C’est un couple marié et binational : il a la nationalité espagnole, et elle, italienne. Avant leur arrestation, ils avaient décidé de recourir à un traitement de fécondation in vitro (FIV). Leur seul lien avec des infractions pénales semble se résumer au fait que María </w:t>
      </w:r>
      <w:proofErr w:type="spellStart"/>
      <w:r w:rsidRPr="003D3F73">
        <w:rPr>
          <w:sz w:val="16"/>
          <w:szCs w:val="16"/>
          <w:lang w:val="fr-CH"/>
        </w:rPr>
        <w:t>Auxiliadora</w:t>
      </w:r>
      <w:proofErr w:type="spellEnd"/>
      <w:r w:rsidRPr="003D3F73">
        <w:rPr>
          <w:sz w:val="16"/>
          <w:szCs w:val="16"/>
          <w:lang w:val="fr-CH"/>
        </w:rPr>
        <w:t xml:space="preserve"> est la sœur d’un militaire à la retraite, qui serait lié à une attaque contre </w:t>
      </w:r>
      <w:proofErr w:type="spellStart"/>
      <w:r w:rsidRPr="003D3F73">
        <w:rPr>
          <w:sz w:val="16"/>
          <w:szCs w:val="16"/>
          <w:lang w:val="fr-CH"/>
        </w:rPr>
        <w:t>Nicolás</w:t>
      </w:r>
      <w:proofErr w:type="spellEnd"/>
      <w:r w:rsidRPr="003D3F73">
        <w:rPr>
          <w:sz w:val="16"/>
          <w:szCs w:val="16"/>
          <w:lang w:val="fr-CH"/>
        </w:rPr>
        <w:t xml:space="preserve"> </w:t>
      </w:r>
      <w:proofErr w:type="spellStart"/>
      <w:r w:rsidRPr="003D3F73">
        <w:rPr>
          <w:sz w:val="16"/>
          <w:szCs w:val="16"/>
          <w:lang w:val="fr-CH"/>
        </w:rPr>
        <w:t>Maduro</w:t>
      </w:r>
      <w:proofErr w:type="spellEnd"/>
      <w:r w:rsidRPr="003D3F73">
        <w:rPr>
          <w:sz w:val="16"/>
          <w:szCs w:val="16"/>
          <w:lang w:val="fr-CH"/>
        </w:rPr>
        <w:t>. Ils sont non seulement victimes de détention arbitraire, mais sont également privés de leur projet de fonder une famille.</w:t>
      </w:r>
    </w:p>
    <w:p w14:paraId="01E883DD" w14:textId="634EA252" w:rsidR="009D177C" w:rsidRPr="003D3F73" w:rsidRDefault="009D177C" w:rsidP="009D177C">
      <w:pPr>
        <w:pStyle w:val="AbschnittAbstandimText"/>
        <w:rPr>
          <w:sz w:val="16"/>
          <w:szCs w:val="16"/>
          <w:lang w:val="fr-CH"/>
        </w:rPr>
      </w:pPr>
      <w:r w:rsidRPr="003D3F73">
        <w:rPr>
          <w:sz w:val="16"/>
          <w:szCs w:val="16"/>
          <w:lang w:val="fr-CH"/>
        </w:rPr>
        <w:t xml:space="preserve">María </w:t>
      </w:r>
      <w:proofErr w:type="spellStart"/>
      <w:r w:rsidRPr="003D3F73">
        <w:rPr>
          <w:sz w:val="16"/>
          <w:szCs w:val="16"/>
          <w:lang w:val="fr-CH"/>
        </w:rPr>
        <w:t>Auxiliadora</w:t>
      </w:r>
      <w:proofErr w:type="spellEnd"/>
      <w:r w:rsidRPr="003D3F73">
        <w:rPr>
          <w:sz w:val="16"/>
          <w:szCs w:val="16"/>
          <w:lang w:val="fr-CH"/>
        </w:rPr>
        <w:t xml:space="preserve"> et Juan Carlos ont été détenus par la Direction générale du contre-renseignement militaire (DGCIM) au centre de détention dans le quartier de </w:t>
      </w:r>
      <w:proofErr w:type="spellStart"/>
      <w:r w:rsidRPr="003D3F73">
        <w:rPr>
          <w:sz w:val="16"/>
          <w:szCs w:val="16"/>
          <w:lang w:val="fr-CH"/>
        </w:rPr>
        <w:t>Boleíta</w:t>
      </w:r>
      <w:proofErr w:type="spellEnd"/>
      <w:r w:rsidRPr="003D3F73">
        <w:rPr>
          <w:sz w:val="16"/>
          <w:szCs w:val="16"/>
          <w:lang w:val="fr-CH"/>
        </w:rPr>
        <w:t xml:space="preserve">, à Caracas, durant les premières années. Depuis, María </w:t>
      </w:r>
      <w:proofErr w:type="spellStart"/>
      <w:r w:rsidRPr="003D3F73">
        <w:rPr>
          <w:sz w:val="16"/>
          <w:szCs w:val="16"/>
          <w:lang w:val="fr-CH"/>
        </w:rPr>
        <w:t>Auxiliadora</w:t>
      </w:r>
      <w:proofErr w:type="spellEnd"/>
      <w:r w:rsidRPr="003D3F73">
        <w:rPr>
          <w:sz w:val="16"/>
          <w:szCs w:val="16"/>
          <w:lang w:val="fr-CH"/>
        </w:rPr>
        <w:t xml:space="preserve"> a été transférée au centre de l’INOF à Caracas le 10 avril 2024, tandis que Juan Carlos a été transféré à la prison désignée sous le nom </w:t>
      </w:r>
      <w:proofErr w:type="spellStart"/>
      <w:r w:rsidRPr="003D3F73">
        <w:rPr>
          <w:sz w:val="16"/>
          <w:szCs w:val="16"/>
          <w:lang w:val="fr-CH"/>
        </w:rPr>
        <w:t>Rodeo</w:t>
      </w:r>
      <w:proofErr w:type="spellEnd"/>
      <w:r w:rsidRPr="003D3F73">
        <w:rPr>
          <w:sz w:val="16"/>
          <w:szCs w:val="16"/>
          <w:lang w:val="fr-CH"/>
        </w:rPr>
        <w:t xml:space="preserve"> I. Selon certaines informations, dans le cadre des conditions de détention à </w:t>
      </w:r>
      <w:proofErr w:type="spellStart"/>
      <w:r w:rsidRPr="003D3F73">
        <w:rPr>
          <w:sz w:val="16"/>
          <w:szCs w:val="16"/>
          <w:lang w:val="fr-CH"/>
        </w:rPr>
        <w:t>Rodeo</w:t>
      </w:r>
      <w:proofErr w:type="spellEnd"/>
      <w:r w:rsidRPr="003D3F73">
        <w:rPr>
          <w:sz w:val="16"/>
          <w:szCs w:val="16"/>
          <w:lang w:val="fr-CH"/>
        </w:rPr>
        <w:t xml:space="preserve"> I, les détenus sont placés à l’isolement pendant les 30 premiers jours (dans le cadre d’une</w:t>
      </w:r>
      <w:proofErr w:type="gramStart"/>
      <w:r w:rsidRPr="003D3F73">
        <w:rPr>
          <w:sz w:val="16"/>
          <w:szCs w:val="16"/>
          <w:lang w:val="fr-CH"/>
        </w:rPr>
        <w:t xml:space="preserve"> «période</w:t>
      </w:r>
      <w:proofErr w:type="gramEnd"/>
      <w:r w:rsidRPr="003D3F73">
        <w:rPr>
          <w:sz w:val="16"/>
          <w:szCs w:val="16"/>
          <w:lang w:val="fr-CH"/>
        </w:rPr>
        <w:t xml:space="preserve"> de réflexion»), les visiteurs familiaux portent des cagoules, les détenus doivent dormir sur des lits en béton, assistent à leurs audiences par visioconférence en l’absence de leurs avocats, et sont privés d’accès à l’eau potable ou à des produits d’hygiène de base, ce qui peut s’apparenter à de la torture.</w:t>
      </w:r>
    </w:p>
    <w:p w14:paraId="50175D72" w14:textId="77777777" w:rsidR="009D177C" w:rsidRPr="003D3F73" w:rsidRDefault="009D177C" w:rsidP="009D177C">
      <w:pPr>
        <w:pStyle w:val="AbschnittAbstandimText"/>
        <w:rPr>
          <w:sz w:val="16"/>
          <w:szCs w:val="16"/>
          <w:lang w:val="fr-CH"/>
        </w:rPr>
      </w:pPr>
      <w:r w:rsidRPr="003D3F73">
        <w:rPr>
          <w:sz w:val="16"/>
          <w:szCs w:val="16"/>
          <w:lang w:val="fr-CH"/>
        </w:rPr>
        <w:t xml:space="preserve">Leur détention n’est pas un cas isolé. Elle s’inscrit dans un contexte de recours généralisé et systématique aux détentions arbitraires – entre autres crimes de droit international et violations des droits humains – contre les personnes considérées comme critiques à l’égard du gouvernement de Nicolas </w:t>
      </w:r>
      <w:proofErr w:type="spellStart"/>
      <w:r w:rsidRPr="003D3F73">
        <w:rPr>
          <w:sz w:val="16"/>
          <w:szCs w:val="16"/>
          <w:lang w:val="fr-CH"/>
        </w:rPr>
        <w:t>Maduro</w:t>
      </w:r>
      <w:proofErr w:type="spellEnd"/>
      <w:r w:rsidRPr="003D3F73">
        <w:rPr>
          <w:sz w:val="16"/>
          <w:szCs w:val="16"/>
          <w:lang w:val="fr-CH"/>
        </w:rPr>
        <w:t xml:space="preserve">, qui pourrait constituer un crime contre l’humanité. Parmi les autres victimes de détention arbitraire figurent notamment le défenseur des droits humains et prisonnier d’opinion Javier Tarazona, détenu depuis juillet 2021, et le défenseur des droits humains </w:t>
      </w:r>
      <w:proofErr w:type="spellStart"/>
      <w:r w:rsidRPr="003D3F73">
        <w:rPr>
          <w:sz w:val="16"/>
          <w:szCs w:val="16"/>
          <w:lang w:val="fr-CH"/>
        </w:rPr>
        <w:t>Rocío</w:t>
      </w:r>
      <w:proofErr w:type="spellEnd"/>
      <w:r w:rsidRPr="003D3F73">
        <w:rPr>
          <w:sz w:val="16"/>
          <w:szCs w:val="16"/>
          <w:lang w:val="fr-CH"/>
        </w:rPr>
        <w:t xml:space="preserve"> San Miguel, qui a été soumis à une disparition forcée pendant cinq jours et continue d’être détenu depuis le 9 février 2024. D’après </w:t>
      </w:r>
      <w:proofErr w:type="spellStart"/>
      <w:r w:rsidRPr="003D3F73">
        <w:rPr>
          <w:sz w:val="16"/>
          <w:szCs w:val="16"/>
          <w:lang w:val="fr-CH"/>
        </w:rPr>
        <w:t>Foro</w:t>
      </w:r>
      <w:proofErr w:type="spellEnd"/>
      <w:r w:rsidRPr="003D3F73">
        <w:rPr>
          <w:sz w:val="16"/>
          <w:szCs w:val="16"/>
          <w:lang w:val="fr-CH"/>
        </w:rPr>
        <w:t xml:space="preserve"> </w:t>
      </w:r>
      <w:proofErr w:type="spellStart"/>
      <w:r w:rsidRPr="003D3F73">
        <w:rPr>
          <w:sz w:val="16"/>
          <w:szCs w:val="16"/>
          <w:lang w:val="fr-CH"/>
        </w:rPr>
        <w:t>Penal</w:t>
      </w:r>
      <w:proofErr w:type="spellEnd"/>
      <w:r w:rsidRPr="003D3F73">
        <w:rPr>
          <w:sz w:val="16"/>
          <w:szCs w:val="16"/>
          <w:lang w:val="fr-CH"/>
        </w:rPr>
        <w:t>, une ONG vénézuélienne, on dénombre plus de 15 800 détentions arbitraires à caractère politique entre 2014 et 2023.</w:t>
      </w:r>
    </w:p>
    <w:p w14:paraId="2B68C60B" w14:textId="77777777" w:rsidR="009D177C" w:rsidRPr="003D3F73" w:rsidRDefault="009D177C" w:rsidP="009D177C">
      <w:pPr>
        <w:pStyle w:val="AbschnittAbstandimText"/>
        <w:rPr>
          <w:sz w:val="16"/>
          <w:szCs w:val="16"/>
          <w:lang w:val="fr-CH"/>
        </w:rPr>
      </w:pPr>
      <w:r w:rsidRPr="003D3F73">
        <w:rPr>
          <w:sz w:val="16"/>
          <w:szCs w:val="16"/>
          <w:lang w:val="fr-CH"/>
        </w:rPr>
        <w:t xml:space="preserve">Les organisations de la société civile sont la cible de menaces systémiques de la part des autorités au Venezuela. Le gouvernement de </w:t>
      </w:r>
      <w:proofErr w:type="spellStart"/>
      <w:r w:rsidRPr="003D3F73">
        <w:rPr>
          <w:sz w:val="16"/>
          <w:szCs w:val="16"/>
          <w:lang w:val="fr-CH"/>
        </w:rPr>
        <w:t>Nicolás</w:t>
      </w:r>
      <w:proofErr w:type="spellEnd"/>
      <w:r w:rsidRPr="003D3F73">
        <w:rPr>
          <w:sz w:val="16"/>
          <w:szCs w:val="16"/>
          <w:lang w:val="fr-CH"/>
        </w:rPr>
        <w:t xml:space="preserve"> </w:t>
      </w:r>
      <w:proofErr w:type="spellStart"/>
      <w:r w:rsidRPr="003D3F73">
        <w:rPr>
          <w:sz w:val="16"/>
          <w:szCs w:val="16"/>
          <w:lang w:val="fr-CH"/>
        </w:rPr>
        <w:t>Maduro</w:t>
      </w:r>
      <w:proofErr w:type="spellEnd"/>
      <w:r w:rsidRPr="003D3F73">
        <w:rPr>
          <w:sz w:val="16"/>
          <w:szCs w:val="16"/>
          <w:lang w:val="fr-CH"/>
        </w:rPr>
        <w:t xml:space="preserve"> ne cesse de harceler, de poursuivre et de censurer les </w:t>
      </w:r>
      <w:proofErr w:type="spellStart"/>
      <w:r w:rsidRPr="003D3F73">
        <w:rPr>
          <w:sz w:val="16"/>
          <w:szCs w:val="16"/>
          <w:lang w:val="fr-CH"/>
        </w:rPr>
        <w:t>militant·e·s</w:t>
      </w:r>
      <w:proofErr w:type="spellEnd"/>
      <w:r w:rsidRPr="003D3F73">
        <w:rPr>
          <w:sz w:val="16"/>
          <w:szCs w:val="16"/>
          <w:lang w:val="fr-CH"/>
        </w:rPr>
        <w:t xml:space="preserve"> et les organisations de la société civile œuvrant pour protéger les droits des </w:t>
      </w:r>
      <w:proofErr w:type="spellStart"/>
      <w:r w:rsidRPr="003D3F73">
        <w:rPr>
          <w:sz w:val="16"/>
          <w:szCs w:val="16"/>
          <w:lang w:val="fr-CH"/>
        </w:rPr>
        <w:t>Vénézuélien·ne·s</w:t>
      </w:r>
      <w:proofErr w:type="spellEnd"/>
      <w:r w:rsidRPr="003D3F73">
        <w:rPr>
          <w:sz w:val="16"/>
          <w:szCs w:val="16"/>
          <w:lang w:val="fr-CH"/>
        </w:rPr>
        <w:t xml:space="preserve"> face à une crise humanitaire complexe et une profonde crise des droits humains qui pousse un nombre record d’entre eux à fuir le pays en quête de sécurité et de protection. En novembre 2023, plus de 7,72 millions de personnes avaient fui le pays, soit 25 % de la population totale du Venezuela. </w:t>
      </w:r>
    </w:p>
    <w:p w14:paraId="6D82667D" w14:textId="77777777" w:rsidR="009D177C" w:rsidRPr="003D3F73" w:rsidRDefault="009D177C" w:rsidP="009D177C">
      <w:pPr>
        <w:pStyle w:val="AbschnittAbstandimText"/>
        <w:rPr>
          <w:sz w:val="16"/>
          <w:szCs w:val="16"/>
          <w:lang w:val="fr-CH"/>
        </w:rPr>
      </w:pPr>
      <w:r w:rsidRPr="003D3F73">
        <w:rPr>
          <w:sz w:val="16"/>
          <w:szCs w:val="16"/>
          <w:lang w:val="fr-CH"/>
        </w:rPr>
        <w:t>Depuis 2020, quatre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ces graves violations des droits humains pourraient constituer des crimes contre l’humanité.</w:t>
      </w:r>
    </w:p>
    <w:p w14:paraId="06B5EC77" w14:textId="77777777" w:rsidR="005E5E5F" w:rsidRPr="003D3F73" w:rsidRDefault="005E5E5F" w:rsidP="009468F4">
      <w:pPr>
        <w:pStyle w:val="berschrift"/>
        <w:rPr>
          <w:lang w:val="it-CH"/>
        </w:rPr>
      </w:pPr>
      <w:r w:rsidRPr="003D3F73">
        <w:rPr>
          <w:lang w:val="it-CH"/>
        </w:rPr>
        <w:t>PASSEZ À L</w:t>
      </w:r>
      <w:r w:rsidR="00492ED1" w:rsidRPr="003D3F73">
        <w:rPr>
          <w:lang w:val="it-CH"/>
        </w:rPr>
        <w:t>’</w:t>
      </w:r>
      <w:r w:rsidRPr="003D3F73">
        <w:rPr>
          <w:lang w:val="it-CH"/>
        </w:rPr>
        <w:t>ACTION</w:t>
      </w:r>
    </w:p>
    <w:p w14:paraId="0C3D3786" w14:textId="77777777" w:rsidR="005E5E5F" w:rsidRPr="003D3F73" w:rsidRDefault="005E5E5F" w:rsidP="005E5E5F">
      <w:pPr>
        <w:numPr>
          <w:ilvl w:val="0"/>
          <w:numId w:val="16"/>
        </w:numPr>
        <w:ind w:left="357" w:hanging="357"/>
        <w:rPr>
          <w:color w:val="000000"/>
          <w:lang w:val="fr-CH"/>
        </w:rPr>
      </w:pPr>
      <w:r w:rsidRPr="003D3F73">
        <w:rPr>
          <w:color w:val="000000"/>
          <w:lang w:val="fr-CH"/>
        </w:rPr>
        <w:t xml:space="preserve">Envoyez un appel </w:t>
      </w:r>
      <w:r w:rsidR="002365A5" w:rsidRPr="003D3F73">
        <w:rPr>
          <w:color w:val="000000"/>
          <w:lang w:val="fr-CH"/>
        </w:rPr>
        <w:t xml:space="preserve">courtois </w:t>
      </w:r>
      <w:r w:rsidRPr="003D3F73">
        <w:rPr>
          <w:color w:val="000000"/>
          <w:lang w:val="fr-CH"/>
        </w:rPr>
        <w:t xml:space="preserve">en utilisant vos propres mots ou en vous inspirant du </w:t>
      </w:r>
      <w:r w:rsidRPr="003D3F73">
        <w:rPr>
          <w:b/>
          <w:color w:val="000000"/>
          <w:lang w:val="fr-CH"/>
        </w:rPr>
        <w:t>modèle de lettre</w:t>
      </w:r>
      <w:r w:rsidRPr="003D3F73">
        <w:rPr>
          <w:bCs/>
          <w:color w:val="000000"/>
          <w:lang w:val="fr-CH"/>
        </w:rPr>
        <w:t xml:space="preserve"> </w:t>
      </w:r>
      <w:r w:rsidR="00923F24" w:rsidRPr="003D3F73">
        <w:rPr>
          <w:bCs/>
          <w:color w:val="000000"/>
          <w:lang w:val="fr-CH"/>
        </w:rPr>
        <w:t xml:space="preserve">à la </w:t>
      </w:r>
      <w:r w:rsidR="00923F24" w:rsidRPr="003D3F73">
        <w:rPr>
          <w:b/>
          <w:color w:val="000000"/>
          <w:lang w:val="fr-CH"/>
        </w:rPr>
        <w:t>page 2</w:t>
      </w:r>
      <w:r w:rsidRPr="003D3F73">
        <w:rPr>
          <w:color w:val="000000"/>
          <w:lang w:val="fr-CH"/>
        </w:rPr>
        <w:t>.</w:t>
      </w:r>
    </w:p>
    <w:p w14:paraId="2387BC30" w14:textId="46CDE569" w:rsidR="005E5E5F" w:rsidRPr="003D3F73" w:rsidRDefault="005E5E5F" w:rsidP="005E5E5F">
      <w:pPr>
        <w:numPr>
          <w:ilvl w:val="0"/>
          <w:numId w:val="16"/>
        </w:numPr>
        <w:ind w:left="357" w:hanging="357"/>
        <w:rPr>
          <w:lang w:val="fr-FR"/>
        </w:rPr>
      </w:pPr>
      <w:r w:rsidRPr="003D3F73">
        <w:rPr>
          <w:lang w:val="fr-FR"/>
        </w:rPr>
        <w:t>Merci d'agir dans les plus brefs délais, avant le</w:t>
      </w:r>
      <w:r w:rsidRPr="003D3F73">
        <w:rPr>
          <w:rFonts w:cs="Arial"/>
          <w:b/>
          <w:lang w:val="fr-FR"/>
        </w:rPr>
        <w:t xml:space="preserve"> </w:t>
      </w:r>
      <w:r w:rsidR="009D177C" w:rsidRPr="003D3F73">
        <w:rPr>
          <w:rFonts w:cs="Arial"/>
          <w:b/>
          <w:u w:val="single"/>
          <w:lang w:val="fr-FR"/>
        </w:rPr>
        <w:t>28 juin</w:t>
      </w:r>
      <w:r w:rsidRPr="003D3F73">
        <w:rPr>
          <w:b/>
          <w:lang w:val="fr-FR"/>
        </w:rPr>
        <w:t xml:space="preserve"> </w:t>
      </w:r>
      <w:r w:rsidRPr="003D3F73">
        <w:rPr>
          <w:lang w:val="fr-FR"/>
        </w:rPr>
        <w:t>20</w:t>
      </w:r>
      <w:r w:rsidR="00D01184" w:rsidRPr="003D3F73">
        <w:rPr>
          <w:lang w:val="fr-FR"/>
        </w:rPr>
        <w:t>2</w:t>
      </w:r>
      <w:r w:rsidR="00F55EB4" w:rsidRPr="003D3F73">
        <w:rPr>
          <w:lang w:val="fr-FR"/>
        </w:rPr>
        <w:t>4</w:t>
      </w:r>
      <w:r w:rsidRPr="003D3F73">
        <w:rPr>
          <w:lang w:val="fr-FR"/>
        </w:rPr>
        <w:t>.</w:t>
      </w:r>
    </w:p>
    <w:p w14:paraId="294B533B" w14:textId="6EE31923" w:rsidR="00E219C6" w:rsidRPr="003D3F73" w:rsidRDefault="002365A5" w:rsidP="002364C8">
      <w:pPr>
        <w:numPr>
          <w:ilvl w:val="0"/>
          <w:numId w:val="16"/>
        </w:numPr>
        <w:spacing w:after="80"/>
        <w:ind w:left="357" w:hanging="357"/>
        <w:rPr>
          <w:lang w:val="fr-CH"/>
        </w:rPr>
      </w:pPr>
      <w:r w:rsidRPr="003D3F73">
        <w:rPr>
          <w:lang w:val="fr-CH"/>
        </w:rPr>
        <w:t>Langue(s) préférée(s</w:t>
      </w:r>
      <w:proofErr w:type="gramStart"/>
      <w:r w:rsidRPr="003D3F73">
        <w:rPr>
          <w:lang w:val="fr-CH"/>
        </w:rPr>
        <w:t>):</w:t>
      </w:r>
      <w:proofErr w:type="gramEnd"/>
      <w:r w:rsidRPr="003D3F73">
        <w:rPr>
          <w:lang w:val="fr-CH"/>
        </w:rPr>
        <w:t xml:space="preserve"> </w:t>
      </w:r>
      <w:proofErr w:type="spellStart"/>
      <w:r w:rsidR="009D177C" w:rsidRPr="003D3F73">
        <w:rPr>
          <w:b/>
          <w:bCs/>
          <w:lang w:val="it-CH"/>
        </w:rPr>
        <w:t>espagnol</w:t>
      </w:r>
      <w:proofErr w:type="spellEnd"/>
      <w:r w:rsidR="003D3F73" w:rsidRPr="003D3F73">
        <w:rPr>
          <w:b/>
          <w:bCs/>
          <w:lang w:val="it-CH"/>
        </w:rPr>
        <w:t>*</w:t>
      </w:r>
      <w:r w:rsidRPr="003D3F73">
        <w:rPr>
          <w:b/>
          <w:bCs/>
          <w:lang w:val="fr-CH"/>
        </w:rPr>
        <w:t>.</w:t>
      </w:r>
      <w:r w:rsidRPr="003D3F73">
        <w:rPr>
          <w:lang w:val="fr-CH"/>
        </w:rPr>
        <w:t xml:space="preserve"> Vous pouvez également écrire dans votre propre langue.</w:t>
      </w:r>
    </w:p>
    <w:p w14:paraId="49C4D773" w14:textId="77777777" w:rsidR="00571037" w:rsidRPr="003D3F73" w:rsidRDefault="00571037" w:rsidP="00571037">
      <w:pPr>
        <w:numPr>
          <w:ilvl w:val="0"/>
          <w:numId w:val="16"/>
        </w:numPr>
        <w:ind w:left="357" w:hanging="357"/>
        <w:rPr>
          <w:sz w:val="12"/>
          <w:szCs w:val="16"/>
        </w:rPr>
      </w:pPr>
      <w:r w:rsidRPr="003D3F73">
        <w:rPr>
          <w:b/>
          <w:sz w:val="12"/>
          <w:szCs w:val="16"/>
          <w:lang w:val="fr-FR"/>
        </w:rPr>
        <w:t xml:space="preserve">INFO ENVOIS PAR </w:t>
      </w:r>
      <w:proofErr w:type="gramStart"/>
      <w:r w:rsidRPr="003D3F73">
        <w:rPr>
          <w:b/>
          <w:sz w:val="12"/>
          <w:szCs w:val="16"/>
          <w:lang w:val="fr-FR"/>
        </w:rPr>
        <w:t>POSTE</w:t>
      </w:r>
      <w:r w:rsidRPr="003D3F73">
        <w:rPr>
          <w:sz w:val="12"/>
          <w:szCs w:val="16"/>
          <w:lang w:val="fr-FR"/>
        </w:rPr>
        <w:t>:</w:t>
      </w:r>
      <w:proofErr w:type="gramEnd"/>
      <w:r w:rsidRPr="003D3F73">
        <w:rPr>
          <w:sz w:val="12"/>
          <w:szCs w:val="16"/>
          <w:lang w:val="fr-FR"/>
        </w:rPr>
        <w:t xml:space="preserve"> L’envoi de lettres est possible dans presque tous les pays. </w:t>
      </w:r>
      <w:proofErr w:type="spellStart"/>
      <w:r w:rsidRPr="003D3F73">
        <w:rPr>
          <w:sz w:val="12"/>
          <w:szCs w:val="16"/>
          <w:lang w:val="fr-CH"/>
        </w:rPr>
        <w:t>Veuillez vous</w:t>
      </w:r>
      <w:proofErr w:type="spellEnd"/>
      <w:r w:rsidRPr="003D3F73">
        <w:rPr>
          <w:sz w:val="12"/>
          <w:szCs w:val="16"/>
          <w:lang w:val="fr-CH"/>
        </w:rPr>
        <w:t xml:space="preserve"> renseigner auprès de la Poste si des lettres sont actuellement envoyées </w:t>
      </w:r>
      <w:r w:rsidRPr="003D3F73">
        <w:rPr>
          <w:sz w:val="12"/>
          <w:szCs w:val="16"/>
          <w:lang w:val="fr-CH"/>
        </w:rPr>
        <w:br/>
        <w:t xml:space="preserve">au pays de destination. </w:t>
      </w:r>
      <w:r w:rsidRPr="003D3F73">
        <w:rPr>
          <w:sz w:val="12"/>
          <w:szCs w:val="16"/>
          <w:lang w:val="fr-FR"/>
        </w:rPr>
        <w:t xml:space="preserve">Faute de quoi, envoyez-la par </w:t>
      </w:r>
      <w:proofErr w:type="gramStart"/>
      <w:r w:rsidRPr="003D3F73">
        <w:rPr>
          <w:sz w:val="12"/>
          <w:szCs w:val="16"/>
          <w:lang w:val="fr-FR"/>
        </w:rPr>
        <w:t>e-mail</w:t>
      </w:r>
      <w:proofErr w:type="gramEnd"/>
      <w:r w:rsidRPr="003D3F73">
        <w:rPr>
          <w:sz w:val="12"/>
          <w:szCs w:val="16"/>
          <w:lang w:val="fr-FR"/>
        </w:rPr>
        <w:t xml:space="preserve">, fax ou les médias sociaux (si disponibles) et/ou via l'ambassade avec la demande de transmission. </w:t>
      </w:r>
      <w:r w:rsidRPr="003D3F73">
        <w:rPr>
          <w:sz w:val="12"/>
          <w:szCs w:val="16"/>
          <w:lang w:val="en-GB"/>
        </w:rPr>
        <w:t xml:space="preserve">Merci </w:t>
      </w:r>
      <w:proofErr w:type="gramStart"/>
      <w:r w:rsidRPr="003D3F7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3D3F73" w14:paraId="7566B2BC" w14:textId="77777777" w:rsidTr="002621D1">
        <w:trPr>
          <w:cantSplit/>
          <w:trHeight w:val="53"/>
        </w:trPr>
        <w:tc>
          <w:tcPr>
            <w:tcW w:w="2838" w:type="pct"/>
            <w:noWrap/>
            <w:hideMark/>
          </w:tcPr>
          <w:p w14:paraId="1F8A2887" w14:textId="77777777" w:rsidR="005E5E5F" w:rsidRPr="003D3F73" w:rsidRDefault="005E5E5F" w:rsidP="009468F4">
            <w:pPr>
              <w:pStyle w:val="berschrift"/>
              <w:rPr>
                <w:lang w:val="fr-FR"/>
              </w:rPr>
            </w:pPr>
            <w:r w:rsidRPr="003D3F73">
              <w:rPr>
                <w:lang w:val="it-CH"/>
              </w:rPr>
              <w:t xml:space="preserve">APPELS À </w:t>
            </w:r>
          </w:p>
        </w:tc>
        <w:tc>
          <w:tcPr>
            <w:tcW w:w="2162" w:type="pct"/>
            <w:hideMark/>
          </w:tcPr>
          <w:p w14:paraId="12417D0A" w14:textId="77777777" w:rsidR="005E5E5F" w:rsidRPr="003D3F73" w:rsidRDefault="005E5E5F" w:rsidP="009468F4">
            <w:pPr>
              <w:pStyle w:val="berschrift"/>
              <w:rPr>
                <w:lang w:val="en-GB"/>
              </w:rPr>
            </w:pPr>
            <w:r w:rsidRPr="003D3F73">
              <w:rPr>
                <w:lang w:val="it-CH"/>
              </w:rPr>
              <w:t xml:space="preserve">COPIES À </w:t>
            </w:r>
          </w:p>
        </w:tc>
      </w:tr>
      <w:tr w:rsidR="00226CD5" w:rsidRPr="003D3F73" w14:paraId="2A3EC576" w14:textId="77777777" w:rsidTr="002621D1">
        <w:trPr>
          <w:cantSplit/>
          <w:trHeight w:val="53"/>
        </w:trPr>
        <w:tc>
          <w:tcPr>
            <w:tcW w:w="2838" w:type="pct"/>
            <w:noWrap/>
            <w:hideMark/>
          </w:tcPr>
          <w:p w14:paraId="32DE8043" w14:textId="52EBAE80" w:rsidR="003D3F73" w:rsidRPr="003D3F73" w:rsidRDefault="003D3F73" w:rsidP="003D3F73">
            <w:pPr>
              <w:pStyle w:val="Adressen"/>
              <w:spacing w:after="120"/>
              <w:rPr>
                <w:sz w:val="14"/>
                <w:szCs w:val="14"/>
              </w:rPr>
            </w:pPr>
            <w:r w:rsidRPr="003D3F73">
              <w:sym w:font="Wingdings 3" w:char="F039"/>
            </w:r>
            <w:r w:rsidRPr="003D3F73">
              <w:t xml:space="preserve"> </w:t>
            </w:r>
            <w:r w:rsidRPr="003D3F73">
              <w:rPr>
                <w:rFonts w:cs="Arial"/>
                <w:color w:val="333333"/>
                <w:sz w:val="14"/>
                <w:szCs w:val="14"/>
                <w:shd w:val="clear" w:color="auto" w:fill="FFFFFF"/>
              </w:rPr>
              <w:t xml:space="preserve">Le service </w:t>
            </w:r>
            <w:proofErr w:type="spellStart"/>
            <w:r w:rsidRPr="003D3F73">
              <w:rPr>
                <w:rFonts w:cs="Arial"/>
                <w:color w:val="333333"/>
                <w:sz w:val="14"/>
                <w:szCs w:val="14"/>
                <w:shd w:val="clear" w:color="auto" w:fill="FFFFFF"/>
              </w:rPr>
              <w:t>postal</w:t>
            </w:r>
            <w:proofErr w:type="spellEnd"/>
            <w:r w:rsidRPr="003D3F73">
              <w:rPr>
                <w:rFonts w:cs="Arial"/>
                <w:color w:val="333333"/>
                <w:sz w:val="14"/>
                <w:szCs w:val="14"/>
                <w:shd w:val="clear" w:color="auto" w:fill="FFFFFF"/>
              </w:rPr>
              <w:t xml:space="preserve"> est </w:t>
            </w:r>
            <w:proofErr w:type="spellStart"/>
            <w:r w:rsidRPr="003D3F73">
              <w:rPr>
                <w:rFonts w:cs="Arial"/>
                <w:color w:val="333333"/>
                <w:sz w:val="14"/>
                <w:szCs w:val="14"/>
                <w:shd w:val="clear" w:color="auto" w:fill="FFFFFF"/>
              </w:rPr>
              <w:t>inopérant</w:t>
            </w:r>
            <w:proofErr w:type="spellEnd"/>
            <w:r w:rsidRPr="003D3F73">
              <w:rPr>
                <w:rFonts w:cs="Arial"/>
                <w:color w:val="333333"/>
                <w:sz w:val="14"/>
                <w:szCs w:val="14"/>
                <w:shd w:val="clear" w:color="auto" w:fill="FFFFFF"/>
              </w:rPr>
              <w:t xml:space="preserve"> </w:t>
            </w:r>
            <w:proofErr w:type="spellStart"/>
            <w:r w:rsidRPr="003D3F73">
              <w:rPr>
                <w:rFonts w:cs="Arial"/>
                <w:color w:val="333333"/>
                <w:sz w:val="14"/>
                <w:szCs w:val="14"/>
                <w:shd w:val="clear" w:color="auto" w:fill="FFFFFF"/>
              </w:rPr>
              <w:t>au</w:t>
            </w:r>
            <w:proofErr w:type="spellEnd"/>
            <w:r w:rsidRPr="003D3F73">
              <w:rPr>
                <w:rFonts w:cs="Arial"/>
                <w:color w:val="333333"/>
                <w:sz w:val="14"/>
                <w:szCs w:val="14"/>
                <w:shd w:val="clear" w:color="auto" w:fill="FFFFFF"/>
              </w:rPr>
              <w:t xml:space="preserve"> Venezuela</w:t>
            </w:r>
          </w:p>
          <w:p w14:paraId="4F5015AA" w14:textId="1DCBEA0C" w:rsidR="009D177C" w:rsidRPr="003D3F73" w:rsidRDefault="009D177C" w:rsidP="009D177C">
            <w:pPr>
              <w:pStyle w:val="Adressen"/>
              <w:rPr>
                <w:sz w:val="16"/>
                <w:szCs w:val="16"/>
              </w:rPr>
            </w:pPr>
            <w:r w:rsidRPr="003D3F73">
              <w:rPr>
                <w:sz w:val="16"/>
                <w:szCs w:val="16"/>
              </w:rPr>
              <w:t xml:space="preserve">Ministre </w:t>
            </w:r>
            <w:proofErr w:type="spellStart"/>
            <w:r w:rsidRPr="003D3F73">
              <w:rPr>
                <w:sz w:val="16"/>
                <w:szCs w:val="16"/>
              </w:rPr>
              <w:t>des</w:t>
            </w:r>
            <w:proofErr w:type="spellEnd"/>
            <w:r w:rsidRPr="003D3F73">
              <w:rPr>
                <w:sz w:val="16"/>
                <w:szCs w:val="16"/>
              </w:rPr>
              <w:t xml:space="preserve"> Affaires </w:t>
            </w:r>
            <w:proofErr w:type="spellStart"/>
            <w:r w:rsidRPr="003D3F73">
              <w:rPr>
                <w:sz w:val="16"/>
                <w:szCs w:val="16"/>
              </w:rPr>
              <w:t>carcérales</w:t>
            </w:r>
            <w:proofErr w:type="spellEnd"/>
          </w:p>
          <w:p w14:paraId="3171AE93" w14:textId="77777777" w:rsidR="009D177C" w:rsidRPr="003D3F73" w:rsidRDefault="009D177C" w:rsidP="009D177C">
            <w:pPr>
              <w:pStyle w:val="Adressen"/>
            </w:pPr>
            <w:r w:rsidRPr="003D3F73">
              <w:t xml:space="preserve">Celsa Bautista </w:t>
            </w:r>
            <w:proofErr w:type="spellStart"/>
            <w:r w:rsidRPr="003D3F73">
              <w:t>Ontiveros</w:t>
            </w:r>
            <w:proofErr w:type="spellEnd"/>
            <w:r w:rsidRPr="003D3F73">
              <w:br/>
            </w:r>
            <w:proofErr w:type="spellStart"/>
            <w:r w:rsidRPr="003D3F73">
              <w:t>Minister</w:t>
            </w:r>
            <w:proofErr w:type="spellEnd"/>
            <w:r w:rsidRPr="003D3F73">
              <w:t xml:space="preserve"> of </w:t>
            </w:r>
            <w:proofErr w:type="spellStart"/>
            <w:r w:rsidRPr="003D3F73">
              <w:t>Penitentiary</w:t>
            </w:r>
            <w:proofErr w:type="spellEnd"/>
            <w:r w:rsidRPr="003D3F73">
              <w:t xml:space="preserve"> Affairs</w:t>
            </w:r>
          </w:p>
          <w:p w14:paraId="54ACFF4F" w14:textId="7142FC90" w:rsidR="009D177C" w:rsidRPr="003D3F73" w:rsidRDefault="009D177C" w:rsidP="009D177C">
            <w:pPr>
              <w:pStyle w:val="Adressen"/>
              <w:rPr>
                <w:sz w:val="14"/>
                <w:szCs w:val="14"/>
              </w:rPr>
            </w:pPr>
            <w:r w:rsidRPr="003D3F73">
              <w:rPr>
                <w:sz w:val="14"/>
                <w:szCs w:val="14"/>
              </w:rPr>
              <w:t xml:space="preserve">Ministerio del </w:t>
            </w:r>
            <w:proofErr w:type="spellStart"/>
            <w:r w:rsidRPr="003D3F73">
              <w:rPr>
                <w:sz w:val="14"/>
                <w:szCs w:val="14"/>
              </w:rPr>
              <w:t>Poder</w:t>
            </w:r>
            <w:proofErr w:type="spellEnd"/>
            <w:r w:rsidRPr="003D3F73">
              <w:rPr>
                <w:sz w:val="14"/>
                <w:szCs w:val="14"/>
              </w:rPr>
              <w:t xml:space="preserve"> </w:t>
            </w:r>
            <w:proofErr w:type="spellStart"/>
            <w:r w:rsidRPr="003D3F73">
              <w:rPr>
                <w:sz w:val="14"/>
                <w:szCs w:val="14"/>
              </w:rPr>
              <w:t>Popular</w:t>
            </w:r>
            <w:proofErr w:type="spellEnd"/>
            <w:r w:rsidRPr="003D3F73">
              <w:rPr>
                <w:sz w:val="14"/>
                <w:szCs w:val="14"/>
              </w:rPr>
              <w:t xml:space="preserve"> </w:t>
            </w:r>
            <w:proofErr w:type="spellStart"/>
            <w:r w:rsidRPr="003D3F73">
              <w:rPr>
                <w:sz w:val="14"/>
                <w:szCs w:val="14"/>
              </w:rPr>
              <w:t>para</w:t>
            </w:r>
            <w:proofErr w:type="spellEnd"/>
            <w:r w:rsidRPr="003D3F73">
              <w:rPr>
                <w:sz w:val="14"/>
                <w:szCs w:val="14"/>
              </w:rPr>
              <w:t xml:space="preserve"> </w:t>
            </w:r>
            <w:proofErr w:type="spellStart"/>
            <w:r w:rsidRPr="003D3F73">
              <w:rPr>
                <w:sz w:val="14"/>
                <w:szCs w:val="14"/>
              </w:rPr>
              <w:t>Asuntos</w:t>
            </w:r>
            <w:proofErr w:type="spellEnd"/>
            <w:r w:rsidRPr="003D3F73">
              <w:rPr>
                <w:sz w:val="14"/>
                <w:szCs w:val="14"/>
              </w:rPr>
              <w:t xml:space="preserve"> </w:t>
            </w:r>
            <w:proofErr w:type="spellStart"/>
            <w:r w:rsidRPr="003D3F73">
              <w:rPr>
                <w:sz w:val="14"/>
                <w:szCs w:val="14"/>
              </w:rPr>
              <w:t>Penitenciarios</w:t>
            </w:r>
            <w:proofErr w:type="spellEnd"/>
            <w:r w:rsidRPr="003D3F73">
              <w:rPr>
                <w:sz w:val="14"/>
                <w:szCs w:val="14"/>
              </w:rPr>
              <w:br/>
              <w:t xml:space="preserve">Avenida Venezuela, </w:t>
            </w:r>
            <w:proofErr w:type="spellStart"/>
            <w:r w:rsidRPr="003D3F73">
              <w:rPr>
                <w:sz w:val="14"/>
                <w:szCs w:val="14"/>
              </w:rPr>
              <w:t>Edificio</w:t>
            </w:r>
            <w:proofErr w:type="spellEnd"/>
            <w:r w:rsidRPr="003D3F73">
              <w:rPr>
                <w:sz w:val="14"/>
                <w:szCs w:val="14"/>
              </w:rPr>
              <w:t xml:space="preserve"> Platinum, </w:t>
            </w:r>
            <w:proofErr w:type="spellStart"/>
            <w:r w:rsidRPr="003D3F73">
              <w:rPr>
                <w:sz w:val="14"/>
                <w:szCs w:val="14"/>
              </w:rPr>
              <w:t>Urbanización</w:t>
            </w:r>
            <w:proofErr w:type="spellEnd"/>
            <w:r w:rsidRPr="003D3F73">
              <w:rPr>
                <w:sz w:val="14"/>
                <w:szCs w:val="14"/>
              </w:rPr>
              <w:t xml:space="preserve"> El </w:t>
            </w:r>
            <w:proofErr w:type="spellStart"/>
            <w:r w:rsidRPr="003D3F73">
              <w:rPr>
                <w:sz w:val="14"/>
                <w:szCs w:val="14"/>
              </w:rPr>
              <w:t>Rosal</w:t>
            </w:r>
            <w:proofErr w:type="spellEnd"/>
            <w:r w:rsidRPr="003D3F73">
              <w:rPr>
                <w:sz w:val="14"/>
                <w:szCs w:val="14"/>
              </w:rPr>
              <w:t xml:space="preserve">, </w:t>
            </w:r>
            <w:proofErr w:type="spellStart"/>
            <w:r w:rsidRPr="003D3F73">
              <w:rPr>
                <w:sz w:val="14"/>
                <w:szCs w:val="14"/>
              </w:rPr>
              <w:t>Municipio</w:t>
            </w:r>
            <w:proofErr w:type="spellEnd"/>
            <w:r w:rsidRPr="003D3F73">
              <w:rPr>
                <w:sz w:val="14"/>
                <w:szCs w:val="14"/>
              </w:rPr>
              <w:t xml:space="preserve"> </w:t>
            </w:r>
            <w:proofErr w:type="spellStart"/>
            <w:r w:rsidRPr="003D3F73">
              <w:rPr>
                <w:sz w:val="14"/>
                <w:szCs w:val="14"/>
              </w:rPr>
              <w:t>Chacao</w:t>
            </w:r>
            <w:proofErr w:type="spellEnd"/>
            <w:r w:rsidRPr="003D3F73">
              <w:rPr>
                <w:sz w:val="14"/>
                <w:szCs w:val="14"/>
              </w:rPr>
              <w:t xml:space="preserve">, </w:t>
            </w:r>
            <w:r w:rsidRPr="003D3F73">
              <w:rPr>
                <w:sz w:val="14"/>
                <w:szCs w:val="14"/>
              </w:rPr>
              <w:br/>
              <w:t>Caracas, Venezuela</w:t>
            </w:r>
          </w:p>
          <w:p w14:paraId="0C497A5F" w14:textId="77777777" w:rsidR="003D3F73" w:rsidRPr="003D3F73" w:rsidRDefault="003D3F73" w:rsidP="003D3F73">
            <w:pPr>
              <w:pStyle w:val="Adressen"/>
              <w:spacing w:after="40"/>
              <w:rPr>
                <w:b/>
                <w:bCs/>
              </w:rPr>
            </w:pPr>
            <w:r w:rsidRPr="003D3F73">
              <w:rPr>
                <w:b/>
                <w:bCs/>
                <w:sz w:val="16"/>
                <w:szCs w:val="16"/>
                <w:u w:val="single"/>
              </w:rPr>
              <w:t xml:space="preserve">Le </w:t>
            </w:r>
            <w:proofErr w:type="spellStart"/>
            <w:r w:rsidRPr="003D3F73">
              <w:rPr>
                <w:b/>
                <w:bCs/>
                <w:sz w:val="16"/>
                <w:szCs w:val="16"/>
                <w:u w:val="single"/>
              </w:rPr>
              <w:t>meilleur</w:t>
            </w:r>
            <w:proofErr w:type="spellEnd"/>
            <w:r w:rsidRPr="003D3F73">
              <w:rPr>
                <w:b/>
                <w:bCs/>
                <w:sz w:val="16"/>
                <w:szCs w:val="16"/>
                <w:u w:val="single"/>
              </w:rPr>
              <w:t xml:space="preserve"> </w:t>
            </w:r>
            <w:proofErr w:type="spellStart"/>
            <w:r w:rsidRPr="003D3F73">
              <w:rPr>
                <w:b/>
                <w:bCs/>
                <w:sz w:val="16"/>
                <w:szCs w:val="16"/>
                <w:u w:val="single"/>
              </w:rPr>
              <w:t>moyen</w:t>
            </w:r>
            <w:proofErr w:type="spellEnd"/>
            <w:r w:rsidRPr="003D3F73">
              <w:rPr>
                <w:b/>
                <w:bCs/>
                <w:sz w:val="16"/>
                <w:szCs w:val="16"/>
                <w:u w:val="single"/>
              </w:rPr>
              <w:t xml:space="preserve"> d'</w:t>
            </w:r>
            <w:proofErr w:type="spellStart"/>
            <w:r w:rsidRPr="003D3F73">
              <w:rPr>
                <w:b/>
                <w:bCs/>
                <w:sz w:val="16"/>
                <w:szCs w:val="16"/>
                <w:u w:val="single"/>
              </w:rPr>
              <w:t>atteindre</w:t>
            </w:r>
            <w:proofErr w:type="spellEnd"/>
            <w:r w:rsidRPr="003D3F73">
              <w:rPr>
                <w:b/>
                <w:bCs/>
                <w:sz w:val="16"/>
                <w:szCs w:val="16"/>
                <w:u w:val="single"/>
              </w:rPr>
              <w:t xml:space="preserve"> la </w:t>
            </w:r>
            <w:proofErr w:type="spellStart"/>
            <w:r w:rsidRPr="003D3F73">
              <w:rPr>
                <w:b/>
                <w:bCs/>
                <w:sz w:val="16"/>
                <w:szCs w:val="16"/>
                <w:u w:val="single"/>
              </w:rPr>
              <w:t>cible</w:t>
            </w:r>
            <w:proofErr w:type="spellEnd"/>
            <w:r w:rsidR="009D177C" w:rsidRPr="003D3F73">
              <w:rPr>
                <w:b/>
                <w:bCs/>
              </w:rPr>
              <w:t>:</w:t>
            </w:r>
          </w:p>
          <w:p w14:paraId="7FE3C8C9" w14:textId="79E841E9" w:rsidR="00226CD5" w:rsidRPr="003D3F73" w:rsidRDefault="009D177C" w:rsidP="003D3F73">
            <w:pPr>
              <w:pStyle w:val="Adressen"/>
              <w:spacing w:after="0"/>
            </w:pPr>
            <w:r w:rsidRPr="003D3F73">
              <w:rPr>
                <w:b/>
                <w:bCs/>
              </w:rPr>
              <w:t xml:space="preserve">Twitter/X: </w:t>
            </w:r>
            <w:r w:rsidRPr="003D3F73">
              <w:rPr>
                <w:rFonts w:cs="Arial"/>
                <w:b/>
                <w:bCs/>
                <w:color w:val="333333"/>
                <w:shd w:val="clear" w:color="auto" w:fill="FFFFFF"/>
              </w:rPr>
              <w:t>@CelsaBautistaO</w:t>
            </w:r>
          </w:p>
        </w:tc>
        <w:tc>
          <w:tcPr>
            <w:tcW w:w="2162" w:type="pct"/>
            <w:hideMark/>
          </w:tcPr>
          <w:p w14:paraId="17D47302" w14:textId="77777777" w:rsidR="009D177C" w:rsidRPr="003D3F73" w:rsidRDefault="009D177C" w:rsidP="009D177C">
            <w:pPr>
              <w:pStyle w:val="Adressen"/>
            </w:pPr>
            <w:proofErr w:type="spellStart"/>
            <w:r w:rsidRPr="003D3F73">
              <w:t>Ambassade</w:t>
            </w:r>
            <w:proofErr w:type="spellEnd"/>
            <w:r w:rsidRPr="003D3F73">
              <w:t xml:space="preserve"> de la République </w:t>
            </w:r>
            <w:proofErr w:type="spellStart"/>
            <w:r w:rsidRPr="003D3F73">
              <w:t>Bolivarienne</w:t>
            </w:r>
            <w:proofErr w:type="spellEnd"/>
            <w:r w:rsidRPr="003D3F73">
              <w:t xml:space="preserve"> </w:t>
            </w:r>
            <w:proofErr w:type="spellStart"/>
            <w:r w:rsidRPr="003D3F73">
              <w:t>du</w:t>
            </w:r>
            <w:proofErr w:type="spellEnd"/>
            <w:r w:rsidRPr="003D3F73">
              <w:t xml:space="preserve"> Venezuela</w:t>
            </w:r>
            <w:r w:rsidRPr="003D3F73">
              <w:br/>
              <w:t xml:space="preserve">Case Postale 237, 3097 </w:t>
            </w:r>
            <w:proofErr w:type="spellStart"/>
            <w:r w:rsidRPr="003D3F73">
              <w:t>Liebefeld</w:t>
            </w:r>
            <w:proofErr w:type="spellEnd"/>
          </w:p>
          <w:p w14:paraId="609AB5D6" w14:textId="2D0C50E0" w:rsidR="00226CD5" w:rsidRPr="003D3F73" w:rsidRDefault="009D177C" w:rsidP="009D177C">
            <w:r w:rsidRPr="003D3F73">
              <w:t>Fax: 031 371 64 69</w:t>
            </w:r>
            <w:r w:rsidRPr="003D3F73">
              <w:br/>
            </w:r>
            <w:proofErr w:type="spellStart"/>
            <w:r w:rsidRPr="003D3F73">
              <w:t>E-mail</w:t>
            </w:r>
            <w:proofErr w:type="spellEnd"/>
            <w:r w:rsidRPr="003D3F73">
              <w:t xml:space="preserve">: </w:t>
            </w:r>
            <w:hyperlink r:id="rId8" w:history="1">
              <w:r w:rsidRPr="003D3F73">
                <w:rPr>
                  <w:rStyle w:val="Hyperlink"/>
                </w:rPr>
                <w:t>embajada@embavenez-suiza.ch</w:t>
              </w:r>
            </w:hyperlink>
          </w:p>
        </w:tc>
      </w:tr>
      <w:tr w:rsidR="00AA745E" w:rsidRPr="003D3F73" w14:paraId="75F0628F" w14:textId="77777777" w:rsidTr="002621D1">
        <w:trPr>
          <w:cantSplit/>
          <w:trHeight w:val="53"/>
        </w:trPr>
        <w:tc>
          <w:tcPr>
            <w:tcW w:w="5000" w:type="pct"/>
            <w:gridSpan w:val="2"/>
            <w:noWrap/>
          </w:tcPr>
          <w:p w14:paraId="4529F6DD" w14:textId="31BA2E2A" w:rsidR="00AA745E" w:rsidRPr="003D3F73" w:rsidRDefault="00B71BDF" w:rsidP="00803B52">
            <w:pPr>
              <w:spacing w:before="120"/>
              <w:rPr>
                <w:sz w:val="16"/>
                <w:szCs w:val="16"/>
                <w:lang w:val="fr-CH"/>
              </w:rPr>
            </w:pPr>
            <w:r w:rsidRPr="003D3F73">
              <w:rPr>
                <w:lang w:val="fr-CH"/>
              </w:rPr>
              <w:sym w:font="Wingdings 3" w:char="F022"/>
            </w:r>
            <w:r w:rsidRPr="003D3F73">
              <w:rPr>
                <w:lang w:val="fr-CH"/>
              </w:rPr>
              <w:t xml:space="preserve"> </w:t>
            </w:r>
            <w:r w:rsidR="003D3F73" w:rsidRPr="003D3F73">
              <w:rPr>
                <w:lang w:val="fr-CH"/>
              </w:rPr>
              <w:t>*</w:t>
            </w:r>
            <w:r w:rsidR="003D3F73" w:rsidRPr="003D3F73">
              <w:rPr>
                <w:b/>
                <w:bCs/>
                <w:lang w:val="fr-CH"/>
              </w:rPr>
              <w:t>Modèle de lettre en espagnol</w:t>
            </w:r>
            <w:r w:rsidR="003D3F73" w:rsidRPr="003D3F73">
              <w:rPr>
                <w:lang w:val="fr-CH"/>
              </w:rPr>
              <w:t xml:space="preserve"> et g</w:t>
            </w:r>
            <w:r w:rsidR="00BA09FB" w:rsidRPr="003D3F73">
              <w:rPr>
                <w:lang w:val="fr-CH"/>
              </w:rPr>
              <w:t>uide</w:t>
            </w:r>
            <w:r w:rsidR="00BA09FB" w:rsidRPr="003D3F73">
              <w:rPr>
                <w:b/>
                <w:bCs/>
                <w:lang w:val="fr-CH"/>
              </w:rPr>
              <w:t xml:space="preserve"> réseaux </w:t>
            </w:r>
            <w:proofErr w:type="spellStart"/>
            <w:r w:rsidR="00BA09FB" w:rsidRPr="003D3F73">
              <w:rPr>
                <w:b/>
                <w:bCs/>
                <w:lang w:val="fr-CH"/>
              </w:rPr>
              <w:t>sociaux</w:t>
            </w:r>
            <w:r w:rsidR="00AA745E" w:rsidRPr="003D3F73">
              <w:rPr>
                <w:lang w:val="fr-CH"/>
              </w:rPr>
              <w:t>voir</w:t>
            </w:r>
            <w:proofErr w:type="spellEnd"/>
            <w:r w:rsidR="00AA745E" w:rsidRPr="003D3F73">
              <w:rPr>
                <w:lang w:val="fr-CH"/>
              </w:rPr>
              <w:t xml:space="preserve"> sur</w:t>
            </w:r>
            <w:r w:rsidR="00FE4ADA" w:rsidRPr="003D3F73">
              <w:rPr>
                <w:lang w:val="fr-CH"/>
              </w:rPr>
              <w:t xml:space="preserve"> </w:t>
            </w:r>
            <w:r w:rsidR="002365A5" w:rsidRPr="003D3F73">
              <w:rPr>
                <w:lang w:val="fr-CH"/>
              </w:rPr>
              <w:t xml:space="preserve">: </w:t>
            </w:r>
            <w:hyperlink r:id="rId9" w:history="1">
              <w:r w:rsidR="002365A5" w:rsidRPr="003D3F73">
                <w:rPr>
                  <w:rStyle w:val="Hyperlink"/>
                  <w:lang w:val="fr-CH"/>
                </w:rPr>
                <w:t>amnesty.ch</w:t>
              </w:r>
            </w:hyperlink>
            <w:r w:rsidR="002365A5" w:rsidRPr="003D3F73">
              <w:rPr>
                <w:lang w:val="fr-CH"/>
              </w:rPr>
              <w:t xml:space="preserve"> </w:t>
            </w:r>
            <w:r w:rsidR="002365A5" w:rsidRPr="003D3F73">
              <w:rPr>
                <w:sz w:val="32"/>
                <w:szCs w:val="32"/>
              </w:rPr>
              <w:sym w:font="Webdings" w:char="F04C"/>
            </w:r>
            <w:r w:rsidR="002365A5" w:rsidRPr="003D3F73">
              <w:rPr>
                <w:b/>
                <w:bCs/>
                <w:lang w:val="fr-CH"/>
              </w:rPr>
              <w:t xml:space="preserve">UA </w:t>
            </w:r>
            <w:r w:rsidR="009D177C" w:rsidRPr="003D3F73">
              <w:rPr>
                <w:b/>
                <w:bCs/>
                <w:lang w:val="fr-FR"/>
              </w:rPr>
              <w:t>096/23</w:t>
            </w:r>
            <w:r w:rsidR="009D177C" w:rsidRPr="003D3F73">
              <w:rPr>
                <w:lang w:val="fr-FR"/>
              </w:rPr>
              <w:t xml:space="preserve"> </w:t>
            </w:r>
            <w:r w:rsidR="009D177C" w:rsidRPr="003D3F73">
              <w:rPr>
                <w:sz w:val="16"/>
                <w:szCs w:val="16"/>
                <w:lang w:val="fr-FR"/>
              </w:rPr>
              <w:t>o</w:t>
            </w:r>
            <w:r w:rsidR="009D177C" w:rsidRPr="003D3F73">
              <w:rPr>
                <w:sz w:val="16"/>
                <w:szCs w:val="16"/>
                <w:lang w:val="fr-FR"/>
              </w:rPr>
              <w:t>u</w:t>
            </w:r>
            <w:r w:rsidR="009D177C" w:rsidRPr="003D3F73">
              <w:rPr>
                <w:sz w:val="16"/>
                <w:szCs w:val="16"/>
                <w:lang w:val="fr-FR"/>
              </w:rPr>
              <w:t xml:space="preserve"> </w:t>
            </w:r>
            <w:r w:rsidR="009D177C" w:rsidRPr="003D3F73">
              <w:rPr>
                <w:b/>
                <w:bCs/>
                <w:lang w:val="it-CH"/>
              </w:rPr>
              <w:t>AMR 53/7999/2024</w:t>
            </w:r>
          </w:p>
        </w:tc>
      </w:tr>
    </w:tbl>
    <w:p w14:paraId="3690D8DB" w14:textId="77777777" w:rsidR="00881147" w:rsidRPr="003D3F73" w:rsidRDefault="00881147" w:rsidP="00881147">
      <w:pPr>
        <w:rPr>
          <w:sz w:val="4"/>
          <w:lang w:val="it-CH"/>
        </w:rPr>
      </w:pPr>
    </w:p>
    <w:p w14:paraId="6DDC281E" w14:textId="77777777" w:rsidR="007D0B54" w:rsidRPr="003D3F73" w:rsidRDefault="00CF02C7" w:rsidP="00881147">
      <w:pPr>
        <w:rPr>
          <w:sz w:val="10"/>
          <w:szCs w:val="10"/>
          <w:lang w:val="it-CH"/>
        </w:rPr>
      </w:pPr>
      <w:r w:rsidRPr="003D3F73">
        <w:rPr>
          <w:sz w:val="20"/>
          <w:szCs w:val="20"/>
          <w:lang w:val="it-CH"/>
        </w:rPr>
        <w:br w:type="page"/>
      </w:r>
    </w:p>
    <w:p w14:paraId="31FBE995" w14:textId="77777777" w:rsidR="00097F8C" w:rsidRPr="003D3F73" w:rsidRDefault="00097F8C" w:rsidP="00C67DE1">
      <w:pPr>
        <w:spacing w:line="360" w:lineRule="auto"/>
        <w:rPr>
          <w:sz w:val="20"/>
          <w:szCs w:val="20"/>
          <w:lang w:val="fr-FR"/>
        </w:rPr>
        <w:sectPr w:rsidR="00097F8C" w:rsidRPr="003D3F73" w:rsidSect="00936C66">
          <w:footerReference w:type="first" r:id="rId10"/>
          <w:type w:val="continuous"/>
          <w:pgSz w:w="11906" w:h="16838" w:code="9"/>
          <w:pgMar w:top="426" w:right="707" w:bottom="709" w:left="709" w:header="159" w:footer="306" w:gutter="0"/>
          <w:cols w:space="720"/>
          <w:titlePg/>
        </w:sectPr>
      </w:pPr>
    </w:p>
    <w:p w14:paraId="283CB526" w14:textId="77777777" w:rsidR="007D0B54" w:rsidRPr="003D3F73" w:rsidRDefault="007D0B54" w:rsidP="00C67DE1">
      <w:pPr>
        <w:spacing w:line="360" w:lineRule="auto"/>
        <w:rPr>
          <w:sz w:val="20"/>
          <w:szCs w:val="20"/>
        </w:rPr>
      </w:pPr>
      <w:r w:rsidRPr="003D3F73">
        <w:rPr>
          <w:sz w:val="20"/>
          <w:szCs w:val="20"/>
        </w:rPr>
        <w:lastRenderedPageBreak/>
        <w:t>________________________</w:t>
      </w:r>
    </w:p>
    <w:p w14:paraId="3BFE393D" w14:textId="77777777" w:rsidR="007D0B54" w:rsidRPr="003D3F73" w:rsidRDefault="007D0B54" w:rsidP="00C67DE1">
      <w:pPr>
        <w:spacing w:line="360" w:lineRule="auto"/>
        <w:rPr>
          <w:sz w:val="20"/>
          <w:szCs w:val="20"/>
        </w:rPr>
      </w:pPr>
      <w:r w:rsidRPr="003D3F73">
        <w:rPr>
          <w:sz w:val="20"/>
          <w:szCs w:val="20"/>
        </w:rPr>
        <w:t>________________________</w:t>
      </w:r>
    </w:p>
    <w:p w14:paraId="22E6A91C" w14:textId="77777777" w:rsidR="007D0B54" w:rsidRPr="003D3F73" w:rsidRDefault="007D0B54" w:rsidP="00C67DE1">
      <w:pPr>
        <w:spacing w:line="360" w:lineRule="auto"/>
        <w:rPr>
          <w:sz w:val="20"/>
          <w:szCs w:val="20"/>
        </w:rPr>
      </w:pPr>
      <w:r w:rsidRPr="003D3F73">
        <w:rPr>
          <w:sz w:val="20"/>
          <w:szCs w:val="20"/>
        </w:rPr>
        <w:t>________________________</w:t>
      </w:r>
    </w:p>
    <w:p w14:paraId="05F269BF" w14:textId="77777777" w:rsidR="007D0B54" w:rsidRPr="003D3F73" w:rsidRDefault="007D0B54" w:rsidP="00C67DE1">
      <w:pPr>
        <w:spacing w:line="360" w:lineRule="auto"/>
        <w:rPr>
          <w:sz w:val="20"/>
          <w:szCs w:val="20"/>
        </w:rPr>
      </w:pPr>
      <w:r w:rsidRPr="003D3F73">
        <w:rPr>
          <w:sz w:val="20"/>
          <w:szCs w:val="20"/>
        </w:rPr>
        <w:t>________________________</w:t>
      </w:r>
    </w:p>
    <w:p w14:paraId="3FCF7E4E" w14:textId="77777777" w:rsidR="007D0B54" w:rsidRPr="003D3F73" w:rsidRDefault="007D0B54" w:rsidP="00C67DE1">
      <w:pPr>
        <w:rPr>
          <w:sz w:val="20"/>
          <w:szCs w:val="20"/>
        </w:rPr>
      </w:pPr>
    </w:p>
    <w:p w14:paraId="162D5FD6" w14:textId="77777777" w:rsidR="00EF5ECD" w:rsidRPr="003D3F73" w:rsidRDefault="00EF5ECD" w:rsidP="00C67DE1">
      <w:pPr>
        <w:rPr>
          <w:sz w:val="20"/>
          <w:szCs w:val="20"/>
        </w:rPr>
      </w:pPr>
    </w:p>
    <w:p w14:paraId="0DAC3034" w14:textId="77777777" w:rsidR="009D177C" w:rsidRPr="003D3F73" w:rsidRDefault="009D177C" w:rsidP="009D177C">
      <w:pPr>
        <w:spacing w:after="40"/>
        <w:ind w:left="5670"/>
        <w:rPr>
          <w:sz w:val="20"/>
          <w:szCs w:val="20"/>
          <w:lang w:val="it-CH"/>
        </w:rPr>
      </w:pPr>
      <w:r w:rsidRPr="003D3F73">
        <w:rPr>
          <w:sz w:val="20"/>
          <w:szCs w:val="20"/>
          <w:lang w:val="en-US"/>
        </w:rPr>
        <w:t>Celsa Bautista Ontiveros</w:t>
      </w:r>
      <w:r w:rsidRPr="003D3F73">
        <w:rPr>
          <w:sz w:val="20"/>
          <w:szCs w:val="20"/>
          <w:lang w:val="en-US"/>
        </w:rPr>
        <w:br/>
        <w:t>Minister of Penitentiary Affairs</w:t>
      </w:r>
    </w:p>
    <w:p w14:paraId="21C1E0A8" w14:textId="77777777" w:rsidR="009D177C" w:rsidRPr="003D3F73" w:rsidRDefault="009D177C" w:rsidP="009D177C">
      <w:pPr>
        <w:spacing w:after="60"/>
        <w:ind w:left="5670"/>
        <w:rPr>
          <w:sz w:val="16"/>
          <w:szCs w:val="16"/>
          <w:lang w:val="it-CH"/>
        </w:rPr>
      </w:pPr>
      <w:r w:rsidRPr="003D3F73">
        <w:rPr>
          <w:sz w:val="16"/>
          <w:szCs w:val="16"/>
          <w:lang w:val="it-CH"/>
        </w:rPr>
        <w:t xml:space="preserve">Ministerio del </w:t>
      </w:r>
      <w:proofErr w:type="spellStart"/>
      <w:r w:rsidRPr="003D3F73">
        <w:rPr>
          <w:sz w:val="16"/>
          <w:szCs w:val="16"/>
          <w:lang w:val="it-CH"/>
        </w:rPr>
        <w:t>Poder</w:t>
      </w:r>
      <w:proofErr w:type="spellEnd"/>
      <w:r w:rsidRPr="003D3F73">
        <w:rPr>
          <w:sz w:val="16"/>
          <w:szCs w:val="16"/>
          <w:lang w:val="it-CH"/>
        </w:rPr>
        <w:t xml:space="preserve"> </w:t>
      </w:r>
      <w:proofErr w:type="spellStart"/>
      <w:r w:rsidRPr="003D3F73">
        <w:rPr>
          <w:sz w:val="16"/>
          <w:szCs w:val="16"/>
          <w:lang w:val="it-CH"/>
        </w:rPr>
        <w:t>Popular</w:t>
      </w:r>
      <w:proofErr w:type="spellEnd"/>
      <w:r w:rsidRPr="003D3F73">
        <w:rPr>
          <w:sz w:val="16"/>
          <w:szCs w:val="16"/>
          <w:lang w:val="it-CH"/>
        </w:rPr>
        <w:t xml:space="preserve"> para </w:t>
      </w:r>
      <w:proofErr w:type="spellStart"/>
      <w:r w:rsidRPr="003D3F73">
        <w:rPr>
          <w:sz w:val="16"/>
          <w:szCs w:val="16"/>
          <w:lang w:val="it-CH"/>
        </w:rPr>
        <w:t>Asuntos</w:t>
      </w:r>
      <w:proofErr w:type="spellEnd"/>
      <w:r w:rsidRPr="003D3F73">
        <w:rPr>
          <w:sz w:val="16"/>
          <w:szCs w:val="16"/>
          <w:lang w:val="it-CH"/>
        </w:rPr>
        <w:t xml:space="preserve"> </w:t>
      </w:r>
      <w:proofErr w:type="spellStart"/>
      <w:r w:rsidRPr="003D3F73">
        <w:rPr>
          <w:sz w:val="16"/>
          <w:szCs w:val="16"/>
          <w:lang w:val="it-CH"/>
        </w:rPr>
        <w:t>Penitenciarios</w:t>
      </w:r>
      <w:proofErr w:type="spellEnd"/>
      <w:r w:rsidRPr="003D3F73">
        <w:rPr>
          <w:sz w:val="16"/>
          <w:szCs w:val="16"/>
          <w:lang w:val="it-CH"/>
        </w:rPr>
        <w:br/>
        <w:t xml:space="preserve">Avenida Venezuela, Edificio Platinum, </w:t>
      </w:r>
      <w:proofErr w:type="spellStart"/>
      <w:r w:rsidRPr="003D3F73">
        <w:rPr>
          <w:sz w:val="16"/>
          <w:szCs w:val="16"/>
          <w:lang w:val="it-CH"/>
        </w:rPr>
        <w:t>Urbanización</w:t>
      </w:r>
      <w:proofErr w:type="spellEnd"/>
      <w:r w:rsidRPr="003D3F73">
        <w:rPr>
          <w:sz w:val="16"/>
          <w:szCs w:val="16"/>
          <w:lang w:val="it-CH"/>
        </w:rPr>
        <w:t xml:space="preserve"> El </w:t>
      </w:r>
      <w:proofErr w:type="spellStart"/>
      <w:r w:rsidRPr="003D3F73">
        <w:rPr>
          <w:sz w:val="16"/>
          <w:szCs w:val="16"/>
          <w:lang w:val="it-CH"/>
        </w:rPr>
        <w:t>Rosal</w:t>
      </w:r>
      <w:proofErr w:type="spellEnd"/>
      <w:r w:rsidRPr="003D3F73">
        <w:rPr>
          <w:sz w:val="16"/>
          <w:szCs w:val="16"/>
          <w:lang w:val="it-CH"/>
        </w:rPr>
        <w:t xml:space="preserve">, Municipio </w:t>
      </w:r>
      <w:proofErr w:type="spellStart"/>
      <w:r w:rsidRPr="003D3F73">
        <w:rPr>
          <w:sz w:val="16"/>
          <w:szCs w:val="16"/>
          <w:lang w:val="it-CH"/>
        </w:rPr>
        <w:t>Chacao</w:t>
      </w:r>
      <w:proofErr w:type="spellEnd"/>
      <w:r w:rsidRPr="003D3F73">
        <w:rPr>
          <w:sz w:val="16"/>
          <w:szCs w:val="16"/>
          <w:lang w:val="it-CH"/>
        </w:rPr>
        <w:t>, Caracas, Venezuela</w:t>
      </w:r>
    </w:p>
    <w:p w14:paraId="6DA92C5A" w14:textId="391EFBBD" w:rsidR="007D0B54" w:rsidRPr="003D3F73" w:rsidRDefault="009D177C" w:rsidP="00C67DE1">
      <w:pPr>
        <w:ind w:left="5670"/>
        <w:rPr>
          <w:sz w:val="20"/>
          <w:szCs w:val="20"/>
          <w:lang w:val="it-CH"/>
        </w:rPr>
      </w:pPr>
      <w:r w:rsidRPr="003D3F73">
        <w:rPr>
          <w:b/>
          <w:bCs/>
          <w:sz w:val="20"/>
          <w:szCs w:val="20"/>
          <w:lang w:val="it-CH"/>
        </w:rPr>
        <w:t xml:space="preserve">Twitter/X: </w:t>
      </w:r>
      <w:r w:rsidRPr="003D3F73">
        <w:rPr>
          <w:rFonts w:cs="Arial"/>
          <w:b/>
          <w:bCs/>
          <w:color w:val="333333"/>
          <w:sz w:val="20"/>
          <w:szCs w:val="20"/>
          <w:shd w:val="clear" w:color="auto" w:fill="FFFFFF"/>
          <w:lang w:val="it-CH"/>
        </w:rPr>
        <w:t>@CelsaBautistaO</w:t>
      </w:r>
    </w:p>
    <w:p w14:paraId="0E176EDC" w14:textId="3A60A26A" w:rsidR="007D0B54" w:rsidRPr="003D3F73" w:rsidRDefault="007D0B54" w:rsidP="00C67DE1">
      <w:pPr>
        <w:spacing w:before="840" w:after="840"/>
        <w:ind w:left="5670"/>
        <w:rPr>
          <w:sz w:val="20"/>
          <w:szCs w:val="20"/>
          <w:lang w:val="it-CH"/>
        </w:rPr>
      </w:pPr>
      <w:r w:rsidRPr="003D3F73">
        <w:rPr>
          <w:sz w:val="20"/>
          <w:szCs w:val="20"/>
        </w:rPr>
        <w:t>________________________</w:t>
      </w:r>
    </w:p>
    <w:p w14:paraId="3404B2A2" w14:textId="77777777" w:rsidR="007C6484" w:rsidRPr="003D3F73" w:rsidRDefault="007C6484" w:rsidP="00C67DE1">
      <w:pPr>
        <w:pStyle w:val="AbschnittAbstandimText"/>
        <w:spacing w:after="0"/>
        <w:rPr>
          <w:sz w:val="20"/>
          <w:szCs w:val="20"/>
          <w:lang w:val="it-CH"/>
        </w:rPr>
      </w:pPr>
    </w:p>
    <w:p w14:paraId="5142BEB1" w14:textId="77777777" w:rsidR="009D177C" w:rsidRPr="003D3F73" w:rsidRDefault="009D177C" w:rsidP="009D177C">
      <w:pPr>
        <w:pStyle w:val="AbschnittAbstandimText"/>
        <w:rPr>
          <w:sz w:val="20"/>
          <w:szCs w:val="20"/>
          <w:lang w:val="fr-CH"/>
        </w:rPr>
      </w:pPr>
      <w:r w:rsidRPr="003D3F73">
        <w:rPr>
          <w:sz w:val="20"/>
          <w:szCs w:val="20"/>
          <w:lang w:val="fr-CH"/>
        </w:rPr>
        <w:t>Madame la Ministre,</w:t>
      </w:r>
    </w:p>
    <w:p w14:paraId="089A6DA3" w14:textId="77777777" w:rsidR="009D177C" w:rsidRPr="003D3F73" w:rsidRDefault="009D177C" w:rsidP="009D177C">
      <w:pPr>
        <w:pStyle w:val="AbschnittAbstandimText"/>
        <w:rPr>
          <w:sz w:val="20"/>
          <w:szCs w:val="20"/>
          <w:lang w:val="fr-CH"/>
        </w:rPr>
      </w:pPr>
      <w:r w:rsidRPr="003D3F73">
        <w:rPr>
          <w:b/>
          <w:bCs/>
          <w:sz w:val="20"/>
          <w:szCs w:val="20"/>
          <w:lang w:val="fr-CH"/>
        </w:rPr>
        <w:t xml:space="preserve">Depuis des mois, au Venezuela, les autorités ont suspendu les soins médicaux pour les victimes de détention arbitraire à caractère politique </w:t>
      </w:r>
      <w:proofErr w:type="spellStart"/>
      <w:r w:rsidRPr="003D3F73">
        <w:rPr>
          <w:b/>
          <w:bCs/>
          <w:sz w:val="20"/>
          <w:szCs w:val="20"/>
          <w:lang w:val="fr-CH"/>
        </w:rPr>
        <w:t>Emirlendris</w:t>
      </w:r>
      <w:proofErr w:type="spellEnd"/>
      <w:r w:rsidRPr="003D3F73">
        <w:rPr>
          <w:b/>
          <w:bCs/>
          <w:sz w:val="20"/>
          <w:szCs w:val="20"/>
          <w:lang w:val="fr-CH"/>
        </w:rPr>
        <w:t xml:space="preserve"> Benítez, María </w:t>
      </w:r>
      <w:proofErr w:type="spellStart"/>
      <w:r w:rsidRPr="003D3F73">
        <w:rPr>
          <w:b/>
          <w:bCs/>
          <w:sz w:val="20"/>
          <w:szCs w:val="20"/>
          <w:lang w:val="fr-CH"/>
        </w:rPr>
        <w:t>Auxiliadora</w:t>
      </w:r>
      <w:proofErr w:type="spellEnd"/>
      <w:r w:rsidRPr="003D3F73">
        <w:rPr>
          <w:b/>
          <w:bCs/>
          <w:sz w:val="20"/>
          <w:szCs w:val="20"/>
          <w:lang w:val="fr-CH"/>
        </w:rPr>
        <w:t xml:space="preserve"> Delgado et Juan Carlos </w:t>
      </w:r>
      <w:proofErr w:type="spellStart"/>
      <w:r w:rsidRPr="003D3F73">
        <w:rPr>
          <w:b/>
          <w:bCs/>
          <w:sz w:val="20"/>
          <w:szCs w:val="20"/>
          <w:lang w:val="fr-CH"/>
        </w:rPr>
        <w:t>Marrufo</w:t>
      </w:r>
      <w:proofErr w:type="spellEnd"/>
      <w:r w:rsidRPr="003D3F73">
        <w:rPr>
          <w:sz w:val="20"/>
          <w:szCs w:val="20"/>
          <w:lang w:val="fr-CH"/>
        </w:rPr>
        <w:t>. Leur sécurité et leur santé ne peuvent plus attendre et il est en votre pouvoir de faire en sorte qu’ils reçoivent immédiatement des soins médicaux et que leur vie soit protégée.</w:t>
      </w:r>
    </w:p>
    <w:p w14:paraId="276CB7D2" w14:textId="560F961C" w:rsidR="009D177C" w:rsidRPr="003D3F73" w:rsidRDefault="009D177C" w:rsidP="009D177C">
      <w:pPr>
        <w:pStyle w:val="AbschnittAbstandimText"/>
        <w:rPr>
          <w:sz w:val="20"/>
          <w:szCs w:val="20"/>
          <w:lang w:val="fr-CH"/>
        </w:rPr>
      </w:pPr>
      <w:proofErr w:type="spellStart"/>
      <w:r w:rsidRPr="003D3F73">
        <w:rPr>
          <w:sz w:val="20"/>
          <w:szCs w:val="20"/>
          <w:lang w:val="fr-CH"/>
        </w:rPr>
        <w:t>Emirlendris</w:t>
      </w:r>
      <w:proofErr w:type="spellEnd"/>
      <w:r w:rsidRPr="003D3F73">
        <w:rPr>
          <w:sz w:val="20"/>
          <w:szCs w:val="20"/>
          <w:lang w:val="fr-CH"/>
        </w:rPr>
        <w:t xml:space="preserve"> Benítez purge actuellement une peine injuste de 30 ans de prison à l’INOF, la prison pour femmes de Los </w:t>
      </w:r>
      <w:proofErr w:type="spellStart"/>
      <w:r w:rsidRPr="003D3F73">
        <w:rPr>
          <w:sz w:val="20"/>
          <w:szCs w:val="20"/>
          <w:lang w:val="fr-CH"/>
        </w:rPr>
        <w:t>Teques</w:t>
      </w:r>
      <w:proofErr w:type="spellEnd"/>
      <w:r w:rsidRPr="003D3F73">
        <w:rPr>
          <w:sz w:val="20"/>
          <w:szCs w:val="20"/>
          <w:lang w:val="fr-CH"/>
        </w:rPr>
        <w:t xml:space="preserve">, à Caracas (Venezuela), après avoir été arbitrairement détenue et soumise à la torture en août 2018. María </w:t>
      </w:r>
      <w:proofErr w:type="spellStart"/>
      <w:r w:rsidRPr="003D3F73">
        <w:rPr>
          <w:sz w:val="20"/>
          <w:szCs w:val="20"/>
          <w:lang w:val="fr-CH"/>
        </w:rPr>
        <w:t>Auxiliadora</w:t>
      </w:r>
      <w:proofErr w:type="spellEnd"/>
      <w:r w:rsidRPr="003D3F73">
        <w:rPr>
          <w:sz w:val="20"/>
          <w:szCs w:val="20"/>
          <w:lang w:val="fr-CH"/>
        </w:rPr>
        <w:t xml:space="preserve"> se trouve elle aussi incarcérée à l’INOF, détenue depuis mars 2019, tout comme son époux, Juan Carlos </w:t>
      </w:r>
      <w:proofErr w:type="spellStart"/>
      <w:r w:rsidRPr="003D3F73">
        <w:rPr>
          <w:sz w:val="20"/>
          <w:szCs w:val="20"/>
          <w:lang w:val="fr-CH"/>
        </w:rPr>
        <w:t>Marrufo</w:t>
      </w:r>
      <w:proofErr w:type="spellEnd"/>
      <w:r w:rsidRPr="003D3F73">
        <w:rPr>
          <w:sz w:val="20"/>
          <w:szCs w:val="20"/>
          <w:lang w:val="fr-CH"/>
        </w:rPr>
        <w:t xml:space="preserve">, détenu par vos services à la prison </w:t>
      </w:r>
      <w:proofErr w:type="spellStart"/>
      <w:r w:rsidRPr="003D3F73">
        <w:rPr>
          <w:sz w:val="20"/>
          <w:szCs w:val="20"/>
          <w:lang w:val="fr-CH"/>
        </w:rPr>
        <w:t>Rodeo</w:t>
      </w:r>
      <w:proofErr w:type="spellEnd"/>
      <w:r w:rsidRPr="003D3F73">
        <w:rPr>
          <w:sz w:val="20"/>
          <w:szCs w:val="20"/>
          <w:lang w:val="fr-CH"/>
        </w:rPr>
        <w:t xml:space="preserve"> I, récemment reconstruite. Tous trois se trouvent entre vos mains et sous votre responsabilité.</w:t>
      </w:r>
    </w:p>
    <w:p w14:paraId="10D4B035" w14:textId="46EB9067" w:rsidR="009D177C" w:rsidRPr="003D3F73" w:rsidRDefault="009D177C" w:rsidP="009D177C">
      <w:pPr>
        <w:pStyle w:val="AbschnittAbstandimText"/>
        <w:rPr>
          <w:sz w:val="20"/>
          <w:szCs w:val="20"/>
          <w:lang w:val="fr-CH"/>
        </w:rPr>
      </w:pPr>
      <w:r w:rsidRPr="003D3F73">
        <w:rPr>
          <w:sz w:val="20"/>
          <w:szCs w:val="20"/>
          <w:lang w:val="fr-CH"/>
        </w:rPr>
        <w:t xml:space="preserve">Plus précisément, </w:t>
      </w:r>
      <w:proofErr w:type="spellStart"/>
      <w:r w:rsidRPr="003D3F73">
        <w:rPr>
          <w:sz w:val="20"/>
          <w:szCs w:val="20"/>
          <w:lang w:val="fr-CH"/>
        </w:rPr>
        <w:t>Emirlendris</w:t>
      </w:r>
      <w:proofErr w:type="spellEnd"/>
      <w:r w:rsidRPr="003D3F73">
        <w:rPr>
          <w:sz w:val="20"/>
          <w:szCs w:val="20"/>
          <w:lang w:val="fr-CH"/>
        </w:rPr>
        <w:t xml:space="preserve"> Benítez a besoin immédiatement d’interventions chirurgicales pour soigner les problèmes de santé découlant directement de la torture et des violences fondées sur le genre qui lui ont été infligées après son arrestation inique. María </w:t>
      </w:r>
      <w:proofErr w:type="spellStart"/>
      <w:r w:rsidRPr="003D3F73">
        <w:rPr>
          <w:sz w:val="20"/>
          <w:szCs w:val="20"/>
          <w:lang w:val="fr-CH"/>
        </w:rPr>
        <w:t>Auxiliadora</w:t>
      </w:r>
      <w:proofErr w:type="spellEnd"/>
      <w:r w:rsidRPr="003D3F73">
        <w:rPr>
          <w:sz w:val="20"/>
          <w:szCs w:val="20"/>
          <w:lang w:val="fr-CH"/>
        </w:rPr>
        <w:t xml:space="preserve"> attend de bénéficier d’une imagerie médicale et de dépistage dont elle a besoin pour prévenir et soigner une maladie mettant sa vie en danger.</w:t>
      </w:r>
    </w:p>
    <w:p w14:paraId="4A78AE94" w14:textId="77777777" w:rsidR="009D177C" w:rsidRPr="003D3F73" w:rsidRDefault="009D177C" w:rsidP="009D177C">
      <w:pPr>
        <w:pStyle w:val="AbschnittAbstandimText"/>
        <w:rPr>
          <w:sz w:val="20"/>
          <w:szCs w:val="20"/>
          <w:lang w:val="fr-CH"/>
        </w:rPr>
      </w:pPr>
      <w:r w:rsidRPr="003D3F73">
        <w:rPr>
          <w:sz w:val="20"/>
          <w:szCs w:val="20"/>
          <w:lang w:val="fr-CH"/>
        </w:rPr>
        <w:t xml:space="preserve">Juan Carlos </w:t>
      </w:r>
      <w:proofErr w:type="spellStart"/>
      <w:r w:rsidRPr="003D3F73">
        <w:rPr>
          <w:sz w:val="20"/>
          <w:szCs w:val="20"/>
          <w:lang w:val="fr-CH"/>
        </w:rPr>
        <w:t>Marrufo</w:t>
      </w:r>
      <w:proofErr w:type="spellEnd"/>
      <w:r w:rsidRPr="003D3F73">
        <w:rPr>
          <w:sz w:val="20"/>
          <w:szCs w:val="20"/>
          <w:lang w:val="fr-CH"/>
        </w:rPr>
        <w:t xml:space="preserve">, arrêté pour la première fois le 19 mars 2019 par la Direction générale du contre-renseignement militaire (DGCIM), tout comme sa femme, María </w:t>
      </w:r>
      <w:proofErr w:type="spellStart"/>
      <w:r w:rsidRPr="003D3F73">
        <w:rPr>
          <w:sz w:val="20"/>
          <w:szCs w:val="20"/>
          <w:lang w:val="fr-CH"/>
        </w:rPr>
        <w:t>Auxiliadora</w:t>
      </w:r>
      <w:proofErr w:type="spellEnd"/>
      <w:r w:rsidRPr="003D3F73">
        <w:rPr>
          <w:sz w:val="20"/>
          <w:szCs w:val="20"/>
          <w:lang w:val="fr-CH"/>
        </w:rPr>
        <w:t xml:space="preserve"> Delgado, a été transféré de manière inattendue à la prison de </w:t>
      </w:r>
      <w:proofErr w:type="spellStart"/>
      <w:r w:rsidRPr="003D3F73">
        <w:rPr>
          <w:sz w:val="20"/>
          <w:szCs w:val="20"/>
          <w:lang w:val="fr-CH"/>
        </w:rPr>
        <w:t>Rodeo</w:t>
      </w:r>
      <w:proofErr w:type="spellEnd"/>
      <w:r w:rsidRPr="003D3F73">
        <w:rPr>
          <w:sz w:val="20"/>
          <w:szCs w:val="20"/>
          <w:lang w:val="fr-CH"/>
        </w:rPr>
        <w:t xml:space="preserve"> I au mois de février. Les conditions dans cette prison sont très inquiétantes et pourraient s’apparenter à des actes de torture et des mauvais traitements.</w:t>
      </w:r>
    </w:p>
    <w:p w14:paraId="12CE4EFE" w14:textId="77777777" w:rsidR="009D177C" w:rsidRPr="003D3F73" w:rsidRDefault="009D177C" w:rsidP="009D177C">
      <w:pPr>
        <w:pStyle w:val="AbschnittAbstandimText"/>
        <w:rPr>
          <w:b/>
          <w:bCs/>
          <w:sz w:val="20"/>
          <w:szCs w:val="20"/>
          <w:lang w:val="fr-CH"/>
        </w:rPr>
      </w:pPr>
      <w:proofErr w:type="spellStart"/>
      <w:r w:rsidRPr="003D3F73">
        <w:rPr>
          <w:b/>
          <w:bCs/>
          <w:sz w:val="20"/>
          <w:szCs w:val="20"/>
          <w:lang w:val="fr-CH"/>
        </w:rPr>
        <w:t>Emirlendris</w:t>
      </w:r>
      <w:proofErr w:type="spellEnd"/>
      <w:r w:rsidRPr="003D3F73">
        <w:rPr>
          <w:b/>
          <w:bCs/>
          <w:sz w:val="20"/>
          <w:szCs w:val="20"/>
          <w:lang w:val="fr-CH"/>
        </w:rPr>
        <w:t xml:space="preserve"> Benítez, Juan Carlos </w:t>
      </w:r>
      <w:proofErr w:type="spellStart"/>
      <w:r w:rsidRPr="003D3F73">
        <w:rPr>
          <w:b/>
          <w:bCs/>
          <w:sz w:val="20"/>
          <w:szCs w:val="20"/>
          <w:lang w:val="fr-CH"/>
        </w:rPr>
        <w:t>Marrufo</w:t>
      </w:r>
      <w:proofErr w:type="spellEnd"/>
      <w:r w:rsidRPr="003D3F73">
        <w:rPr>
          <w:b/>
          <w:bCs/>
          <w:sz w:val="20"/>
          <w:szCs w:val="20"/>
          <w:lang w:val="fr-CH"/>
        </w:rPr>
        <w:t xml:space="preserve"> et María </w:t>
      </w:r>
      <w:proofErr w:type="spellStart"/>
      <w:r w:rsidRPr="003D3F73">
        <w:rPr>
          <w:b/>
          <w:bCs/>
          <w:sz w:val="20"/>
          <w:szCs w:val="20"/>
          <w:lang w:val="fr-CH"/>
        </w:rPr>
        <w:t>Auxiliadora</w:t>
      </w:r>
      <w:proofErr w:type="spellEnd"/>
      <w:r w:rsidRPr="003D3F73">
        <w:rPr>
          <w:b/>
          <w:bCs/>
          <w:sz w:val="20"/>
          <w:szCs w:val="20"/>
          <w:lang w:val="fr-CH"/>
        </w:rPr>
        <w:t xml:space="preserve"> Delgado doivent être libérés immédiatement et sans condition. Dans l’attente de leur libération, il vous incombe de protéger leur vie et leur santé. Je vous prie instamment de leur donner accès de toute urgence à des soins médicaux appropriés et de confiance, notamment à des examens de dépistage et à des traitements.</w:t>
      </w:r>
    </w:p>
    <w:p w14:paraId="13AD3134" w14:textId="77777777" w:rsidR="003D3F73" w:rsidRPr="003D3F73" w:rsidRDefault="003D3F73" w:rsidP="009D177C">
      <w:pPr>
        <w:pStyle w:val="AbschnittAbstandimText"/>
        <w:rPr>
          <w:sz w:val="20"/>
          <w:szCs w:val="20"/>
          <w:lang w:val="fr-CH"/>
        </w:rPr>
      </w:pPr>
    </w:p>
    <w:p w14:paraId="0FB916FB" w14:textId="5E16D923" w:rsidR="009D177C" w:rsidRPr="003D3F73" w:rsidRDefault="009D177C" w:rsidP="009D177C">
      <w:pPr>
        <w:pStyle w:val="AbschnittAbstandimText"/>
        <w:rPr>
          <w:sz w:val="20"/>
          <w:szCs w:val="20"/>
          <w:lang w:val="fr-CH"/>
        </w:rPr>
      </w:pPr>
      <w:r w:rsidRPr="003D3F73">
        <w:rPr>
          <w:sz w:val="20"/>
          <w:szCs w:val="20"/>
          <w:lang w:val="fr-CH"/>
        </w:rPr>
        <w:t>Veuillez agréer, Madame la ministre, l’expression de ma haute considération.</w:t>
      </w:r>
    </w:p>
    <w:p w14:paraId="116064EB" w14:textId="77777777" w:rsidR="007D0B54" w:rsidRPr="003D3F73" w:rsidRDefault="007D0B54" w:rsidP="00C67DE1">
      <w:pPr>
        <w:spacing w:before="360"/>
        <w:rPr>
          <w:sz w:val="20"/>
          <w:szCs w:val="20"/>
        </w:rPr>
      </w:pPr>
      <w:r w:rsidRPr="003D3F73">
        <w:rPr>
          <w:sz w:val="20"/>
          <w:szCs w:val="20"/>
        </w:rPr>
        <w:t>________________________</w:t>
      </w:r>
    </w:p>
    <w:p w14:paraId="3A0C4EBB" w14:textId="77777777" w:rsidR="00881147" w:rsidRPr="0014306C" w:rsidRDefault="00097F8C" w:rsidP="00C67DE1">
      <w:pPr>
        <w:rPr>
          <w:sz w:val="20"/>
          <w:szCs w:val="20"/>
          <w:lang w:val="fr-FR"/>
        </w:rPr>
      </w:pPr>
      <w:r w:rsidRPr="003D3F73">
        <w:rPr>
          <w:noProof/>
          <w:sz w:val="20"/>
          <w:szCs w:val="20"/>
          <w:lang w:val="fr-FR"/>
        </w:rPr>
        <mc:AlternateContent>
          <mc:Choice Requires="wps">
            <w:drawing>
              <wp:anchor distT="0" distB="0" distL="114300" distR="114300" simplePos="0" relativeHeight="251658240" behindDoc="0" locked="1" layoutInCell="0" allowOverlap="0" wp14:anchorId="3D9168D3" wp14:editId="0E6F471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200E" w14:textId="77777777" w:rsidR="009D177C" w:rsidRDefault="00F71E28" w:rsidP="009D177C">
                            <w:pPr>
                              <w:spacing w:after="40"/>
                              <w:ind w:left="57"/>
                              <w:rPr>
                                <w:b/>
                                <w:lang w:val="fr-FR"/>
                              </w:rPr>
                            </w:pPr>
                            <w:r w:rsidRPr="009D177C">
                              <w:rPr>
                                <w:b/>
                                <w:lang w:val="fr-FR"/>
                              </w:rPr>
                              <w:t>Copie</w:t>
                            </w:r>
                          </w:p>
                          <w:p w14:paraId="2A2BA8DE" w14:textId="166143C8" w:rsidR="009D177C" w:rsidRPr="009D177C" w:rsidRDefault="009D177C" w:rsidP="009D177C">
                            <w:pPr>
                              <w:spacing w:after="40"/>
                              <w:ind w:left="57"/>
                              <w:rPr>
                                <w:sz w:val="16"/>
                                <w:szCs w:val="16"/>
                                <w:lang w:val="fr-FR"/>
                              </w:rPr>
                            </w:pPr>
                            <w:r w:rsidRPr="009D177C">
                              <w:rPr>
                                <w:sz w:val="16"/>
                                <w:szCs w:val="16"/>
                                <w:lang w:val="fr-FR"/>
                              </w:rPr>
                              <w:t xml:space="preserve">Ambassade de la République Bolivarienne du Venezuela, Case Postale 237, 3097 </w:t>
                            </w:r>
                            <w:proofErr w:type="spellStart"/>
                            <w:r w:rsidRPr="009D177C">
                              <w:rPr>
                                <w:sz w:val="16"/>
                                <w:szCs w:val="16"/>
                                <w:lang w:val="fr-FR"/>
                              </w:rPr>
                              <w:t>Liebefeld</w:t>
                            </w:r>
                            <w:proofErr w:type="spellEnd"/>
                          </w:p>
                          <w:p w14:paraId="4D08564F" w14:textId="03BCD626" w:rsidR="00CF68A0" w:rsidRPr="00CF68A0" w:rsidRDefault="009D177C" w:rsidP="00CF68A0">
                            <w:pPr>
                              <w:ind w:left="57"/>
                              <w:rPr>
                                <w:sz w:val="16"/>
                                <w:szCs w:val="16"/>
                              </w:rPr>
                            </w:pPr>
                            <w:r>
                              <w:rPr>
                                <w:sz w:val="16"/>
                                <w:szCs w:val="16"/>
                              </w:rPr>
                              <w:t xml:space="preserve">Fax: 031 371 64 69 / </w:t>
                            </w:r>
                            <w:proofErr w:type="spellStart"/>
                            <w:r>
                              <w:rPr>
                                <w:sz w:val="16"/>
                                <w:szCs w:val="16"/>
                              </w:rPr>
                              <w:t>E-mail</w:t>
                            </w:r>
                            <w:proofErr w:type="spellEnd"/>
                            <w:r>
                              <w:rPr>
                                <w:sz w:val="16"/>
                                <w:szCs w:val="16"/>
                              </w:rPr>
                              <w:t>: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168D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72200E" w14:textId="77777777" w:rsidR="009D177C" w:rsidRDefault="00F71E28" w:rsidP="009D177C">
                      <w:pPr>
                        <w:spacing w:after="40"/>
                        <w:ind w:left="57"/>
                        <w:rPr>
                          <w:b/>
                          <w:lang w:val="fr-FR"/>
                        </w:rPr>
                      </w:pPr>
                      <w:r w:rsidRPr="009D177C">
                        <w:rPr>
                          <w:b/>
                          <w:lang w:val="fr-FR"/>
                        </w:rPr>
                        <w:t>Copie</w:t>
                      </w:r>
                    </w:p>
                    <w:p w14:paraId="2A2BA8DE" w14:textId="166143C8" w:rsidR="009D177C" w:rsidRPr="009D177C" w:rsidRDefault="009D177C" w:rsidP="009D177C">
                      <w:pPr>
                        <w:spacing w:after="40"/>
                        <w:ind w:left="57"/>
                        <w:rPr>
                          <w:sz w:val="16"/>
                          <w:szCs w:val="16"/>
                          <w:lang w:val="fr-FR"/>
                        </w:rPr>
                      </w:pPr>
                      <w:r w:rsidRPr="009D177C">
                        <w:rPr>
                          <w:sz w:val="16"/>
                          <w:szCs w:val="16"/>
                          <w:lang w:val="fr-FR"/>
                        </w:rPr>
                        <w:t xml:space="preserve">Ambassade de la République Bolivarienne du Venezuela, Case Postale 237, 3097 </w:t>
                      </w:r>
                      <w:proofErr w:type="spellStart"/>
                      <w:r w:rsidRPr="009D177C">
                        <w:rPr>
                          <w:sz w:val="16"/>
                          <w:szCs w:val="16"/>
                          <w:lang w:val="fr-FR"/>
                        </w:rPr>
                        <w:t>Liebefeld</w:t>
                      </w:r>
                      <w:proofErr w:type="spellEnd"/>
                    </w:p>
                    <w:p w14:paraId="4D08564F" w14:textId="03BCD626" w:rsidR="00CF68A0" w:rsidRPr="00CF68A0" w:rsidRDefault="009D177C" w:rsidP="00CF68A0">
                      <w:pPr>
                        <w:ind w:left="57"/>
                        <w:rPr>
                          <w:sz w:val="16"/>
                          <w:szCs w:val="16"/>
                        </w:rPr>
                      </w:pPr>
                      <w:r>
                        <w:rPr>
                          <w:sz w:val="16"/>
                          <w:szCs w:val="16"/>
                        </w:rPr>
                        <w:t xml:space="preserve">Fax: 031 371 64 69 / </w:t>
                      </w:r>
                      <w:proofErr w:type="spellStart"/>
                      <w:r>
                        <w:rPr>
                          <w:sz w:val="16"/>
                          <w:szCs w:val="16"/>
                        </w:rPr>
                        <w:t>E-mail</w:t>
                      </w:r>
                      <w:proofErr w:type="spellEnd"/>
                      <w:r>
                        <w:rPr>
                          <w:sz w:val="16"/>
                          <w:szCs w:val="16"/>
                        </w:rPr>
                        <w:t>: embajada@embavenez-suiza.ch</w:t>
                      </w:r>
                    </w:p>
                  </w:txbxContent>
                </v:textbox>
                <w10:wrap type="topAndBottom" anchorx="page" anchory="page"/>
                <w10:anchorlock/>
              </v:shape>
            </w:pict>
          </mc:Fallback>
        </mc:AlternateContent>
      </w:r>
    </w:p>
    <w:sectPr w:rsidR="00881147" w:rsidRPr="0014306C" w:rsidSect="00936C66">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7D7D" w14:textId="77777777" w:rsidR="00936C66" w:rsidRPr="008702FA" w:rsidRDefault="00936C66" w:rsidP="00553907">
      <w:r w:rsidRPr="008702FA">
        <w:separator/>
      </w:r>
    </w:p>
  </w:endnote>
  <w:endnote w:type="continuationSeparator" w:id="0">
    <w:p w14:paraId="09682E68" w14:textId="77777777" w:rsidR="00936C66" w:rsidRPr="008702FA" w:rsidRDefault="00936C6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F13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B1C533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8CD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A7062E" wp14:editId="2BA4C27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5A7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C43793" wp14:editId="0494EA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4EC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E2F079" wp14:editId="20303B4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9E8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9822" w14:textId="77777777" w:rsidR="00936C66" w:rsidRPr="008702FA" w:rsidRDefault="00936C66" w:rsidP="00553907">
      <w:r w:rsidRPr="008702FA">
        <w:separator/>
      </w:r>
    </w:p>
  </w:footnote>
  <w:footnote w:type="continuationSeparator" w:id="0">
    <w:p w14:paraId="5A2052A4" w14:textId="77777777" w:rsidR="00936C66" w:rsidRPr="008702FA" w:rsidRDefault="00936C6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3F73"/>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36C6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177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0BE5"/>
  <w15:docId w15:val="{56F8EFD1-F92A-4A67-AF1B-F0DD2A89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2997">
      <w:bodyDiv w:val="1"/>
      <w:marLeft w:val="0"/>
      <w:marRight w:val="0"/>
      <w:marTop w:val="0"/>
      <w:marBottom w:val="0"/>
      <w:divBdr>
        <w:top w:val="none" w:sz="0" w:space="0" w:color="auto"/>
        <w:left w:val="none" w:sz="0" w:space="0" w:color="auto"/>
        <w:bottom w:val="none" w:sz="0" w:space="0" w:color="auto"/>
        <w:right w:val="none" w:sz="0" w:space="0" w:color="auto"/>
      </w:divBdr>
    </w:div>
    <w:div w:id="101765685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1327</Words>
  <Characters>8362</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2024-05-02T17:36:00Z</dcterms:created>
  <dcterms:modified xsi:type="dcterms:W3CDTF">2024-05-02T17:55:00Z</dcterms:modified>
</cp:coreProperties>
</file>