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99BB" w14:textId="77777777" w:rsidR="007D0B54" w:rsidRPr="008816A8" w:rsidRDefault="007D0B54" w:rsidP="00C67DE1">
      <w:pPr>
        <w:spacing w:line="360" w:lineRule="auto"/>
        <w:rPr>
          <w:sz w:val="20"/>
          <w:szCs w:val="20"/>
        </w:rPr>
      </w:pPr>
      <w:r w:rsidRPr="008816A8">
        <w:rPr>
          <w:sz w:val="20"/>
          <w:szCs w:val="20"/>
        </w:rPr>
        <w:t>________________________</w:t>
      </w:r>
    </w:p>
    <w:p w14:paraId="322D8E2D" w14:textId="77777777" w:rsidR="007D0B54" w:rsidRPr="008816A8" w:rsidRDefault="007D0B54" w:rsidP="00C67DE1">
      <w:pPr>
        <w:spacing w:line="360" w:lineRule="auto"/>
        <w:rPr>
          <w:sz w:val="20"/>
          <w:szCs w:val="20"/>
        </w:rPr>
      </w:pPr>
      <w:r w:rsidRPr="008816A8">
        <w:rPr>
          <w:sz w:val="20"/>
          <w:szCs w:val="20"/>
        </w:rPr>
        <w:t>________________________</w:t>
      </w:r>
    </w:p>
    <w:p w14:paraId="18B415EA" w14:textId="77777777" w:rsidR="007D0B54" w:rsidRPr="008816A8" w:rsidRDefault="007D0B54" w:rsidP="00C67DE1">
      <w:pPr>
        <w:spacing w:line="360" w:lineRule="auto"/>
        <w:rPr>
          <w:sz w:val="20"/>
          <w:szCs w:val="20"/>
        </w:rPr>
      </w:pPr>
      <w:r w:rsidRPr="008816A8">
        <w:rPr>
          <w:sz w:val="20"/>
          <w:szCs w:val="20"/>
        </w:rPr>
        <w:t>________________________</w:t>
      </w:r>
    </w:p>
    <w:p w14:paraId="4FB96303" w14:textId="77777777" w:rsidR="007D0B54" w:rsidRPr="008816A8" w:rsidRDefault="007D0B54" w:rsidP="00C67DE1">
      <w:pPr>
        <w:spacing w:line="360" w:lineRule="auto"/>
        <w:rPr>
          <w:sz w:val="20"/>
          <w:szCs w:val="20"/>
        </w:rPr>
      </w:pPr>
      <w:r w:rsidRPr="008816A8">
        <w:rPr>
          <w:sz w:val="20"/>
          <w:szCs w:val="20"/>
        </w:rPr>
        <w:t>________________________</w:t>
      </w:r>
    </w:p>
    <w:p w14:paraId="16183BFD" w14:textId="77777777" w:rsidR="007D0B54" w:rsidRPr="008816A8" w:rsidRDefault="007D0B54" w:rsidP="00C67DE1">
      <w:pPr>
        <w:rPr>
          <w:sz w:val="20"/>
          <w:szCs w:val="20"/>
        </w:rPr>
      </w:pPr>
    </w:p>
    <w:p w14:paraId="3AC220D8" w14:textId="77777777" w:rsidR="00EF5ECD" w:rsidRPr="008816A8" w:rsidRDefault="00EF5ECD" w:rsidP="00C67DE1">
      <w:pPr>
        <w:rPr>
          <w:sz w:val="20"/>
          <w:szCs w:val="20"/>
        </w:rPr>
      </w:pPr>
    </w:p>
    <w:p w14:paraId="4472C055" w14:textId="7E4BCA1B" w:rsidR="007D0B54" w:rsidRPr="008816A8" w:rsidRDefault="008816A8" w:rsidP="00C67DE1">
      <w:pPr>
        <w:ind w:left="5670"/>
        <w:rPr>
          <w:sz w:val="20"/>
          <w:szCs w:val="20"/>
          <w:lang w:val="it-CH"/>
        </w:rPr>
      </w:pPr>
      <w:r w:rsidRPr="008816A8">
        <w:rPr>
          <w:rFonts w:cs="Arial"/>
          <w:bCs/>
          <w:iCs/>
          <w:lang w:val="en-US"/>
        </w:rPr>
        <w:t>Walid bin Muhammad Al-Sama'ani</w:t>
      </w:r>
      <w:r w:rsidR="00E427CC" w:rsidRPr="00E427CC">
        <w:rPr>
          <w:sz w:val="20"/>
          <w:szCs w:val="20"/>
          <w:lang w:val="en-US"/>
        </w:rPr>
        <w:br/>
        <w:t>Minister of Justice</w:t>
      </w:r>
      <w:r w:rsidR="00E427CC" w:rsidRPr="00E427CC">
        <w:rPr>
          <w:sz w:val="20"/>
          <w:szCs w:val="20"/>
          <w:lang w:val="en-US"/>
        </w:rPr>
        <w:br/>
        <w:t>Postal Code 11472</w:t>
      </w:r>
      <w:r w:rsidR="00E427CC" w:rsidRPr="00E427CC">
        <w:rPr>
          <w:sz w:val="20"/>
          <w:szCs w:val="20"/>
          <w:lang w:val="en-US"/>
        </w:rPr>
        <w:br/>
        <w:t>P.O. Box 7775</w:t>
      </w:r>
      <w:r w:rsidR="00E427CC" w:rsidRPr="00E427CC">
        <w:rPr>
          <w:sz w:val="20"/>
          <w:szCs w:val="20"/>
          <w:lang w:val="en-US"/>
        </w:rPr>
        <w:br/>
        <w:t>Riyadh</w:t>
      </w:r>
      <w:r w:rsidR="00E427CC" w:rsidRPr="00E427CC">
        <w:rPr>
          <w:sz w:val="20"/>
          <w:szCs w:val="20"/>
          <w:lang w:val="en-US"/>
        </w:rPr>
        <w:br/>
        <w:t>Saudi Arabia</w:t>
      </w:r>
    </w:p>
    <w:p w14:paraId="739F58E3" w14:textId="291ADEB0" w:rsidR="007D0B54" w:rsidRPr="008816A8" w:rsidRDefault="007D0B54" w:rsidP="00C67DE1">
      <w:pPr>
        <w:spacing w:before="840" w:after="840"/>
        <w:ind w:left="5670"/>
        <w:rPr>
          <w:sz w:val="20"/>
          <w:szCs w:val="20"/>
          <w:lang w:val="it-CH"/>
        </w:rPr>
      </w:pPr>
      <w:r w:rsidRPr="008816A8">
        <w:rPr>
          <w:sz w:val="20"/>
          <w:szCs w:val="20"/>
        </w:rPr>
        <w:t>________________________</w:t>
      </w:r>
    </w:p>
    <w:p w14:paraId="4321EC42" w14:textId="77777777" w:rsidR="007C6484" w:rsidRPr="008816A8" w:rsidRDefault="007C6484" w:rsidP="00C67DE1">
      <w:pPr>
        <w:pStyle w:val="AbschnittAbstandimText"/>
        <w:spacing w:after="0"/>
        <w:rPr>
          <w:sz w:val="20"/>
          <w:szCs w:val="20"/>
          <w:lang w:val="it-CH"/>
        </w:rPr>
      </w:pPr>
    </w:p>
    <w:p w14:paraId="2339D3A7" w14:textId="77777777" w:rsidR="00E427CC" w:rsidRPr="008816A8" w:rsidRDefault="00E427CC" w:rsidP="00E427CC">
      <w:pPr>
        <w:pStyle w:val="AbschnittAbstandimText"/>
        <w:rPr>
          <w:sz w:val="20"/>
          <w:szCs w:val="20"/>
          <w:lang w:val="en-GB"/>
        </w:rPr>
      </w:pPr>
      <w:r w:rsidRPr="008816A8">
        <w:rPr>
          <w:sz w:val="20"/>
          <w:szCs w:val="20"/>
          <w:lang w:val="en-GB"/>
        </w:rPr>
        <w:t>Your Excellency,</w:t>
      </w:r>
    </w:p>
    <w:p w14:paraId="5C7301DB" w14:textId="20F79844" w:rsidR="00E427CC" w:rsidRPr="008816A8" w:rsidRDefault="00E427CC" w:rsidP="00E427CC">
      <w:pPr>
        <w:pStyle w:val="AbschnittAbstandimText"/>
        <w:rPr>
          <w:b/>
          <w:bCs/>
          <w:sz w:val="20"/>
          <w:szCs w:val="20"/>
          <w:lang w:val="en-GB"/>
        </w:rPr>
      </w:pPr>
      <w:r w:rsidRPr="008816A8">
        <w:rPr>
          <w:b/>
          <w:bCs/>
          <w:sz w:val="20"/>
          <w:szCs w:val="20"/>
          <w:lang w:val="en-GB"/>
        </w:rPr>
        <w:t>While I welcome the news that the unjust death sentence against Mohammad bin Nasser al-Ghamdi has been commuted, I am distressed to learn that the appeals chamber of the SCC has resentenced to 30 years in prison and that he remains in detention for his online expression</w:t>
      </w:r>
      <w:r w:rsidR="008816A8" w:rsidRPr="008816A8">
        <w:rPr>
          <w:b/>
          <w:bCs/>
          <w:sz w:val="20"/>
          <w:szCs w:val="20"/>
          <w:lang w:val="en-GB"/>
        </w:rPr>
        <w:t>.</w:t>
      </w:r>
    </w:p>
    <w:p w14:paraId="009F3167" w14:textId="22FC5BB0" w:rsidR="00E427CC" w:rsidRPr="008816A8" w:rsidRDefault="00E427CC" w:rsidP="00E427CC">
      <w:pPr>
        <w:pStyle w:val="AbschnittAbstandimText"/>
        <w:rPr>
          <w:sz w:val="20"/>
          <w:szCs w:val="20"/>
          <w:lang w:val="en-GB"/>
        </w:rPr>
      </w:pPr>
      <w:r w:rsidRPr="008816A8">
        <w:rPr>
          <w:sz w:val="20"/>
          <w:szCs w:val="20"/>
          <w:lang w:val="en-GB"/>
        </w:rPr>
        <w:t>According to his brother, Mohammad bin Nasser al-Ghamdi was arrested on 11 June 2022 by State Security forces as he sat with his wife and children in front of their house in al-Nawwariyyah neighbourhood in the city of Mecca. He was kept in solitary confinement in Dhahban prison near the city of Jeddah for four months, during which he was not allowed to contact his family or access a lawyer. Mohammad bin Nasser al-Ghamdi was allowed to contact his family only when he was moved to al-Ha’ir prison in Riyadh, about four months after he was arrested.</w:t>
      </w:r>
    </w:p>
    <w:p w14:paraId="324810C4" w14:textId="501D59A0" w:rsidR="00E427CC" w:rsidRPr="008816A8" w:rsidRDefault="00E427CC" w:rsidP="00E427CC">
      <w:pPr>
        <w:pStyle w:val="AbschnittAbstandimText"/>
        <w:rPr>
          <w:sz w:val="20"/>
          <w:szCs w:val="20"/>
          <w:lang w:val="en-GB"/>
        </w:rPr>
      </w:pPr>
      <w:r w:rsidRPr="008816A8">
        <w:rPr>
          <w:sz w:val="20"/>
          <w:szCs w:val="20"/>
          <w:lang w:val="en-GB"/>
        </w:rPr>
        <w:t>During questioning, interrogators asked Mohammad bin Nasser al-Ghamdi about his political opinions and his views on other imprisoned Saudi nationals, including religious clerics Salman al-Awda and Awad al-Qarni, both of whom were detained in 2017 and face the death penalty for their political views.</w:t>
      </w:r>
    </w:p>
    <w:p w14:paraId="5A2354FB" w14:textId="77777777" w:rsidR="00E427CC" w:rsidRPr="008816A8" w:rsidRDefault="00E427CC" w:rsidP="00E427CC">
      <w:pPr>
        <w:pStyle w:val="AbschnittAbstandimText"/>
        <w:rPr>
          <w:sz w:val="20"/>
          <w:szCs w:val="20"/>
          <w:lang w:val="en-GB"/>
        </w:rPr>
      </w:pPr>
      <w:r w:rsidRPr="008816A8">
        <w:rPr>
          <w:sz w:val="20"/>
          <w:szCs w:val="20"/>
          <w:lang w:val="en-GB"/>
        </w:rPr>
        <w:t>According to the verdict and charge sheet reviewed by Amnesty International, Mohammad bin Nasser al-Ghamdi was convicted under articles 30, 34, 43 and 44 of Saudi’s counterterrorism law, including for posts in which he criticized the Saudi King and Crown Prince and Saudi’s foreign policy, called for the release of detained religious clerics and protested increased prices, all of which are views protected under his right to freedom of expression. He is not accused of any violent crime.</w:t>
      </w:r>
    </w:p>
    <w:p w14:paraId="01DC1AB3" w14:textId="6D0C32E4" w:rsidR="00E427CC" w:rsidRPr="008816A8" w:rsidRDefault="00E427CC" w:rsidP="00E427CC">
      <w:pPr>
        <w:pStyle w:val="AbschnittAbstandimText"/>
        <w:rPr>
          <w:sz w:val="20"/>
          <w:szCs w:val="20"/>
          <w:lang w:val="en-GB"/>
        </w:rPr>
      </w:pPr>
      <w:r w:rsidRPr="008816A8">
        <w:rPr>
          <w:sz w:val="20"/>
          <w:szCs w:val="20"/>
          <w:lang w:val="en-GB"/>
        </w:rPr>
        <w:t>On 29 May 2024, the Specialized Criminal Court also sentenced Mohammad bin Nasser al-Ghamdi’s brother, Asaad bin Nasser al-Ghamdi, to 20 years in prison for social media posts criticizing the government.</w:t>
      </w:r>
    </w:p>
    <w:p w14:paraId="30C145C8" w14:textId="000B648E" w:rsidR="00E427CC" w:rsidRPr="008816A8" w:rsidRDefault="00E427CC" w:rsidP="00E427CC">
      <w:pPr>
        <w:pStyle w:val="AbschnittAbstandimText"/>
        <w:rPr>
          <w:b/>
          <w:bCs/>
          <w:sz w:val="20"/>
          <w:szCs w:val="20"/>
          <w:lang w:val="en-GB"/>
        </w:rPr>
      </w:pPr>
      <w:r w:rsidRPr="008816A8">
        <w:rPr>
          <w:b/>
          <w:bCs/>
          <w:sz w:val="20"/>
          <w:szCs w:val="20"/>
          <w:lang w:val="en-GB"/>
        </w:rPr>
        <w:t>I urge you to immediately and unconditionally release Mohammad bin Nasser al-Ghamdi as he has been convicted solely for peacefully exercising his right to freedom of expression.</w:t>
      </w:r>
    </w:p>
    <w:p w14:paraId="019ED45D" w14:textId="77777777" w:rsidR="00E427CC" w:rsidRPr="008816A8" w:rsidRDefault="00E427CC" w:rsidP="00E427CC">
      <w:pPr>
        <w:pStyle w:val="AbschnittAbstandimText"/>
        <w:rPr>
          <w:sz w:val="20"/>
          <w:szCs w:val="20"/>
          <w:lang w:val="en-GB"/>
        </w:rPr>
      </w:pPr>
    </w:p>
    <w:p w14:paraId="4545AAEF" w14:textId="77777777" w:rsidR="00E427CC" w:rsidRPr="008816A8" w:rsidRDefault="00E427CC" w:rsidP="00E427CC">
      <w:pPr>
        <w:pStyle w:val="AbschnittAbstandimText"/>
        <w:rPr>
          <w:sz w:val="20"/>
          <w:szCs w:val="20"/>
          <w:lang w:val="en-GB"/>
        </w:rPr>
      </w:pPr>
      <w:r w:rsidRPr="008816A8">
        <w:rPr>
          <w:sz w:val="20"/>
          <w:szCs w:val="20"/>
          <w:lang w:val="en-GB"/>
        </w:rPr>
        <w:t>Yours sincerely,</w:t>
      </w:r>
    </w:p>
    <w:p w14:paraId="2DE0C5C8" w14:textId="77777777" w:rsidR="007D0B54" w:rsidRPr="008816A8" w:rsidRDefault="007D0B54" w:rsidP="00C67DE1">
      <w:pPr>
        <w:spacing w:before="360"/>
        <w:rPr>
          <w:sz w:val="20"/>
          <w:szCs w:val="20"/>
        </w:rPr>
      </w:pPr>
      <w:r w:rsidRPr="008816A8">
        <w:rPr>
          <w:sz w:val="20"/>
          <w:szCs w:val="20"/>
        </w:rPr>
        <w:t>________________________</w:t>
      </w:r>
    </w:p>
    <w:p w14:paraId="23104274" w14:textId="77777777" w:rsidR="00881147" w:rsidRPr="0014306C" w:rsidRDefault="00097F8C" w:rsidP="00C67DE1">
      <w:pPr>
        <w:rPr>
          <w:sz w:val="20"/>
          <w:szCs w:val="20"/>
          <w:lang w:val="fr-FR"/>
        </w:rPr>
      </w:pPr>
      <w:r w:rsidRPr="008816A8">
        <w:rPr>
          <w:noProof/>
          <w:sz w:val="20"/>
          <w:szCs w:val="20"/>
          <w:lang w:val="fr-FR"/>
        </w:rPr>
        <mc:AlternateContent>
          <mc:Choice Requires="wps">
            <w:drawing>
              <wp:anchor distT="0" distB="0" distL="114300" distR="114300" simplePos="0" relativeHeight="251658240" behindDoc="0" locked="1" layoutInCell="0" allowOverlap="0" wp14:anchorId="1A713BAA" wp14:editId="050AA0A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2F587" w14:textId="25220B79" w:rsidR="00097F8C" w:rsidRPr="00E427CC" w:rsidRDefault="00F71E28" w:rsidP="00FA0F34">
                            <w:pPr>
                              <w:spacing w:after="40"/>
                              <w:ind w:left="57"/>
                              <w:rPr>
                                <w:b/>
                              </w:rPr>
                            </w:pPr>
                            <w:r w:rsidRPr="00E427CC">
                              <w:rPr>
                                <w:b/>
                              </w:rPr>
                              <w:t>Copie</w:t>
                            </w:r>
                          </w:p>
                          <w:p w14:paraId="27CE54D3" w14:textId="77777777" w:rsidR="00E427CC" w:rsidRPr="00E427CC" w:rsidRDefault="00E427CC" w:rsidP="00E427CC">
                            <w:pPr>
                              <w:ind w:left="57"/>
                              <w:rPr>
                                <w:sz w:val="16"/>
                                <w:szCs w:val="16"/>
                              </w:rPr>
                            </w:pPr>
                            <w:r w:rsidRPr="00E427CC">
                              <w:rPr>
                                <w:sz w:val="16"/>
                                <w:szCs w:val="16"/>
                              </w:rPr>
                              <w:t>Botschaft des Königreichs Saudi-Arabien, Kirchenfeldstrasse 64, 3005 Bern</w:t>
                            </w:r>
                          </w:p>
                          <w:p w14:paraId="411204CC" w14:textId="7472A299" w:rsidR="00CF68A0" w:rsidRPr="00CF68A0" w:rsidRDefault="00E427CC" w:rsidP="00CF68A0">
                            <w:pPr>
                              <w:ind w:left="57"/>
                              <w:rPr>
                                <w:sz w:val="16"/>
                                <w:szCs w:val="16"/>
                              </w:rPr>
                            </w:pPr>
                            <w:r w:rsidRPr="00E427C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13B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82F587" w14:textId="25220B79" w:rsidR="00097F8C" w:rsidRPr="00E427CC" w:rsidRDefault="00F71E28" w:rsidP="00FA0F34">
                      <w:pPr>
                        <w:spacing w:after="40"/>
                        <w:ind w:left="57"/>
                        <w:rPr>
                          <w:b/>
                        </w:rPr>
                      </w:pPr>
                      <w:proofErr w:type="spellStart"/>
                      <w:r w:rsidRPr="00E427CC">
                        <w:rPr>
                          <w:b/>
                        </w:rPr>
                        <w:t>Copie</w:t>
                      </w:r>
                      <w:proofErr w:type="spellEnd"/>
                    </w:p>
                    <w:p w14:paraId="27CE54D3" w14:textId="77777777" w:rsidR="00E427CC" w:rsidRPr="00E427CC" w:rsidRDefault="00E427CC" w:rsidP="00E427CC">
                      <w:pPr>
                        <w:ind w:left="57"/>
                        <w:rPr>
                          <w:sz w:val="16"/>
                          <w:szCs w:val="16"/>
                        </w:rPr>
                      </w:pPr>
                      <w:r w:rsidRPr="00E427CC">
                        <w:rPr>
                          <w:sz w:val="16"/>
                          <w:szCs w:val="16"/>
                        </w:rPr>
                        <w:t>Botschaft des Königreichs Saudi-Arabien, Kirchenfeldstrasse 64, 3005 Bern</w:t>
                      </w:r>
                    </w:p>
                    <w:p w14:paraId="411204CC" w14:textId="7472A299" w:rsidR="00CF68A0" w:rsidRPr="00CF68A0" w:rsidRDefault="00E427CC" w:rsidP="00CF68A0">
                      <w:pPr>
                        <w:ind w:left="57"/>
                        <w:rPr>
                          <w:sz w:val="16"/>
                          <w:szCs w:val="16"/>
                        </w:rPr>
                      </w:pPr>
                      <w:r w:rsidRPr="00E427CC">
                        <w:rPr>
                          <w:sz w:val="16"/>
                          <w:szCs w:val="16"/>
                        </w:rPr>
                        <w:t xml:space="preserve">Fax: 031 351 45 81 / E-Mail: </w:t>
                      </w:r>
                      <w:proofErr w:type="gramStart"/>
                      <w:r w:rsidRPr="00E427CC">
                        <w:rPr>
                          <w:sz w:val="16"/>
                          <w:szCs w:val="16"/>
                        </w:rPr>
                        <w:t>cemb@mofa.gov.sa ;</w:t>
                      </w:r>
                      <w:proofErr w:type="gramEnd"/>
                      <w:r w:rsidRPr="00E427C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62358" w14:textId="77777777" w:rsidR="00BE2DB7" w:rsidRPr="008702FA" w:rsidRDefault="00BE2DB7" w:rsidP="00553907">
      <w:r w:rsidRPr="008702FA">
        <w:separator/>
      </w:r>
    </w:p>
  </w:endnote>
  <w:endnote w:type="continuationSeparator" w:id="0">
    <w:p w14:paraId="152FD917" w14:textId="77777777" w:rsidR="00BE2DB7" w:rsidRPr="008702FA" w:rsidRDefault="00BE2DB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088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C992F61" wp14:editId="5BBB776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6678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E16C9C" wp14:editId="0010789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47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EFCDA5" wp14:editId="14B0E5A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0421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5AAC" w14:textId="77777777" w:rsidR="00BE2DB7" w:rsidRPr="008702FA" w:rsidRDefault="00BE2DB7" w:rsidP="00553907">
      <w:r w:rsidRPr="008702FA">
        <w:separator/>
      </w:r>
    </w:p>
  </w:footnote>
  <w:footnote w:type="continuationSeparator" w:id="0">
    <w:p w14:paraId="4667714D" w14:textId="77777777" w:rsidR="00BE2DB7" w:rsidRPr="008702FA" w:rsidRDefault="00BE2DB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C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6F3B"/>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16A8"/>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4538"/>
    <w:rsid w:val="00B17C03"/>
    <w:rsid w:val="00B2036D"/>
    <w:rsid w:val="00B223DA"/>
    <w:rsid w:val="00B27E64"/>
    <w:rsid w:val="00B32AD3"/>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821"/>
    <w:rsid w:val="00BB7F1D"/>
    <w:rsid w:val="00BE012A"/>
    <w:rsid w:val="00BE2DB7"/>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27CC"/>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0077"/>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929F1"/>
  <w15:docId w15:val="{49E0F1E0-057A-4B92-BBB6-0FD8823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7457">
      <w:bodyDiv w:val="1"/>
      <w:marLeft w:val="0"/>
      <w:marRight w:val="0"/>
      <w:marTop w:val="0"/>
      <w:marBottom w:val="0"/>
      <w:divBdr>
        <w:top w:val="none" w:sz="0" w:space="0" w:color="auto"/>
        <w:left w:val="none" w:sz="0" w:space="0" w:color="auto"/>
        <w:bottom w:val="none" w:sz="0" w:space="0" w:color="auto"/>
        <w:right w:val="none" w:sz="0" w:space="0" w:color="auto"/>
      </w:divBdr>
    </w:div>
    <w:div w:id="963345268">
      <w:bodyDiv w:val="1"/>
      <w:marLeft w:val="0"/>
      <w:marRight w:val="0"/>
      <w:marTop w:val="0"/>
      <w:marBottom w:val="0"/>
      <w:divBdr>
        <w:top w:val="none" w:sz="0" w:space="0" w:color="auto"/>
        <w:left w:val="none" w:sz="0" w:space="0" w:color="auto"/>
        <w:bottom w:val="none" w:sz="0" w:space="0" w:color="auto"/>
        <w:right w:val="none" w:sz="0" w:space="0" w:color="auto"/>
      </w:divBdr>
    </w:div>
    <w:div w:id="130596252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0849507">
      <w:bodyDiv w:val="1"/>
      <w:marLeft w:val="0"/>
      <w:marRight w:val="0"/>
      <w:marTop w:val="0"/>
      <w:marBottom w:val="0"/>
      <w:divBdr>
        <w:top w:val="none" w:sz="0" w:space="0" w:color="auto"/>
        <w:left w:val="none" w:sz="0" w:space="0" w:color="auto"/>
        <w:bottom w:val="none" w:sz="0" w:space="0" w:color="auto"/>
        <w:right w:val="none" w:sz="0" w:space="0" w:color="auto"/>
      </w:divBdr>
    </w:div>
    <w:div w:id="1586301586">
      <w:bodyDiv w:val="1"/>
      <w:marLeft w:val="0"/>
      <w:marRight w:val="0"/>
      <w:marTop w:val="0"/>
      <w:marBottom w:val="0"/>
      <w:divBdr>
        <w:top w:val="none" w:sz="0" w:space="0" w:color="auto"/>
        <w:left w:val="none" w:sz="0" w:space="0" w:color="auto"/>
        <w:bottom w:val="none" w:sz="0" w:space="0" w:color="auto"/>
        <w:right w:val="none" w:sz="0" w:space="0" w:color="auto"/>
      </w:divBdr>
    </w:div>
    <w:div w:id="1708027683">
      <w:bodyDiv w:val="1"/>
      <w:marLeft w:val="0"/>
      <w:marRight w:val="0"/>
      <w:marTop w:val="0"/>
      <w:marBottom w:val="0"/>
      <w:divBdr>
        <w:top w:val="none" w:sz="0" w:space="0" w:color="auto"/>
        <w:left w:val="none" w:sz="0" w:space="0" w:color="auto"/>
        <w:bottom w:val="none" w:sz="0" w:space="0" w:color="auto"/>
        <w:right w:val="none" w:sz="0" w:space="0" w:color="auto"/>
      </w:divBdr>
    </w:div>
    <w:div w:id="1828010957">
      <w:bodyDiv w:val="1"/>
      <w:marLeft w:val="0"/>
      <w:marRight w:val="0"/>
      <w:marTop w:val="0"/>
      <w:marBottom w:val="0"/>
      <w:divBdr>
        <w:top w:val="none" w:sz="0" w:space="0" w:color="auto"/>
        <w:left w:val="none" w:sz="0" w:space="0" w:color="auto"/>
        <w:bottom w:val="none" w:sz="0" w:space="0" w:color="auto"/>
        <w:right w:val="none" w:sz="0" w:space="0" w:color="auto"/>
      </w:divBdr>
    </w:div>
    <w:div w:id="21118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350</Words>
  <Characters>1940</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2024-11-14T08:06:00Z</dcterms:created>
  <dcterms:modified xsi:type="dcterms:W3CDTF">2024-11-14T15:40:00Z</dcterms:modified>
</cp:coreProperties>
</file>