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816A8" w14:paraId="05DB4317" w14:textId="77777777" w:rsidTr="00F52C4A">
        <w:trPr>
          <w:cantSplit/>
        </w:trPr>
        <w:tc>
          <w:tcPr>
            <w:tcW w:w="5000" w:type="pct"/>
            <w:gridSpan w:val="3"/>
            <w:noWrap/>
            <w:vAlign w:val="center"/>
          </w:tcPr>
          <w:p w14:paraId="6DB9A426" w14:textId="7B603944" w:rsidR="0030351B" w:rsidRPr="008816A8" w:rsidRDefault="00E427CC" w:rsidP="007A5FCA">
            <w:pPr>
              <w:pStyle w:val="INDEXDATUM"/>
              <w:rPr>
                <w:lang w:val="en-US"/>
              </w:rPr>
            </w:pPr>
            <w:r w:rsidRPr="008816A8">
              <w:rPr>
                <w:lang w:val="it-CH"/>
              </w:rPr>
              <w:t>MDE 23/8746/2024 - Saudi Arabia - Date: 13 November  2024</w:t>
            </w:r>
          </w:p>
        </w:tc>
      </w:tr>
      <w:tr w:rsidR="00132CBD" w:rsidRPr="008816A8" w14:paraId="104274F1" w14:textId="77777777" w:rsidTr="00F52C4A">
        <w:trPr>
          <w:cantSplit/>
          <w:trHeight w:val="20"/>
        </w:trPr>
        <w:tc>
          <w:tcPr>
            <w:tcW w:w="1442" w:type="pct"/>
            <w:noWrap/>
          </w:tcPr>
          <w:p w14:paraId="47A97171" w14:textId="77777777" w:rsidR="00132CBD" w:rsidRPr="008816A8" w:rsidRDefault="00132CBD" w:rsidP="002621D1">
            <w:pPr>
              <w:pStyle w:val="FURTHERINFO"/>
              <w:spacing w:after="120"/>
            </w:pPr>
            <w:r w:rsidRPr="008816A8">
              <w:t>FURTHER INFORMATION</w:t>
            </w:r>
          </w:p>
        </w:tc>
        <w:tc>
          <w:tcPr>
            <w:tcW w:w="1891" w:type="pct"/>
          </w:tcPr>
          <w:p w14:paraId="4A71DCB5" w14:textId="77777777" w:rsidR="00132CBD" w:rsidRPr="008816A8" w:rsidRDefault="00132CBD" w:rsidP="002621D1">
            <w:pPr>
              <w:pStyle w:val="URGENTACTION16P"/>
              <w:spacing w:after="120"/>
            </w:pPr>
            <w:r w:rsidRPr="008816A8">
              <w:t>URGENT ACTION</w:t>
            </w:r>
          </w:p>
        </w:tc>
        <w:tc>
          <w:tcPr>
            <w:tcW w:w="1667" w:type="pct"/>
          </w:tcPr>
          <w:p w14:paraId="0D2CF1BC" w14:textId="619C0BE5" w:rsidR="00132CBD" w:rsidRPr="008816A8" w:rsidRDefault="00241D51" w:rsidP="002621D1">
            <w:pPr>
              <w:pStyle w:val="UA00000"/>
              <w:spacing w:after="120"/>
            </w:pPr>
            <w:r w:rsidRPr="008816A8">
              <w:t xml:space="preserve">FI </w:t>
            </w:r>
            <w:r w:rsidR="00830ED0" w:rsidRPr="008816A8">
              <w:rPr>
                <w:b w:val="0"/>
              </w:rPr>
              <w:t>UA</w:t>
            </w:r>
            <w:r w:rsidR="00830ED0" w:rsidRPr="008816A8">
              <w:t xml:space="preserve"> </w:t>
            </w:r>
            <w:r w:rsidRPr="008816A8">
              <w:t>0</w:t>
            </w:r>
            <w:r w:rsidR="00E427CC" w:rsidRPr="008816A8">
              <w:t>85/23</w:t>
            </w:r>
            <w:r w:rsidRPr="008816A8">
              <w:t>-</w:t>
            </w:r>
            <w:r w:rsidR="008816A8">
              <w:t>1</w:t>
            </w:r>
          </w:p>
        </w:tc>
      </w:tr>
      <w:tr w:rsidR="0030351B" w:rsidRPr="008816A8" w14:paraId="6D64587D" w14:textId="77777777" w:rsidTr="00F52C4A">
        <w:trPr>
          <w:cantSplit/>
        </w:trPr>
        <w:tc>
          <w:tcPr>
            <w:tcW w:w="5000" w:type="pct"/>
            <w:gridSpan w:val="3"/>
            <w:noWrap/>
            <w:vAlign w:val="bottom"/>
          </w:tcPr>
          <w:p w14:paraId="3ADA8D1D" w14:textId="0C64170B" w:rsidR="0030351B" w:rsidRPr="008816A8" w:rsidRDefault="00E427CC" w:rsidP="0064214E">
            <w:pPr>
              <w:pStyle w:val="TITEL100"/>
              <w:rPr>
                <w:szCs w:val="32"/>
                <w:lang w:val="en-US"/>
              </w:rPr>
            </w:pPr>
            <w:r w:rsidRPr="008816A8">
              <w:rPr>
                <w:lang w:val="it-CH"/>
              </w:rPr>
              <w:t>Death sentence for social media posts commuted</w:t>
            </w:r>
          </w:p>
        </w:tc>
      </w:tr>
      <w:tr w:rsidR="0030351B" w:rsidRPr="008816A8" w14:paraId="4C427EF3" w14:textId="77777777" w:rsidTr="00F52C4A">
        <w:trPr>
          <w:cantSplit/>
        </w:trPr>
        <w:tc>
          <w:tcPr>
            <w:tcW w:w="5000" w:type="pct"/>
            <w:gridSpan w:val="3"/>
            <w:noWrap/>
          </w:tcPr>
          <w:p w14:paraId="3DA3B423" w14:textId="24C6470A" w:rsidR="0030351B" w:rsidRPr="008816A8" w:rsidRDefault="00E427CC" w:rsidP="002364C8">
            <w:pPr>
              <w:pStyle w:val="LAND"/>
            </w:pPr>
            <w:r w:rsidRPr="008816A8">
              <w:rPr>
                <w:lang w:val="it-CH"/>
              </w:rPr>
              <w:t>SAUDI ARABIA</w:t>
            </w:r>
          </w:p>
        </w:tc>
      </w:tr>
    </w:tbl>
    <w:p w14:paraId="608B8679" w14:textId="7DC32743" w:rsidR="00E427CC" w:rsidRPr="008816A8" w:rsidRDefault="00E427CC" w:rsidP="008816A8">
      <w:pPr>
        <w:pStyle w:val="LeadBeschreibung"/>
        <w:rPr>
          <w:lang w:val="en-US"/>
        </w:rPr>
      </w:pPr>
      <w:r w:rsidRPr="008816A8">
        <w:rPr>
          <w:lang w:val="en-US"/>
        </w:rPr>
        <w:t>On 24 September 2024, the appeals chamber of Saudi Arabia’s Specialized Criminal Court (SCC) com-muted Mohammad bin Nasser al-Ghamdi's death sentence for his social media posts, resentencing him to 30 years in prison, a ludicrously harsh punishment for exercising his right to free expression. Mohammad bin Nasser al-Ghamdi, a 55-year-old retired teacher, was sentenced to death by the SCC on 9 July 2023 for his peaceful online activity on X (formerly Twitter) and YouTube. He was convicted on trumped up terrorism charges for posts in which he criticized the Saudi King and Crown Prince and Saudi’s foreign policy, called for the release of detained religious clerics and protested increased prices. Amnesty International calls on Saudi authorities to immediately and unconditionally release Mohammad bin Nasser al-Ghamdi.</w:t>
      </w:r>
    </w:p>
    <w:p w14:paraId="522B0D7E" w14:textId="77777777" w:rsidR="00E427CC" w:rsidRPr="008816A8" w:rsidRDefault="00E427CC" w:rsidP="00E427CC">
      <w:pPr>
        <w:pStyle w:val="AbschnittAbstandimText"/>
        <w:rPr>
          <w:lang w:val="en-US"/>
        </w:rPr>
      </w:pPr>
      <w:r w:rsidRPr="008816A8">
        <w:rPr>
          <w:lang w:val="en-US"/>
        </w:rPr>
        <w:t>According to well-informed sources, the appeals chamber of the SCC commuted the death sentence against Mohammad bin Nasser al-Ghamdi on 24 September 2024 and resentenced him to 30 years in prison. Saudi Arabia’s judicial system lacks transparency, and court proceedings are often shrouded in secrecy, leaving families and defendants in agonizing limbo. The SCC Appeals Court does not explain its judgements or issue written judgments, and defendants and their lawyers are often not informed promptly of the outcome of their appeal until they repeatedly inquire with court officials, sometimes over several weeks or months.</w:t>
      </w:r>
    </w:p>
    <w:p w14:paraId="58B17DC1" w14:textId="42C63445" w:rsidR="00E427CC" w:rsidRPr="008816A8" w:rsidRDefault="00E427CC" w:rsidP="00E427CC">
      <w:pPr>
        <w:pStyle w:val="AbschnittAbstandimText"/>
        <w:rPr>
          <w:lang w:val="en-US"/>
        </w:rPr>
      </w:pPr>
      <w:r w:rsidRPr="008816A8">
        <w:rPr>
          <w:lang w:val="en-US"/>
        </w:rPr>
        <w:t>The Specialized Criminal Court had sentenced 55-year-old Saudi retired teacher Mohammad bin Nasser al-Ghamdi to death on 9 July 2023 on trumped-up terrorism-related charges solely related to his online activity on X (formerly Twitter) and YouTube. Mohammad bin Nasser al-Ghamdi’s brother, Dr Saeed bin Nasser al-Ghamdi, is an Islamic scholar and government critic living in self-imposed exile in the United Kingdom. He told Amnesty International that he believes that his brother’s death sentence was a reprisal for his own activism.</w:t>
      </w:r>
    </w:p>
    <w:p w14:paraId="2C322CEE" w14:textId="602EC833" w:rsidR="00E427CC" w:rsidRPr="008816A8" w:rsidRDefault="00E427CC" w:rsidP="00E427CC">
      <w:pPr>
        <w:pStyle w:val="AbschnittAbstandimText"/>
        <w:rPr>
          <w:lang w:val="en-US"/>
        </w:rPr>
      </w:pPr>
      <w:r w:rsidRPr="008816A8">
        <w:rPr>
          <w:lang w:val="en-US"/>
        </w:rPr>
        <w:t>Amnesty International has documented acts of reprisal against family members of dissidents, activists and human rights defenders in exile, including 40 cases of relatives of activists who found themselves – by no official order or other form of notification – under travel bans, effectively forcibly separating families.</w:t>
      </w:r>
    </w:p>
    <w:p w14:paraId="1BF27BCF" w14:textId="77777777" w:rsidR="00E427CC" w:rsidRPr="008816A8" w:rsidRDefault="00E427CC" w:rsidP="00E427CC">
      <w:pPr>
        <w:pStyle w:val="AbschnittAbstandimText"/>
        <w:rPr>
          <w:lang w:val="en-US"/>
        </w:rPr>
      </w:pPr>
      <w:r w:rsidRPr="008816A8">
        <w:rPr>
          <w:lang w:val="en-US"/>
        </w:rPr>
        <w:t>Over the past three years, Amnesty International has documented an escalating crackdown in Saudi Arabia against individuals who voiced their opinions on social media. The Specialized Criminal Court, the country’s notorious counter-terror court, has imposed punishments of imprisonment up to 45 years using vague provisions under anti-cybercrime and counterterrorism laws.</w:t>
      </w:r>
    </w:p>
    <w:p w14:paraId="493DDC98" w14:textId="77777777" w:rsidR="005E5E5F" w:rsidRPr="008816A8" w:rsidRDefault="005E5E5F" w:rsidP="009468F4">
      <w:pPr>
        <w:pStyle w:val="berschrift"/>
        <w:rPr>
          <w:lang w:val="it-CH"/>
        </w:rPr>
      </w:pPr>
      <w:r w:rsidRPr="008816A8">
        <w:rPr>
          <w:lang w:val="it-CH"/>
        </w:rPr>
        <w:t>TAKE ACTION</w:t>
      </w:r>
    </w:p>
    <w:p w14:paraId="65448E2E" w14:textId="77777777" w:rsidR="005E5E5F" w:rsidRPr="008816A8" w:rsidRDefault="005E5E5F" w:rsidP="009468F4">
      <w:pPr>
        <w:numPr>
          <w:ilvl w:val="0"/>
          <w:numId w:val="16"/>
        </w:numPr>
        <w:ind w:left="357" w:hanging="357"/>
        <w:rPr>
          <w:color w:val="000000"/>
          <w:lang w:val="en-GB"/>
        </w:rPr>
      </w:pPr>
      <w:r w:rsidRPr="008816A8">
        <w:rPr>
          <w:color w:val="000000"/>
          <w:lang w:val="en-GB"/>
        </w:rPr>
        <w:t xml:space="preserve">Write an appeal in your own words or use the </w:t>
      </w:r>
      <w:r w:rsidRPr="008816A8">
        <w:rPr>
          <w:b/>
          <w:color w:val="000000"/>
          <w:lang w:val="en-GB"/>
        </w:rPr>
        <w:t>model letter</w:t>
      </w:r>
      <w:r w:rsidRPr="008816A8">
        <w:rPr>
          <w:bCs/>
          <w:color w:val="000000"/>
          <w:lang w:val="en-GB"/>
        </w:rPr>
        <w:t xml:space="preserve"> on</w:t>
      </w:r>
      <w:r w:rsidRPr="008816A8">
        <w:rPr>
          <w:b/>
          <w:color w:val="000000"/>
          <w:lang w:val="en-GB"/>
        </w:rPr>
        <w:t xml:space="preserve"> </w:t>
      </w:r>
      <w:r w:rsidR="00923F24" w:rsidRPr="008816A8">
        <w:rPr>
          <w:b/>
          <w:color w:val="000000"/>
          <w:lang w:val="en-GB"/>
        </w:rPr>
        <w:t>page 2</w:t>
      </w:r>
      <w:r w:rsidRPr="008816A8">
        <w:rPr>
          <w:rFonts w:cs="Arial"/>
          <w:bCs/>
          <w:color w:val="000000"/>
          <w:lang w:val="en-GB"/>
        </w:rPr>
        <w:t>.</w:t>
      </w:r>
    </w:p>
    <w:p w14:paraId="120F682F" w14:textId="6E968D33" w:rsidR="005E5E5F" w:rsidRPr="008816A8" w:rsidRDefault="005E5E5F" w:rsidP="00D63E43">
      <w:pPr>
        <w:numPr>
          <w:ilvl w:val="0"/>
          <w:numId w:val="16"/>
        </w:numPr>
        <w:ind w:left="357" w:hanging="357"/>
        <w:rPr>
          <w:lang w:val="en-GB"/>
        </w:rPr>
      </w:pPr>
      <w:r w:rsidRPr="008816A8">
        <w:rPr>
          <w:lang w:val="en-GB"/>
        </w:rPr>
        <w:t xml:space="preserve">Please </w:t>
      </w:r>
      <w:proofErr w:type="gramStart"/>
      <w:r w:rsidRPr="008816A8">
        <w:rPr>
          <w:lang w:val="en-GB"/>
        </w:rPr>
        <w:t>take action</w:t>
      </w:r>
      <w:proofErr w:type="gramEnd"/>
      <w:r w:rsidRPr="008816A8">
        <w:rPr>
          <w:lang w:val="en-GB"/>
        </w:rPr>
        <w:t xml:space="preserve"> before</w:t>
      </w:r>
      <w:r w:rsidRPr="008816A8">
        <w:rPr>
          <w:b/>
          <w:lang w:val="en-GB"/>
        </w:rPr>
        <w:t xml:space="preserve"> </w:t>
      </w:r>
      <w:r w:rsidR="00E427CC" w:rsidRPr="008816A8">
        <w:rPr>
          <w:b/>
          <w:bCs/>
          <w:u w:val="single"/>
          <w:lang w:val="it-CH"/>
        </w:rPr>
        <w:t xml:space="preserve">13 </w:t>
      </w:r>
      <w:proofErr w:type="spellStart"/>
      <w:r w:rsidR="00E427CC" w:rsidRPr="008816A8">
        <w:rPr>
          <w:b/>
          <w:bCs/>
          <w:u w:val="single"/>
          <w:lang w:val="it-CH"/>
        </w:rPr>
        <w:t>May</w:t>
      </w:r>
      <w:proofErr w:type="spellEnd"/>
      <w:r w:rsidR="00E427CC" w:rsidRPr="008816A8">
        <w:rPr>
          <w:lang w:val="it-CH"/>
        </w:rPr>
        <w:t xml:space="preserve"> </w:t>
      </w:r>
      <w:r w:rsidRPr="008816A8">
        <w:rPr>
          <w:lang w:val="en-GB"/>
        </w:rPr>
        <w:t>20</w:t>
      </w:r>
      <w:r w:rsidR="00D01184" w:rsidRPr="008816A8">
        <w:rPr>
          <w:lang w:val="en-GB"/>
        </w:rPr>
        <w:t>2</w:t>
      </w:r>
      <w:r w:rsidR="00E427CC" w:rsidRPr="008816A8">
        <w:rPr>
          <w:lang w:val="en-GB"/>
        </w:rPr>
        <w:t>5</w:t>
      </w:r>
      <w:r w:rsidRPr="008816A8">
        <w:rPr>
          <w:lang w:val="en-GB"/>
        </w:rPr>
        <w:t>.</w:t>
      </w:r>
    </w:p>
    <w:p w14:paraId="741C9502" w14:textId="44A795B8" w:rsidR="00AE31DB" w:rsidRPr="008816A8" w:rsidRDefault="005E5E5F" w:rsidP="002364C8">
      <w:pPr>
        <w:numPr>
          <w:ilvl w:val="0"/>
          <w:numId w:val="16"/>
        </w:numPr>
        <w:spacing w:after="80"/>
        <w:ind w:left="357" w:hanging="357"/>
        <w:rPr>
          <w:lang w:val="en-US"/>
        </w:rPr>
      </w:pPr>
      <w:r w:rsidRPr="008816A8">
        <w:rPr>
          <w:lang w:val="en-GB"/>
        </w:rPr>
        <w:t>Preferred language:</w:t>
      </w:r>
      <w:r w:rsidRPr="008816A8">
        <w:rPr>
          <w:rFonts w:cs="Arial"/>
          <w:b/>
          <w:lang w:val="en-GB"/>
        </w:rPr>
        <w:t xml:space="preserve"> </w:t>
      </w:r>
      <w:r w:rsidR="00E427CC" w:rsidRPr="008816A8">
        <w:rPr>
          <w:b/>
          <w:bCs/>
          <w:lang w:val="it-CH"/>
        </w:rPr>
        <w:t>English</w:t>
      </w:r>
      <w:r w:rsidR="00E427CC" w:rsidRPr="008816A8">
        <w:rPr>
          <w:b/>
          <w:bCs/>
          <w:lang w:val="it-CH"/>
        </w:rPr>
        <w:t>,</w:t>
      </w:r>
      <w:r w:rsidR="00E427CC" w:rsidRPr="008816A8">
        <w:rPr>
          <w:b/>
          <w:bCs/>
          <w:lang w:val="it-CH"/>
        </w:rPr>
        <w:t xml:space="preserve"> </w:t>
      </w:r>
      <w:proofErr w:type="spellStart"/>
      <w:r w:rsidR="00E427CC" w:rsidRPr="008816A8">
        <w:rPr>
          <w:b/>
          <w:bCs/>
          <w:lang w:val="it-CH"/>
        </w:rPr>
        <w:t>Arabic</w:t>
      </w:r>
      <w:proofErr w:type="spellEnd"/>
      <w:r w:rsidRPr="008816A8">
        <w:rPr>
          <w:lang w:val="it-CH"/>
        </w:rPr>
        <w:t xml:space="preserve">. </w:t>
      </w:r>
      <w:proofErr w:type="spellStart"/>
      <w:r w:rsidRPr="008816A8">
        <w:rPr>
          <w:lang w:val="it-CH"/>
        </w:rPr>
        <w:t>You</w:t>
      </w:r>
      <w:proofErr w:type="spellEnd"/>
      <w:r w:rsidRPr="008816A8">
        <w:rPr>
          <w:lang w:val="it-CH"/>
        </w:rPr>
        <w:t xml:space="preserve"> can </w:t>
      </w:r>
      <w:proofErr w:type="spellStart"/>
      <w:r w:rsidRPr="008816A8">
        <w:rPr>
          <w:lang w:val="it-CH"/>
        </w:rPr>
        <w:t>also</w:t>
      </w:r>
      <w:proofErr w:type="spellEnd"/>
      <w:r w:rsidRPr="008816A8">
        <w:rPr>
          <w:lang w:val="it-CH"/>
        </w:rPr>
        <w:t xml:space="preserve"> </w:t>
      </w:r>
      <w:proofErr w:type="spellStart"/>
      <w:r w:rsidRPr="008816A8">
        <w:rPr>
          <w:lang w:val="it-CH"/>
        </w:rPr>
        <w:t>write</w:t>
      </w:r>
      <w:proofErr w:type="spellEnd"/>
      <w:r w:rsidRPr="008816A8">
        <w:rPr>
          <w:lang w:val="it-CH"/>
        </w:rPr>
        <w:t xml:space="preserve"> in </w:t>
      </w:r>
      <w:proofErr w:type="spellStart"/>
      <w:r w:rsidRPr="008816A8">
        <w:rPr>
          <w:lang w:val="it-CH"/>
        </w:rPr>
        <w:t>your</w:t>
      </w:r>
      <w:proofErr w:type="spellEnd"/>
      <w:r w:rsidRPr="008816A8">
        <w:rPr>
          <w:lang w:val="it-CH"/>
        </w:rPr>
        <w:t xml:space="preserve"> </w:t>
      </w:r>
      <w:proofErr w:type="spellStart"/>
      <w:r w:rsidRPr="008816A8">
        <w:rPr>
          <w:lang w:val="it-CH"/>
        </w:rPr>
        <w:t>own</w:t>
      </w:r>
      <w:proofErr w:type="spellEnd"/>
      <w:r w:rsidRPr="008816A8">
        <w:rPr>
          <w:lang w:val="it-CH"/>
        </w:rPr>
        <w:t xml:space="preserve"> </w:t>
      </w:r>
      <w:proofErr w:type="spellStart"/>
      <w:r w:rsidRPr="008816A8">
        <w:rPr>
          <w:lang w:val="it-CH"/>
        </w:rPr>
        <w:t>language</w:t>
      </w:r>
      <w:proofErr w:type="spellEnd"/>
      <w:r w:rsidRPr="008816A8">
        <w:rPr>
          <w:lang w:val="it-CH"/>
        </w:rPr>
        <w:t>.</w:t>
      </w:r>
    </w:p>
    <w:p w14:paraId="078D67F0" w14:textId="77777777" w:rsidR="00571037" w:rsidRPr="008816A8" w:rsidRDefault="00571037" w:rsidP="00571037">
      <w:pPr>
        <w:numPr>
          <w:ilvl w:val="0"/>
          <w:numId w:val="16"/>
        </w:numPr>
        <w:ind w:left="357" w:hanging="357"/>
        <w:rPr>
          <w:sz w:val="12"/>
          <w:szCs w:val="16"/>
          <w:lang w:val="fr-FR"/>
        </w:rPr>
      </w:pPr>
      <w:r w:rsidRPr="008816A8">
        <w:rPr>
          <w:b/>
          <w:sz w:val="12"/>
          <w:szCs w:val="16"/>
          <w:lang w:val="en-US"/>
        </w:rPr>
        <w:t>INFO POSTAGE</w:t>
      </w:r>
      <w:r w:rsidRPr="008816A8">
        <w:rPr>
          <w:sz w:val="12"/>
          <w:szCs w:val="16"/>
          <w:lang w:val="en-US"/>
        </w:rPr>
        <w:t xml:space="preserve">: Post delivery is possible to almost all countries. Please check at the Swiss Post whether letters are currently being delivered to the destination country. </w:t>
      </w:r>
      <w:r w:rsidRPr="008816A8">
        <w:rPr>
          <w:sz w:val="12"/>
          <w:szCs w:val="16"/>
          <w:lang w:val="en-US"/>
        </w:rPr>
        <w:br/>
        <w:t xml:space="preserve">If not, please send by email, fax or social media and/or via the embassy with the request for forwarding to the named person. </w:t>
      </w:r>
      <w:proofErr w:type="spellStart"/>
      <w:r w:rsidRPr="008816A8">
        <w:rPr>
          <w:sz w:val="12"/>
          <w:szCs w:val="16"/>
          <w:lang w:val="fr-FR"/>
        </w:rPr>
        <w:t>Thank</w:t>
      </w:r>
      <w:proofErr w:type="spellEnd"/>
      <w:r w:rsidRPr="008816A8">
        <w:rPr>
          <w:sz w:val="12"/>
          <w:szCs w:val="16"/>
          <w:lang w:val="fr-FR"/>
        </w:rPr>
        <w:t xml:space="preserve"> </w:t>
      </w:r>
      <w:proofErr w:type="spellStart"/>
      <w:r w:rsidRPr="008816A8">
        <w:rPr>
          <w:sz w:val="12"/>
          <w:szCs w:val="16"/>
          <w:lang w:val="fr-FR"/>
        </w:rPr>
        <w:t>you</w:t>
      </w:r>
      <w:proofErr w:type="spellEnd"/>
      <w:r w:rsidRPr="008816A8">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8816A8" w14:paraId="2369AAEC" w14:textId="77777777" w:rsidTr="002621D1">
        <w:trPr>
          <w:cantSplit/>
          <w:trHeight w:val="53"/>
        </w:trPr>
        <w:tc>
          <w:tcPr>
            <w:tcW w:w="2838" w:type="pct"/>
            <w:noWrap/>
            <w:hideMark/>
          </w:tcPr>
          <w:p w14:paraId="56D91F8D" w14:textId="77777777" w:rsidR="005E5E5F" w:rsidRPr="008816A8" w:rsidRDefault="005E5E5F" w:rsidP="009468F4">
            <w:pPr>
              <w:pStyle w:val="berschrift"/>
              <w:rPr>
                <w:lang w:val="en-GB"/>
              </w:rPr>
            </w:pPr>
            <w:r w:rsidRPr="008816A8">
              <w:rPr>
                <w:lang w:val="it-CH"/>
              </w:rPr>
              <w:t>APPEALS TO</w:t>
            </w:r>
          </w:p>
        </w:tc>
        <w:tc>
          <w:tcPr>
            <w:tcW w:w="2162" w:type="pct"/>
            <w:hideMark/>
          </w:tcPr>
          <w:p w14:paraId="629C5B5B" w14:textId="77777777" w:rsidR="005E5E5F" w:rsidRPr="008816A8" w:rsidRDefault="005E5E5F" w:rsidP="009468F4">
            <w:pPr>
              <w:pStyle w:val="berschrift"/>
              <w:rPr>
                <w:lang w:val="en-GB"/>
              </w:rPr>
            </w:pPr>
            <w:r w:rsidRPr="008816A8">
              <w:rPr>
                <w:lang w:val="it-CH"/>
              </w:rPr>
              <w:t>COPIES TO</w:t>
            </w:r>
          </w:p>
        </w:tc>
      </w:tr>
      <w:tr w:rsidR="005E5E5F" w:rsidRPr="008816A8" w14:paraId="68845B09" w14:textId="77777777" w:rsidTr="002621D1">
        <w:trPr>
          <w:cantSplit/>
          <w:trHeight w:val="53"/>
        </w:trPr>
        <w:tc>
          <w:tcPr>
            <w:tcW w:w="2838" w:type="pct"/>
            <w:noWrap/>
            <w:hideMark/>
          </w:tcPr>
          <w:p w14:paraId="52A1F83C" w14:textId="5962565A" w:rsidR="00E427CC" w:rsidRPr="00E427CC" w:rsidRDefault="008816A8" w:rsidP="00E427CC">
            <w:pPr>
              <w:spacing w:after="80"/>
              <w:rPr>
                <w:lang w:val="it-CH"/>
              </w:rPr>
            </w:pPr>
            <w:r w:rsidRPr="008816A8">
              <w:rPr>
                <w:rFonts w:cs="Arial"/>
                <w:bCs/>
                <w:iCs/>
                <w:lang w:val="en-US"/>
              </w:rPr>
              <w:t>Walid bin Muhammad Al-</w:t>
            </w:r>
            <w:proofErr w:type="spellStart"/>
            <w:r w:rsidRPr="008816A8">
              <w:rPr>
                <w:rFonts w:cs="Arial"/>
                <w:bCs/>
                <w:iCs/>
                <w:lang w:val="en-US"/>
              </w:rPr>
              <w:t>Sama'ani</w:t>
            </w:r>
            <w:proofErr w:type="spellEnd"/>
            <w:r w:rsidR="00E427CC" w:rsidRPr="00E427CC">
              <w:rPr>
                <w:lang w:val="it-CH"/>
              </w:rPr>
              <w:br/>
            </w:r>
            <w:proofErr w:type="spellStart"/>
            <w:r w:rsidR="00E427CC" w:rsidRPr="00E427CC">
              <w:rPr>
                <w:lang w:val="it-CH"/>
              </w:rPr>
              <w:t>Minister</w:t>
            </w:r>
            <w:proofErr w:type="spellEnd"/>
            <w:r w:rsidR="00E427CC" w:rsidRPr="00E427CC">
              <w:rPr>
                <w:lang w:val="it-CH"/>
              </w:rPr>
              <w:t xml:space="preserve"> of Justice</w:t>
            </w:r>
            <w:r w:rsidR="00E427CC" w:rsidRPr="00E427CC">
              <w:rPr>
                <w:lang w:val="it-CH"/>
              </w:rPr>
              <w:br/>
              <w:t>Postal Code 11472, P.O. Box 7775</w:t>
            </w:r>
            <w:r w:rsidR="00E427CC" w:rsidRPr="00E427CC">
              <w:rPr>
                <w:lang w:val="it-CH"/>
              </w:rPr>
              <w:br/>
              <w:t>Riyadh</w:t>
            </w:r>
            <w:r w:rsidR="00E427CC" w:rsidRPr="00E427CC">
              <w:rPr>
                <w:lang w:val="it-CH"/>
              </w:rPr>
              <w:br/>
            </w:r>
            <w:proofErr w:type="spellStart"/>
            <w:r w:rsidR="00E427CC" w:rsidRPr="00E427CC">
              <w:rPr>
                <w:lang w:val="it-CH"/>
              </w:rPr>
              <w:t>Saudi</w:t>
            </w:r>
            <w:proofErr w:type="spellEnd"/>
            <w:r w:rsidR="00E427CC" w:rsidRPr="00E427CC">
              <w:rPr>
                <w:lang w:val="it-CH"/>
              </w:rPr>
              <w:t xml:space="preserve"> Arabia</w:t>
            </w:r>
          </w:p>
          <w:p w14:paraId="2ABD0119" w14:textId="3FB6B9E8" w:rsidR="00E427CC" w:rsidRPr="008816A8" w:rsidRDefault="008816A8" w:rsidP="00E427CC">
            <w:pPr>
              <w:spacing w:after="240"/>
              <w:rPr>
                <w:rFonts w:cs="Arial"/>
                <w:iCs/>
                <w:lang w:val="en-US"/>
              </w:rPr>
            </w:pPr>
            <w:r w:rsidRPr="008816A8">
              <w:rPr>
                <w:rFonts w:cs="Arial"/>
                <w:iCs/>
                <w:lang w:val="en-US"/>
              </w:rPr>
              <w:t xml:space="preserve">Email: </w:t>
            </w:r>
            <w:hyperlink r:id="rId8" w:history="1">
              <w:r w:rsidRPr="008816A8">
                <w:rPr>
                  <w:rStyle w:val="Hyperlink"/>
                  <w:rFonts w:cs="Arial"/>
                  <w:iCs/>
                  <w:lang w:val="en-US"/>
                </w:rPr>
                <w:t>1950@moj.gov.sa</w:t>
              </w:r>
            </w:hyperlink>
          </w:p>
          <w:p w14:paraId="2FDFD3C1" w14:textId="77777777" w:rsidR="00E427CC" w:rsidRPr="00E427CC" w:rsidRDefault="00E427CC" w:rsidP="00E427CC">
            <w:pPr>
              <w:spacing w:after="40"/>
              <w:rPr>
                <w:b/>
                <w:bCs/>
                <w:sz w:val="16"/>
                <w:szCs w:val="16"/>
                <w:u w:val="single"/>
                <w:lang w:val="en-US"/>
              </w:rPr>
            </w:pPr>
            <w:r w:rsidRPr="00E427CC">
              <w:rPr>
                <w:b/>
                <w:bCs/>
                <w:sz w:val="16"/>
                <w:szCs w:val="16"/>
                <w:u w:val="single"/>
                <w:lang w:val="en-US"/>
              </w:rPr>
              <w:t>Additional target:</w:t>
            </w:r>
          </w:p>
          <w:p w14:paraId="38CB6B61" w14:textId="77777777" w:rsidR="00E427CC" w:rsidRPr="00E427CC" w:rsidRDefault="00E427CC" w:rsidP="00E427CC">
            <w:pPr>
              <w:rPr>
                <w:sz w:val="16"/>
                <w:szCs w:val="16"/>
                <w:lang w:val="en-US"/>
              </w:rPr>
            </w:pPr>
            <w:r w:rsidRPr="00E427CC">
              <w:rPr>
                <w:sz w:val="16"/>
                <w:szCs w:val="16"/>
                <w:lang w:val="en-US"/>
              </w:rPr>
              <w:t>Mohammed Bin Salman Al Saud</w:t>
            </w:r>
            <w:r w:rsidRPr="00E427CC">
              <w:rPr>
                <w:sz w:val="16"/>
                <w:szCs w:val="16"/>
                <w:lang w:val="en-US"/>
              </w:rPr>
              <w:br/>
              <w:t>Prime Minister and Crown Prince of Saudi Arabia</w:t>
            </w:r>
          </w:p>
          <w:p w14:paraId="6EE34107" w14:textId="77777777" w:rsidR="00E427CC" w:rsidRPr="00E427CC" w:rsidRDefault="00E427CC" w:rsidP="00E427CC">
            <w:pPr>
              <w:rPr>
                <w:sz w:val="16"/>
                <w:szCs w:val="16"/>
                <w:lang w:val="en-US"/>
              </w:rPr>
            </w:pPr>
            <w:r w:rsidRPr="00E427CC">
              <w:rPr>
                <w:sz w:val="16"/>
                <w:szCs w:val="16"/>
                <w:lang w:val="en-US"/>
              </w:rPr>
              <w:t xml:space="preserve">Email: </w:t>
            </w:r>
            <w:hyperlink r:id="rId9" w:history="1">
              <w:r w:rsidRPr="00E427CC">
                <w:rPr>
                  <w:rStyle w:val="Hyperlink"/>
                  <w:sz w:val="16"/>
                  <w:szCs w:val="16"/>
                  <w:lang w:val="en-US"/>
                </w:rPr>
                <w:t>admin@cpc.gov.sa</w:t>
              </w:r>
            </w:hyperlink>
          </w:p>
          <w:p w14:paraId="27CED2B0" w14:textId="5255E6A1" w:rsidR="005E5E5F" w:rsidRPr="008816A8" w:rsidRDefault="00E427CC" w:rsidP="00E427CC">
            <w:r w:rsidRPr="008816A8">
              <w:rPr>
                <w:sz w:val="16"/>
                <w:szCs w:val="16"/>
                <w:lang w:val="en-US"/>
              </w:rPr>
              <w:t>Fax: 00966114803572</w:t>
            </w:r>
          </w:p>
        </w:tc>
        <w:tc>
          <w:tcPr>
            <w:tcW w:w="2162" w:type="pct"/>
            <w:hideMark/>
          </w:tcPr>
          <w:p w14:paraId="12BC0DD9" w14:textId="77777777" w:rsidR="00E427CC" w:rsidRPr="00E427CC" w:rsidRDefault="00E427CC" w:rsidP="00E427CC">
            <w:pPr>
              <w:spacing w:after="80"/>
            </w:pPr>
            <w:r w:rsidRPr="00E427CC">
              <w:t>Botschaft des Königreichs Saudi-Arabien</w:t>
            </w:r>
            <w:r w:rsidRPr="00E427CC">
              <w:br/>
              <w:t>Kirchenfeldstrasse 64</w:t>
            </w:r>
            <w:r w:rsidRPr="00E427CC">
              <w:br/>
              <w:t>3005 Bern</w:t>
            </w:r>
          </w:p>
          <w:p w14:paraId="44757132" w14:textId="56F07717" w:rsidR="005E5E5F" w:rsidRPr="008816A8" w:rsidRDefault="00E427CC" w:rsidP="00E427CC">
            <w:r w:rsidRPr="008816A8">
              <w:t>Fax: 031 351 45 81</w:t>
            </w:r>
            <w:r w:rsidRPr="008816A8">
              <w:br/>
              <w:t xml:space="preserve">E-Mail: </w:t>
            </w:r>
            <w:hyperlink r:id="rId10" w:history="1">
              <w:r w:rsidRPr="008816A8">
                <w:rPr>
                  <w:rStyle w:val="Hyperlink"/>
                </w:rPr>
                <w:t>cemb@mofa.gov.sa</w:t>
              </w:r>
            </w:hyperlink>
            <w:r w:rsidRPr="008816A8">
              <w:t xml:space="preserve"> ; </w:t>
            </w:r>
            <w:hyperlink r:id="rId11" w:history="1">
              <w:r w:rsidRPr="008816A8">
                <w:rPr>
                  <w:rStyle w:val="Hyperlink"/>
                </w:rPr>
                <w:t>saudia.be@bluewin.ch</w:t>
              </w:r>
            </w:hyperlink>
          </w:p>
        </w:tc>
      </w:tr>
      <w:tr w:rsidR="009B7FAE" w:rsidRPr="008816A8" w14:paraId="3A839434" w14:textId="77777777" w:rsidTr="002621D1">
        <w:trPr>
          <w:cantSplit/>
          <w:trHeight w:val="53"/>
        </w:trPr>
        <w:tc>
          <w:tcPr>
            <w:tcW w:w="5000" w:type="pct"/>
            <w:gridSpan w:val="2"/>
            <w:noWrap/>
          </w:tcPr>
          <w:p w14:paraId="38A55A3C" w14:textId="44125B1E" w:rsidR="009B7FAE" w:rsidRPr="008816A8" w:rsidRDefault="00B71BDF" w:rsidP="00803B52">
            <w:pPr>
              <w:spacing w:before="120"/>
              <w:rPr>
                <w:lang w:val="en-US"/>
              </w:rPr>
            </w:pPr>
            <w:r w:rsidRPr="008816A8">
              <w:rPr>
                <w:lang w:val="fr-CH"/>
              </w:rPr>
              <w:sym w:font="Wingdings 3" w:char="F022"/>
            </w:r>
            <w:r w:rsidRPr="008816A8">
              <w:rPr>
                <w:lang w:val="en-US"/>
              </w:rPr>
              <w:t xml:space="preserve"> </w:t>
            </w:r>
            <w:r w:rsidR="00BA09FB" w:rsidRPr="008816A8">
              <w:rPr>
                <w:b/>
                <w:bCs/>
                <w:lang w:val="en-US"/>
              </w:rPr>
              <w:t>Social media guidance</w:t>
            </w:r>
            <w:r w:rsidR="00BA09FB" w:rsidRPr="008816A8">
              <w:rPr>
                <w:lang w:val="en-US"/>
              </w:rPr>
              <w:t xml:space="preserve"> and </w:t>
            </w:r>
            <w:r w:rsidR="00BA09FB" w:rsidRPr="008816A8">
              <w:rPr>
                <w:b/>
                <w:bCs/>
                <w:lang w:val="en-US"/>
              </w:rPr>
              <w:t>a</w:t>
            </w:r>
            <w:r w:rsidR="00AA745E" w:rsidRPr="008816A8">
              <w:rPr>
                <w:b/>
                <w:bCs/>
                <w:lang w:val="en-US"/>
              </w:rPr>
              <w:t>ddit</w:t>
            </w:r>
            <w:r w:rsidR="00E427CC" w:rsidRPr="008816A8">
              <w:rPr>
                <w:b/>
                <w:bCs/>
                <w:lang w:val="en-US"/>
              </w:rPr>
              <w:t>i</w:t>
            </w:r>
            <w:r w:rsidR="00AA745E" w:rsidRPr="008816A8">
              <w:rPr>
                <w:b/>
                <w:bCs/>
                <w:lang w:val="en-US"/>
              </w:rPr>
              <w:t>onal targets</w:t>
            </w:r>
            <w:r w:rsidR="00AA745E" w:rsidRPr="008816A8">
              <w:rPr>
                <w:lang w:val="en-US"/>
              </w:rPr>
              <w:t xml:space="preserve"> see online</w:t>
            </w:r>
            <w:r w:rsidR="002365A5" w:rsidRPr="008816A8">
              <w:rPr>
                <w:lang w:val="en-US"/>
              </w:rPr>
              <w:t xml:space="preserve">: </w:t>
            </w:r>
            <w:hyperlink r:id="rId12" w:history="1">
              <w:r w:rsidR="002365A5" w:rsidRPr="008816A8">
                <w:rPr>
                  <w:rStyle w:val="Hyperlink"/>
                  <w:lang w:val="en-US"/>
                </w:rPr>
                <w:t>amnesty.ch</w:t>
              </w:r>
            </w:hyperlink>
            <w:r w:rsidR="002365A5" w:rsidRPr="008816A8">
              <w:rPr>
                <w:lang w:val="en-US"/>
              </w:rPr>
              <w:t xml:space="preserve"> </w:t>
            </w:r>
            <w:r w:rsidR="00A52BF5" w:rsidRPr="008816A8">
              <w:rPr>
                <w:sz w:val="32"/>
                <w:szCs w:val="32"/>
              </w:rPr>
              <w:sym w:font="Webdings" w:char="F04C"/>
            </w:r>
            <w:r w:rsidR="002365A5" w:rsidRPr="008816A8">
              <w:rPr>
                <w:b/>
                <w:bCs/>
                <w:lang w:val="en-US"/>
              </w:rPr>
              <w:t xml:space="preserve">UA </w:t>
            </w:r>
            <w:r w:rsidR="00E427CC" w:rsidRPr="008816A8">
              <w:rPr>
                <w:b/>
                <w:bCs/>
                <w:lang w:val="en-US"/>
              </w:rPr>
              <w:t>085/23</w:t>
            </w:r>
          </w:p>
        </w:tc>
      </w:tr>
    </w:tbl>
    <w:p w14:paraId="1D51567E" w14:textId="77777777" w:rsidR="00881147" w:rsidRPr="008816A8" w:rsidRDefault="00881147" w:rsidP="00881147">
      <w:pPr>
        <w:rPr>
          <w:sz w:val="4"/>
          <w:lang w:val="it-CH"/>
        </w:rPr>
      </w:pPr>
    </w:p>
    <w:p w14:paraId="546FF1AB" w14:textId="77777777" w:rsidR="007D0B54" w:rsidRPr="008816A8" w:rsidRDefault="00CF02C7" w:rsidP="00881147">
      <w:pPr>
        <w:rPr>
          <w:sz w:val="10"/>
          <w:szCs w:val="10"/>
          <w:lang w:val="it-CH"/>
        </w:rPr>
      </w:pPr>
      <w:r w:rsidRPr="008816A8">
        <w:rPr>
          <w:sz w:val="20"/>
          <w:szCs w:val="20"/>
          <w:lang w:val="it-CH"/>
        </w:rPr>
        <w:br w:type="page"/>
      </w:r>
    </w:p>
    <w:p w14:paraId="65971B6A" w14:textId="77777777" w:rsidR="00097F8C" w:rsidRPr="008816A8" w:rsidRDefault="00097F8C" w:rsidP="00C67DE1">
      <w:pPr>
        <w:spacing w:line="360" w:lineRule="auto"/>
        <w:rPr>
          <w:sz w:val="20"/>
          <w:szCs w:val="20"/>
          <w:lang w:val="en-US"/>
        </w:rPr>
        <w:sectPr w:rsidR="00097F8C" w:rsidRPr="008816A8" w:rsidSect="002621D1">
          <w:footerReference w:type="first" r:id="rId13"/>
          <w:type w:val="continuous"/>
          <w:pgSz w:w="11906" w:h="16838" w:code="9"/>
          <w:pgMar w:top="426" w:right="707" w:bottom="709" w:left="709" w:header="159" w:footer="306" w:gutter="0"/>
          <w:cols w:space="720"/>
          <w:titlePg/>
        </w:sectPr>
      </w:pPr>
    </w:p>
    <w:p w14:paraId="710399BB" w14:textId="77777777" w:rsidR="007D0B54" w:rsidRPr="008816A8" w:rsidRDefault="007D0B54" w:rsidP="00C67DE1">
      <w:pPr>
        <w:spacing w:line="360" w:lineRule="auto"/>
        <w:rPr>
          <w:sz w:val="20"/>
          <w:szCs w:val="20"/>
        </w:rPr>
      </w:pPr>
      <w:r w:rsidRPr="008816A8">
        <w:rPr>
          <w:sz w:val="20"/>
          <w:szCs w:val="20"/>
        </w:rPr>
        <w:lastRenderedPageBreak/>
        <w:t>________________________</w:t>
      </w:r>
    </w:p>
    <w:p w14:paraId="322D8E2D" w14:textId="77777777" w:rsidR="007D0B54" w:rsidRPr="008816A8" w:rsidRDefault="007D0B54" w:rsidP="00C67DE1">
      <w:pPr>
        <w:spacing w:line="360" w:lineRule="auto"/>
        <w:rPr>
          <w:sz w:val="20"/>
          <w:szCs w:val="20"/>
        </w:rPr>
      </w:pPr>
      <w:r w:rsidRPr="008816A8">
        <w:rPr>
          <w:sz w:val="20"/>
          <w:szCs w:val="20"/>
        </w:rPr>
        <w:t>________________________</w:t>
      </w:r>
    </w:p>
    <w:p w14:paraId="18B415EA" w14:textId="77777777" w:rsidR="007D0B54" w:rsidRPr="008816A8" w:rsidRDefault="007D0B54" w:rsidP="00C67DE1">
      <w:pPr>
        <w:spacing w:line="360" w:lineRule="auto"/>
        <w:rPr>
          <w:sz w:val="20"/>
          <w:szCs w:val="20"/>
        </w:rPr>
      </w:pPr>
      <w:r w:rsidRPr="008816A8">
        <w:rPr>
          <w:sz w:val="20"/>
          <w:szCs w:val="20"/>
        </w:rPr>
        <w:t>________________________</w:t>
      </w:r>
    </w:p>
    <w:p w14:paraId="4FB96303" w14:textId="77777777" w:rsidR="007D0B54" w:rsidRPr="008816A8" w:rsidRDefault="007D0B54" w:rsidP="00C67DE1">
      <w:pPr>
        <w:spacing w:line="360" w:lineRule="auto"/>
        <w:rPr>
          <w:sz w:val="20"/>
          <w:szCs w:val="20"/>
        </w:rPr>
      </w:pPr>
      <w:r w:rsidRPr="008816A8">
        <w:rPr>
          <w:sz w:val="20"/>
          <w:szCs w:val="20"/>
        </w:rPr>
        <w:t>________________________</w:t>
      </w:r>
    </w:p>
    <w:p w14:paraId="16183BFD" w14:textId="77777777" w:rsidR="007D0B54" w:rsidRPr="008816A8" w:rsidRDefault="007D0B54" w:rsidP="00C67DE1">
      <w:pPr>
        <w:rPr>
          <w:sz w:val="20"/>
          <w:szCs w:val="20"/>
        </w:rPr>
      </w:pPr>
    </w:p>
    <w:p w14:paraId="3AC220D8" w14:textId="77777777" w:rsidR="00EF5ECD" w:rsidRPr="008816A8" w:rsidRDefault="00EF5ECD" w:rsidP="00C67DE1">
      <w:pPr>
        <w:rPr>
          <w:sz w:val="20"/>
          <w:szCs w:val="20"/>
        </w:rPr>
      </w:pPr>
    </w:p>
    <w:p w14:paraId="4472C055" w14:textId="7E4BCA1B" w:rsidR="007D0B54" w:rsidRPr="008816A8" w:rsidRDefault="008816A8" w:rsidP="00C67DE1">
      <w:pPr>
        <w:ind w:left="5670"/>
        <w:rPr>
          <w:sz w:val="20"/>
          <w:szCs w:val="20"/>
          <w:lang w:val="it-CH"/>
        </w:rPr>
      </w:pPr>
      <w:r w:rsidRPr="008816A8">
        <w:rPr>
          <w:rFonts w:cs="Arial"/>
          <w:bCs/>
          <w:iCs/>
          <w:lang w:val="en-US"/>
        </w:rPr>
        <w:t>Walid bin Muhammad Al-</w:t>
      </w:r>
      <w:proofErr w:type="spellStart"/>
      <w:r w:rsidRPr="008816A8">
        <w:rPr>
          <w:rFonts w:cs="Arial"/>
          <w:bCs/>
          <w:iCs/>
          <w:lang w:val="en-US"/>
        </w:rPr>
        <w:t>Sama'ani</w:t>
      </w:r>
      <w:proofErr w:type="spellEnd"/>
      <w:r w:rsidR="00E427CC" w:rsidRPr="00E427CC">
        <w:rPr>
          <w:sz w:val="20"/>
          <w:szCs w:val="20"/>
          <w:lang w:val="en-US"/>
        </w:rPr>
        <w:br/>
        <w:t>Minister of Justice</w:t>
      </w:r>
      <w:r w:rsidR="00E427CC" w:rsidRPr="00E427CC">
        <w:rPr>
          <w:sz w:val="20"/>
          <w:szCs w:val="20"/>
          <w:lang w:val="en-US"/>
        </w:rPr>
        <w:br/>
        <w:t>Postal Code 11472</w:t>
      </w:r>
      <w:r w:rsidR="00E427CC" w:rsidRPr="00E427CC">
        <w:rPr>
          <w:sz w:val="20"/>
          <w:szCs w:val="20"/>
          <w:lang w:val="en-US"/>
        </w:rPr>
        <w:br/>
        <w:t>P.O. Box 7775</w:t>
      </w:r>
      <w:r w:rsidR="00E427CC" w:rsidRPr="00E427CC">
        <w:rPr>
          <w:sz w:val="20"/>
          <w:szCs w:val="20"/>
          <w:lang w:val="en-US"/>
        </w:rPr>
        <w:br/>
        <w:t>Riyadh</w:t>
      </w:r>
      <w:r w:rsidR="00E427CC" w:rsidRPr="00E427CC">
        <w:rPr>
          <w:sz w:val="20"/>
          <w:szCs w:val="20"/>
          <w:lang w:val="en-US"/>
        </w:rPr>
        <w:br/>
        <w:t>Saudi Arabia</w:t>
      </w:r>
    </w:p>
    <w:p w14:paraId="739F58E3" w14:textId="291ADEB0" w:rsidR="007D0B54" w:rsidRPr="008816A8" w:rsidRDefault="007D0B54" w:rsidP="00C67DE1">
      <w:pPr>
        <w:spacing w:before="840" w:after="840"/>
        <w:ind w:left="5670"/>
        <w:rPr>
          <w:sz w:val="20"/>
          <w:szCs w:val="20"/>
          <w:lang w:val="it-CH"/>
        </w:rPr>
      </w:pPr>
      <w:r w:rsidRPr="008816A8">
        <w:rPr>
          <w:sz w:val="20"/>
          <w:szCs w:val="20"/>
        </w:rPr>
        <w:t>________________________</w:t>
      </w:r>
    </w:p>
    <w:p w14:paraId="4321EC42" w14:textId="77777777" w:rsidR="007C6484" w:rsidRPr="008816A8" w:rsidRDefault="007C6484" w:rsidP="00C67DE1">
      <w:pPr>
        <w:pStyle w:val="AbschnittAbstandimText"/>
        <w:spacing w:after="0"/>
        <w:rPr>
          <w:sz w:val="20"/>
          <w:szCs w:val="20"/>
          <w:lang w:val="it-CH"/>
        </w:rPr>
      </w:pPr>
    </w:p>
    <w:p w14:paraId="2339D3A7" w14:textId="77777777" w:rsidR="00E427CC" w:rsidRPr="008816A8" w:rsidRDefault="00E427CC" w:rsidP="00E427CC">
      <w:pPr>
        <w:pStyle w:val="AbschnittAbstandimText"/>
        <w:rPr>
          <w:sz w:val="20"/>
          <w:szCs w:val="20"/>
          <w:lang w:val="en-GB"/>
        </w:rPr>
      </w:pPr>
      <w:r w:rsidRPr="008816A8">
        <w:rPr>
          <w:sz w:val="20"/>
          <w:szCs w:val="20"/>
          <w:lang w:val="en-GB"/>
        </w:rPr>
        <w:t>Your Excellency,</w:t>
      </w:r>
    </w:p>
    <w:p w14:paraId="5C7301DB" w14:textId="20F79844" w:rsidR="00E427CC" w:rsidRPr="008816A8" w:rsidRDefault="00E427CC" w:rsidP="00E427CC">
      <w:pPr>
        <w:pStyle w:val="AbschnittAbstandimText"/>
        <w:rPr>
          <w:b/>
          <w:bCs/>
          <w:sz w:val="20"/>
          <w:szCs w:val="20"/>
          <w:lang w:val="en-GB"/>
        </w:rPr>
      </w:pPr>
      <w:r w:rsidRPr="008816A8">
        <w:rPr>
          <w:b/>
          <w:bCs/>
          <w:sz w:val="20"/>
          <w:szCs w:val="20"/>
          <w:lang w:val="en-GB"/>
        </w:rPr>
        <w:t>While I welcome the news that the unjust death sentence against Mohammad bin Nasser al-Ghamdi has been commuted, I am distressed to learn that the appeals chamber of the SCC has resentenced to 30 years in prison and that he remains in detention for his online expression</w:t>
      </w:r>
      <w:r w:rsidR="008816A8" w:rsidRPr="008816A8">
        <w:rPr>
          <w:b/>
          <w:bCs/>
          <w:sz w:val="20"/>
          <w:szCs w:val="20"/>
          <w:lang w:val="en-GB"/>
        </w:rPr>
        <w:t>.</w:t>
      </w:r>
    </w:p>
    <w:p w14:paraId="009F3167" w14:textId="22FC5BB0" w:rsidR="00E427CC" w:rsidRPr="008816A8" w:rsidRDefault="00E427CC" w:rsidP="00E427CC">
      <w:pPr>
        <w:pStyle w:val="AbschnittAbstandimText"/>
        <w:rPr>
          <w:sz w:val="20"/>
          <w:szCs w:val="20"/>
          <w:lang w:val="en-GB"/>
        </w:rPr>
      </w:pPr>
      <w:r w:rsidRPr="008816A8">
        <w:rPr>
          <w:sz w:val="20"/>
          <w:szCs w:val="20"/>
          <w:lang w:val="en-GB"/>
        </w:rPr>
        <w:t>According to his brother, Mohammad bin Nasser al-Ghamdi was arrested on 11 June 2022 by State Security forces as he sat with his wife and children in front of their house in al-</w:t>
      </w:r>
      <w:proofErr w:type="spellStart"/>
      <w:r w:rsidRPr="008816A8">
        <w:rPr>
          <w:sz w:val="20"/>
          <w:szCs w:val="20"/>
          <w:lang w:val="en-GB"/>
        </w:rPr>
        <w:t>Nawwariyyah</w:t>
      </w:r>
      <w:proofErr w:type="spellEnd"/>
      <w:r w:rsidRPr="008816A8">
        <w:rPr>
          <w:sz w:val="20"/>
          <w:szCs w:val="20"/>
          <w:lang w:val="en-GB"/>
        </w:rPr>
        <w:t xml:space="preserve"> neighbourhood in the city of Mecca. He was kept in solitary confinement in </w:t>
      </w:r>
      <w:proofErr w:type="spellStart"/>
      <w:r w:rsidRPr="008816A8">
        <w:rPr>
          <w:sz w:val="20"/>
          <w:szCs w:val="20"/>
          <w:lang w:val="en-GB"/>
        </w:rPr>
        <w:t>Dhahban</w:t>
      </w:r>
      <w:proofErr w:type="spellEnd"/>
      <w:r w:rsidRPr="008816A8">
        <w:rPr>
          <w:sz w:val="20"/>
          <w:szCs w:val="20"/>
          <w:lang w:val="en-GB"/>
        </w:rPr>
        <w:t xml:space="preserve"> prison near the city of Jeddah for four months, during which he was not allowed to contact his family or access a lawyer. Mohammad bin Nasser al-Ghamdi was allowed to contact his family only when he was moved to al-</w:t>
      </w:r>
      <w:proofErr w:type="spellStart"/>
      <w:r w:rsidRPr="008816A8">
        <w:rPr>
          <w:sz w:val="20"/>
          <w:szCs w:val="20"/>
          <w:lang w:val="en-GB"/>
        </w:rPr>
        <w:t>Ha’ir</w:t>
      </w:r>
      <w:proofErr w:type="spellEnd"/>
      <w:r w:rsidRPr="008816A8">
        <w:rPr>
          <w:sz w:val="20"/>
          <w:szCs w:val="20"/>
          <w:lang w:val="en-GB"/>
        </w:rPr>
        <w:t xml:space="preserve"> prison in Riyadh, about four months after he was arrested.</w:t>
      </w:r>
    </w:p>
    <w:p w14:paraId="324810C4" w14:textId="501D59A0" w:rsidR="00E427CC" w:rsidRPr="008816A8" w:rsidRDefault="00E427CC" w:rsidP="00E427CC">
      <w:pPr>
        <w:pStyle w:val="AbschnittAbstandimText"/>
        <w:rPr>
          <w:sz w:val="20"/>
          <w:szCs w:val="20"/>
          <w:lang w:val="en-GB"/>
        </w:rPr>
      </w:pPr>
      <w:r w:rsidRPr="008816A8">
        <w:rPr>
          <w:sz w:val="20"/>
          <w:szCs w:val="20"/>
          <w:lang w:val="en-GB"/>
        </w:rPr>
        <w:t>During questioning, interrogators asked Mohammad bin Nasser al-Ghamdi about his political opinions and his views on other imprisoned Saudi nationals, including religious clerics Salman al-Awda and Awad al-Qarni, both of whom were detained in 2017 and face the death penalty for their political views.</w:t>
      </w:r>
    </w:p>
    <w:p w14:paraId="5A2354FB" w14:textId="77777777" w:rsidR="00E427CC" w:rsidRPr="008816A8" w:rsidRDefault="00E427CC" w:rsidP="00E427CC">
      <w:pPr>
        <w:pStyle w:val="AbschnittAbstandimText"/>
        <w:rPr>
          <w:sz w:val="20"/>
          <w:szCs w:val="20"/>
          <w:lang w:val="en-GB"/>
        </w:rPr>
      </w:pPr>
      <w:r w:rsidRPr="008816A8">
        <w:rPr>
          <w:sz w:val="20"/>
          <w:szCs w:val="20"/>
          <w:lang w:val="en-GB"/>
        </w:rPr>
        <w:t>According to the verdict and charge sheet reviewed by Amnesty International, Mohammad bin Nasser al-Ghamdi was convicted under articles 30, 34, 43 and 44 of Saudi’s counterterrorism law, including for posts in which he criticized the Saudi King and Crown Prince and Saudi’s foreign policy, called for the release of detained religious clerics and protested increased prices, all of which are views protected under his right to freedom of expression. He is not accused of any violent crime.</w:t>
      </w:r>
    </w:p>
    <w:p w14:paraId="01DC1AB3" w14:textId="6D0C32E4" w:rsidR="00E427CC" w:rsidRPr="008816A8" w:rsidRDefault="00E427CC" w:rsidP="00E427CC">
      <w:pPr>
        <w:pStyle w:val="AbschnittAbstandimText"/>
        <w:rPr>
          <w:sz w:val="20"/>
          <w:szCs w:val="20"/>
          <w:lang w:val="en-GB"/>
        </w:rPr>
      </w:pPr>
      <w:r w:rsidRPr="008816A8">
        <w:rPr>
          <w:sz w:val="20"/>
          <w:szCs w:val="20"/>
          <w:lang w:val="en-GB"/>
        </w:rPr>
        <w:t>On 29 May 2024, the Specialized Criminal Court also sentenced Mohammad bin Nasser al-Ghamdi’s brother, Asaad bin Nasser al-Ghamdi, to 20 years in prison for social media posts criticizing the government.</w:t>
      </w:r>
    </w:p>
    <w:p w14:paraId="30C145C8" w14:textId="000B648E" w:rsidR="00E427CC" w:rsidRPr="008816A8" w:rsidRDefault="00E427CC" w:rsidP="00E427CC">
      <w:pPr>
        <w:pStyle w:val="AbschnittAbstandimText"/>
        <w:rPr>
          <w:b/>
          <w:bCs/>
          <w:sz w:val="20"/>
          <w:szCs w:val="20"/>
          <w:lang w:val="en-GB"/>
        </w:rPr>
      </w:pPr>
      <w:r w:rsidRPr="008816A8">
        <w:rPr>
          <w:b/>
          <w:bCs/>
          <w:sz w:val="20"/>
          <w:szCs w:val="20"/>
          <w:lang w:val="en-GB"/>
        </w:rPr>
        <w:t>I urge you to immediately and unconditionally release Mohammad bin Nasser al-Ghamdi as he has been convicted solely for peacefully exercising his right to freedom of expression.</w:t>
      </w:r>
    </w:p>
    <w:p w14:paraId="019ED45D" w14:textId="77777777" w:rsidR="00E427CC" w:rsidRPr="008816A8" w:rsidRDefault="00E427CC" w:rsidP="00E427CC">
      <w:pPr>
        <w:pStyle w:val="AbschnittAbstandimText"/>
        <w:rPr>
          <w:sz w:val="20"/>
          <w:szCs w:val="20"/>
          <w:lang w:val="en-GB"/>
        </w:rPr>
      </w:pPr>
    </w:p>
    <w:p w14:paraId="4545AAEF" w14:textId="77777777" w:rsidR="00E427CC" w:rsidRPr="008816A8" w:rsidRDefault="00E427CC" w:rsidP="00E427CC">
      <w:pPr>
        <w:pStyle w:val="AbschnittAbstandimText"/>
        <w:rPr>
          <w:sz w:val="20"/>
          <w:szCs w:val="20"/>
          <w:lang w:val="en-GB"/>
        </w:rPr>
      </w:pPr>
      <w:r w:rsidRPr="008816A8">
        <w:rPr>
          <w:sz w:val="20"/>
          <w:szCs w:val="20"/>
          <w:lang w:val="en-GB"/>
        </w:rPr>
        <w:t>Yours sincerely,</w:t>
      </w:r>
    </w:p>
    <w:p w14:paraId="2DE0C5C8" w14:textId="77777777" w:rsidR="007D0B54" w:rsidRPr="008816A8" w:rsidRDefault="007D0B54" w:rsidP="00C67DE1">
      <w:pPr>
        <w:spacing w:before="360"/>
        <w:rPr>
          <w:sz w:val="20"/>
          <w:szCs w:val="20"/>
        </w:rPr>
      </w:pPr>
      <w:r w:rsidRPr="008816A8">
        <w:rPr>
          <w:sz w:val="20"/>
          <w:szCs w:val="20"/>
        </w:rPr>
        <w:t>________________________</w:t>
      </w:r>
    </w:p>
    <w:p w14:paraId="23104274" w14:textId="77777777" w:rsidR="00881147" w:rsidRPr="0014306C" w:rsidRDefault="00097F8C" w:rsidP="00C67DE1">
      <w:pPr>
        <w:rPr>
          <w:sz w:val="20"/>
          <w:szCs w:val="20"/>
          <w:lang w:val="fr-FR"/>
        </w:rPr>
      </w:pPr>
      <w:r w:rsidRPr="008816A8">
        <w:rPr>
          <w:noProof/>
          <w:sz w:val="20"/>
          <w:szCs w:val="20"/>
          <w:lang w:val="fr-FR"/>
        </w:rPr>
        <mc:AlternateContent>
          <mc:Choice Requires="wps">
            <w:drawing>
              <wp:anchor distT="0" distB="0" distL="114300" distR="114300" simplePos="0" relativeHeight="251658240" behindDoc="0" locked="1" layoutInCell="0" allowOverlap="0" wp14:anchorId="1A713BAA" wp14:editId="050AA0A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2F587" w14:textId="25220B79" w:rsidR="00097F8C" w:rsidRPr="00E427CC" w:rsidRDefault="00F71E28" w:rsidP="00FA0F34">
                            <w:pPr>
                              <w:spacing w:after="40"/>
                              <w:ind w:left="57"/>
                              <w:rPr>
                                <w:b/>
                              </w:rPr>
                            </w:pPr>
                            <w:proofErr w:type="spellStart"/>
                            <w:r w:rsidRPr="00E427CC">
                              <w:rPr>
                                <w:b/>
                              </w:rPr>
                              <w:t>Copie</w:t>
                            </w:r>
                            <w:proofErr w:type="spellEnd"/>
                          </w:p>
                          <w:p w14:paraId="27CE54D3" w14:textId="77777777" w:rsidR="00E427CC" w:rsidRPr="00E427CC" w:rsidRDefault="00E427CC" w:rsidP="00E427CC">
                            <w:pPr>
                              <w:ind w:left="57"/>
                              <w:rPr>
                                <w:sz w:val="16"/>
                                <w:szCs w:val="16"/>
                              </w:rPr>
                            </w:pPr>
                            <w:r w:rsidRPr="00E427CC">
                              <w:rPr>
                                <w:sz w:val="16"/>
                                <w:szCs w:val="16"/>
                              </w:rPr>
                              <w:t>Botschaft des Königreichs Saudi-Arabien, Kirchenfeldstrasse 64, 3005 Bern</w:t>
                            </w:r>
                          </w:p>
                          <w:p w14:paraId="411204CC" w14:textId="7472A299" w:rsidR="00CF68A0" w:rsidRPr="00CF68A0" w:rsidRDefault="00E427CC" w:rsidP="00CF68A0">
                            <w:pPr>
                              <w:ind w:left="57"/>
                              <w:rPr>
                                <w:sz w:val="16"/>
                                <w:szCs w:val="16"/>
                              </w:rPr>
                            </w:pPr>
                            <w:r w:rsidRPr="00E427CC">
                              <w:rPr>
                                <w:sz w:val="16"/>
                                <w:szCs w:val="16"/>
                              </w:rPr>
                              <w:t xml:space="preserve">Fax: 031 351 45 81 / E-Mail: </w:t>
                            </w:r>
                            <w:proofErr w:type="gramStart"/>
                            <w:r w:rsidRPr="00E427CC">
                              <w:rPr>
                                <w:sz w:val="16"/>
                                <w:szCs w:val="16"/>
                              </w:rPr>
                              <w:t>cemb@mofa.gov.sa ;</w:t>
                            </w:r>
                            <w:proofErr w:type="gramEnd"/>
                            <w:r w:rsidRPr="00E427CC">
                              <w:rPr>
                                <w:sz w:val="16"/>
                                <w:szCs w:val="16"/>
                              </w:rPr>
                              <w:t xml:space="preserve">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13BA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E82F587" w14:textId="25220B79" w:rsidR="00097F8C" w:rsidRPr="00E427CC" w:rsidRDefault="00F71E28" w:rsidP="00FA0F34">
                      <w:pPr>
                        <w:spacing w:after="40"/>
                        <w:ind w:left="57"/>
                        <w:rPr>
                          <w:b/>
                        </w:rPr>
                      </w:pPr>
                      <w:proofErr w:type="spellStart"/>
                      <w:r w:rsidRPr="00E427CC">
                        <w:rPr>
                          <w:b/>
                        </w:rPr>
                        <w:t>Copie</w:t>
                      </w:r>
                      <w:proofErr w:type="spellEnd"/>
                    </w:p>
                    <w:p w14:paraId="27CE54D3" w14:textId="77777777" w:rsidR="00E427CC" w:rsidRPr="00E427CC" w:rsidRDefault="00E427CC" w:rsidP="00E427CC">
                      <w:pPr>
                        <w:ind w:left="57"/>
                        <w:rPr>
                          <w:sz w:val="16"/>
                          <w:szCs w:val="16"/>
                        </w:rPr>
                      </w:pPr>
                      <w:r w:rsidRPr="00E427CC">
                        <w:rPr>
                          <w:sz w:val="16"/>
                          <w:szCs w:val="16"/>
                        </w:rPr>
                        <w:t>Botschaft des Königreichs Saudi-Arabien, Kirchenfeldstrasse 64, 3005 Bern</w:t>
                      </w:r>
                    </w:p>
                    <w:p w14:paraId="411204CC" w14:textId="7472A299" w:rsidR="00CF68A0" w:rsidRPr="00CF68A0" w:rsidRDefault="00E427CC" w:rsidP="00CF68A0">
                      <w:pPr>
                        <w:ind w:left="57"/>
                        <w:rPr>
                          <w:sz w:val="16"/>
                          <w:szCs w:val="16"/>
                        </w:rPr>
                      </w:pPr>
                      <w:r w:rsidRPr="00E427CC">
                        <w:rPr>
                          <w:sz w:val="16"/>
                          <w:szCs w:val="16"/>
                        </w:rPr>
                        <w:t xml:space="preserve">Fax: 031 351 45 81 / E-Mail: </w:t>
                      </w:r>
                      <w:proofErr w:type="gramStart"/>
                      <w:r w:rsidRPr="00E427CC">
                        <w:rPr>
                          <w:sz w:val="16"/>
                          <w:szCs w:val="16"/>
                        </w:rPr>
                        <w:t>cemb@mofa.gov.sa ;</w:t>
                      </w:r>
                      <w:proofErr w:type="gramEnd"/>
                      <w:r w:rsidRPr="00E427CC">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62358" w14:textId="77777777" w:rsidR="00BE2DB7" w:rsidRPr="008702FA" w:rsidRDefault="00BE2DB7" w:rsidP="00553907">
      <w:r w:rsidRPr="008702FA">
        <w:separator/>
      </w:r>
    </w:p>
  </w:endnote>
  <w:endnote w:type="continuationSeparator" w:id="0">
    <w:p w14:paraId="152FD917" w14:textId="77777777" w:rsidR="00BE2DB7" w:rsidRPr="008702FA" w:rsidRDefault="00BE2DB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D6CF"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AA099BE"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C088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C992F61" wp14:editId="5BBB776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6678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1E16C9C" wp14:editId="0010789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478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2EFCDA5" wp14:editId="14B0E5A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0421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25AAC" w14:textId="77777777" w:rsidR="00BE2DB7" w:rsidRPr="008702FA" w:rsidRDefault="00BE2DB7" w:rsidP="00553907">
      <w:r w:rsidRPr="008702FA">
        <w:separator/>
      </w:r>
    </w:p>
  </w:footnote>
  <w:footnote w:type="continuationSeparator" w:id="0">
    <w:p w14:paraId="4667714D" w14:textId="77777777" w:rsidR="00BE2DB7" w:rsidRPr="008702FA" w:rsidRDefault="00BE2DB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C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16A8"/>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4538"/>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2DB7"/>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27CC"/>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0077"/>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929F1"/>
  <w15:docId w15:val="{49E0F1E0-057A-4B92-BBB6-0FD88237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97457">
      <w:bodyDiv w:val="1"/>
      <w:marLeft w:val="0"/>
      <w:marRight w:val="0"/>
      <w:marTop w:val="0"/>
      <w:marBottom w:val="0"/>
      <w:divBdr>
        <w:top w:val="none" w:sz="0" w:space="0" w:color="auto"/>
        <w:left w:val="none" w:sz="0" w:space="0" w:color="auto"/>
        <w:bottom w:val="none" w:sz="0" w:space="0" w:color="auto"/>
        <w:right w:val="none" w:sz="0" w:space="0" w:color="auto"/>
      </w:divBdr>
    </w:div>
    <w:div w:id="963345268">
      <w:bodyDiv w:val="1"/>
      <w:marLeft w:val="0"/>
      <w:marRight w:val="0"/>
      <w:marTop w:val="0"/>
      <w:marBottom w:val="0"/>
      <w:divBdr>
        <w:top w:val="none" w:sz="0" w:space="0" w:color="auto"/>
        <w:left w:val="none" w:sz="0" w:space="0" w:color="auto"/>
        <w:bottom w:val="none" w:sz="0" w:space="0" w:color="auto"/>
        <w:right w:val="none" w:sz="0" w:space="0" w:color="auto"/>
      </w:divBdr>
    </w:div>
    <w:div w:id="130596252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40849507">
      <w:bodyDiv w:val="1"/>
      <w:marLeft w:val="0"/>
      <w:marRight w:val="0"/>
      <w:marTop w:val="0"/>
      <w:marBottom w:val="0"/>
      <w:divBdr>
        <w:top w:val="none" w:sz="0" w:space="0" w:color="auto"/>
        <w:left w:val="none" w:sz="0" w:space="0" w:color="auto"/>
        <w:bottom w:val="none" w:sz="0" w:space="0" w:color="auto"/>
        <w:right w:val="none" w:sz="0" w:space="0" w:color="auto"/>
      </w:divBdr>
    </w:div>
    <w:div w:id="1586301586">
      <w:bodyDiv w:val="1"/>
      <w:marLeft w:val="0"/>
      <w:marRight w:val="0"/>
      <w:marTop w:val="0"/>
      <w:marBottom w:val="0"/>
      <w:divBdr>
        <w:top w:val="none" w:sz="0" w:space="0" w:color="auto"/>
        <w:left w:val="none" w:sz="0" w:space="0" w:color="auto"/>
        <w:bottom w:val="none" w:sz="0" w:space="0" w:color="auto"/>
        <w:right w:val="none" w:sz="0" w:space="0" w:color="auto"/>
      </w:divBdr>
    </w:div>
    <w:div w:id="1708027683">
      <w:bodyDiv w:val="1"/>
      <w:marLeft w:val="0"/>
      <w:marRight w:val="0"/>
      <w:marTop w:val="0"/>
      <w:marBottom w:val="0"/>
      <w:divBdr>
        <w:top w:val="none" w:sz="0" w:space="0" w:color="auto"/>
        <w:left w:val="none" w:sz="0" w:space="0" w:color="auto"/>
        <w:bottom w:val="none" w:sz="0" w:space="0" w:color="auto"/>
        <w:right w:val="none" w:sz="0" w:space="0" w:color="auto"/>
      </w:divBdr>
    </w:div>
    <w:div w:id="1828010957">
      <w:bodyDiv w:val="1"/>
      <w:marLeft w:val="0"/>
      <w:marRight w:val="0"/>
      <w:marTop w:val="0"/>
      <w:marBottom w:val="0"/>
      <w:divBdr>
        <w:top w:val="none" w:sz="0" w:space="0" w:color="auto"/>
        <w:left w:val="none" w:sz="0" w:space="0" w:color="auto"/>
        <w:bottom w:val="none" w:sz="0" w:space="0" w:color="auto"/>
        <w:right w:val="none" w:sz="0" w:space="0" w:color="auto"/>
      </w:divBdr>
    </w:div>
    <w:div w:id="211185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udia.be@bluew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mb@mofa.gov.sa" TargetMode="External"/><Relationship Id="rId4" Type="http://schemas.openxmlformats.org/officeDocument/2006/relationships/settings" Target="settings.xml"/><Relationship Id="rId9" Type="http://schemas.openxmlformats.org/officeDocument/2006/relationships/hyperlink" Target="mailto:admin@cpc.gov.s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870</Words>
  <Characters>5483</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2024-11-14T08:06:00Z</dcterms:created>
  <dcterms:modified xsi:type="dcterms:W3CDTF">2024-11-14T08:33:00Z</dcterms:modified>
</cp:coreProperties>
</file>