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520FD" w14:paraId="091EC0A2" w14:textId="77777777" w:rsidTr="00F52C4A">
        <w:trPr>
          <w:cantSplit/>
        </w:trPr>
        <w:tc>
          <w:tcPr>
            <w:tcW w:w="5000" w:type="pct"/>
            <w:gridSpan w:val="3"/>
            <w:noWrap/>
            <w:vAlign w:val="center"/>
          </w:tcPr>
          <w:p w14:paraId="508B3FE3" w14:textId="454DF8B8" w:rsidR="0030351B" w:rsidRPr="007520FD" w:rsidRDefault="007520FD" w:rsidP="007A5FCA">
            <w:pPr>
              <w:pStyle w:val="INDEXDATUM"/>
            </w:pPr>
            <w:r w:rsidRPr="007520FD">
              <w:rPr>
                <w:lang w:val="it-CH"/>
              </w:rPr>
              <w:t>MDE 15/7798/2024 – Israël/TPO - 11 mars 2024</w:t>
            </w:r>
          </w:p>
        </w:tc>
      </w:tr>
      <w:tr w:rsidR="00132CBD" w:rsidRPr="007520FD" w14:paraId="574EEF0E" w14:textId="77777777" w:rsidTr="00F52C4A">
        <w:trPr>
          <w:cantSplit/>
          <w:trHeight w:val="20"/>
        </w:trPr>
        <w:tc>
          <w:tcPr>
            <w:tcW w:w="1442" w:type="pct"/>
            <w:noWrap/>
          </w:tcPr>
          <w:p w14:paraId="7BD0C02B" w14:textId="77777777" w:rsidR="00132CBD" w:rsidRPr="007520FD" w:rsidRDefault="00132CBD" w:rsidP="002621D1">
            <w:pPr>
              <w:pStyle w:val="FURTHERINFO"/>
              <w:spacing w:after="120"/>
            </w:pPr>
            <w:r w:rsidRPr="007520FD">
              <w:t>FURTHER INFORMATION</w:t>
            </w:r>
          </w:p>
        </w:tc>
        <w:tc>
          <w:tcPr>
            <w:tcW w:w="1891" w:type="pct"/>
          </w:tcPr>
          <w:p w14:paraId="1269301A" w14:textId="77777777" w:rsidR="00132CBD" w:rsidRPr="007520FD" w:rsidRDefault="00132CBD" w:rsidP="002621D1">
            <w:pPr>
              <w:pStyle w:val="URGENTACTION16P"/>
              <w:spacing w:after="120"/>
            </w:pPr>
            <w:r w:rsidRPr="007520FD">
              <w:t>URGENT ACTION</w:t>
            </w:r>
          </w:p>
        </w:tc>
        <w:tc>
          <w:tcPr>
            <w:tcW w:w="1667" w:type="pct"/>
          </w:tcPr>
          <w:p w14:paraId="6867204C" w14:textId="3A035571" w:rsidR="00132CBD" w:rsidRPr="007520FD" w:rsidRDefault="00241D51" w:rsidP="002621D1">
            <w:pPr>
              <w:pStyle w:val="UA00000"/>
              <w:spacing w:after="120"/>
            </w:pPr>
            <w:r w:rsidRPr="007520FD">
              <w:t xml:space="preserve">FI </w:t>
            </w:r>
            <w:r w:rsidR="00830ED0" w:rsidRPr="007520FD">
              <w:rPr>
                <w:b w:val="0"/>
              </w:rPr>
              <w:t>UA</w:t>
            </w:r>
            <w:r w:rsidR="00830ED0" w:rsidRPr="007520FD">
              <w:t xml:space="preserve"> </w:t>
            </w:r>
            <w:r w:rsidRPr="007520FD">
              <w:t>0</w:t>
            </w:r>
            <w:r w:rsidR="007520FD" w:rsidRPr="007520FD">
              <w:t>78</w:t>
            </w:r>
            <w:r w:rsidRPr="007520FD">
              <w:t>/</w:t>
            </w:r>
            <w:r w:rsidR="007520FD" w:rsidRPr="007520FD">
              <w:t>23</w:t>
            </w:r>
            <w:r w:rsidRPr="007520FD">
              <w:t>-</w:t>
            </w:r>
            <w:r w:rsidR="007520FD" w:rsidRPr="007520FD">
              <w:t>1</w:t>
            </w:r>
          </w:p>
        </w:tc>
      </w:tr>
      <w:tr w:rsidR="0030351B" w:rsidRPr="007520FD" w14:paraId="733F7CC5" w14:textId="77777777" w:rsidTr="00F52C4A">
        <w:trPr>
          <w:cantSplit/>
        </w:trPr>
        <w:tc>
          <w:tcPr>
            <w:tcW w:w="5000" w:type="pct"/>
            <w:gridSpan w:val="3"/>
            <w:noWrap/>
            <w:vAlign w:val="bottom"/>
          </w:tcPr>
          <w:p w14:paraId="4908D77C" w14:textId="23488F4B" w:rsidR="0030351B" w:rsidRPr="007520FD" w:rsidRDefault="007520FD" w:rsidP="007520FD">
            <w:pPr>
              <w:pStyle w:val="TITEL100"/>
              <w:rPr>
                <w:szCs w:val="32"/>
                <w:lang w:val="fr-FR"/>
              </w:rPr>
            </w:pPr>
            <w:r w:rsidRPr="007520FD">
              <w:t>Il faut libérer un prisonnier palestinien en phase terminale</w:t>
            </w:r>
          </w:p>
        </w:tc>
      </w:tr>
      <w:tr w:rsidR="0030351B" w:rsidRPr="007520FD" w14:paraId="28BF0451" w14:textId="77777777" w:rsidTr="00F52C4A">
        <w:trPr>
          <w:cantSplit/>
        </w:trPr>
        <w:tc>
          <w:tcPr>
            <w:tcW w:w="5000" w:type="pct"/>
            <w:gridSpan w:val="3"/>
            <w:noWrap/>
          </w:tcPr>
          <w:p w14:paraId="65A291C4" w14:textId="353E3DFE" w:rsidR="0030351B" w:rsidRPr="007520FD" w:rsidRDefault="007520FD" w:rsidP="007520FD">
            <w:pPr>
              <w:pStyle w:val="LAND"/>
            </w:pPr>
            <w:r w:rsidRPr="007520FD">
              <w:t>ISRAËL ET TERRITOIRES PALESTINIENS OCCUPÉS</w:t>
            </w:r>
          </w:p>
        </w:tc>
      </w:tr>
    </w:tbl>
    <w:p w14:paraId="453E418D" w14:textId="77777777" w:rsidR="007520FD" w:rsidRPr="007520FD" w:rsidRDefault="007520FD" w:rsidP="007520FD">
      <w:pPr>
        <w:pStyle w:val="LeadBeschreibung"/>
        <w:rPr>
          <w:lang w:val="fr-CH"/>
        </w:rPr>
      </w:pPr>
      <w:r w:rsidRPr="007520FD">
        <w:rPr>
          <w:lang w:val="fr-CH"/>
        </w:rPr>
        <w:t xml:space="preserve">Walid </w:t>
      </w:r>
      <w:proofErr w:type="spellStart"/>
      <w:r w:rsidRPr="007520FD">
        <w:rPr>
          <w:lang w:val="fr-CH"/>
        </w:rPr>
        <w:t>Daqqah</w:t>
      </w:r>
      <w:proofErr w:type="spellEnd"/>
      <w:r w:rsidRPr="007520FD">
        <w:rPr>
          <w:lang w:val="fr-CH"/>
        </w:rPr>
        <w:t xml:space="preserve"> est un prisonnier palestinien en phase terminale à qui on a diagnostiqué une forme rare de cancer de la moelle osseuse. Depuis le 7 octobre 2023, il a été torturé, humilié, privé de visites de sa famille et négligé encore plus qu’avant sur le plan médical. Entretemps, il a été hospitalisé à deux reprises en raison d’une dégradation de son état de santé. En mars 2023, Walid </w:t>
      </w:r>
      <w:proofErr w:type="spellStart"/>
      <w:r w:rsidRPr="007520FD">
        <w:rPr>
          <w:lang w:val="fr-CH"/>
        </w:rPr>
        <w:t>Daqqah</w:t>
      </w:r>
      <w:proofErr w:type="spellEnd"/>
      <w:r w:rsidRPr="007520FD">
        <w:rPr>
          <w:lang w:val="fr-CH"/>
        </w:rPr>
        <w:t xml:space="preserve"> a fini de purger la peine de 37 ans de réclusion à laquelle il avait été condamné pour avoir participé à un groupe armé qui avait enlevé et tué un soldat israélien en 1984. Cependant, en 2018, un tribunal israélien l’a condamné à deux années supplémentaires de détention, retardant sa libération jusqu’en mars 2025, date à laquelle il risque de ne plus être en vie. Les autorités israéliennes doivent libérer immédiatement Walid </w:t>
      </w:r>
      <w:proofErr w:type="spellStart"/>
      <w:r w:rsidRPr="007520FD">
        <w:rPr>
          <w:lang w:val="fr-CH"/>
        </w:rPr>
        <w:t>Daqqah</w:t>
      </w:r>
      <w:proofErr w:type="spellEnd"/>
      <w:r w:rsidRPr="007520FD">
        <w:rPr>
          <w:lang w:val="fr-CH"/>
        </w:rPr>
        <w:t xml:space="preserve"> pour raisons humanitaires et lui permettre de passer le temps qui lui reste avec sa famille.</w:t>
      </w:r>
    </w:p>
    <w:p w14:paraId="1E6C60A3" w14:textId="04997F45" w:rsidR="007520FD" w:rsidRPr="007520FD" w:rsidRDefault="007520FD" w:rsidP="007520FD">
      <w:pPr>
        <w:pStyle w:val="berschrift"/>
        <w:rPr>
          <w:lang w:val="fr-CH"/>
        </w:rPr>
      </w:pPr>
      <w:r w:rsidRPr="007520FD">
        <w:rPr>
          <w:lang w:val="fr-CH"/>
        </w:rPr>
        <w:t>COMPLÉMENT D’INFORMATION</w:t>
      </w:r>
    </w:p>
    <w:p w14:paraId="02919E80" w14:textId="24A89AA7" w:rsidR="007520FD" w:rsidRPr="007520FD" w:rsidRDefault="007520FD" w:rsidP="007520FD">
      <w:pPr>
        <w:pStyle w:val="AbschnittAbstandimText"/>
        <w:rPr>
          <w:lang w:val="fr-CH"/>
        </w:rPr>
      </w:pPr>
      <w:r w:rsidRPr="007520FD">
        <w:rPr>
          <w:lang w:val="fr-CH"/>
        </w:rPr>
        <w:t xml:space="preserve">Walid </w:t>
      </w:r>
      <w:proofErr w:type="spellStart"/>
      <w:r w:rsidRPr="007520FD">
        <w:rPr>
          <w:lang w:val="fr-CH"/>
        </w:rPr>
        <w:t>Daqqah</w:t>
      </w:r>
      <w:proofErr w:type="spellEnd"/>
      <w:r w:rsidRPr="007520FD">
        <w:rPr>
          <w:lang w:val="fr-CH"/>
        </w:rPr>
        <w:t xml:space="preserve"> est un citoyen palestinien d’Israël âgé de 63 ans. Il est écrivain et père d’une fillette de quatre ans. Le 25 mars 1986, les forces israéliennes l’ont arrêté ; il avait alors 24 ans. En mars 1987, un tribunal militaire israélien l’a condamné à la réclusion à perpétuité après l’avoir déclaré coupable d’avoir commandé le groupe affilié au Front Populaire pour la Libération de la Palestine (FPLP) qui avait enlevé et tué le soldat israélien Moshe </w:t>
      </w:r>
      <w:proofErr w:type="spellStart"/>
      <w:r w:rsidRPr="007520FD">
        <w:rPr>
          <w:lang w:val="fr-CH"/>
        </w:rPr>
        <w:t>Tamam</w:t>
      </w:r>
      <w:proofErr w:type="spellEnd"/>
      <w:r w:rsidRPr="007520FD">
        <w:rPr>
          <w:lang w:val="fr-CH"/>
        </w:rPr>
        <w:t xml:space="preserve"> en 1984.</w:t>
      </w:r>
    </w:p>
    <w:p w14:paraId="277A414F" w14:textId="77777777" w:rsidR="007520FD" w:rsidRPr="007520FD" w:rsidRDefault="007520FD" w:rsidP="007520FD">
      <w:pPr>
        <w:pStyle w:val="AbschnittAbstandimText"/>
        <w:rPr>
          <w:lang w:val="fr-CH"/>
        </w:rPr>
      </w:pPr>
      <w:r w:rsidRPr="007520FD">
        <w:rPr>
          <w:lang w:val="fr-CH"/>
        </w:rPr>
        <w:t xml:space="preserve">En 2012, la peine de Walid </w:t>
      </w:r>
      <w:proofErr w:type="spellStart"/>
      <w:r w:rsidRPr="007520FD">
        <w:rPr>
          <w:lang w:val="fr-CH"/>
        </w:rPr>
        <w:t>Daqqah</w:t>
      </w:r>
      <w:proofErr w:type="spellEnd"/>
      <w:r w:rsidRPr="007520FD">
        <w:rPr>
          <w:lang w:val="fr-CH"/>
        </w:rPr>
        <w:t xml:space="preserve"> a été ramenée à 37 ans de réclusion, le président de l’époque, Shimon Peres, ayant accepté sa demande de remise de peine. Toutefois, début 2018, cinq ans avant la fin de sa peine, il a été condamné dans une affaire distincte à deux années supplémentaires pour avoir tenté de faire entrer des téléphones portables dans la prison afin d’aider d’autres prisonniers à communiquer avec leurs familles.</w:t>
      </w:r>
    </w:p>
    <w:p w14:paraId="18283F02" w14:textId="5E17C077" w:rsidR="007520FD" w:rsidRPr="007520FD" w:rsidRDefault="007520FD" w:rsidP="007520FD">
      <w:pPr>
        <w:pStyle w:val="AbschnittAbstandimText"/>
        <w:rPr>
          <w:lang w:val="fr-CH"/>
        </w:rPr>
      </w:pPr>
      <w:r w:rsidRPr="007520FD">
        <w:rPr>
          <w:lang w:val="fr-CH"/>
        </w:rPr>
        <w:t xml:space="preserve">La santé de Walid </w:t>
      </w:r>
      <w:proofErr w:type="spellStart"/>
      <w:r w:rsidRPr="007520FD">
        <w:rPr>
          <w:lang w:val="fr-CH"/>
        </w:rPr>
        <w:t>Daqqah</w:t>
      </w:r>
      <w:proofErr w:type="spellEnd"/>
      <w:r w:rsidRPr="007520FD">
        <w:rPr>
          <w:lang w:val="fr-CH"/>
        </w:rPr>
        <w:t xml:space="preserve"> s’est dégradée au fil des ans, du fait de la négligence médicale imputable aux Services pénitentiaires israéliens. En décembre 2022, une forme rare de cancer de la moelle osseuse lui a été diagnostiquée, nécessitant d’urgence une greffe de moelle osseuse.</w:t>
      </w:r>
    </w:p>
    <w:p w14:paraId="5B05E8E5" w14:textId="260746EF" w:rsidR="007520FD" w:rsidRPr="007520FD" w:rsidRDefault="007520FD" w:rsidP="007520FD">
      <w:pPr>
        <w:pStyle w:val="AbschnittAbstandimText"/>
        <w:rPr>
          <w:lang w:val="fr-CH"/>
        </w:rPr>
      </w:pPr>
      <w:r w:rsidRPr="007520FD">
        <w:rPr>
          <w:lang w:val="fr-CH"/>
        </w:rPr>
        <w:t xml:space="preserve">Le 6 novembre 2023, Walid </w:t>
      </w:r>
      <w:proofErr w:type="spellStart"/>
      <w:r w:rsidRPr="007520FD">
        <w:rPr>
          <w:lang w:val="fr-CH"/>
        </w:rPr>
        <w:t>Daqqah</w:t>
      </w:r>
      <w:proofErr w:type="spellEnd"/>
      <w:r w:rsidRPr="007520FD">
        <w:rPr>
          <w:lang w:val="fr-CH"/>
        </w:rPr>
        <w:t xml:space="preserve"> a été transféré de manière inattendue à la prison de </w:t>
      </w:r>
      <w:proofErr w:type="spellStart"/>
      <w:r w:rsidRPr="007520FD">
        <w:rPr>
          <w:lang w:val="fr-CH"/>
        </w:rPr>
        <w:t>Gilboa</w:t>
      </w:r>
      <w:proofErr w:type="spellEnd"/>
      <w:r w:rsidRPr="007520FD">
        <w:rPr>
          <w:lang w:val="fr-CH"/>
        </w:rPr>
        <w:t xml:space="preserve">, dans le nord d’Israël, où les cellules sont extrêmement surpeuplées et où les personnes détenues, y compris celles qui sont malades, sont privées ne serait-ce que d’un accès minimum à des soins médicaux adéquats et des conditions d’hygiène adaptées. Sur place, il a été torturé et humilié à plusieurs reprises. L’avocat qui a pu lui rendre visite depuis a indiqué à Amnesty International que, le jour du transfert de Walid </w:t>
      </w:r>
      <w:proofErr w:type="spellStart"/>
      <w:r w:rsidRPr="007520FD">
        <w:rPr>
          <w:lang w:val="fr-CH"/>
        </w:rPr>
        <w:t>Daqqah</w:t>
      </w:r>
      <w:proofErr w:type="spellEnd"/>
      <w:r w:rsidRPr="007520FD">
        <w:rPr>
          <w:lang w:val="fr-CH"/>
        </w:rPr>
        <w:t xml:space="preserve"> à la prison de </w:t>
      </w:r>
      <w:proofErr w:type="spellStart"/>
      <w:r w:rsidRPr="007520FD">
        <w:rPr>
          <w:lang w:val="fr-CH"/>
        </w:rPr>
        <w:t>Gilboa</w:t>
      </w:r>
      <w:proofErr w:type="spellEnd"/>
      <w:r w:rsidRPr="007520FD">
        <w:rPr>
          <w:lang w:val="fr-CH"/>
        </w:rPr>
        <w:t xml:space="preserve">, une vingtaine de fonctionnaires, dont du personnel médical, l’attendaient sur place et qu’ils l’avaient menotté les mains derrière le dos, l’avaient traîné et avaient tenté de le forcer à embrasser le drapeau israélien tout en lui donnant des coups très forts dans le ventre. Pendant qu’ils le frappaient, ils lui ont dit que c’était un message de Miri </w:t>
      </w:r>
      <w:proofErr w:type="spellStart"/>
      <w:r w:rsidRPr="007520FD">
        <w:rPr>
          <w:lang w:val="fr-CH"/>
        </w:rPr>
        <w:t>Regev</w:t>
      </w:r>
      <w:proofErr w:type="spellEnd"/>
      <w:r w:rsidRPr="007520FD">
        <w:rPr>
          <w:lang w:val="fr-CH"/>
        </w:rPr>
        <w:t xml:space="preserve">. Lorsqu’elle était ministre de la Culture d’Israël, cette dernière a ordonné l’arrêt des financements publics accordés au théâtre al </w:t>
      </w:r>
      <w:proofErr w:type="spellStart"/>
      <w:r w:rsidRPr="007520FD">
        <w:rPr>
          <w:lang w:val="fr-CH"/>
        </w:rPr>
        <w:t>Midan</w:t>
      </w:r>
      <w:proofErr w:type="spellEnd"/>
      <w:r w:rsidRPr="007520FD">
        <w:rPr>
          <w:lang w:val="fr-CH"/>
        </w:rPr>
        <w:t xml:space="preserve">, situé à Haïfa, car il avait programmé une pièce écrite par Walid </w:t>
      </w:r>
      <w:proofErr w:type="spellStart"/>
      <w:r w:rsidRPr="007520FD">
        <w:rPr>
          <w:lang w:val="fr-CH"/>
        </w:rPr>
        <w:t>Daqqah</w:t>
      </w:r>
      <w:proofErr w:type="spellEnd"/>
      <w:r w:rsidRPr="007520FD">
        <w:rPr>
          <w:lang w:val="fr-CH"/>
        </w:rPr>
        <w:t xml:space="preserve"> en prison.</w:t>
      </w:r>
    </w:p>
    <w:p w14:paraId="0CC489BD" w14:textId="503F7776" w:rsidR="007520FD" w:rsidRPr="007520FD" w:rsidRDefault="007520FD" w:rsidP="007520FD">
      <w:pPr>
        <w:pStyle w:val="AbschnittAbstandimText"/>
        <w:rPr>
          <w:lang w:val="fr-CH"/>
        </w:rPr>
      </w:pPr>
      <w:r w:rsidRPr="007520FD">
        <w:rPr>
          <w:lang w:val="fr-CH"/>
        </w:rPr>
        <w:t xml:space="preserve">En raison de la négligence médicale extrême et des mauvais traitements qu’il a subis – qui se sont aggravés pendant son séjour à la prison de </w:t>
      </w:r>
      <w:proofErr w:type="spellStart"/>
      <w:r w:rsidRPr="007520FD">
        <w:rPr>
          <w:lang w:val="fr-CH"/>
        </w:rPr>
        <w:t>Gilboa</w:t>
      </w:r>
      <w:proofErr w:type="spellEnd"/>
      <w:r w:rsidRPr="007520FD">
        <w:rPr>
          <w:lang w:val="fr-CH"/>
        </w:rPr>
        <w:t xml:space="preserve"> – il a dû être hospitalisé deux fois depuis décembre après une nette détérioration de son état de santé. Son épouse, Sanaa, ne l’a guère qu’aperçu depuis presque cinq mois. Il est actuellement détenu à la prison d’</w:t>
      </w:r>
      <w:proofErr w:type="spellStart"/>
      <w:r w:rsidRPr="007520FD">
        <w:rPr>
          <w:lang w:val="fr-CH"/>
        </w:rPr>
        <w:t>Ayalon</w:t>
      </w:r>
      <w:proofErr w:type="spellEnd"/>
      <w:r w:rsidRPr="007520FD">
        <w:rPr>
          <w:lang w:val="fr-CH"/>
        </w:rPr>
        <w:t xml:space="preserve"> (anciennement prison de Ramleh).</w:t>
      </w:r>
    </w:p>
    <w:p w14:paraId="6AE4C464" w14:textId="77777777" w:rsidR="007520FD" w:rsidRPr="007520FD" w:rsidRDefault="007520FD" w:rsidP="007520FD">
      <w:pPr>
        <w:pStyle w:val="AbschnittAbstandimText"/>
        <w:rPr>
          <w:lang w:val="fr-CH"/>
        </w:rPr>
      </w:pPr>
      <w:r w:rsidRPr="007520FD">
        <w:rPr>
          <w:lang w:val="fr-CH"/>
        </w:rPr>
        <w:t xml:space="preserve">Passez à l’action en écrivant à Isaac Herzog, le président de l’État d’Israël, pour l’appeler à gracier Walid </w:t>
      </w:r>
      <w:proofErr w:type="spellStart"/>
      <w:r w:rsidRPr="007520FD">
        <w:rPr>
          <w:lang w:val="fr-CH"/>
        </w:rPr>
        <w:t>Daqqah</w:t>
      </w:r>
      <w:proofErr w:type="spellEnd"/>
      <w:r w:rsidRPr="007520FD">
        <w:rPr>
          <w:lang w:val="fr-CH"/>
        </w:rPr>
        <w:t>, à permettre sa libération immédiate et, dans l’attente, à exiger qu’il bénéficie du niveau adéquat de soins médicaux dont il a besoin, conformément aux obligations d’Israël au regard du droit international relatif aux droits humains.</w:t>
      </w:r>
    </w:p>
    <w:p w14:paraId="00E9A590" w14:textId="77777777" w:rsidR="005E5E5F" w:rsidRPr="007520FD" w:rsidRDefault="005E5E5F" w:rsidP="009468F4">
      <w:pPr>
        <w:pStyle w:val="berschrift"/>
        <w:rPr>
          <w:lang w:val="it-CH"/>
        </w:rPr>
      </w:pPr>
      <w:r w:rsidRPr="007520FD">
        <w:rPr>
          <w:lang w:val="it-CH"/>
        </w:rPr>
        <w:t>PASSEZ À L</w:t>
      </w:r>
      <w:r w:rsidR="00492ED1" w:rsidRPr="007520FD">
        <w:rPr>
          <w:lang w:val="it-CH"/>
        </w:rPr>
        <w:t>’</w:t>
      </w:r>
      <w:r w:rsidRPr="007520FD">
        <w:rPr>
          <w:lang w:val="it-CH"/>
        </w:rPr>
        <w:t>ACTION</w:t>
      </w:r>
    </w:p>
    <w:p w14:paraId="1E8140E2" w14:textId="77777777" w:rsidR="005E5E5F" w:rsidRPr="007520FD" w:rsidRDefault="005E5E5F" w:rsidP="005E5E5F">
      <w:pPr>
        <w:numPr>
          <w:ilvl w:val="0"/>
          <w:numId w:val="16"/>
        </w:numPr>
        <w:ind w:left="357" w:hanging="357"/>
        <w:rPr>
          <w:color w:val="000000"/>
          <w:lang w:val="fr-CH"/>
        </w:rPr>
      </w:pPr>
      <w:r w:rsidRPr="007520FD">
        <w:rPr>
          <w:color w:val="000000"/>
          <w:lang w:val="fr-CH"/>
        </w:rPr>
        <w:t xml:space="preserve">Envoyez un appel </w:t>
      </w:r>
      <w:r w:rsidR="002365A5" w:rsidRPr="007520FD">
        <w:rPr>
          <w:color w:val="000000"/>
          <w:lang w:val="fr-CH"/>
        </w:rPr>
        <w:t xml:space="preserve">courtois </w:t>
      </w:r>
      <w:r w:rsidRPr="007520FD">
        <w:rPr>
          <w:color w:val="000000"/>
          <w:lang w:val="fr-CH"/>
        </w:rPr>
        <w:t xml:space="preserve">en utilisant vos propres mots ou en vous inspirant du </w:t>
      </w:r>
      <w:r w:rsidRPr="007520FD">
        <w:rPr>
          <w:b/>
          <w:color w:val="000000"/>
          <w:lang w:val="fr-CH"/>
        </w:rPr>
        <w:t>modèle de lettre</w:t>
      </w:r>
      <w:r w:rsidRPr="007520FD">
        <w:rPr>
          <w:bCs/>
          <w:color w:val="000000"/>
          <w:lang w:val="fr-CH"/>
        </w:rPr>
        <w:t xml:space="preserve"> </w:t>
      </w:r>
      <w:r w:rsidR="00923F24" w:rsidRPr="007520FD">
        <w:rPr>
          <w:bCs/>
          <w:color w:val="000000"/>
          <w:lang w:val="fr-CH"/>
        </w:rPr>
        <w:t xml:space="preserve">à la </w:t>
      </w:r>
      <w:r w:rsidR="00923F24" w:rsidRPr="007520FD">
        <w:rPr>
          <w:b/>
          <w:color w:val="000000"/>
          <w:lang w:val="fr-CH"/>
        </w:rPr>
        <w:t>page 2</w:t>
      </w:r>
      <w:r w:rsidRPr="007520FD">
        <w:rPr>
          <w:color w:val="000000"/>
          <w:lang w:val="fr-CH"/>
        </w:rPr>
        <w:t>.</w:t>
      </w:r>
    </w:p>
    <w:p w14:paraId="5FA2E116" w14:textId="7A1C3850" w:rsidR="005E5E5F" w:rsidRPr="007520FD" w:rsidRDefault="005E5E5F" w:rsidP="005E5E5F">
      <w:pPr>
        <w:numPr>
          <w:ilvl w:val="0"/>
          <w:numId w:val="16"/>
        </w:numPr>
        <w:ind w:left="357" w:hanging="357"/>
        <w:rPr>
          <w:lang w:val="fr-FR"/>
        </w:rPr>
      </w:pPr>
      <w:r w:rsidRPr="007520FD">
        <w:rPr>
          <w:lang w:val="fr-FR"/>
        </w:rPr>
        <w:t>Merci d'agir dans les plus brefs délais, avant le</w:t>
      </w:r>
      <w:r w:rsidRPr="007520FD">
        <w:rPr>
          <w:rFonts w:cs="Arial"/>
          <w:b/>
          <w:lang w:val="fr-FR"/>
        </w:rPr>
        <w:t xml:space="preserve"> </w:t>
      </w:r>
      <w:r w:rsidR="007520FD" w:rsidRPr="007520FD">
        <w:rPr>
          <w:rFonts w:cs="Arial"/>
          <w:b/>
          <w:u w:val="single"/>
          <w:lang w:val="fr-FR"/>
        </w:rPr>
        <w:t>6 mai</w:t>
      </w:r>
      <w:r w:rsidRPr="007520FD">
        <w:rPr>
          <w:b/>
          <w:lang w:val="fr-FR"/>
        </w:rPr>
        <w:t xml:space="preserve"> </w:t>
      </w:r>
      <w:r w:rsidRPr="007520FD">
        <w:rPr>
          <w:lang w:val="fr-FR"/>
        </w:rPr>
        <w:t>20</w:t>
      </w:r>
      <w:r w:rsidR="00D01184" w:rsidRPr="007520FD">
        <w:rPr>
          <w:lang w:val="fr-FR"/>
        </w:rPr>
        <w:t>2</w:t>
      </w:r>
      <w:r w:rsidR="00F55EB4" w:rsidRPr="007520FD">
        <w:rPr>
          <w:lang w:val="fr-FR"/>
        </w:rPr>
        <w:t>4</w:t>
      </w:r>
      <w:r w:rsidRPr="007520FD">
        <w:rPr>
          <w:lang w:val="fr-FR"/>
        </w:rPr>
        <w:t>.</w:t>
      </w:r>
    </w:p>
    <w:p w14:paraId="06A1FD2C" w14:textId="2FCDC92A" w:rsidR="00E219C6" w:rsidRPr="007520FD" w:rsidRDefault="002365A5" w:rsidP="002364C8">
      <w:pPr>
        <w:numPr>
          <w:ilvl w:val="0"/>
          <w:numId w:val="16"/>
        </w:numPr>
        <w:spacing w:after="80"/>
        <w:ind w:left="357" w:hanging="357"/>
        <w:rPr>
          <w:lang w:val="fr-CH"/>
        </w:rPr>
      </w:pPr>
      <w:r w:rsidRPr="007520FD">
        <w:rPr>
          <w:lang w:val="fr-CH"/>
        </w:rPr>
        <w:t>Langue(s) préférée(s</w:t>
      </w:r>
      <w:proofErr w:type="gramStart"/>
      <w:r w:rsidRPr="007520FD">
        <w:rPr>
          <w:lang w:val="fr-CH"/>
        </w:rPr>
        <w:t>):</w:t>
      </w:r>
      <w:proofErr w:type="gramEnd"/>
      <w:r w:rsidRPr="007520FD">
        <w:rPr>
          <w:lang w:val="fr-CH"/>
        </w:rPr>
        <w:t xml:space="preserve"> </w:t>
      </w:r>
      <w:proofErr w:type="spellStart"/>
      <w:r w:rsidR="007520FD" w:rsidRPr="007520FD">
        <w:rPr>
          <w:b/>
          <w:bCs/>
          <w:lang w:val="it-CH"/>
        </w:rPr>
        <w:t>hébreu</w:t>
      </w:r>
      <w:proofErr w:type="spellEnd"/>
      <w:r w:rsidR="007520FD" w:rsidRPr="007520FD">
        <w:rPr>
          <w:b/>
          <w:bCs/>
          <w:lang w:val="it-CH"/>
        </w:rPr>
        <w:t>, a</w:t>
      </w:r>
      <w:r w:rsidR="007520FD" w:rsidRPr="007520FD">
        <w:rPr>
          <w:b/>
          <w:bCs/>
          <w:lang w:val="it-CH"/>
        </w:rPr>
        <w:t>rabe</w:t>
      </w:r>
      <w:r w:rsidRPr="007520FD">
        <w:rPr>
          <w:lang w:val="fr-CH"/>
        </w:rPr>
        <w:t>. Vous pouvez également écrire dans votre propre langue.</w:t>
      </w:r>
    </w:p>
    <w:p w14:paraId="0F7A39A2" w14:textId="77777777" w:rsidR="00571037" w:rsidRPr="007520FD" w:rsidRDefault="00571037" w:rsidP="00571037">
      <w:pPr>
        <w:numPr>
          <w:ilvl w:val="0"/>
          <w:numId w:val="16"/>
        </w:numPr>
        <w:ind w:left="357" w:hanging="357"/>
        <w:rPr>
          <w:sz w:val="12"/>
          <w:szCs w:val="16"/>
        </w:rPr>
      </w:pPr>
      <w:r w:rsidRPr="007520FD">
        <w:rPr>
          <w:b/>
          <w:sz w:val="12"/>
          <w:szCs w:val="16"/>
          <w:lang w:val="fr-FR"/>
        </w:rPr>
        <w:t xml:space="preserve">INFO ENVOIS PAR </w:t>
      </w:r>
      <w:proofErr w:type="gramStart"/>
      <w:r w:rsidRPr="007520FD">
        <w:rPr>
          <w:b/>
          <w:sz w:val="12"/>
          <w:szCs w:val="16"/>
          <w:lang w:val="fr-FR"/>
        </w:rPr>
        <w:t>POSTE</w:t>
      </w:r>
      <w:r w:rsidRPr="007520FD">
        <w:rPr>
          <w:sz w:val="12"/>
          <w:szCs w:val="16"/>
          <w:lang w:val="fr-FR"/>
        </w:rPr>
        <w:t>:</w:t>
      </w:r>
      <w:proofErr w:type="gramEnd"/>
      <w:r w:rsidRPr="007520FD">
        <w:rPr>
          <w:sz w:val="12"/>
          <w:szCs w:val="16"/>
          <w:lang w:val="fr-FR"/>
        </w:rPr>
        <w:t xml:space="preserve"> L’envoi de lettres est possible dans presque tous les pays. </w:t>
      </w:r>
      <w:proofErr w:type="spellStart"/>
      <w:r w:rsidRPr="007520FD">
        <w:rPr>
          <w:sz w:val="12"/>
          <w:szCs w:val="16"/>
          <w:lang w:val="fr-CH"/>
        </w:rPr>
        <w:t>Veuillez vous</w:t>
      </w:r>
      <w:proofErr w:type="spellEnd"/>
      <w:r w:rsidRPr="007520FD">
        <w:rPr>
          <w:sz w:val="12"/>
          <w:szCs w:val="16"/>
          <w:lang w:val="fr-CH"/>
        </w:rPr>
        <w:t xml:space="preserve"> renseigner auprès de la Poste si des lettres sont actuellement envoyées </w:t>
      </w:r>
      <w:r w:rsidRPr="007520FD">
        <w:rPr>
          <w:sz w:val="12"/>
          <w:szCs w:val="16"/>
          <w:lang w:val="fr-CH"/>
        </w:rPr>
        <w:br/>
        <w:t xml:space="preserve">au pays de destination. </w:t>
      </w:r>
      <w:r w:rsidRPr="007520FD">
        <w:rPr>
          <w:sz w:val="12"/>
          <w:szCs w:val="16"/>
          <w:lang w:val="fr-FR"/>
        </w:rPr>
        <w:t xml:space="preserve">Faute de quoi, envoyez-la par </w:t>
      </w:r>
      <w:proofErr w:type="gramStart"/>
      <w:r w:rsidRPr="007520FD">
        <w:rPr>
          <w:sz w:val="12"/>
          <w:szCs w:val="16"/>
          <w:lang w:val="fr-FR"/>
        </w:rPr>
        <w:t>e-mail</w:t>
      </w:r>
      <w:proofErr w:type="gramEnd"/>
      <w:r w:rsidRPr="007520FD">
        <w:rPr>
          <w:sz w:val="12"/>
          <w:szCs w:val="16"/>
          <w:lang w:val="fr-FR"/>
        </w:rPr>
        <w:t xml:space="preserve">, fax ou les médias sociaux (si disponibles) et/ou via l'ambassade avec la demande de transmission. </w:t>
      </w:r>
      <w:r w:rsidRPr="007520FD">
        <w:rPr>
          <w:sz w:val="12"/>
          <w:szCs w:val="16"/>
          <w:lang w:val="en-GB"/>
        </w:rPr>
        <w:t xml:space="preserve">Merci </w:t>
      </w:r>
      <w:proofErr w:type="gramStart"/>
      <w:r w:rsidRPr="007520F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A50C43" w:rsidRPr="007520FD" w14:paraId="45600FE5" w14:textId="77777777" w:rsidTr="002621D1">
        <w:trPr>
          <w:cantSplit/>
          <w:trHeight w:val="53"/>
        </w:trPr>
        <w:tc>
          <w:tcPr>
            <w:tcW w:w="2838" w:type="pct"/>
            <w:noWrap/>
            <w:hideMark/>
          </w:tcPr>
          <w:p w14:paraId="5F01BB9D" w14:textId="19D71E2B" w:rsidR="005E5E5F" w:rsidRPr="007520FD" w:rsidRDefault="005E5E5F" w:rsidP="009468F4">
            <w:pPr>
              <w:pStyle w:val="berschrift"/>
              <w:rPr>
                <w:lang w:val="fr-FR"/>
              </w:rPr>
            </w:pPr>
            <w:r w:rsidRPr="007520FD">
              <w:rPr>
                <w:lang w:val="it-CH"/>
              </w:rPr>
              <w:t xml:space="preserve">APPELS </w:t>
            </w:r>
            <w:r w:rsidR="007520FD" w:rsidRPr="007520FD">
              <w:rPr>
                <w:lang w:val="it-CH"/>
              </w:rPr>
              <w:t>AU</w:t>
            </w:r>
            <w:r w:rsidRPr="007520FD">
              <w:rPr>
                <w:lang w:val="it-CH"/>
              </w:rPr>
              <w:t xml:space="preserve"> </w:t>
            </w:r>
            <w:r w:rsidR="007520FD" w:rsidRPr="007520FD">
              <w:rPr>
                <w:lang w:val="it-CH"/>
              </w:rPr>
              <w:t>Président de l’État d’Israël</w:t>
            </w:r>
          </w:p>
        </w:tc>
        <w:tc>
          <w:tcPr>
            <w:tcW w:w="2162" w:type="pct"/>
            <w:hideMark/>
          </w:tcPr>
          <w:p w14:paraId="608765FA" w14:textId="77777777" w:rsidR="005E5E5F" w:rsidRPr="007520FD" w:rsidRDefault="005E5E5F" w:rsidP="009468F4">
            <w:pPr>
              <w:pStyle w:val="berschrift"/>
              <w:rPr>
                <w:lang w:val="en-GB"/>
              </w:rPr>
            </w:pPr>
            <w:r w:rsidRPr="007520FD">
              <w:rPr>
                <w:lang w:val="it-CH"/>
              </w:rPr>
              <w:t xml:space="preserve">COPIES À </w:t>
            </w:r>
          </w:p>
        </w:tc>
      </w:tr>
      <w:tr w:rsidR="00A50C43" w:rsidRPr="007520FD" w14:paraId="6F47D26D" w14:textId="77777777" w:rsidTr="002621D1">
        <w:trPr>
          <w:cantSplit/>
          <w:trHeight w:val="53"/>
        </w:trPr>
        <w:tc>
          <w:tcPr>
            <w:tcW w:w="2838" w:type="pct"/>
            <w:noWrap/>
            <w:hideMark/>
          </w:tcPr>
          <w:p w14:paraId="12B8FD6F" w14:textId="77777777" w:rsidR="00A50C43" w:rsidRDefault="007520FD" w:rsidP="00A50C43">
            <w:pPr>
              <w:pStyle w:val="Adressen"/>
            </w:pPr>
            <w:r w:rsidRPr="007520FD">
              <w:rPr>
                <w:lang w:val="en-US"/>
              </w:rPr>
              <w:t>The President of the State of Israel</w:t>
            </w:r>
            <w:r w:rsidRPr="007520FD">
              <w:rPr>
                <w:lang w:val="en-US"/>
              </w:rPr>
              <w:br/>
              <w:t>Mr. Isaac Herzog</w:t>
            </w:r>
            <w:r w:rsidR="00A50C43">
              <w:br/>
            </w:r>
            <w:r w:rsidRPr="007520FD">
              <w:t xml:space="preserve">3 </w:t>
            </w:r>
            <w:proofErr w:type="spellStart"/>
            <w:r w:rsidRPr="007520FD">
              <w:t>Hanassi</w:t>
            </w:r>
            <w:proofErr w:type="spellEnd"/>
            <w:r w:rsidRPr="007520FD">
              <w:t xml:space="preserve"> Street</w:t>
            </w:r>
            <w:r w:rsidR="00A50C43">
              <w:br/>
            </w:r>
            <w:r w:rsidRPr="007520FD">
              <w:t>Jerusalem 921880</w:t>
            </w:r>
            <w:r w:rsidR="00A50C43">
              <w:br/>
            </w:r>
            <w:r w:rsidRPr="007520FD">
              <w:t>Isra</w:t>
            </w:r>
            <w:r>
              <w:t>e</w:t>
            </w:r>
            <w:r w:rsidRPr="007520FD">
              <w:t>l</w:t>
            </w:r>
          </w:p>
          <w:p w14:paraId="768B6FE3" w14:textId="39712193" w:rsidR="00A50C43" w:rsidRDefault="007520FD" w:rsidP="00A50C43">
            <w:pPr>
              <w:pStyle w:val="Adressen"/>
            </w:pPr>
            <w:r w:rsidRPr="007520FD">
              <w:rPr>
                <w:b/>
                <w:bCs/>
              </w:rPr>
              <w:t>E-mail</w:t>
            </w:r>
            <w:r w:rsidRPr="007520FD">
              <w:rPr>
                <w:b/>
                <w:bCs/>
              </w:rPr>
              <w:t xml:space="preserve"> : </w:t>
            </w:r>
            <w:hyperlink r:id="rId8" w:history="1">
              <w:r w:rsidR="00A50C43" w:rsidRPr="00EB75F5">
                <w:rPr>
                  <w:rStyle w:val="Hyperlink"/>
                  <w:b/>
                  <w:bCs/>
                </w:rPr>
                <w:t>lishka@president.gov.il</w:t>
              </w:r>
            </w:hyperlink>
            <w:r w:rsidRPr="007520FD">
              <w:rPr>
                <w:b/>
                <w:bCs/>
              </w:rPr>
              <w:t xml:space="preserve"> </w:t>
            </w:r>
            <w:proofErr w:type="spellStart"/>
            <w:r w:rsidRPr="007520FD">
              <w:t>ou</w:t>
            </w:r>
            <w:proofErr w:type="spellEnd"/>
            <w:r w:rsidRPr="007520FD">
              <w:rPr>
                <w:b/>
                <w:bCs/>
              </w:rPr>
              <w:t xml:space="preserve"> </w:t>
            </w:r>
            <w:hyperlink r:id="rId9" w:history="1">
              <w:r w:rsidR="00A50C43" w:rsidRPr="00EB75F5">
                <w:rPr>
                  <w:rStyle w:val="Hyperlink"/>
                  <w:b/>
                  <w:bCs/>
                </w:rPr>
                <w:t>haninot@president.gov.il</w:t>
              </w:r>
            </w:hyperlink>
            <w:r w:rsidR="00A50C43">
              <w:rPr>
                <w:b/>
                <w:bCs/>
              </w:rPr>
              <w:br/>
            </w:r>
            <w:r w:rsidR="00A50C43" w:rsidRPr="001E5C60">
              <w:sym w:font="Wingdings 3" w:char="F039"/>
            </w:r>
            <w:r w:rsidR="00A50C43" w:rsidRPr="001E5C60">
              <w:t xml:space="preserve"> </w:t>
            </w:r>
            <w:r w:rsidR="00A50C43" w:rsidRPr="00A50C43">
              <w:rPr>
                <w:sz w:val="16"/>
                <w:szCs w:val="16"/>
              </w:rPr>
              <w:t xml:space="preserve">Le </w:t>
            </w:r>
            <w:proofErr w:type="spellStart"/>
            <w:r w:rsidR="00A50C43" w:rsidRPr="00A50C43">
              <w:rPr>
                <w:sz w:val="16"/>
                <w:szCs w:val="16"/>
              </w:rPr>
              <w:t>meilleur</w:t>
            </w:r>
            <w:proofErr w:type="spellEnd"/>
            <w:r w:rsidR="00A50C43" w:rsidRPr="00A50C43">
              <w:rPr>
                <w:sz w:val="16"/>
                <w:szCs w:val="16"/>
              </w:rPr>
              <w:t xml:space="preserve"> </w:t>
            </w:r>
            <w:proofErr w:type="spellStart"/>
            <w:r w:rsidR="00A50C43" w:rsidRPr="00A50C43">
              <w:rPr>
                <w:sz w:val="16"/>
                <w:szCs w:val="16"/>
              </w:rPr>
              <w:t>moyen</w:t>
            </w:r>
            <w:proofErr w:type="spellEnd"/>
            <w:r w:rsidR="00A50C43" w:rsidRPr="00A50C43">
              <w:rPr>
                <w:sz w:val="16"/>
                <w:szCs w:val="16"/>
              </w:rPr>
              <w:t xml:space="preserve"> de </w:t>
            </w:r>
            <w:proofErr w:type="spellStart"/>
            <w:r w:rsidR="00A50C43" w:rsidRPr="00A50C43">
              <w:rPr>
                <w:sz w:val="16"/>
                <w:szCs w:val="16"/>
              </w:rPr>
              <w:t>contacter</w:t>
            </w:r>
            <w:proofErr w:type="spellEnd"/>
            <w:r w:rsidR="00A50C43" w:rsidRPr="00A50C43">
              <w:rPr>
                <w:sz w:val="16"/>
                <w:szCs w:val="16"/>
              </w:rPr>
              <w:t xml:space="preserve"> le </w:t>
            </w:r>
            <w:proofErr w:type="spellStart"/>
            <w:r w:rsidR="00A50C43" w:rsidRPr="00A50C43">
              <w:rPr>
                <w:sz w:val="16"/>
                <w:szCs w:val="16"/>
              </w:rPr>
              <w:t>président</w:t>
            </w:r>
            <w:proofErr w:type="spellEnd"/>
            <w:r w:rsidR="00A50C43" w:rsidRPr="00A50C43">
              <w:rPr>
                <w:sz w:val="16"/>
                <w:szCs w:val="16"/>
              </w:rPr>
              <w:t xml:space="preserve"> est </w:t>
            </w:r>
            <w:r w:rsidR="00A50C43" w:rsidRPr="00A50C43">
              <w:rPr>
                <w:sz w:val="16"/>
                <w:szCs w:val="16"/>
              </w:rPr>
              <w:t>par E-mail</w:t>
            </w:r>
          </w:p>
          <w:p w14:paraId="114EA97F" w14:textId="1A4CA4EE" w:rsidR="00A50C43" w:rsidRPr="00A50C43" w:rsidRDefault="00A50C43" w:rsidP="00A50C43">
            <w:pPr>
              <w:pStyle w:val="Adressen"/>
              <w:rPr>
                <w:b/>
                <w:bCs/>
                <w:lang w:val="en-US"/>
              </w:rPr>
            </w:pPr>
            <w:r w:rsidRPr="001E5C60">
              <w:t>Fax: 02-5887225</w:t>
            </w:r>
            <w:r w:rsidRPr="00A50C43">
              <w:rPr>
                <w:lang w:val="en-US"/>
              </w:rPr>
              <w:br/>
            </w:r>
            <w:r w:rsidRPr="00A50C43">
              <w:rPr>
                <w:rFonts w:cs="Arial"/>
                <w:lang w:val="en-US"/>
              </w:rPr>
              <w:t xml:space="preserve">Twitter/X: </w:t>
            </w:r>
            <w:r w:rsidRPr="00A50C43">
              <w:rPr>
                <w:rFonts w:cs="Arial"/>
                <w:color w:val="333333"/>
                <w:shd w:val="clear" w:color="auto" w:fill="FFFFFF"/>
                <w:lang w:val="en-US"/>
              </w:rPr>
              <w:t>@Isaac_Herzog</w:t>
            </w:r>
            <w:r w:rsidRPr="00A50C43">
              <w:rPr>
                <w:rFonts w:cs="Arial"/>
                <w:color w:val="333333"/>
                <w:shd w:val="clear" w:color="auto" w:fill="FFFFFF"/>
                <w:lang w:val="en-US"/>
              </w:rPr>
              <w:br/>
              <w:t xml:space="preserve">Facebook: </w:t>
            </w:r>
            <w:hyperlink r:id="rId10" w:history="1">
              <w:r w:rsidRPr="00A50C43">
                <w:rPr>
                  <w:rStyle w:val="Hyperlink"/>
                  <w:rFonts w:cs="Arial"/>
                  <w:shd w:val="clear" w:color="auto" w:fill="FFFFFF"/>
                  <w:lang w:val="en-US"/>
                </w:rPr>
                <w:t>https://www.facebook.com/IsaacHerzog/</w:t>
              </w:r>
            </w:hyperlink>
          </w:p>
        </w:tc>
        <w:tc>
          <w:tcPr>
            <w:tcW w:w="2162" w:type="pct"/>
            <w:hideMark/>
          </w:tcPr>
          <w:p w14:paraId="73C3FFB4" w14:textId="77777777" w:rsidR="007520FD" w:rsidRPr="007520FD" w:rsidRDefault="007520FD" w:rsidP="007520FD">
            <w:pPr>
              <w:pStyle w:val="Adressen"/>
            </w:pPr>
            <w:proofErr w:type="spellStart"/>
            <w:r w:rsidRPr="007520FD">
              <w:t>Ambassade</w:t>
            </w:r>
            <w:proofErr w:type="spellEnd"/>
            <w:r w:rsidRPr="007520FD">
              <w:t xml:space="preserve"> d’</w:t>
            </w:r>
            <w:proofErr w:type="spellStart"/>
            <w:r w:rsidRPr="007520FD">
              <w:t>Israël</w:t>
            </w:r>
            <w:proofErr w:type="spellEnd"/>
            <w:r w:rsidRPr="007520FD">
              <w:br/>
            </w:r>
            <w:proofErr w:type="spellStart"/>
            <w:r w:rsidRPr="007520FD">
              <w:t>Alpenstrasse</w:t>
            </w:r>
            <w:proofErr w:type="spellEnd"/>
            <w:r w:rsidRPr="007520FD">
              <w:t xml:space="preserve"> 32</w:t>
            </w:r>
            <w:r w:rsidRPr="007520FD">
              <w:br/>
              <w:t>3006 Berne</w:t>
            </w:r>
          </w:p>
          <w:p w14:paraId="11C936CB" w14:textId="171B87A6" w:rsidR="00226CD5" w:rsidRPr="007520FD" w:rsidRDefault="007520FD" w:rsidP="007520FD">
            <w:r w:rsidRPr="007520FD">
              <w:t>Fax: 031 356 35 56</w:t>
            </w:r>
            <w:r w:rsidRPr="007520FD">
              <w:br/>
            </w:r>
            <w:proofErr w:type="spellStart"/>
            <w:r w:rsidRPr="007520FD">
              <w:t>E-mail</w:t>
            </w:r>
            <w:proofErr w:type="spellEnd"/>
            <w:r w:rsidRPr="007520FD">
              <w:t xml:space="preserve">: </w:t>
            </w:r>
            <w:hyperlink r:id="rId11" w:history="1">
              <w:r w:rsidRPr="007520FD">
                <w:rPr>
                  <w:rStyle w:val="Hyperlink"/>
                </w:rPr>
                <w:t>ambassador-sec@bern.mfa.gov.il</w:t>
              </w:r>
            </w:hyperlink>
            <w:r w:rsidRPr="007520FD">
              <w:br/>
              <w:t>Twitter/X: twitter.com/Israelinch</w:t>
            </w:r>
          </w:p>
        </w:tc>
      </w:tr>
      <w:tr w:rsidR="00AA745E" w:rsidRPr="007520FD" w14:paraId="5E3942C2" w14:textId="77777777" w:rsidTr="002621D1">
        <w:trPr>
          <w:cantSplit/>
          <w:trHeight w:val="53"/>
        </w:trPr>
        <w:tc>
          <w:tcPr>
            <w:tcW w:w="5000" w:type="pct"/>
            <w:gridSpan w:val="2"/>
            <w:noWrap/>
          </w:tcPr>
          <w:p w14:paraId="316080C8" w14:textId="6FF4EB80" w:rsidR="00AA745E" w:rsidRPr="007520FD" w:rsidRDefault="00B71BDF" w:rsidP="00803B52">
            <w:pPr>
              <w:spacing w:before="120"/>
              <w:rPr>
                <w:sz w:val="16"/>
                <w:szCs w:val="16"/>
                <w:lang w:val="fr-CH"/>
              </w:rPr>
            </w:pPr>
            <w:r w:rsidRPr="007520FD">
              <w:rPr>
                <w:lang w:val="fr-CH"/>
              </w:rPr>
              <w:sym w:font="Wingdings 3" w:char="F022"/>
            </w:r>
            <w:r w:rsidRPr="007520FD">
              <w:rPr>
                <w:lang w:val="fr-CH"/>
              </w:rPr>
              <w:t xml:space="preserve"> </w:t>
            </w:r>
            <w:r w:rsidR="00BA09FB" w:rsidRPr="007520FD">
              <w:rPr>
                <w:lang w:val="fr-CH"/>
              </w:rPr>
              <w:t>Guide</w:t>
            </w:r>
            <w:r w:rsidR="00BA09FB" w:rsidRPr="007520FD">
              <w:rPr>
                <w:b/>
                <w:bCs/>
                <w:lang w:val="fr-CH"/>
              </w:rPr>
              <w:t xml:space="preserve"> réseaux sociaux</w:t>
            </w:r>
            <w:r w:rsidR="007520FD" w:rsidRPr="007520FD">
              <w:rPr>
                <w:b/>
                <w:bCs/>
                <w:lang w:val="fr-CH"/>
              </w:rPr>
              <w:t xml:space="preserve"> </w:t>
            </w:r>
            <w:r w:rsidR="00AA745E" w:rsidRPr="007520FD">
              <w:rPr>
                <w:lang w:val="fr-CH"/>
              </w:rPr>
              <w:t>voir sur</w:t>
            </w:r>
            <w:r w:rsidR="00FE4ADA" w:rsidRPr="007520FD">
              <w:rPr>
                <w:lang w:val="fr-CH"/>
              </w:rPr>
              <w:t xml:space="preserve"> </w:t>
            </w:r>
            <w:r w:rsidR="002365A5" w:rsidRPr="007520FD">
              <w:rPr>
                <w:lang w:val="fr-CH"/>
              </w:rPr>
              <w:t xml:space="preserve">: </w:t>
            </w:r>
            <w:hyperlink r:id="rId12" w:history="1">
              <w:r w:rsidR="002365A5" w:rsidRPr="007520FD">
                <w:rPr>
                  <w:rStyle w:val="Hyperlink"/>
                  <w:lang w:val="fr-CH"/>
                </w:rPr>
                <w:t>amnesty.ch</w:t>
              </w:r>
            </w:hyperlink>
            <w:r w:rsidR="002365A5" w:rsidRPr="007520FD">
              <w:rPr>
                <w:lang w:val="fr-CH"/>
              </w:rPr>
              <w:t xml:space="preserve"> </w:t>
            </w:r>
            <w:r w:rsidR="002365A5" w:rsidRPr="007520FD">
              <w:rPr>
                <w:sz w:val="32"/>
                <w:szCs w:val="32"/>
              </w:rPr>
              <w:sym w:font="Webdings" w:char="F04C"/>
            </w:r>
            <w:r w:rsidR="002365A5" w:rsidRPr="007520FD">
              <w:rPr>
                <w:b/>
                <w:bCs/>
                <w:lang w:val="fr-CH"/>
              </w:rPr>
              <w:t xml:space="preserve">UA </w:t>
            </w:r>
            <w:r w:rsidR="007520FD" w:rsidRPr="007520FD">
              <w:rPr>
                <w:b/>
                <w:bCs/>
                <w:lang w:val="fr-CH"/>
              </w:rPr>
              <w:t>078/23</w:t>
            </w:r>
            <w:r w:rsidR="002365A5" w:rsidRPr="007520FD">
              <w:rPr>
                <w:lang w:val="fr-CH"/>
              </w:rPr>
              <w:t xml:space="preserve"> </w:t>
            </w:r>
            <w:r w:rsidR="002365A5" w:rsidRPr="007520FD">
              <w:rPr>
                <w:sz w:val="16"/>
                <w:szCs w:val="16"/>
                <w:lang w:val="fr-CH"/>
              </w:rPr>
              <w:t xml:space="preserve">ou </w:t>
            </w:r>
            <w:r w:rsidR="007520FD" w:rsidRPr="007520FD">
              <w:rPr>
                <w:b/>
                <w:bCs/>
                <w:lang w:val="it-CH"/>
              </w:rPr>
              <w:t>MDE 15/7798/2024</w:t>
            </w:r>
          </w:p>
        </w:tc>
      </w:tr>
    </w:tbl>
    <w:p w14:paraId="0B8AC47F" w14:textId="77777777" w:rsidR="00881147" w:rsidRPr="007520FD" w:rsidRDefault="00881147" w:rsidP="00881147">
      <w:pPr>
        <w:rPr>
          <w:sz w:val="4"/>
          <w:lang w:val="it-CH"/>
        </w:rPr>
      </w:pPr>
    </w:p>
    <w:p w14:paraId="65A0EC63" w14:textId="77777777" w:rsidR="007D0B54" w:rsidRPr="007520FD" w:rsidRDefault="00CF02C7" w:rsidP="00881147">
      <w:pPr>
        <w:rPr>
          <w:sz w:val="10"/>
          <w:szCs w:val="10"/>
          <w:lang w:val="it-CH"/>
        </w:rPr>
      </w:pPr>
      <w:r w:rsidRPr="007520FD">
        <w:rPr>
          <w:sz w:val="20"/>
          <w:szCs w:val="20"/>
          <w:lang w:val="it-CH"/>
        </w:rPr>
        <w:br w:type="page"/>
      </w:r>
    </w:p>
    <w:p w14:paraId="69999144" w14:textId="77777777" w:rsidR="00097F8C" w:rsidRPr="007520FD" w:rsidRDefault="00097F8C" w:rsidP="00C67DE1">
      <w:pPr>
        <w:spacing w:line="360" w:lineRule="auto"/>
        <w:rPr>
          <w:sz w:val="20"/>
          <w:szCs w:val="20"/>
          <w:lang w:val="fr-FR"/>
        </w:rPr>
        <w:sectPr w:rsidR="00097F8C" w:rsidRPr="007520FD" w:rsidSect="00AE0636">
          <w:footerReference w:type="first" r:id="rId13"/>
          <w:type w:val="continuous"/>
          <w:pgSz w:w="11906" w:h="16838" w:code="9"/>
          <w:pgMar w:top="426" w:right="707" w:bottom="709" w:left="709" w:header="159" w:footer="306" w:gutter="0"/>
          <w:cols w:space="720"/>
          <w:titlePg/>
        </w:sectPr>
      </w:pPr>
    </w:p>
    <w:p w14:paraId="4366CED8" w14:textId="77777777" w:rsidR="007D0B54" w:rsidRPr="007520FD" w:rsidRDefault="007D0B54" w:rsidP="00C67DE1">
      <w:pPr>
        <w:spacing w:line="360" w:lineRule="auto"/>
        <w:rPr>
          <w:sz w:val="20"/>
          <w:szCs w:val="20"/>
        </w:rPr>
      </w:pPr>
      <w:r w:rsidRPr="007520FD">
        <w:rPr>
          <w:sz w:val="20"/>
          <w:szCs w:val="20"/>
        </w:rPr>
        <w:lastRenderedPageBreak/>
        <w:t>________________________</w:t>
      </w:r>
    </w:p>
    <w:p w14:paraId="5A1A18F2" w14:textId="77777777" w:rsidR="007D0B54" w:rsidRPr="007520FD" w:rsidRDefault="007D0B54" w:rsidP="00C67DE1">
      <w:pPr>
        <w:spacing w:line="360" w:lineRule="auto"/>
        <w:rPr>
          <w:sz w:val="20"/>
          <w:szCs w:val="20"/>
        </w:rPr>
      </w:pPr>
      <w:r w:rsidRPr="007520FD">
        <w:rPr>
          <w:sz w:val="20"/>
          <w:szCs w:val="20"/>
        </w:rPr>
        <w:t>________________________</w:t>
      </w:r>
    </w:p>
    <w:p w14:paraId="363BEC02" w14:textId="77777777" w:rsidR="007D0B54" w:rsidRPr="007520FD" w:rsidRDefault="007D0B54" w:rsidP="00C67DE1">
      <w:pPr>
        <w:spacing w:line="360" w:lineRule="auto"/>
        <w:rPr>
          <w:sz w:val="20"/>
          <w:szCs w:val="20"/>
        </w:rPr>
      </w:pPr>
      <w:r w:rsidRPr="007520FD">
        <w:rPr>
          <w:sz w:val="20"/>
          <w:szCs w:val="20"/>
        </w:rPr>
        <w:t>________________________</w:t>
      </w:r>
    </w:p>
    <w:p w14:paraId="33D9D860" w14:textId="77777777" w:rsidR="007D0B54" w:rsidRPr="007520FD" w:rsidRDefault="007D0B54" w:rsidP="00C67DE1">
      <w:pPr>
        <w:spacing w:line="360" w:lineRule="auto"/>
        <w:rPr>
          <w:sz w:val="20"/>
          <w:szCs w:val="20"/>
        </w:rPr>
      </w:pPr>
      <w:r w:rsidRPr="007520FD">
        <w:rPr>
          <w:sz w:val="20"/>
          <w:szCs w:val="20"/>
        </w:rPr>
        <w:t>________________________</w:t>
      </w:r>
    </w:p>
    <w:p w14:paraId="474EB7F0" w14:textId="77777777" w:rsidR="007D0B54" w:rsidRPr="007520FD" w:rsidRDefault="007D0B54" w:rsidP="00C67DE1">
      <w:pPr>
        <w:rPr>
          <w:sz w:val="20"/>
          <w:szCs w:val="20"/>
        </w:rPr>
      </w:pPr>
    </w:p>
    <w:p w14:paraId="31F33C98" w14:textId="77777777" w:rsidR="00EF5ECD" w:rsidRPr="007520FD" w:rsidRDefault="00EF5ECD" w:rsidP="00C67DE1">
      <w:pPr>
        <w:rPr>
          <w:sz w:val="20"/>
          <w:szCs w:val="20"/>
        </w:rPr>
      </w:pPr>
    </w:p>
    <w:p w14:paraId="4B1105B2" w14:textId="0383684B" w:rsidR="007520FD" w:rsidRPr="007520FD" w:rsidRDefault="007520FD" w:rsidP="007520FD">
      <w:pPr>
        <w:spacing w:after="40"/>
        <w:ind w:left="5670"/>
        <w:rPr>
          <w:sz w:val="20"/>
          <w:szCs w:val="20"/>
          <w:lang w:val="en-US"/>
        </w:rPr>
      </w:pPr>
      <w:r w:rsidRPr="007520FD">
        <w:rPr>
          <w:sz w:val="20"/>
          <w:szCs w:val="20"/>
          <w:lang w:val="en-US"/>
        </w:rPr>
        <w:t>The President of the State of Israel</w:t>
      </w:r>
      <w:r w:rsidRPr="007520FD">
        <w:rPr>
          <w:sz w:val="20"/>
          <w:szCs w:val="20"/>
          <w:lang w:val="en-US"/>
        </w:rPr>
        <w:br/>
        <w:t>Mr. Isaac Herzog</w:t>
      </w:r>
      <w:r w:rsidRPr="007520FD">
        <w:rPr>
          <w:sz w:val="20"/>
          <w:szCs w:val="20"/>
          <w:lang w:val="en-US"/>
        </w:rPr>
        <w:br/>
        <w:t xml:space="preserve">3 </w:t>
      </w:r>
      <w:proofErr w:type="spellStart"/>
      <w:r w:rsidRPr="007520FD">
        <w:rPr>
          <w:sz w:val="20"/>
          <w:szCs w:val="20"/>
          <w:lang w:val="en-US"/>
        </w:rPr>
        <w:t>Hanassi</w:t>
      </w:r>
      <w:proofErr w:type="spellEnd"/>
      <w:r w:rsidRPr="007520FD">
        <w:rPr>
          <w:sz w:val="20"/>
          <w:szCs w:val="20"/>
          <w:lang w:val="en-US"/>
        </w:rPr>
        <w:t xml:space="preserve"> Street,</w:t>
      </w:r>
      <w:r w:rsidRPr="007520FD">
        <w:rPr>
          <w:sz w:val="20"/>
          <w:szCs w:val="20"/>
          <w:lang w:val="en-US"/>
        </w:rPr>
        <w:br/>
        <w:t>Jerusalem 921880</w:t>
      </w:r>
      <w:r w:rsidRPr="007520FD">
        <w:rPr>
          <w:sz w:val="20"/>
          <w:szCs w:val="20"/>
          <w:lang w:val="en-US"/>
        </w:rPr>
        <w:br/>
        <w:t>Israel</w:t>
      </w:r>
    </w:p>
    <w:p w14:paraId="6714661D" w14:textId="77777777" w:rsidR="007520FD" w:rsidRPr="007520FD" w:rsidRDefault="007520FD" w:rsidP="007520FD">
      <w:pPr>
        <w:ind w:left="5670"/>
        <w:rPr>
          <w:sz w:val="20"/>
          <w:szCs w:val="20"/>
          <w:lang w:val="it-CH"/>
        </w:rPr>
      </w:pPr>
      <w:proofErr w:type="gramStart"/>
      <w:r w:rsidRPr="007520FD">
        <w:rPr>
          <w:b/>
          <w:bCs/>
          <w:sz w:val="20"/>
          <w:szCs w:val="20"/>
        </w:rPr>
        <w:t>Email</w:t>
      </w:r>
      <w:proofErr w:type="gramEnd"/>
      <w:r w:rsidRPr="007520FD">
        <w:rPr>
          <w:b/>
          <w:bCs/>
          <w:sz w:val="20"/>
          <w:szCs w:val="20"/>
        </w:rPr>
        <w:t xml:space="preserve">: </w:t>
      </w:r>
      <w:hyperlink r:id="rId14" w:history="1">
        <w:r w:rsidRPr="007520FD">
          <w:rPr>
            <w:rStyle w:val="Hyperlink"/>
            <w:b/>
            <w:bCs/>
            <w:sz w:val="20"/>
            <w:szCs w:val="20"/>
            <w:lang w:val="it-CH"/>
          </w:rPr>
          <w:t>lishka@president.gov.il</w:t>
        </w:r>
      </w:hyperlink>
      <w:r w:rsidRPr="007520FD">
        <w:rPr>
          <w:b/>
          <w:bCs/>
          <w:sz w:val="20"/>
          <w:szCs w:val="20"/>
        </w:rPr>
        <w:t xml:space="preserve"> / </w:t>
      </w:r>
      <w:hyperlink r:id="rId15" w:history="1">
        <w:r w:rsidRPr="007520FD">
          <w:rPr>
            <w:rStyle w:val="Hyperlink"/>
            <w:b/>
            <w:bCs/>
            <w:sz w:val="20"/>
            <w:szCs w:val="20"/>
            <w:lang w:val="it-CH"/>
          </w:rPr>
          <w:t>haninot@president.gov.il</w:t>
        </w:r>
      </w:hyperlink>
    </w:p>
    <w:p w14:paraId="39AFA5F8" w14:textId="371DE67C" w:rsidR="007D0B54" w:rsidRPr="007520FD" w:rsidRDefault="007D0B54" w:rsidP="00C67DE1">
      <w:pPr>
        <w:spacing w:before="840" w:after="840"/>
        <w:ind w:left="5670"/>
        <w:rPr>
          <w:sz w:val="20"/>
          <w:szCs w:val="20"/>
          <w:lang w:val="it-CH"/>
        </w:rPr>
      </w:pPr>
      <w:r w:rsidRPr="007520FD">
        <w:rPr>
          <w:sz w:val="20"/>
          <w:szCs w:val="20"/>
        </w:rPr>
        <w:t>________________________</w:t>
      </w:r>
    </w:p>
    <w:p w14:paraId="753D1DEF" w14:textId="77777777" w:rsidR="007520FD" w:rsidRPr="007520FD" w:rsidRDefault="007520FD" w:rsidP="007520FD">
      <w:pPr>
        <w:pStyle w:val="AbschnittAbstandimText"/>
        <w:rPr>
          <w:sz w:val="20"/>
          <w:szCs w:val="20"/>
          <w:lang w:val="fr-CH"/>
        </w:rPr>
      </w:pPr>
      <w:r w:rsidRPr="007520FD">
        <w:rPr>
          <w:sz w:val="20"/>
          <w:szCs w:val="20"/>
          <w:lang w:val="fr-CH"/>
        </w:rPr>
        <w:t>Monsieur le Président,</w:t>
      </w:r>
    </w:p>
    <w:p w14:paraId="44B2451F" w14:textId="43596EDE" w:rsidR="007520FD" w:rsidRPr="007520FD" w:rsidRDefault="007520FD" w:rsidP="007520FD">
      <w:pPr>
        <w:pStyle w:val="AbschnittAbstandimText"/>
        <w:rPr>
          <w:sz w:val="20"/>
          <w:szCs w:val="20"/>
          <w:lang w:val="fr-CH"/>
        </w:rPr>
      </w:pPr>
      <w:r w:rsidRPr="007520FD">
        <w:rPr>
          <w:b/>
          <w:bCs/>
          <w:sz w:val="20"/>
          <w:szCs w:val="20"/>
          <w:lang w:val="fr-CH"/>
        </w:rPr>
        <w:t xml:space="preserve">Je vous écris afin de vous appeler à exercer votre pouvoir de gracier Walid </w:t>
      </w:r>
      <w:proofErr w:type="spellStart"/>
      <w:r w:rsidRPr="007520FD">
        <w:rPr>
          <w:b/>
          <w:bCs/>
          <w:sz w:val="20"/>
          <w:szCs w:val="20"/>
          <w:lang w:val="fr-CH"/>
        </w:rPr>
        <w:t>Daqqah</w:t>
      </w:r>
      <w:proofErr w:type="spellEnd"/>
      <w:r w:rsidRPr="007520FD">
        <w:rPr>
          <w:b/>
          <w:bCs/>
          <w:sz w:val="20"/>
          <w:szCs w:val="20"/>
          <w:lang w:val="fr-CH"/>
        </w:rPr>
        <w:t>, prisonnier palestinien en phase terminale, et à le libérer immédiatement pour raisons humanitaires</w:t>
      </w:r>
      <w:r w:rsidRPr="007520FD">
        <w:rPr>
          <w:sz w:val="20"/>
          <w:szCs w:val="20"/>
          <w:lang w:val="fr-CH"/>
        </w:rPr>
        <w:t>. Dans l’attente de sa libération, je vous demande de veiller à ce qu’il bénéficie des soins médicaux adaptés et spécialisés auxquels il a droit, conformément à la règle 24 de l’Ensemble de règles minima des Nations unies pour le traitement des détenus (règles Nelson Mandela), et que la clinique de la prison d’</w:t>
      </w:r>
      <w:proofErr w:type="spellStart"/>
      <w:r w:rsidRPr="007520FD">
        <w:rPr>
          <w:sz w:val="20"/>
          <w:szCs w:val="20"/>
          <w:lang w:val="fr-CH"/>
        </w:rPr>
        <w:t>Ayalon</w:t>
      </w:r>
      <w:proofErr w:type="spellEnd"/>
      <w:r w:rsidRPr="007520FD">
        <w:rPr>
          <w:sz w:val="20"/>
          <w:szCs w:val="20"/>
          <w:lang w:val="fr-CH"/>
        </w:rPr>
        <w:t>, selon des avis médicaux, n’est pas en mesure de lui dispenser.</w:t>
      </w:r>
    </w:p>
    <w:p w14:paraId="0612944D" w14:textId="0E88FC11" w:rsidR="007520FD" w:rsidRPr="007520FD" w:rsidRDefault="007520FD" w:rsidP="007520FD">
      <w:pPr>
        <w:pStyle w:val="AbschnittAbstandimText"/>
        <w:rPr>
          <w:sz w:val="20"/>
          <w:szCs w:val="20"/>
          <w:lang w:val="fr-CH"/>
        </w:rPr>
      </w:pPr>
      <w:r w:rsidRPr="007520FD">
        <w:rPr>
          <w:sz w:val="20"/>
          <w:szCs w:val="20"/>
          <w:lang w:val="fr-CH"/>
        </w:rPr>
        <w:t xml:space="preserve">En 2022, on a diagnostiqué à Walid </w:t>
      </w:r>
      <w:proofErr w:type="spellStart"/>
      <w:r w:rsidRPr="007520FD">
        <w:rPr>
          <w:sz w:val="20"/>
          <w:szCs w:val="20"/>
          <w:lang w:val="fr-CH"/>
        </w:rPr>
        <w:t>Daqqah</w:t>
      </w:r>
      <w:proofErr w:type="spellEnd"/>
      <w:r w:rsidRPr="007520FD">
        <w:rPr>
          <w:sz w:val="20"/>
          <w:szCs w:val="20"/>
          <w:lang w:val="fr-CH"/>
        </w:rPr>
        <w:t xml:space="preserve"> une myélofibrose, une forme rare de cancer de la moelle osseuse, qui s’est aggravée du fait de la négligence médicale répétée subie en prison. Selon deux évaluations médicales distinctes du cas de Walid </w:t>
      </w:r>
      <w:proofErr w:type="spellStart"/>
      <w:r w:rsidRPr="007520FD">
        <w:rPr>
          <w:sz w:val="20"/>
          <w:szCs w:val="20"/>
          <w:lang w:val="fr-CH"/>
        </w:rPr>
        <w:t>Daqqah</w:t>
      </w:r>
      <w:proofErr w:type="spellEnd"/>
      <w:r w:rsidRPr="007520FD">
        <w:rPr>
          <w:sz w:val="20"/>
          <w:szCs w:val="20"/>
          <w:lang w:val="fr-CH"/>
        </w:rPr>
        <w:t>, sa vie est en danger, de manière réelle et imminente, et son état de santé est très complexe. D’après l’un de ses médecins,</w:t>
      </w:r>
      <w:proofErr w:type="gramStart"/>
      <w:r w:rsidRPr="007520FD">
        <w:rPr>
          <w:sz w:val="20"/>
          <w:szCs w:val="20"/>
          <w:lang w:val="fr-CH"/>
        </w:rPr>
        <w:t xml:space="preserve"> «ses</w:t>
      </w:r>
      <w:proofErr w:type="gramEnd"/>
      <w:r w:rsidRPr="007520FD">
        <w:rPr>
          <w:sz w:val="20"/>
          <w:szCs w:val="20"/>
          <w:lang w:val="fr-CH"/>
        </w:rPr>
        <w:t xml:space="preserve"> jours sont comptés et sa vie est réellement en danger».</w:t>
      </w:r>
    </w:p>
    <w:p w14:paraId="11CFFFE1" w14:textId="77777777" w:rsidR="007520FD" w:rsidRPr="007520FD" w:rsidRDefault="007520FD" w:rsidP="007520FD">
      <w:pPr>
        <w:pStyle w:val="AbschnittAbstandimText"/>
        <w:rPr>
          <w:sz w:val="20"/>
          <w:szCs w:val="20"/>
          <w:lang w:val="fr-CH"/>
        </w:rPr>
      </w:pPr>
      <w:r w:rsidRPr="007520FD">
        <w:rPr>
          <w:sz w:val="20"/>
          <w:szCs w:val="20"/>
          <w:lang w:val="fr-CH"/>
        </w:rPr>
        <w:t xml:space="preserve">Au cours des derniers mois, et bien que sa situation médicale soit bien connue et attestée, Walid </w:t>
      </w:r>
      <w:proofErr w:type="spellStart"/>
      <w:r w:rsidRPr="007520FD">
        <w:rPr>
          <w:sz w:val="20"/>
          <w:szCs w:val="20"/>
          <w:lang w:val="fr-CH"/>
        </w:rPr>
        <w:t>Daqqah</w:t>
      </w:r>
      <w:proofErr w:type="spellEnd"/>
      <w:r w:rsidRPr="007520FD">
        <w:rPr>
          <w:sz w:val="20"/>
          <w:szCs w:val="20"/>
          <w:lang w:val="fr-CH"/>
        </w:rPr>
        <w:t xml:space="preserve"> a été soumis à des actes de torture et d’autres formes de mauvais traitements – notamment une agression physique par des agents pénitentiaires – ainsi que des humiliations et une négligence médicale encore plus grande. Pendant presque un mois, il a été maintenu dans la prison de </w:t>
      </w:r>
      <w:proofErr w:type="spellStart"/>
      <w:r w:rsidRPr="007520FD">
        <w:rPr>
          <w:sz w:val="20"/>
          <w:szCs w:val="20"/>
          <w:lang w:val="fr-CH"/>
        </w:rPr>
        <w:t>Gilboa</w:t>
      </w:r>
      <w:proofErr w:type="spellEnd"/>
      <w:r w:rsidRPr="007520FD">
        <w:rPr>
          <w:sz w:val="20"/>
          <w:szCs w:val="20"/>
          <w:lang w:val="fr-CH"/>
        </w:rPr>
        <w:t>, qui est extrêmement surpeuplée, où il était privé d’accès à des conditions d’hygiène appropriées et à des soins médicaux adaptés à son état. À la suite de cette période, il a dû être hospitalisé à deux reprises en raison d’une dégradation de son état de santé.</w:t>
      </w:r>
    </w:p>
    <w:p w14:paraId="73980D2A" w14:textId="58FF056D" w:rsidR="007520FD" w:rsidRPr="007520FD" w:rsidRDefault="007520FD" w:rsidP="007520FD">
      <w:pPr>
        <w:pStyle w:val="AbschnittAbstandimText"/>
        <w:rPr>
          <w:sz w:val="20"/>
          <w:szCs w:val="20"/>
          <w:lang w:val="fr-CH"/>
        </w:rPr>
      </w:pPr>
      <w:r w:rsidRPr="007520FD">
        <w:rPr>
          <w:sz w:val="20"/>
          <w:szCs w:val="20"/>
          <w:lang w:val="fr-CH"/>
        </w:rPr>
        <w:t xml:space="preserve">Depuis le 7 octobre 2023, Walid </w:t>
      </w:r>
      <w:proofErr w:type="spellStart"/>
      <w:r w:rsidRPr="007520FD">
        <w:rPr>
          <w:sz w:val="20"/>
          <w:szCs w:val="20"/>
          <w:lang w:val="fr-CH"/>
        </w:rPr>
        <w:t>Daqqah</w:t>
      </w:r>
      <w:proofErr w:type="spellEnd"/>
      <w:r w:rsidRPr="007520FD">
        <w:rPr>
          <w:sz w:val="20"/>
          <w:szCs w:val="20"/>
          <w:lang w:val="fr-CH"/>
        </w:rPr>
        <w:t xml:space="preserve"> est privé de tout contact avec sa famille et n’a été autorisé à voir son avocat qu’une seule fois. Sa demande de libération conditionnelle a été rejetée par le tribunal de district israélien en août 2023, et l’autorisation d’interjeter appel lui a été refusée par la Cour suprême israélienne le 22 novembre. Ayant épuisé toutes ses voies de recours légal, Walid </w:t>
      </w:r>
      <w:proofErr w:type="spellStart"/>
      <w:r w:rsidRPr="007520FD">
        <w:rPr>
          <w:sz w:val="20"/>
          <w:szCs w:val="20"/>
          <w:lang w:val="fr-CH"/>
        </w:rPr>
        <w:t>Daqqah</w:t>
      </w:r>
      <w:proofErr w:type="spellEnd"/>
      <w:r w:rsidRPr="007520FD">
        <w:rPr>
          <w:sz w:val="20"/>
          <w:szCs w:val="20"/>
          <w:lang w:val="fr-CH"/>
        </w:rPr>
        <w:t xml:space="preserve"> devrait être libéré de prison le 25 mars 2025. Cependant, étant donné la dégradation continue de son état de santé et son pronostic médical déjà pessimiste, il risque de mourir avant cette date.</w:t>
      </w:r>
    </w:p>
    <w:p w14:paraId="2B3DE777" w14:textId="4A800B14" w:rsidR="007520FD" w:rsidRPr="007520FD" w:rsidRDefault="007520FD" w:rsidP="007520FD">
      <w:pPr>
        <w:pStyle w:val="AbschnittAbstandimText"/>
        <w:rPr>
          <w:b/>
          <w:bCs/>
          <w:sz w:val="20"/>
          <w:szCs w:val="20"/>
          <w:lang w:val="fr-CH"/>
        </w:rPr>
      </w:pPr>
      <w:r w:rsidRPr="007520FD">
        <w:rPr>
          <w:b/>
          <w:bCs/>
          <w:sz w:val="20"/>
          <w:szCs w:val="20"/>
          <w:lang w:val="fr-CH"/>
        </w:rPr>
        <w:t xml:space="preserve">À la lumière du danger imminent pour sa vie et de l’épuisement de ses voies de recours, je vous prie d’user de votre pouvoir de gracier Walid </w:t>
      </w:r>
      <w:proofErr w:type="spellStart"/>
      <w:r w:rsidRPr="007520FD">
        <w:rPr>
          <w:b/>
          <w:bCs/>
          <w:sz w:val="20"/>
          <w:szCs w:val="20"/>
          <w:lang w:val="fr-CH"/>
        </w:rPr>
        <w:t>Daqqah</w:t>
      </w:r>
      <w:proofErr w:type="spellEnd"/>
      <w:r w:rsidRPr="007520FD">
        <w:rPr>
          <w:b/>
          <w:bCs/>
          <w:sz w:val="20"/>
          <w:szCs w:val="20"/>
          <w:lang w:val="fr-CH"/>
        </w:rPr>
        <w:t xml:space="preserve"> pour raisons humanitaires et d’autoriser sa remise en liberté immédiate. Dans l’attente de sa libération, je vous prie également de veiller à ce que les autorités carcérales israéliennes garantissent son droit de bénéficier des soins adéquats et spécialisés dont il a besoin et de permettre immédiatement la reprise des visites familiales, qui ont été supprimées arbitrairement pour tous les prisonniers et détenus palestiniens depuis le 7 octobre en guise de sanction collective.</w:t>
      </w:r>
    </w:p>
    <w:p w14:paraId="00E58698" w14:textId="77777777" w:rsidR="007520FD" w:rsidRPr="007520FD" w:rsidRDefault="007520FD" w:rsidP="007520FD">
      <w:pPr>
        <w:pStyle w:val="AbschnittAbstandimText"/>
        <w:rPr>
          <w:b/>
          <w:bCs/>
          <w:sz w:val="20"/>
          <w:szCs w:val="20"/>
          <w:lang w:val="fr-CH"/>
        </w:rPr>
      </w:pPr>
      <w:r w:rsidRPr="007520FD">
        <w:rPr>
          <w:b/>
          <w:bCs/>
          <w:sz w:val="20"/>
          <w:szCs w:val="20"/>
          <w:lang w:val="fr-CH"/>
        </w:rPr>
        <w:t xml:space="preserve">Walid </w:t>
      </w:r>
      <w:proofErr w:type="spellStart"/>
      <w:r w:rsidRPr="007520FD">
        <w:rPr>
          <w:b/>
          <w:bCs/>
          <w:sz w:val="20"/>
          <w:szCs w:val="20"/>
          <w:lang w:val="fr-CH"/>
        </w:rPr>
        <w:t>Daqqah</w:t>
      </w:r>
      <w:proofErr w:type="spellEnd"/>
      <w:r w:rsidRPr="007520FD">
        <w:rPr>
          <w:b/>
          <w:bCs/>
          <w:sz w:val="20"/>
          <w:szCs w:val="20"/>
          <w:lang w:val="fr-CH"/>
        </w:rPr>
        <w:t xml:space="preserve"> a déjà passé la majeure partie de sa vie d’adulte derrière les barreaux et a perdu son père alors qu’il était en prison. Au nom de l’humanité, il doit être autorisé à passer le temps qui lui reste avec sa famille, son épouse Sanaa et leur fille unique </w:t>
      </w:r>
      <w:proofErr w:type="spellStart"/>
      <w:r w:rsidRPr="007520FD">
        <w:rPr>
          <w:b/>
          <w:bCs/>
          <w:sz w:val="20"/>
          <w:szCs w:val="20"/>
          <w:lang w:val="fr-CH"/>
        </w:rPr>
        <w:t>Milad</w:t>
      </w:r>
      <w:proofErr w:type="spellEnd"/>
      <w:r w:rsidRPr="007520FD">
        <w:rPr>
          <w:b/>
          <w:bCs/>
          <w:sz w:val="20"/>
          <w:szCs w:val="20"/>
          <w:lang w:val="fr-CH"/>
        </w:rPr>
        <w:t>.</w:t>
      </w:r>
    </w:p>
    <w:p w14:paraId="006917D7" w14:textId="77777777" w:rsidR="007520FD" w:rsidRPr="007520FD" w:rsidRDefault="007520FD" w:rsidP="007520FD">
      <w:pPr>
        <w:pStyle w:val="AbschnittAbstandimText"/>
        <w:rPr>
          <w:sz w:val="20"/>
          <w:szCs w:val="20"/>
          <w:lang w:val="fr-CH"/>
        </w:rPr>
      </w:pPr>
      <w:r w:rsidRPr="007520FD">
        <w:rPr>
          <w:sz w:val="20"/>
          <w:szCs w:val="20"/>
          <w:lang w:val="fr-CH"/>
        </w:rPr>
        <w:t>Veuillez agréer, Monsieur le Président, l’expression de ma haute considération.</w:t>
      </w:r>
    </w:p>
    <w:p w14:paraId="73037C0C" w14:textId="77777777" w:rsidR="007D0B54" w:rsidRPr="007520FD" w:rsidRDefault="007D0B54" w:rsidP="00C67DE1">
      <w:pPr>
        <w:spacing w:before="360"/>
        <w:rPr>
          <w:sz w:val="20"/>
          <w:szCs w:val="20"/>
        </w:rPr>
      </w:pPr>
      <w:r w:rsidRPr="007520FD">
        <w:rPr>
          <w:sz w:val="20"/>
          <w:szCs w:val="20"/>
        </w:rPr>
        <w:t>________________________</w:t>
      </w:r>
    </w:p>
    <w:p w14:paraId="67BACFA5" w14:textId="77777777" w:rsidR="00881147" w:rsidRPr="0014306C" w:rsidRDefault="00097F8C" w:rsidP="00C67DE1">
      <w:pPr>
        <w:rPr>
          <w:sz w:val="20"/>
          <w:szCs w:val="20"/>
          <w:lang w:val="fr-FR"/>
        </w:rPr>
      </w:pPr>
      <w:r w:rsidRPr="007520FD">
        <w:rPr>
          <w:noProof/>
          <w:sz w:val="20"/>
          <w:szCs w:val="20"/>
          <w:lang w:val="fr-FR"/>
        </w:rPr>
        <mc:AlternateContent>
          <mc:Choice Requires="wps">
            <w:drawing>
              <wp:anchor distT="0" distB="0" distL="114300" distR="114300" simplePos="0" relativeHeight="251658240" behindDoc="0" locked="1" layoutInCell="0" allowOverlap="0" wp14:anchorId="0C3AAE49" wp14:editId="423CEF5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1B21" w14:textId="6F88198A" w:rsidR="00097F8C" w:rsidRPr="002222A4" w:rsidRDefault="00F71E28" w:rsidP="00FA0F34">
                            <w:pPr>
                              <w:spacing w:after="40"/>
                              <w:ind w:left="57"/>
                              <w:rPr>
                                <w:b/>
                              </w:rPr>
                            </w:pPr>
                            <w:proofErr w:type="spellStart"/>
                            <w:r w:rsidRPr="007520FD">
                              <w:rPr>
                                <w:b/>
                              </w:rPr>
                              <w:t>Copie</w:t>
                            </w:r>
                            <w:proofErr w:type="spellEnd"/>
                          </w:p>
                          <w:p w14:paraId="63C3A533" w14:textId="77777777" w:rsidR="007520FD" w:rsidRDefault="007520FD" w:rsidP="007520FD">
                            <w:pPr>
                              <w:ind w:left="57"/>
                              <w:rPr>
                                <w:sz w:val="16"/>
                                <w:szCs w:val="16"/>
                              </w:rPr>
                            </w:pPr>
                            <w:r>
                              <w:rPr>
                                <w:sz w:val="16"/>
                                <w:szCs w:val="16"/>
                              </w:rPr>
                              <w:t xml:space="preserve">Ambassade </w:t>
                            </w:r>
                            <w:proofErr w:type="spellStart"/>
                            <w:r>
                              <w:rPr>
                                <w:sz w:val="16"/>
                                <w:szCs w:val="16"/>
                              </w:rPr>
                              <w:t>d’Israël</w:t>
                            </w:r>
                            <w:proofErr w:type="spellEnd"/>
                            <w:r>
                              <w:rPr>
                                <w:sz w:val="16"/>
                                <w:szCs w:val="16"/>
                              </w:rPr>
                              <w:t>, Alpenstrasse 32, 3006 Berne</w:t>
                            </w:r>
                          </w:p>
                          <w:p w14:paraId="721C6E2B" w14:textId="14DA23F9" w:rsidR="00CF68A0" w:rsidRPr="00CF68A0" w:rsidRDefault="007520FD" w:rsidP="00CF68A0">
                            <w:pPr>
                              <w:ind w:left="57"/>
                              <w:rPr>
                                <w:sz w:val="16"/>
                                <w:szCs w:val="16"/>
                              </w:rPr>
                            </w:pPr>
                            <w:r>
                              <w:rPr>
                                <w:sz w:val="16"/>
                                <w:szCs w:val="16"/>
                              </w:rPr>
                              <w:t xml:space="preserve">Fax: 031 356 35 56 / </w:t>
                            </w:r>
                            <w:proofErr w:type="spellStart"/>
                            <w:r>
                              <w:rPr>
                                <w:sz w:val="16"/>
                                <w:szCs w:val="16"/>
                              </w:rPr>
                              <w:t>E-mail</w:t>
                            </w:r>
                            <w:proofErr w:type="spellEnd"/>
                            <w:r>
                              <w:rPr>
                                <w:sz w:val="16"/>
                                <w:szCs w:val="16"/>
                              </w:rPr>
                              <w:t>: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AAE4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0B1B21" w14:textId="6F88198A" w:rsidR="00097F8C" w:rsidRPr="002222A4" w:rsidRDefault="00F71E28" w:rsidP="00FA0F34">
                      <w:pPr>
                        <w:spacing w:after="40"/>
                        <w:ind w:left="57"/>
                        <w:rPr>
                          <w:b/>
                        </w:rPr>
                      </w:pPr>
                      <w:proofErr w:type="spellStart"/>
                      <w:r w:rsidRPr="007520FD">
                        <w:rPr>
                          <w:b/>
                        </w:rPr>
                        <w:t>Copie</w:t>
                      </w:r>
                      <w:proofErr w:type="spellEnd"/>
                    </w:p>
                    <w:p w14:paraId="63C3A533" w14:textId="77777777" w:rsidR="007520FD" w:rsidRDefault="007520FD" w:rsidP="007520FD">
                      <w:pPr>
                        <w:ind w:left="57"/>
                        <w:rPr>
                          <w:sz w:val="16"/>
                          <w:szCs w:val="16"/>
                        </w:rPr>
                      </w:pPr>
                      <w:r>
                        <w:rPr>
                          <w:sz w:val="16"/>
                          <w:szCs w:val="16"/>
                        </w:rPr>
                        <w:t xml:space="preserve">Ambassade </w:t>
                      </w:r>
                      <w:proofErr w:type="spellStart"/>
                      <w:r>
                        <w:rPr>
                          <w:sz w:val="16"/>
                          <w:szCs w:val="16"/>
                        </w:rPr>
                        <w:t>d’Israël</w:t>
                      </w:r>
                      <w:proofErr w:type="spellEnd"/>
                      <w:r>
                        <w:rPr>
                          <w:sz w:val="16"/>
                          <w:szCs w:val="16"/>
                        </w:rPr>
                        <w:t>, Alpenstrasse 32, 3006 Berne</w:t>
                      </w:r>
                    </w:p>
                    <w:p w14:paraId="721C6E2B" w14:textId="14DA23F9" w:rsidR="00CF68A0" w:rsidRPr="00CF68A0" w:rsidRDefault="007520FD" w:rsidP="00CF68A0">
                      <w:pPr>
                        <w:ind w:left="57"/>
                        <w:rPr>
                          <w:sz w:val="16"/>
                          <w:szCs w:val="16"/>
                        </w:rPr>
                      </w:pPr>
                      <w:r>
                        <w:rPr>
                          <w:sz w:val="16"/>
                          <w:szCs w:val="16"/>
                        </w:rPr>
                        <w:t xml:space="preserve">Fax: 031 356 35 56 / </w:t>
                      </w:r>
                      <w:proofErr w:type="spellStart"/>
                      <w:r>
                        <w:rPr>
                          <w:sz w:val="16"/>
                          <w:szCs w:val="16"/>
                        </w:rPr>
                        <w:t>E-mail</w:t>
                      </w:r>
                      <w:proofErr w:type="spellEnd"/>
                      <w:r>
                        <w:rPr>
                          <w:sz w:val="16"/>
                          <w:szCs w:val="16"/>
                        </w:rPr>
                        <w:t>: ambassador-sec@bern.mfa.gov.il / Twitter/X: twitter.com/Israelinch</w:t>
                      </w:r>
                    </w:p>
                  </w:txbxContent>
                </v:textbox>
                <w10:wrap type="topAndBottom" anchorx="page" anchory="page"/>
                <w10:anchorlock/>
              </v:shape>
            </w:pict>
          </mc:Fallback>
        </mc:AlternateContent>
      </w:r>
    </w:p>
    <w:sectPr w:rsidR="00881147" w:rsidRPr="0014306C" w:rsidSect="00AE0636">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588D" w14:textId="77777777" w:rsidR="00AE0636" w:rsidRPr="008702FA" w:rsidRDefault="00AE0636" w:rsidP="00553907">
      <w:r w:rsidRPr="008702FA">
        <w:separator/>
      </w:r>
    </w:p>
  </w:endnote>
  <w:endnote w:type="continuationSeparator" w:id="0">
    <w:p w14:paraId="39D83D61" w14:textId="77777777" w:rsidR="00AE0636" w:rsidRPr="008702FA" w:rsidRDefault="00AE063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D82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8CD19A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D0C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0C1FBA" wp14:editId="322A104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E10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BEEEA0" wp14:editId="41D5358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4A1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729DB6" wp14:editId="67190EA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D89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D37C" w14:textId="77777777" w:rsidR="00AE0636" w:rsidRPr="008702FA" w:rsidRDefault="00AE0636" w:rsidP="00553907">
      <w:r w:rsidRPr="008702FA">
        <w:separator/>
      </w:r>
    </w:p>
  </w:footnote>
  <w:footnote w:type="continuationSeparator" w:id="0">
    <w:p w14:paraId="6146E822" w14:textId="77777777" w:rsidR="00AE0636" w:rsidRPr="008702FA" w:rsidRDefault="00AE063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F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20FD"/>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0C43"/>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0636"/>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16DC9"/>
  <w15:docId w15:val="{1B6D3B14-6C8D-42B2-9409-D186C4C2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520FD"/>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7520FD"/>
    <w:pPr>
      <w:spacing w:before="20" w:after="80"/>
      <w:ind w:left="-113"/>
    </w:pPr>
    <w:rPr>
      <w:color w:val="000000"/>
      <w:sz w:val="24"/>
      <w:szCs w:val="24"/>
      <w:lang w:val="fr-FR"/>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439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718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hka@president.gov.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assador-sec@bern.mfa.gov.il" TargetMode="External"/><Relationship Id="rId5" Type="http://schemas.openxmlformats.org/officeDocument/2006/relationships/webSettings" Target="webSettings.xml"/><Relationship Id="rId15" Type="http://schemas.openxmlformats.org/officeDocument/2006/relationships/hyperlink" Target="mailto:haninot@president.gov.il" TargetMode="External"/><Relationship Id="rId10" Type="http://schemas.openxmlformats.org/officeDocument/2006/relationships/hyperlink" Target="https://www.facebook.com/IsaacHerzog/" TargetMode="External"/><Relationship Id="rId4" Type="http://schemas.openxmlformats.org/officeDocument/2006/relationships/settings" Target="settings.xml"/><Relationship Id="rId9" Type="http://schemas.openxmlformats.org/officeDocument/2006/relationships/hyperlink" Target="mailto:haninot@president.gov.il" TargetMode="External"/><Relationship Id="rId14" Type="http://schemas.openxmlformats.org/officeDocument/2006/relationships/hyperlink" Target="mailto:lishka@president.gov.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1278</Words>
  <Characters>8054</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2024-03-13T07:30:00Z</dcterms:created>
  <dcterms:modified xsi:type="dcterms:W3CDTF">2024-03-13T07:30:00Z</dcterms:modified>
</cp:coreProperties>
</file>