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EF0802" w14:paraId="05C92F4A" w14:textId="77777777" w:rsidTr="00F52C4A">
        <w:trPr>
          <w:cantSplit/>
        </w:trPr>
        <w:tc>
          <w:tcPr>
            <w:tcW w:w="5000" w:type="pct"/>
            <w:gridSpan w:val="3"/>
            <w:noWrap/>
            <w:vAlign w:val="center"/>
          </w:tcPr>
          <w:p w14:paraId="5E8A96D4" w14:textId="728E9E94" w:rsidR="0030351B" w:rsidRPr="00EF0802" w:rsidRDefault="00EF0802" w:rsidP="007A5FCA">
            <w:pPr>
              <w:pStyle w:val="INDEXDATUM"/>
            </w:pPr>
            <w:r w:rsidRPr="00EF0802">
              <w:rPr>
                <w:lang w:val="it-CH"/>
              </w:rPr>
              <w:t>EUR 55/8048/2024 – Azerbaïdjan - 15 mai 2024</w:t>
            </w:r>
          </w:p>
        </w:tc>
      </w:tr>
      <w:tr w:rsidR="00132CBD" w:rsidRPr="00EF0802" w14:paraId="338FEF44" w14:textId="77777777" w:rsidTr="00F52C4A">
        <w:trPr>
          <w:cantSplit/>
          <w:trHeight w:val="20"/>
        </w:trPr>
        <w:tc>
          <w:tcPr>
            <w:tcW w:w="1442" w:type="pct"/>
            <w:noWrap/>
          </w:tcPr>
          <w:p w14:paraId="1227EF6B" w14:textId="77777777" w:rsidR="00132CBD" w:rsidRPr="00EF0802" w:rsidRDefault="00132CBD" w:rsidP="002621D1">
            <w:pPr>
              <w:pStyle w:val="FURTHERINFO"/>
              <w:spacing w:after="120"/>
            </w:pPr>
            <w:r w:rsidRPr="00EF0802">
              <w:t>FURTHER INFORMATION</w:t>
            </w:r>
          </w:p>
        </w:tc>
        <w:tc>
          <w:tcPr>
            <w:tcW w:w="1891" w:type="pct"/>
          </w:tcPr>
          <w:p w14:paraId="2118A4EE" w14:textId="77777777" w:rsidR="00132CBD" w:rsidRPr="00EF0802" w:rsidRDefault="00132CBD" w:rsidP="002621D1">
            <w:pPr>
              <w:pStyle w:val="URGENTACTION16P"/>
              <w:spacing w:after="120"/>
            </w:pPr>
            <w:r w:rsidRPr="00EF0802">
              <w:t>URGENT ACTION</w:t>
            </w:r>
          </w:p>
        </w:tc>
        <w:tc>
          <w:tcPr>
            <w:tcW w:w="1667" w:type="pct"/>
          </w:tcPr>
          <w:p w14:paraId="497BF5C2" w14:textId="59D27D2E" w:rsidR="00132CBD" w:rsidRPr="00EF0802" w:rsidRDefault="00241D51" w:rsidP="002621D1">
            <w:pPr>
              <w:pStyle w:val="UA00000"/>
              <w:spacing w:after="120"/>
            </w:pPr>
            <w:r w:rsidRPr="00EF0802">
              <w:t xml:space="preserve">FI </w:t>
            </w:r>
            <w:r w:rsidR="00830ED0" w:rsidRPr="00EF0802">
              <w:rPr>
                <w:b w:val="0"/>
              </w:rPr>
              <w:t>UA</w:t>
            </w:r>
            <w:r w:rsidR="00830ED0" w:rsidRPr="00EF0802">
              <w:t xml:space="preserve"> </w:t>
            </w:r>
            <w:r w:rsidRPr="00EF0802">
              <w:t>0</w:t>
            </w:r>
            <w:r w:rsidR="00EF0802" w:rsidRPr="00EF0802">
              <w:t>77</w:t>
            </w:r>
            <w:r w:rsidRPr="00EF0802">
              <w:t>/</w:t>
            </w:r>
            <w:r w:rsidR="00EF0802" w:rsidRPr="00EF0802">
              <w:t>23</w:t>
            </w:r>
            <w:r w:rsidRPr="00EF0802">
              <w:t>-</w:t>
            </w:r>
            <w:r w:rsidR="00EF0802" w:rsidRPr="00EF0802">
              <w:t>3</w:t>
            </w:r>
          </w:p>
        </w:tc>
      </w:tr>
      <w:tr w:rsidR="0030351B" w:rsidRPr="00EF0802" w14:paraId="59705CF4" w14:textId="77777777" w:rsidTr="00F52C4A">
        <w:trPr>
          <w:cantSplit/>
        </w:trPr>
        <w:tc>
          <w:tcPr>
            <w:tcW w:w="5000" w:type="pct"/>
            <w:gridSpan w:val="3"/>
            <w:noWrap/>
            <w:vAlign w:val="bottom"/>
          </w:tcPr>
          <w:p w14:paraId="0458B04E" w14:textId="600A9F11" w:rsidR="0030351B" w:rsidRPr="00EF0802" w:rsidRDefault="00EF0802" w:rsidP="00EF0802">
            <w:pPr>
              <w:pStyle w:val="TITEL100"/>
              <w:rPr>
                <w:szCs w:val="32"/>
                <w:lang w:val="fr-FR"/>
              </w:rPr>
            </w:pPr>
            <w:r w:rsidRPr="00EF0802">
              <w:t>Il faut abandonner les poursuites contre Gubad Ibadoghlu et le libérer</w:t>
            </w:r>
          </w:p>
        </w:tc>
      </w:tr>
      <w:tr w:rsidR="0030351B" w:rsidRPr="00EF0802" w14:paraId="22A561D9" w14:textId="77777777" w:rsidTr="00F52C4A">
        <w:trPr>
          <w:cantSplit/>
        </w:trPr>
        <w:tc>
          <w:tcPr>
            <w:tcW w:w="5000" w:type="pct"/>
            <w:gridSpan w:val="3"/>
            <w:noWrap/>
          </w:tcPr>
          <w:p w14:paraId="46AAD475" w14:textId="0E79B279" w:rsidR="0030351B" w:rsidRPr="00EF0802" w:rsidRDefault="00EF0802" w:rsidP="002364C8">
            <w:pPr>
              <w:pStyle w:val="LAND"/>
            </w:pPr>
            <w:r w:rsidRPr="00EF0802">
              <w:rPr>
                <w:lang w:val="it-CH"/>
              </w:rPr>
              <w:t>AZERBAÏDJAN</w:t>
            </w:r>
          </w:p>
        </w:tc>
      </w:tr>
    </w:tbl>
    <w:p w14:paraId="01EA838E" w14:textId="77777777" w:rsidR="00EF0802" w:rsidRPr="00EF0802" w:rsidRDefault="00EF0802" w:rsidP="00EF0802">
      <w:pPr>
        <w:pStyle w:val="LeadBeschreibung"/>
        <w:rPr>
          <w:lang w:val="fr-CH"/>
        </w:rPr>
      </w:pPr>
      <w:r w:rsidRPr="00EF0802">
        <w:rPr>
          <w:lang w:val="fr-CH"/>
        </w:rPr>
        <w:t xml:space="preserve">Le 22 avril 2024, après 274 jours passés en détention, le célèbre économiste et militant politique azerbaïdjanais </w:t>
      </w:r>
      <w:proofErr w:type="spellStart"/>
      <w:r w:rsidRPr="00EF0802">
        <w:rPr>
          <w:lang w:val="fr-CH"/>
        </w:rPr>
        <w:t>Gubad</w:t>
      </w:r>
      <w:proofErr w:type="spellEnd"/>
      <w:r w:rsidRPr="00EF0802">
        <w:rPr>
          <w:lang w:val="fr-CH"/>
        </w:rPr>
        <w:t xml:space="preserve"> </w:t>
      </w:r>
      <w:proofErr w:type="spellStart"/>
      <w:r w:rsidRPr="00EF0802">
        <w:rPr>
          <w:lang w:val="fr-CH"/>
        </w:rPr>
        <w:t>Ibadoghlu</w:t>
      </w:r>
      <w:proofErr w:type="spellEnd"/>
      <w:r w:rsidRPr="00EF0802">
        <w:rPr>
          <w:lang w:val="fr-CH"/>
        </w:rPr>
        <w:t xml:space="preserve"> a été placé en résidence surveillée. Cette décision a été prise à la suite de la dégradation de son état de santé, notamment liée à son diabète et ses troubles cardiaques. Cependant, il continue d’être privé de liberté et n’est pas autorisé à se rendre à l’étranger pour bénéficier des soins médicaux dont il a besoin.</w:t>
      </w:r>
    </w:p>
    <w:p w14:paraId="074CBA1D" w14:textId="77777777" w:rsidR="00EF0802" w:rsidRPr="00EF0802" w:rsidRDefault="00EF0802" w:rsidP="00EF0802">
      <w:pPr>
        <w:pStyle w:val="AbschnittAbstandimText"/>
        <w:rPr>
          <w:sz w:val="17"/>
          <w:szCs w:val="17"/>
          <w:lang w:val="fr-CH"/>
        </w:rPr>
      </w:pPr>
      <w:proofErr w:type="spellStart"/>
      <w:r w:rsidRPr="00EF0802">
        <w:rPr>
          <w:sz w:val="17"/>
          <w:szCs w:val="17"/>
          <w:lang w:val="fr-CH"/>
        </w:rPr>
        <w:t>Gubad</w:t>
      </w:r>
      <w:proofErr w:type="spellEnd"/>
      <w:r w:rsidRPr="00EF0802">
        <w:rPr>
          <w:sz w:val="17"/>
          <w:szCs w:val="17"/>
          <w:lang w:val="fr-CH"/>
        </w:rPr>
        <w:t xml:space="preserve"> </w:t>
      </w:r>
      <w:proofErr w:type="spellStart"/>
      <w:r w:rsidRPr="00EF0802">
        <w:rPr>
          <w:sz w:val="17"/>
          <w:szCs w:val="17"/>
          <w:lang w:val="fr-CH"/>
        </w:rPr>
        <w:t>Ibadoghlu</w:t>
      </w:r>
      <w:proofErr w:type="spellEnd"/>
      <w:r w:rsidRPr="00EF0802">
        <w:rPr>
          <w:sz w:val="17"/>
          <w:szCs w:val="17"/>
          <w:lang w:val="fr-CH"/>
        </w:rPr>
        <w:t xml:space="preserve"> est un économiste et militant politique azerbaïdjanais de renom. Il est le président du Mouvement pour la démocratie et la prospérité de l’Azerbaïdjan, créé en 2014 et que les autorités azerbaïdjanaises ont arbitrairement refusé d’enregistrer en tant que parti politique. Il a été chercheur invité à la London </w:t>
      </w:r>
      <w:proofErr w:type="spellStart"/>
      <w:r w:rsidRPr="00EF0802">
        <w:rPr>
          <w:sz w:val="17"/>
          <w:szCs w:val="17"/>
          <w:lang w:val="fr-CH"/>
        </w:rPr>
        <w:t>School</w:t>
      </w:r>
      <w:proofErr w:type="spellEnd"/>
      <w:r w:rsidRPr="00EF0802">
        <w:rPr>
          <w:sz w:val="17"/>
          <w:szCs w:val="17"/>
          <w:lang w:val="fr-CH"/>
        </w:rPr>
        <w:t xml:space="preserve"> of </w:t>
      </w:r>
      <w:proofErr w:type="spellStart"/>
      <w:r w:rsidRPr="00EF0802">
        <w:rPr>
          <w:sz w:val="17"/>
          <w:szCs w:val="17"/>
          <w:lang w:val="fr-CH"/>
        </w:rPr>
        <w:t>Economics</w:t>
      </w:r>
      <w:proofErr w:type="spellEnd"/>
      <w:r w:rsidRPr="00EF0802">
        <w:rPr>
          <w:sz w:val="17"/>
          <w:szCs w:val="17"/>
          <w:lang w:val="fr-CH"/>
        </w:rPr>
        <w:t xml:space="preserve"> et a dirigé l’</w:t>
      </w:r>
      <w:proofErr w:type="spellStart"/>
      <w:r w:rsidRPr="00EF0802">
        <w:rPr>
          <w:sz w:val="17"/>
          <w:szCs w:val="17"/>
          <w:lang w:val="fr-CH"/>
        </w:rPr>
        <w:t>Economic</w:t>
      </w:r>
      <w:proofErr w:type="spellEnd"/>
      <w:r w:rsidRPr="00EF0802">
        <w:rPr>
          <w:sz w:val="17"/>
          <w:szCs w:val="17"/>
          <w:lang w:val="fr-CH"/>
        </w:rPr>
        <w:t xml:space="preserve"> </w:t>
      </w:r>
      <w:proofErr w:type="spellStart"/>
      <w:r w:rsidRPr="00EF0802">
        <w:rPr>
          <w:sz w:val="17"/>
          <w:szCs w:val="17"/>
          <w:lang w:val="fr-CH"/>
        </w:rPr>
        <w:t>Research</w:t>
      </w:r>
      <w:proofErr w:type="spellEnd"/>
      <w:r w:rsidRPr="00EF0802">
        <w:rPr>
          <w:sz w:val="17"/>
          <w:szCs w:val="17"/>
          <w:lang w:val="fr-CH"/>
        </w:rPr>
        <w:t xml:space="preserve"> Center, une ONG ayant effectué des recherches sur la gestion des finances publiques, la bonne gouvernance et la transparence budgétaire. Les autorités azerbaïdjanaises ont arbitrairement fermé l’</w:t>
      </w:r>
      <w:proofErr w:type="spellStart"/>
      <w:r w:rsidRPr="00EF0802">
        <w:rPr>
          <w:sz w:val="17"/>
          <w:szCs w:val="17"/>
          <w:lang w:val="fr-CH"/>
        </w:rPr>
        <w:t>Economic</w:t>
      </w:r>
      <w:proofErr w:type="spellEnd"/>
      <w:r w:rsidRPr="00EF0802">
        <w:rPr>
          <w:sz w:val="17"/>
          <w:szCs w:val="17"/>
          <w:lang w:val="fr-CH"/>
        </w:rPr>
        <w:t xml:space="preserve"> </w:t>
      </w:r>
      <w:proofErr w:type="spellStart"/>
      <w:r w:rsidRPr="00EF0802">
        <w:rPr>
          <w:sz w:val="17"/>
          <w:szCs w:val="17"/>
          <w:lang w:val="fr-CH"/>
        </w:rPr>
        <w:t>Research</w:t>
      </w:r>
      <w:proofErr w:type="spellEnd"/>
      <w:r w:rsidRPr="00EF0802">
        <w:rPr>
          <w:sz w:val="17"/>
          <w:szCs w:val="17"/>
          <w:lang w:val="fr-CH"/>
        </w:rPr>
        <w:t xml:space="preserve"> Center et gelé ses comptes bancaires en 2014, dans le cadre d’un renforcement des restrictions imposées à la société civile du pays. </w:t>
      </w:r>
      <w:proofErr w:type="spellStart"/>
      <w:r w:rsidRPr="00EF0802">
        <w:rPr>
          <w:sz w:val="17"/>
          <w:szCs w:val="17"/>
          <w:lang w:val="fr-CH"/>
        </w:rPr>
        <w:t>Gubad</w:t>
      </w:r>
      <w:proofErr w:type="spellEnd"/>
      <w:r w:rsidRPr="00EF0802">
        <w:rPr>
          <w:sz w:val="17"/>
          <w:szCs w:val="17"/>
          <w:lang w:val="fr-CH"/>
        </w:rPr>
        <w:t xml:space="preserve"> </w:t>
      </w:r>
      <w:proofErr w:type="spellStart"/>
      <w:r w:rsidRPr="00EF0802">
        <w:rPr>
          <w:sz w:val="17"/>
          <w:szCs w:val="17"/>
          <w:lang w:val="fr-CH"/>
        </w:rPr>
        <w:t>Ibadoghlu</w:t>
      </w:r>
      <w:proofErr w:type="spellEnd"/>
      <w:r w:rsidRPr="00EF0802">
        <w:rPr>
          <w:sz w:val="17"/>
          <w:szCs w:val="17"/>
          <w:lang w:val="fr-CH"/>
        </w:rPr>
        <w:t xml:space="preserve"> a pris le chemin de l’exil politique en 2017, mais il est revenu en Azerbaïdjan en 2023 pour rendre visite à sa famille.</w:t>
      </w:r>
    </w:p>
    <w:p w14:paraId="258CA92D" w14:textId="77777777" w:rsidR="00EF0802" w:rsidRPr="00EF0802" w:rsidRDefault="00EF0802" w:rsidP="00EF0802">
      <w:pPr>
        <w:pStyle w:val="AbschnittAbstandimText"/>
        <w:rPr>
          <w:sz w:val="17"/>
          <w:szCs w:val="17"/>
          <w:lang w:val="fr-CH"/>
        </w:rPr>
      </w:pPr>
      <w:r w:rsidRPr="00EF0802">
        <w:rPr>
          <w:sz w:val="17"/>
          <w:szCs w:val="17"/>
          <w:lang w:val="fr-CH"/>
        </w:rPr>
        <w:t xml:space="preserve">Le 23 juillet 2023, des policiers ont arrêté </w:t>
      </w:r>
      <w:proofErr w:type="spellStart"/>
      <w:r w:rsidRPr="00EF0802">
        <w:rPr>
          <w:sz w:val="17"/>
          <w:szCs w:val="17"/>
          <w:lang w:val="fr-CH"/>
        </w:rPr>
        <w:t>Gubad</w:t>
      </w:r>
      <w:proofErr w:type="spellEnd"/>
      <w:r w:rsidRPr="00EF0802">
        <w:rPr>
          <w:sz w:val="17"/>
          <w:szCs w:val="17"/>
          <w:lang w:val="fr-CH"/>
        </w:rPr>
        <w:t xml:space="preserve"> </w:t>
      </w:r>
      <w:proofErr w:type="spellStart"/>
      <w:r w:rsidRPr="00EF0802">
        <w:rPr>
          <w:sz w:val="17"/>
          <w:szCs w:val="17"/>
          <w:lang w:val="fr-CH"/>
        </w:rPr>
        <w:t>Ibadoghlu</w:t>
      </w:r>
      <w:proofErr w:type="spellEnd"/>
      <w:r w:rsidRPr="00EF0802">
        <w:rPr>
          <w:sz w:val="17"/>
          <w:szCs w:val="17"/>
          <w:lang w:val="fr-CH"/>
        </w:rPr>
        <w:t xml:space="preserve"> et son épouse, </w:t>
      </w:r>
      <w:proofErr w:type="spellStart"/>
      <w:r w:rsidRPr="00EF0802">
        <w:rPr>
          <w:sz w:val="17"/>
          <w:szCs w:val="17"/>
          <w:lang w:val="fr-CH"/>
        </w:rPr>
        <w:t>Irada</w:t>
      </w:r>
      <w:proofErr w:type="spellEnd"/>
      <w:r w:rsidRPr="00EF0802">
        <w:rPr>
          <w:sz w:val="17"/>
          <w:szCs w:val="17"/>
          <w:lang w:val="fr-CH"/>
        </w:rPr>
        <w:t xml:space="preserve"> </w:t>
      </w:r>
      <w:proofErr w:type="spellStart"/>
      <w:r w:rsidRPr="00EF0802">
        <w:rPr>
          <w:sz w:val="17"/>
          <w:szCs w:val="17"/>
          <w:lang w:val="fr-CH"/>
        </w:rPr>
        <w:t>Bayramova</w:t>
      </w:r>
      <w:proofErr w:type="spellEnd"/>
      <w:r w:rsidRPr="00EF0802">
        <w:rPr>
          <w:sz w:val="17"/>
          <w:szCs w:val="17"/>
          <w:lang w:val="fr-CH"/>
        </w:rPr>
        <w:t xml:space="preserve">, alors qu’ils se rendaient en voiture à </w:t>
      </w:r>
      <w:proofErr w:type="spellStart"/>
      <w:r w:rsidRPr="00EF0802">
        <w:rPr>
          <w:sz w:val="17"/>
          <w:szCs w:val="17"/>
          <w:lang w:val="fr-CH"/>
        </w:rPr>
        <w:t>Sumgayit</w:t>
      </w:r>
      <w:proofErr w:type="spellEnd"/>
      <w:r w:rsidRPr="00EF0802">
        <w:rPr>
          <w:sz w:val="17"/>
          <w:szCs w:val="17"/>
          <w:lang w:val="fr-CH"/>
        </w:rPr>
        <w:t xml:space="preserve">, une ville située à une quarantaine de kilomètres de la capitale, Bakou, pour rencontrer des jeunes </w:t>
      </w:r>
      <w:proofErr w:type="spellStart"/>
      <w:r w:rsidRPr="00EF0802">
        <w:rPr>
          <w:sz w:val="17"/>
          <w:szCs w:val="17"/>
          <w:lang w:val="fr-CH"/>
        </w:rPr>
        <w:t>militant·e·s</w:t>
      </w:r>
      <w:proofErr w:type="spellEnd"/>
      <w:r w:rsidRPr="00EF0802">
        <w:rPr>
          <w:sz w:val="17"/>
          <w:szCs w:val="17"/>
          <w:lang w:val="fr-CH"/>
        </w:rPr>
        <w:t xml:space="preserve"> du Mouvement pour la démocratie et la prospérité de l’Azerbaïdjan. Quatre voitures banalisées ont encerclé leur véhicule et l’ont forcé à s’arrêter en le percutant à l’avant et à l’arrière.</w:t>
      </w:r>
    </w:p>
    <w:p w14:paraId="2042F77F" w14:textId="6B55EA7C" w:rsidR="00EF0802" w:rsidRPr="00EF0802" w:rsidRDefault="00EF0802" w:rsidP="00EF0802">
      <w:pPr>
        <w:pStyle w:val="AbschnittAbstandimText"/>
        <w:rPr>
          <w:sz w:val="17"/>
          <w:szCs w:val="17"/>
          <w:lang w:val="fr-CH"/>
        </w:rPr>
      </w:pPr>
      <w:r w:rsidRPr="00EF0802">
        <w:rPr>
          <w:sz w:val="17"/>
          <w:szCs w:val="17"/>
          <w:lang w:val="fr-CH"/>
        </w:rPr>
        <w:t xml:space="preserve">Selon leur enfant, </w:t>
      </w:r>
      <w:proofErr w:type="spellStart"/>
      <w:r w:rsidRPr="00EF0802">
        <w:rPr>
          <w:sz w:val="17"/>
          <w:szCs w:val="17"/>
          <w:lang w:val="fr-CH"/>
        </w:rPr>
        <w:t>Zhala</w:t>
      </w:r>
      <w:proofErr w:type="spellEnd"/>
      <w:r w:rsidRPr="00EF0802">
        <w:rPr>
          <w:sz w:val="17"/>
          <w:szCs w:val="17"/>
          <w:lang w:val="fr-CH"/>
        </w:rPr>
        <w:t xml:space="preserve"> </w:t>
      </w:r>
      <w:proofErr w:type="spellStart"/>
      <w:r w:rsidRPr="00EF0802">
        <w:rPr>
          <w:sz w:val="17"/>
          <w:szCs w:val="17"/>
          <w:lang w:val="fr-CH"/>
        </w:rPr>
        <w:t>Bayramova</w:t>
      </w:r>
      <w:proofErr w:type="spellEnd"/>
      <w:r w:rsidRPr="00EF0802">
        <w:rPr>
          <w:sz w:val="17"/>
          <w:szCs w:val="17"/>
          <w:lang w:val="fr-CH"/>
        </w:rPr>
        <w:t>, 20 officiers en civil</w:t>
      </w:r>
      <w:proofErr w:type="gramStart"/>
      <w:r w:rsidRPr="00EF0802">
        <w:rPr>
          <w:sz w:val="17"/>
          <w:szCs w:val="17"/>
          <w:lang w:val="fr-CH"/>
        </w:rPr>
        <w:t xml:space="preserve"> «les</w:t>
      </w:r>
      <w:proofErr w:type="gramEnd"/>
      <w:r w:rsidRPr="00EF0802">
        <w:rPr>
          <w:sz w:val="17"/>
          <w:szCs w:val="17"/>
          <w:lang w:val="fr-CH"/>
        </w:rPr>
        <w:t xml:space="preserve"> ont forcés à sortir de leur voiture et les ont agressés physiquement, puis les ont contraints à monter dans des voitures séparées et les ont conduits devant l’Unité de lutte contre le crime organisé du ministère de l’Intérieur à Bakou». Après avoir été libérée le soir même, </w:t>
      </w:r>
      <w:proofErr w:type="spellStart"/>
      <w:r w:rsidRPr="00EF0802">
        <w:rPr>
          <w:sz w:val="17"/>
          <w:szCs w:val="17"/>
          <w:lang w:val="fr-CH"/>
        </w:rPr>
        <w:t>Irada</w:t>
      </w:r>
      <w:proofErr w:type="spellEnd"/>
      <w:r w:rsidRPr="00EF0802">
        <w:rPr>
          <w:sz w:val="17"/>
          <w:szCs w:val="17"/>
          <w:lang w:val="fr-CH"/>
        </w:rPr>
        <w:t xml:space="preserve"> </w:t>
      </w:r>
      <w:proofErr w:type="spellStart"/>
      <w:r w:rsidRPr="00EF0802">
        <w:rPr>
          <w:sz w:val="17"/>
          <w:szCs w:val="17"/>
          <w:lang w:val="fr-CH"/>
        </w:rPr>
        <w:t>Bayramova</w:t>
      </w:r>
      <w:proofErr w:type="spellEnd"/>
      <w:r w:rsidRPr="00EF0802">
        <w:rPr>
          <w:sz w:val="17"/>
          <w:szCs w:val="17"/>
          <w:lang w:val="fr-CH"/>
        </w:rPr>
        <w:t xml:space="preserve"> présentait plusieurs hématomes sur les bras, les jambes et le dos. </w:t>
      </w:r>
      <w:proofErr w:type="spellStart"/>
      <w:r w:rsidRPr="00EF0802">
        <w:rPr>
          <w:sz w:val="17"/>
          <w:szCs w:val="17"/>
          <w:lang w:val="fr-CH"/>
        </w:rPr>
        <w:t>Gubad</w:t>
      </w:r>
      <w:proofErr w:type="spellEnd"/>
      <w:r w:rsidRPr="00EF0802">
        <w:rPr>
          <w:sz w:val="17"/>
          <w:szCs w:val="17"/>
          <w:lang w:val="fr-CH"/>
        </w:rPr>
        <w:t xml:space="preserve"> </w:t>
      </w:r>
      <w:proofErr w:type="spellStart"/>
      <w:r w:rsidRPr="00EF0802">
        <w:rPr>
          <w:sz w:val="17"/>
          <w:szCs w:val="17"/>
          <w:lang w:val="fr-CH"/>
        </w:rPr>
        <w:t>Ibadoghlu</w:t>
      </w:r>
      <w:proofErr w:type="spellEnd"/>
      <w:r w:rsidRPr="00EF0802">
        <w:rPr>
          <w:sz w:val="17"/>
          <w:szCs w:val="17"/>
          <w:lang w:val="fr-CH"/>
        </w:rPr>
        <w:t xml:space="preserve"> a porté plainte contre les mauvais traitements qu’ils ont subis, allégations qui sont restées lettre morte.</w:t>
      </w:r>
    </w:p>
    <w:p w14:paraId="441D75F0" w14:textId="7A82473F" w:rsidR="00EF0802" w:rsidRPr="00EF0802" w:rsidRDefault="00EF0802" w:rsidP="00EF0802">
      <w:pPr>
        <w:pStyle w:val="AbschnittAbstandimText"/>
        <w:rPr>
          <w:sz w:val="17"/>
          <w:szCs w:val="17"/>
          <w:lang w:val="fr-CH"/>
        </w:rPr>
      </w:pPr>
      <w:r w:rsidRPr="00EF0802">
        <w:rPr>
          <w:sz w:val="17"/>
          <w:szCs w:val="17"/>
          <w:lang w:val="fr-CH"/>
        </w:rPr>
        <w:t xml:space="preserve">D’après la déclaration officielle faite par le ministère azerbaïdjanais de l’Intérieur le 23 juillet, l’arrestation de plusieurs personnes, dont </w:t>
      </w:r>
      <w:proofErr w:type="spellStart"/>
      <w:r w:rsidRPr="00EF0802">
        <w:rPr>
          <w:sz w:val="17"/>
          <w:szCs w:val="17"/>
          <w:lang w:val="fr-CH"/>
        </w:rPr>
        <w:t>Gubad</w:t>
      </w:r>
      <w:proofErr w:type="spellEnd"/>
      <w:r w:rsidRPr="00EF0802">
        <w:rPr>
          <w:sz w:val="17"/>
          <w:szCs w:val="17"/>
          <w:lang w:val="fr-CH"/>
        </w:rPr>
        <w:t xml:space="preserve"> </w:t>
      </w:r>
      <w:proofErr w:type="spellStart"/>
      <w:r w:rsidRPr="00EF0802">
        <w:rPr>
          <w:sz w:val="17"/>
          <w:szCs w:val="17"/>
          <w:lang w:val="fr-CH"/>
        </w:rPr>
        <w:t>Ibadoghlu</w:t>
      </w:r>
      <w:proofErr w:type="spellEnd"/>
      <w:r w:rsidRPr="00EF0802">
        <w:rPr>
          <w:sz w:val="17"/>
          <w:szCs w:val="17"/>
          <w:lang w:val="fr-CH"/>
        </w:rPr>
        <w:t xml:space="preserve">, s’inscrivait dans une opération contre les </w:t>
      </w:r>
      <w:proofErr w:type="spellStart"/>
      <w:r w:rsidRPr="00EF0802">
        <w:rPr>
          <w:sz w:val="17"/>
          <w:szCs w:val="17"/>
          <w:lang w:val="fr-CH"/>
        </w:rPr>
        <w:t>partisan·e·s</w:t>
      </w:r>
      <w:proofErr w:type="spellEnd"/>
      <w:r w:rsidRPr="00EF0802">
        <w:rPr>
          <w:sz w:val="17"/>
          <w:szCs w:val="17"/>
          <w:lang w:val="fr-CH"/>
        </w:rPr>
        <w:t xml:space="preserve"> de </w:t>
      </w:r>
      <w:proofErr w:type="spellStart"/>
      <w:r w:rsidRPr="00EF0802">
        <w:rPr>
          <w:sz w:val="17"/>
          <w:szCs w:val="17"/>
          <w:lang w:val="fr-CH"/>
        </w:rPr>
        <w:t>Fethullah</w:t>
      </w:r>
      <w:proofErr w:type="spellEnd"/>
      <w:r w:rsidRPr="00EF0802">
        <w:rPr>
          <w:sz w:val="17"/>
          <w:szCs w:val="17"/>
          <w:lang w:val="fr-CH"/>
        </w:rPr>
        <w:t xml:space="preserve"> </w:t>
      </w:r>
      <w:proofErr w:type="spellStart"/>
      <w:r w:rsidRPr="00EF0802">
        <w:rPr>
          <w:sz w:val="17"/>
          <w:szCs w:val="17"/>
          <w:lang w:val="fr-CH"/>
        </w:rPr>
        <w:t>Gülen</w:t>
      </w:r>
      <w:proofErr w:type="spellEnd"/>
      <w:r w:rsidRPr="00EF0802">
        <w:rPr>
          <w:sz w:val="17"/>
          <w:szCs w:val="17"/>
          <w:lang w:val="fr-CH"/>
        </w:rPr>
        <w:t xml:space="preserve">, dignitaire religieux turc en exil que les autorités turques ont qualifié, avec ses </w:t>
      </w:r>
      <w:proofErr w:type="spellStart"/>
      <w:r w:rsidRPr="00EF0802">
        <w:rPr>
          <w:sz w:val="17"/>
          <w:szCs w:val="17"/>
          <w:lang w:val="fr-CH"/>
        </w:rPr>
        <w:t>sympathisant·e·s</w:t>
      </w:r>
      <w:proofErr w:type="spellEnd"/>
      <w:r w:rsidRPr="00EF0802">
        <w:rPr>
          <w:sz w:val="17"/>
          <w:szCs w:val="17"/>
          <w:lang w:val="fr-CH"/>
        </w:rPr>
        <w:t>, d</w:t>
      </w:r>
      <w:proofErr w:type="gramStart"/>
      <w:r w:rsidRPr="00EF0802">
        <w:rPr>
          <w:sz w:val="17"/>
          <w:szCs w:val="17"/>
          <w:lang w:val="fr-CH"/>
        </w:rPr>
        <w:t>’«organisation</w:t>
      </w:r>
      <w:proofErr w:type="gramEnd"/>
      <w:r w:rsidRPr="00EF0802">
        <w:rPr>
          <w:sz w:val="17"/>
          <w:szCs w:val="17"/>
          <w:lang w:val="fr-CH"/>
        </w:rPr>
        <w:t xml:space="preserve"> terroriste». La police aurait saisi 40 000 dollars des États-Unis en espèces, entre autres, dans les bureaux de l’</w:t>
      </w:r>
      <w:proofErr w:type="spellStart"/>
      <w:r w:rsidRPr="00EF0802">
        <w:rPr>
          <w:sz w:val="17"/>
          <w:szCs w:val="17"/>
          <w:lang w:val="fr-CH"/>
        </w:rPr>
        <w:t>Economic</w:t>
      </w:r>
      <w:proofErr w:type="spellEnd"/>
      <w:r w:rsidRPr="00EF0802">
        <w:rPr>
          <w:sz w:val="17"/>
          <w:szCs w:val="17"/>
          <w:lang w:val="fr-CH"/>
        </w:rPr>
        <w:t xml:space="preserve"> </w:t>
      </w:r>
      <w:proofErr w:type="spellStart"/>
      <w:r w:rsidRPr="00EF0802">
        <w:rPr>
          <w:sz w:val="17"/>
          <w:szCs w:val="17"/>
          <w:lang w:val="fr-CH"/>
        </w:rPr>
        <w:t>Research</w:t>
      </w:r>
      <w:proofErr w:type="spellEnd"/>
      <w:r w:rsidRPr="00EF0802">
        <w:rPr>
          <w:sz w:val="17"/>
          <w:szCs w:val="17"/>
          <w:lang w:val="fr-CH"/>
        </w:rPr>
        <w:t xml:space="preserve"> Center. Elle a également perquisitionné le domicile de </w:t>
      </w:r>
      <w:proofErr w:type="spellStart"/>
      <w:r w:rsidRPr="00EF0802">
        <w:rPr>
          <w:sz w:val="17"/>
          <w:szCs w:val="17"/>
          <w:lang w:val="fr-CH"/>
        </w:rPr>
        <w:t>Gubad</w:t>
      </w:r>
      <w:proofErr w:type="spellEnd"/>
      <w:r w:rsidRPr="00EF0802">
        <w:rPr>
          <w:sz w:val="17"/>
          <w:szCs w:val="17"/>
          <w:lang w:val="fr-CH"/>
        </w:rPr>
        <w:t xml:space="preserve"> </w:t>
      </w:r>
      <w:proofErr w:type="spellStart"/>
      <w:r w:rsidRPr="00EF0802">
        <w:rPr>
          <w:sz w:val="17"/>
          <w:szCs w:val="17"/>
          <w:lang w:val="fr-CH"/>
        </w:rPr>
        <w:t>Ibadoghlu</w:t>
      </w:r>
      <w:proofErr w:type="spellEnd"/>
      <w:r w:rsidRPr="00EF0802">
        <w:rPr>
          <w:sz w:val="17"/>
          <w:szCs w:val="17"/>
          <w:lang w:val="fr-CH"/>
        </w:rPr>
        <w:t xml:space="preserve"> et d’</w:t>
      </w:r>
      <w:proofErr w:type="spellStart"/>
      <w:r w:rsidRPr="00EF0802">
        <w:rPr>
          <w:sz w:val="17"/>
          <w:szCs w:val="17"/>
          <w:lang w:val="fr-CH"/>
        </w:rPr>
        <w:t>Irada</w:t>
      </w:r>
      <w:proofErr w:type="spellEnd"/>
      <w:r w:rsidRPr="00EF0802">
        <w:rPr>
          <w:sz w:val="17"/>
          <w:szCs w:val="17"/>
          <w:lang w:val="fr-CH"/>
        </w:rPr>
        <w:t xml:space="preserve"> </w:t>
      </w:r>
      <w:proofErr w:type="spellStart"/>
      <w:r w:rsidRPr="00EF0802">
        <w:rPr>
          <w:sz w:val="17"/>
          <w:szCs w:val="17"/>
          <w:lang w:val="fr-CH"/>
        </w:rPr>
        <w:t>Bayramova</w:t>
      </w:r>
      <w:proofErr w:type="spellEnd"/>
      <w:r w:rsidRPr="00EF0802">
        <w:rPr>
          <w:sz w:val="17"/>
          <w:szCs w:val="17"/>
          <w:lang w:val="fr-CH"/>
        </w:rPr>
        <w:t xml:space="preserve"> et brièvement détenu le frère de </w:t>
      </w:r>
      <w:proofErr w:type="spellStart"/>
      <w:r w:rsidRPr="00EF0802">
        <w:rPr>
          <w:sz w:val="17"/>
          <w:szCs w:val="17"/>
          <w:lang w:val="fr-CH"/>
        </w:rPr>
        <w:t>Gubad</w:t>
      </w:r>
      <w:proofErr w:type="spellEnd"/>
      <w:r w:rsidRPr="00EF0802">
        <w:rPr>
          <w:sz w:val="17"/>
          <w:szCs w:val="17"/>
          <w:lang w:val="fr-CH"/>
        </w:rPr>
        <w:t xml:space="preserve"> </w:t>
      </w:r>
      <w:proofErr w:type="spellStart"/>
      <w:r w:rsidRPr="00EF0802">
        <w:rPr>
          <w:sz w:val="17"/>
          <w:szCs w:val="17"/>
          <w:lang w:val="fr-CH"/>
        </w:rPr>
        <w:t>Ibadoghlu</w:t>
      </w:r>
      <w:proofErr w:type="spellEnd"/>
      <w:r w:rsidRPr="00EF0802">
        <w:rPr>
          <w:sz w:val="17"/>
          <w:szCs w:val="17"/>
          <w:lang w:val="fr-CH"/>
        </w:rPr>
        <w:t xml:space="preserve">, </w:t>
      </w:r>
      <w:proofErr w:type="spellStart"/>
      <w:r w:rsidRPr="00EF0802">
        <w:rPr>
          <w:sz w:val="17"/>
          <w:szCs w:val="17"/>
          <w:lang w:val="fr-CH"/>
        </w:rPr>
        <w:t>Gabid</w:t>
      </w:r>
      <w:proofErr w:type="spellEnd"/>
      <w:r w:rsidRPr="00EF0802">
        <w:rPr>
          <w:sz w:val="17"/>
          <w:szCs w:val="17"/>
          <w:lang w:val="fr-CH"/>
        </w:rPr>
        <w:t xml:space="preserve"> </w:t>
      </w:r>
      <w:proofErr w:type="spellStart"/>
      <w:r w:rsidRPr="00EF0802">
        <w:rPr>
          <w:sz w:val="17"/>
          <w:szCs w:val="17"/>
          <w:lang w:val="fr-CH"/>
        </w:rPr>
        <w:t>Baymalov</w:t>
      </w:r>
      <w:proofErr w:type="spellEnd"/>
      <w:r w:rsidRPr="00EF0802">
        <w:rPr>
          <w:sz w:val="17"/>
          <w:szCs w:val="17"/>
          <w:lang w:val="fr-CH"/>
        </w:rPr>
        <w:t>.</w:t>
      </w:r>
    </w:p>
    <w:p w14:paraId="394257DF" w14:textId="77777777" w:rsidR="00EF0802" w:rsidRPr="00EF0802" w:rsidRDefault="00EF0802" w:rsidP="00EF0802">
      <w:pPr>
        <w:pStyle w:val="AbschnittAbstandimText"/>
        <w:rPr>
          <w:sz w:val="17"/>
          <w:szCs w:val="17"/>
          <w:lang w:val="fr-CH"/>
        </w:rPr>
      </w:pPr>
      <w:r w:rsidRPr="00EF0802">
        <w:rPr>
          <w:sz w:val="17"/>
          <w:szCs w:val="17"/>
          <w:lang w:val="fr-CH"/>
        </w:rPr>
        <w:t xml:space="preserve">Le 22 avril 2024, après 274 jours passés en détention, </w:t>
      </w:r>
      <w:proofErr w:type="spellStart"/>
      <w:r w:rsidRPr="00EF0802">
        <w:rPr>
          <w:sz w:val="17"/>
          <w:szCs w:val="17"/>
          <w:lang w:val="fr-CH"/>
        </w:rPr>
        <w:t>Gubad</w:t>
      </w:r>
      <w:proofErr w:type="spellEnd"/>
      <w:r w:rsidRPr="00EF0802">
        <w:rPr>
          <w:sz w:val="17"/>
          <w:szCs w:val="17"/>
          <w:lang w:val="fr-CH"/>
        </w:rPr>
        <w:t xml:space="preserve"> </w:t>
      </w:r>
      <w:proofErr w:type="spellStart"/>
      <w:r w:rsidRPr="00EF0802">
        <w:rPr>
          <w:sz w:val="17"/>
          <w:szCs w:val="17"/>
          <w:lang w:val="fr-CH"/>
        </w:rPr>
        <w:t>Ibadoghlu</w:t>
      </w:r>
      <w:proofErr w:type="spellEnd"/>
      <w:r w:rsidRPr="00EF0802">
        <w:rPr>
          <w:sz w:val="17"/>
          <w:szCs w:val="17"/>
          <w:lang w:val="fr-CH"/>
        </w:rPr>
        <w:t xml:space="preserve"> a été libéré du centre de détention provisoire de </w:t>
      </w:r>
      <w:proofErr w:type="spellStart"/>
      <w:r w:rsidRPr="00EF0802">
        <w:rPr>
          <w:sz w:val="17"/>
          <w:szCs w:val="17"/>
          <w:lang w:val="fr-CH"/>
        </w:rPr>
        <w:t>Kurdekhani</w:t>
      </w:r>
      <w:proofErr w:type="spellEnd"/>
      <w:r w:rsidRPr="00EF0802">
        <w:rPr>
          <w:sz w:val="17"/>
          <w:szCs w:val="17"/>
          <w:lang w:val="fr-CH"/>
        </w:rPr>
        <w:t xml:space="preserve"> et placé en résidence surveillée. Son avocat estime que cette décision a été prise au vu de la dégradation de son état de santé et de l’absence d’examens et de soins médicaux disponibles au centre de détention. Ses proches ont indiqué que </w:t>
      </w:r>
      <w:proofErr w:type="spellStart"/>
      <w:r w:rsidRPr="00EF0802">
        <w:rPr>
          <w:sz w:val="17"/>
          <w:szCs w:val="17"/>
          <w:lang w:val="fr-CH"/>
        </w:rPr>
        <w:t>Gubad</w:t>
      </w:r>
      <w:proofErr w:type="spellEnd"/>
      <w:r w:rsidRPr="00EF0802">
        <w:rPr>
          <w:sz w:val="17"/>
          <w:szCs w:val="17"/>
          <w:lang w:val="fr-CH"/>
        </w:rPr>
        <w:t xml:space="preserve"> </w:t>
      </w:r>
      <w:proofErr w:type="spellStart"/>
      <w:r w:rsidRPr="00EF0802">
        <w:rPr>
          <w:sz w:val="17"/>
          <w:szCs w:val="17"/>
          <w:lang w:val="fr-CH"/>
        </w:rPr>
        <w:t>Ibadoghlu</w:t>
      </w:r>
      <w:proofErr w:type="spellEnd"/>
      <w:r w:rsidRPr="00EF0802">
        <w:rPr>
          <w:sz w:val="17"/>
          <w:szCs w:val="17"/>
          <w:lang w:val="fr-CH"/>
        </w:rPr>
        <w:t xml:space="preserve"> souffre de multiples problèmes de santé, dont des troubles cardiaques, un diabète de type 2, une maladie rénale et de puissantes douleurs lombaires, et que son état de santé se détériore rapidement. Selon eux, bien que sa glycémie et son état de santé général se soient considérablement aggravés, il n’a pas passé les examens médicaux nécessaires en vue de déterminer les causes et d’établir un plan de traitement adapté. Pendant son séjour au centre de détention, certains des médicaments qu’il prenait régulièrement avant son arrestation ne lui étaient pas administrés, tandis que d’autres lui étaient donnés de manière irrégulière, ce qui augmentait le risque d’accident vasculaire cérébral et de développement de maladies cardiaques et d’autres affections potentiellement mortelles.</w:t>
      </w:r>
    </w:p>
    <w:p w14:paraId="4131DE21" w14:textId="77777777" w:rsidR="00EF0802" w:rsidRPr="00EF0802" w:rsidRDefault="00EF0802" w:rsidP="00EF0802">
      <w:pPr>
        <w:pStyle w:val="AbschnittAbstandimText"/>
        <w:rPr>
          <w:sz w:val="17"/>
          <w:szCs w:val="17"/>
          <w:lang w:val="fr-CH"/>
        </w:rPr>
      </w:pPr>
      <w:r w:rsidRPr="00EF0802">
        <w:rPr>
          <w:sz w:val="17"/>
          <w:szCs w:val="17"/>
          <w:lang w:val="fr-CH"/>
        </w:rPr>
        <w:t xml:space="preserve">Les poursuites injustifiées engagées contre </w:t>
      </w:r>
      <w:proofErr w:type="spellStart"/>
      <w:r w:rsidRPr="00EF0802">
        <w:rPr>
          <w:sz w:val="17"/>
          <w:szCs w:val="17"/>
          <w:lang w:val="fr-CH"/>
        </w:rPr>
        <w:t>Gubad</w:t>
      </w:r>
      <w:proofErr w:type="spellEnd"/>
      <w:r w:rsidRPr="00EF0802">
        <w:rPr>
          <w:sz w:val="17"/>
          <w:szCs w:val="17"/>
          <w:lang w:val="fr-CH"/>
        </w:rPr>
        <w:t xml:space="preserve"> </w:t>
      </w:r>
      <w:proofErr w:type="spellStart"/>
      <w:r w:rsidRPr="00EF0802">
        <w:rPr>
          <w:sz w:val="17"/>
          <w:szCs w:val="17"/>
          <w:lang w:val="fr-CH"/>
        </w:rPr>
        <w:t>Ibadoghlu</w:t>
      </w:r>
      <w:proofErr w:type="spellEnd"/>
      <w:r w:rsidRPr="00EF0802">
        <w:rPr>
          <w:sz w:val="17"/>
          <w:szCs w:val="17"/>
          <w:lang w:val="fr-CH"/>
        </w:rPr>
        <w:t xml:space="preserve"> s’inscrivent dans la politique répressive menée par les autorités azerbaïdjanaises vis-à-vis des </w:t>
      </w:r>
      <w:proofErr w:type="spellStart"/>
      <w:r w:rsidRPr="00EF0802">
        <w:rPr>
          <w:sz w:val="17"/>
          <w:szCs w:val="17"/>
          <w:lang w:val="fr-CH"/>
        </w:rPr>
        <w:t>défenseur·e·s</w:t>
      </w:r>
      <w:proofErr w:type="spellEnd"/>
      <w:r w:rsidRPr="00EF0802">
        <w:rPr>
          <w:sz w:val="17"/>
          <w:szCs w:val="17"/>
          <w:lang w:val="fr-CH"/>
        </w:rPr>
        <w:t xml:space="preserve"> des droits humains, des personnes critiquant le gouvernement, des médias indépendants et de toute forme d’opposition. Les critiques à l’égard des autorités sont systématiquement réprimées, et celles et ceux qui osent défier le gouvernement sont visés par des accusations forgées de toutes pièces, des procès inéquitables et de longues peines d’emprisonnement. Amnesty International a déjà montré que les autorités azerbaïdjanaises ont cherché à débarrasser le pays de toutes les voix critiques en amont de grands événements internationaux que l’Azerbaïdjan accueillait. Il s’agit d’un schéma familier, notamment observé à l’approche de la Conférence des Nations unies sur le changement climatique (COP 29), que le pays accueillera en novembre 2024 à Bakou.</w:t>
      </w:r>
    </w:p>
    <w:p w14:paraId="0651C030" w14:textId="77777777" w:rsidR="005E5E5F" w:rsidRPr="00EF0802" w:rsidRDefault="005E5E5F" w:rsidP="009468F4">
      <w:pPr>
        <w:pStyle w:val="berschrift"/>
        <w:rPr>
          <w:lang w:val="it-CH"/>
        </w:rPr>
      </w:pPr>
      <w:r w:rsidRPr="00EF0802">
        <w:rPr>
          <w:lang w:val="it-CH"/>
        </w:rPr>
        <w:t>PASSEZ À L</w:t>
      </w:r>
      <w:r w:rsidR="00492ED1" w:rsidRPr="00EF0802">
        <w:rPr>
          <w:lang w:val="it-CH"/>
        </w:rPr>
        <w:t>’</w:t>
      </w:r>
      <w:r w:rsidRPr="00EF0802">
        <w:rPr>
          <w:lang w:val="it-CH"/>
        </w:rPr>
        <w:t>ACTION</w:t>
      </w:r>
    </w:p>
    <w:p w14:paraId="0946B15B" w14:textId="77777777" w:rsidR="005E5E5F" w:rsidRPr="00EF0802" w:rsidRDefault="005E5E5F" w:rsidP="005E5E5F">
      <w:pPr>
        <w:numPr>
          <w:ilvl w:val="0"/>
          <w:numId w:val="16"/>
        </w:numPr>
        <w:ind w:left="357" w:hanging="357"/>
        <w:rPr>
          <w:color w:val="000000"/>
          <w:lang w:val="fr-CH"/>
        </w:rPr>
      </w:pPr>
      <w:r w:rsidRPr="00EF0802">
        <w:rPr>
          <w:color w:val="000000"/>
          <w:lang w:val="fr-CH"/>
        </w:rPr>
        <w:t xml:space="preserve">Envoyez un appel </w:t>
      </w:r>
      <w:r w:rsidR="002365A5" w:rsidRPr="00EF0802">
        <w:rPr>
          <w:color w:val="000000"/>
          <w:lang w:val="fr-CH"/>
        </w:rPr>
        <w:t xml:space="preserve">courtois </w:t>
      </w:r>
      <w:r w:rsidRPr="00EF0802">
        <w:rPr>
          <w:color w:val="000000"/>
          <w:lang w:val="fr-CH"/>
        </w:rPr>
        <w:t xml:space="preserve">en utilisant vos propres mots ou en vous inspirant du </w:t>
      </w:r>
      <w:r w:rsidRPr="00EF0802">
        <w:rPr>
          <w:b/>
          <w:color w:val="000000"/>
          <w:lang w:val="fr-CH"/>
        </w:rPr>
        <w:t>modèle de lettre</w:t>
      </w:r>
      <w:r w:rsidRPr="00EF0802">
        <w:rPr>
          <w:bCs/>
          <w:color w:val="000000"/>
          <w:lang w:val="fr-CH"/>
        </w:rPr>
        <w:t xml:space="preserve"> </w:t>
      </w:r>
      <w:r w:rsidR="00923F24" w:rsidRPr="00EF0802">
        <w:rPr>
          <w:bCs/>
          <w:color w:val="000000"/>
          <w:lang w:val="fr-CH"/>
        </w:rPr>
        <w:t xml:space="preserve">à la </w:t>
      </w:r>
      <w:r w:rsidR="00923F24" w:rsidRPr="00EF0802">
        <w:rPr>
          <w:b/>
          <w:color w:val="000000"/>
          <w:lang w:val="fr-CH"/>
        </w:rPr>
        <w:t>page 2</w:t>
      </w:r>
      <w:r w:rsidRPr="00EF0802">
        <w:rPr>
          <w:color w:val="000000"/>
          <w:lang w:val="fr-CH"/>
        </w:rPr>
        <w:t>.</w:t>
      </w:r>
    </w:p>
    <w:p w14:paraId="780EA135" w14:textId="55E9EE32" w:rsidR="005E5E5F" w:rsidRPr="00EF0802" w:rsidRDefault="005E5E5F" w:rsidP="005E5E5F">
      <w:pPr>
        <w:numPr>
          <w:ilvl w:val="0"/>
          <w:numId w:val="16"/>
        </w:numPr>
        <w:ind w:left="357" w:hanging="357"/>
        <w:rPr>
          <w:lang w:val="fr-FR"/>
        </w:rPr>
      </w:pPr>
      <w:r w:rsidRPr="00EF0802">
        <w:rPr>
          <w:lang w:val="fr-FR"/>
        </w:rPr>
        <w:t>Merci d'agir dans les plus brefs délais, avant le</w:t>
      </w:r>
      <w:r w:rsidRPr="00EF0802">
        <w:rPr>
          <w:rFonts w:cs="Arial"/>
          <w:b/>
          <w:lang w:val="fr-FR"/>
        </w:rPr>
        <w:t xml:space="preserve"> </w:t>
      </w:r>
      <w:r w:rsidR="00EF0802" w:rsidRPr="00EF0802">
        <w:rPr>
          <w:b/>
          <w:bCs/>
          <w:u w:val="single"/>
          <w:lang w:val="it-CH"/>
        </w:rPr>
        <w:t xml:space="preserve">7 </w:t>
      </w:r>
      <w:proofErr w:type="spellStart"/>
      <w:r w:rsidR="00EF0802" w:rsidRPr="00EF0802">
        <w:rPr>
          <w:b/>
          <w:bCs/>
          <w:u w:val="single"/>
          <w:lang w:val="it-CH"/>
        </w:rPr>
        <w:t>août</w:t>
      </w:r>
      <w:proofErr w:type="spellEnd"/>
      <w:r w:rsidR="00EF0802" w:rsidRPr="00EF0802">
        <w:rPr>
          <w:lang w:val="it-CH"/>
        </w:rPr>
        <w:t xml:space="preserve"> </w:t>
      </w:r>
      <w:r w:rsidRPr="00EF0802">
        <w:rPr>
          <w:lang w:val="fr-FR"/>
        </w:rPr>
        <w:t>20</w:t>
      </w:r>
      <w:r w:rsidR="00D01184" w:rsidRPr="00EF0802">
        <w:rPr>
          <w:lang w:val="fr-FR"/>
        </w:rPr>
        <w:t>2</w:t>
      </w:r>
      <w:r w:rsidR="00F55EB4" w:rsidRPr="00EF0802">
        <w:rPr>
          <w:lang w:val="fr-FR"/>
        </w:rPr>
        <w:t>4</w:t>
      </w:r>
      <w:r w:rsidRPr="00EF0802">
        <w:rPr>
          <w:lang w:val="fr-FR"/>
        </w:rPr>
        <w:t>.</w:t>
      </w:r>
    </w:p>
    <w:p w14:paraId="644B7473" w14:textId="2872A276" w:rsidR="00E219C6" w:rsidRPr="00EF0802" w:rsidRDefault="002365A5" w:rsidP="002364C8">
      <w:pPr>
        <w:numPr>
          <w:ilvl w:val="0"/>
          <w:numId w:val="16"/>
        </w:numPr>
        <w:spacing w:after="80"/>
        <w:ind w:left="357" w:hanging="357"/>
        <w:rPr>
          <w:lang w:val="fr-CH"/>
        </w:rPr>
      </w:pPr>
      <w:r w:rsidRPr="00EF0802">
        <w:rPr>
          <w:lang w:val="fr-CH"/>
        </w:rPr>
        <w:t>Langue(s) préférée(s</w:t>
      </w:r>
      <w:proofErr w:type="gramStart"/>
      <w:r w:rsidRPr="00EF0802">
        <w:rPr>
          <w:lang w:val="fr-CH"/>
        </w:rPr>
        <w:t>):</w:t>
      </w:r>
      <w:proofErr w:type="gramEnd"/>
      <w:r w:rsidRPr="00EF0802">
        <w:rPr>
          <w:lang w:val="fr-CH"/>
        </w:rPr>
        <w:t xml:space="preserve"> </w:t>
      </w:r>
      <w:proofErr w:type="spellStart"/>
      <w:r w:rsidR="00EF0802" w:rsidRPr="00EF0802">
        <w:rPr>
          <w:b/>
          <w:bCs/>
          <w:lang w:val="it-CH"/>
        </w:rPr>
        <w:t>azéri</w:t>
      </w:r>
      <w:proofErr w:type="spellEnd"/>
      <w:r w:rsidR="00EF0802" w:rsidRPr="00EF0802">
        <w:rPr>
          <w:b/>
          <w:bCs/>
          <w:lang w:val="it-CH"/>
        </w:rPr>
        <w:t xml:space="preserve">, </w:t>
      </w:r>
      <w:proofErr w:type="spellStart"/>
      <w:r w:rsidR="00EF0802" w:rsidRPr="00EF0802">
        <w:rPr>
          <w:b/>
          <w:bCs/>
          <w:lang w:val="it-CH"/>
        </w:rPr>
        <w:t>anglais</w:t>
      </w:r>
      <w:proofErr w:type="spellEnd"/>
      <w:r w:rsidR="00EF0802" w:rsidRPr="00EF0802">
        <w:rPr>
          <w:b/>
          <w:bCs/>
          <w:lang w:val="it-CH"/>
        </w:rPr>
        <w:t>, russe</w:t>
      </w:r>
      <w:r w:rsidRPr="00EF0802">
        <w:rPr>
          <w:lang w:val="fr-CH"/>
        </w:rPr>
        <w:t>. Vous pouvez également écrire dans votre propre langue.</w:t>
      </w:r>
    </w:p>
    <w:p w14:paraId="3DBF45E8" w14:textId="77777777" w:rsidR="00571037" w:rsidRPr="00EF0802" w:rsidRDefault="00571037" w:rsidP="00571037">
      <w:pPr>
        <w:numPr>
          <w:ilvl w:val="0"/>
          <w:numId w:val="16"/>
        </w:numPr>
        <w:ind w:left="357" w:hanging="357"/>
        <w:rPr>
          <w:sz w:val="12"/>
          <w:szCs w:val="16"/>
        </w:rPr>
      </w:pPr>
      <w:r w:rsidRPr="00EF0802">
        <w:rPr>
          <w:b/>
          <w:sz w:val="12"/>
          <w:szCs w:val="16"/>
          <w:lang w:val="fr-FR"/>
        </w:rPr>
        <w:t xml:space="preserve">INFO ENVOIS PAR </w:t>
      </w:r>
      <w:proofErr w:type="gramStart"/>
      <w:r w:rsidRPr="00EF0802">
        <w:rPr>
          <w:b/>
          <w:sz w:val="12"/>
          <w:szCs w:val="16"/>
          <w:lang w:val="fr-FR"/>
        </w:rPr>
        <w:t>POSTE</w:t>
      </w:r>
      <w:r w:rsidRPr="00EF0802">
        <w:rPr>
          <w:sz w:val="12"/>
          <w:szCs w:val="16"/>
          <w:lang w:val="fr-FR"/>
        </w:rPr>
        <w:t>:</w:t>
      </w:r>
      <w:proofErr w:type="gramEnd"/>
      <w:r w:rsidRPr="00EF0802">
        <w:rPr>
          <w:sz w:val="12"/>
          <w:szCs w:val="16"/>
          <w:lang w:val="fr-FR"/>
        </w:rPr>
        <w:t xml:space="preserve"> L’envoi de lettres est possible dans presque tous les pays. </w:t>
      </w:r>
      <w:proofErr w:type="spellStart"/>
      <w:r w:rsidRPr="00EF0802">
        <w:rPr>
          <w:sz w:val="12"/>
          <w:szCs w:val="16"/>
          <w:lang w:val="fr-CH"/>
        </w:rPr>
        <w:t>Veuillez vous</w:t>
      </w:r>
      <w:proofErr w:type="spellEnd"/>
      <w:r w:rsidRPr="00EF0802">
        <w:rPr>
          <w:sz w:val="12"/>
          <w:szCs w:val="16"/>
          <w:lang w:val="fr-CH"/>
        </w:rPr>
        <w:t xml:space="preserve"> renseigner auprès de la Poste si des lettres sont actuellement envoyées </w:t>
      </w:r>
      <w:r w:rsidRPr="00EF0802">
        <w:rPr>
          <w:sz w:val="12"/>
          <w:szCs w:val="16"/>
          <w:lang w:val="fr-CH"/>
        </w:rPr>
        <w:br/>
        <w:t xml:space="preserve">au pays de destination. </w:t>
      </w:r>
      <w:r w:rsidRPr="00EF0802">
        <w:rPr>
          <w:sz w:val="12"/>
          <w:szCs w:val="16"/>
          <w:lang w:val="fr-FR"/>
        </w:rPr>
        <w:t xml:space="preserve">Faute de quoi, envoyez-la par </w:t>
      </w:r>
      <w:proofErr w:type="gramStart"/>
      <w:r w:rsidRPr="00EF0802">
        <w:rPr>
          <w:sz w:val="12"/>
          <w:szCs w:val="16"/>
          <w:lang w:val="fr-FR"/>
        </w:rPr>
        <w:t>e-mail</w:t>
      </w:r>
      <w:proofErr w:type="gramEnd"/>
      <w:r w:rsidRPr="00EF0802">
        <w:rPr>
          <w:sz w:val="12"/>
          <w:szCs w:val="16"/>
          <w:lang w:val="fr-FR"/>
        </w:rPr>
        <w:t xml:space="preserve">, fax ou les médias sociaux (si disponibles) et/ou via l'ambassade avec la demande de transmission. </w:t>
      </w:r>
      <w:r w:rsidRPr="00EF0802">
        <w:rPr>
          <w:sz w:val="12"/>
          <w:szCs w:val="16"/>
          <w:lang w:val="en-GB"/>
        </w:rPr>
        <w:t xml:space="preserve">Merci </w:t>
      </w:r>
      <w:proofErr w:type="gramStart"/>
      <w:r w:rsidRPr="00EF0802">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EF0802" w14:paraId="720A2D03" w14:textId="77777777" w:rsidTr="002621D1">
        <w:trPr>
          <w:cantSplit/>
          <w:trHeight w:val="53"/>
        </w:trPr>
        <w:tc>
          <w:tcPr>
            <w:tcW w:w="2838" w:type="pct"/>
            <w:noWrap/>
            <w:hideMark/>
          </w:tcPr>
          <w:p w14:paraId="6DE99EDC" w14:textId="505D1568" w:rsidR="005E5E5F" w:rsidRPr="00EF0802" w:rsidRDefault="005E5E5F" w:rsidP="009468F4">
            <w:pPr>
              <w:pStyle w:val="berschrift"/>
              <w:rPr>
                <w:lang w:val="en-GB"/>
              </w:rPr>
            </w:pPr>
            <w:r w:rsidRPr="00EF0802">
              <w:rPr>
                <w:lang w:val="it-CH"/>
              </w:rPr>
              <w:t xml:space="preserve">APPELS </w:t>
            </w:r>
            <w:r w:rsidR="00EF0802" w:rsidRPr="00EF0802">
              <w:rPr>
                <w:lang w:val="it-CH"/>
              </w:rPr>
              <w:t>Au PRéSIDENT</w:t>
            </w:r>
            <w:r w:rsidRPr="00EF0802">
              <w:rPr>
                <w:lang w:val="it-CH"/>
              </w:rPr>
              <w:t xml:space="preserve"> </w:t>
            </w:r>
          </w:p>
        </w:tc>
        <w:tc>
          <w:tcPr>
            <w:tcW w:w="2162" w:type="pct"/>
            <w:hideMark/>
          </w:tcPr>
          <w:p w14:paraId="36804600" w14:textId="77777777" w:rsidR="005E5E5F" w:rsidRPr="00EF0802" w:rsidRDefault="005E5E5F" w:rsidP="009468F4">
            <w:pPr>
              <w:pStyle w:val="berschrift"/>
              <w:rPr>
                <w:lang w:val="en-GB"/>
              </w:rPr>
            </w:pPr>
            <w:r w:rsidRPr="00EF0802">
              <w:rPr>
                <w:lang w:val="it-CH"/>
              </w:rPr>
              <w:t xml:space="preserve">COPIES À </w:t>
            </w:r>
          </w:p>
        </w:tc>
      </w:tr>
      <w:tr w:rsidR="00226CD5" w:rsidRPr="00EF0802" w14:paraId="45FD7235" w14:textId="77777777" w:rsidTr="002621D1">
        <w:trPr>
          <w:cantSplit/>
          <w:trHeight w:val="53"/>
        </w:trPr>
        <w:tc>
          <w:tcPr>
            <w:tcW w:w="2838" w:type="pct"/>
            <w:noWrap/>
            <w:hideMark/>
          </w:tcPr>
          <w:p w14:paraId="3A13F89C" w14:textId="77777777" w:rsidR="00EF0802" w:rsidRPr="00EF0802" w:rsidRDefault="00EF0802" w:rsidP="00EF0802">
            <w:pPr>
              <w:pStyle w:val="Adressen"/>
            </w:pPr>
            <w:r w:rsidRPr="00EF0802">
              <w:t>Ilham Aliyev</w:t>
            </w:r>
            <w:r w:rsidRPr="00EF0802">
              <w:br/>
            </w:r>
            <w:proofErr w:type="spellStart"/>
            <w:r w:rsidRPr="00EF0802">
              <w:t>President</w:t>
            </w:r>
            <w:proofErr w:type="spellEnd"/>
            <w:r w:rsidRPr="00EF0802">
              <w:t xml:space="preserve"> of Azerbaijan</w:t>
            </w:r>
            <w:r w:rsidRPr="00EF0802">
              <w:br/>
              <w:t xml:space="preserve">Office of the </w:t>
            </w:r>
            <w:proofErr w:type="spellStart"/>
            <w:r w:rsidRPr="00EF0802">
              <w:t>President</w:t>
            </w:r>
            <w:proofErr w:type="spellEnd"/>
            <w:r w:rsidRPr="00EF0802">
              <w:t xml:space="preserve"> of Azerbaijan</w:t>
            </w:r>
            <w:r w:rsidRPr="00EF0802">
              <w:br/>
              <w:t xml:space="preserve">19 </w:t>
            </w:r>
            <w:proofErr w:type="spellStart"/>
            <w:r w:rsidRPr="00EF0802">
              <w:t>Istiqlaliyyat</w:t>
            </w:r>
            <w:proofErr w:type="spellEnd"/>
            <w:r w:rsidRPr="00EF0802">
              <w:t xml:space="preserve"> Street</w:t>
            </w:r>
            <w:r w:rsidRPr="00EF0802">
              <w:br/>
              <w:t>Baku AZ1066</w:t>
            </w:r>
            <w:r w:rsidRPr="00EF0802">
              <w:br/>
              <w:t>Azerbaijan</w:t>
            </w:r>
          </w:p>
          <w:p w14:paraId="0B6DC314" w14:textId="41E5E1F2" w:rsidR="00226CD5" w:rsidRPr="00EF0802" w:rsidRDefault="00EF0802" w:rsidP="00EF0802">
            <w:pPr>
              <w:rPr>
                <w:lang w:val="fr-FR"/>
              </w:rPr>
            </w:pPr>
            <w:proofErr w:type="gramStart"/>
            <w:r w:rsidRPr="00EF0802">
              <w:rPr>
                <w:b/>
                <w:bCs/>
                <w:lang w:val="fr-FR"/>
              </w:rPr>
              <w:t>E-mail</w:t>
            </w:r>
            <w:proofErr w:type="gramEnd"/>
            <w:r w:rsidRPr="00EF0802">
              <w:rPr>
                <w:b/>
                <w:bCs/>
                <w:lang w:val="fr-FR"/>
              </w:rPr>
              <w:t xml:space="preserve"> : </w:t>
            </w:r>
            <w:hyperlink r:id="rId8" w:history="1">
              <w:r w:rsidRPr="00EF0802">
                <w:rPr>
                  <w:rStyle w:val="Hyperlink"/>
                  <w:b/>
                  <w:bCs/>
                  <w:lang w:val="fr-FR"/>
                </w:rPr>
                <w:t>office@pa.gov.az</w:t>
              </w:r>
            </w:hyperlink>
            <w:r w:rsidRPr="00EF0802">
              <w:rPr>
                <w:lang w:val="fr-FR"/>
              </w:rPr>
              <w:br/>
            </w:r>
            <w:r w:rsidRPr="00EF0802">
              <w:rPr>
                <w:i/>
                <w:iCs/>
                <w:sz w:val="16"/>
                <w:szCs w:val="16"/>
              </w:rPr>
              <w:sym w:font="Wingdings 3" w:char="F039"/>
            </w:r>
            <w:r w:rsidRPr="00EF0802">
              <w:rPr>
                <w:i/>
                <w:iCs/>
                <w:sz w:val="16"/>
                <w:szCs w:val="16"/>
                <w:lang w:val="fr-FR"/>
              </w:rPr>
              <w:t xml:space="preserve">  </w:t>
            </w:r>
            <w:r w:rsidRPr="00EF0802">
              <w:rPr>
                <w:sz w:val="16"/>
                <w:szCs w:val="16"/>
                <w:lang w:val="fr-FR"/>
              </w:rPr>
              <w:t>Meilleur moyen d’</w:t>
            </w:r>
            <w:proofErr w:type="spellStart"/>
            <w:r w:rsidRPr="00EF0802">
              <w:rPr>
                <w:sz w:val="16"/>
                <w:szCs w:val="16"/>
                <w:lang w:val="fr-FR"/>
              </w:rPr>
              <w:t>attteindre</w:t>
            </w:r>
            <w:proofErr w:type="spellEnd"/>
            <w:r w:rsidRPr="00EF0802">
              <w:rPr>
                <w:sz w:val="16"/>
                <w:szCs w:val="16"/>
                <w:lang w:val="fr-FR"/>
              </w:rPr>
              <w:t xml:space="preserve"> le président</w:t>
            </w:r>
          </w:p>
        </w:tc>
        <w:tc>
          <w:tcPr>
            <w:tcW w:w="2162" w:type="pct"/>
            <w:hideMark/>
          </w:tcPr>
          <w:p w14:paraId="55CF2B06" w14:textId="77777777" w:rsidR="00EF0802" w:rsidRPr="00EF0802" w:rsidRDefault="00EF0802" w:rsidP="00EF0802">
            <w:pPr>
              <w:pStyle w:val="Adressen"/>
            </w:pPr>
            <w:proofErr w:type="spellStart"/>
            <w:r w:rsidRPr="00EF0802">
              <w:t>Ambassade</w:t>
            </w:r>
            <w:proofErr w:type="spellEnd"/>
            <w:r w:rsidRPr="00EF0802">
              <w:t xml:space="preserve"> de la République d’</w:t>
            </w:r>
            <w:proofErr w:type="spellStart"/>
            <w:r w:rsidRPr="00EF0802">
              <w:t>Azerbaïdjan</w:t>
            </w:r>
            <w:proofErr w:type="spellEnd"/>
            <w:r w:rsidRPr="00EF0802">
              <w:br/>
            </w:r>
            <w:proofErr w:type="spellStart"/>
            <w:r w:rsidRPr="00EF0802">
              <w:t>Kramburgstrasse</w:t>
            </w:r>
            <w:proofErr w:type="spellEnd"/>
            <w:r w:rsidRPr="00EF0802">
              <w:t xml:space="preserve"> 10</w:t>
            </w:r>
            <w:r w:rsidRPr="00EF0802">
              <w:br/>
              <w:t>3006 Berne</w:t>
            </w:r>
          </w:p>
          <w:p w14:paraId="0CE19AD4" w14:textId="6A625C40" w:rsidR="00226CD5" w:rsidRPr="00EF0802" w:rsidRDefault="00EF0802" w:rsidP="00EF0802">
            <w:r w:rsidRPr="00EF0802">
              <w:t>Fax: 031 350 50 41</w:t>
            </w:r>
            <w:r w:rsidRPr="00EF0802">
              <w:br/>
            </w:r>
            <w:proofErr w:type="spellStart"/>
            <w:r w:rsidRPr="00EF0802">
              <w:t>E-mail</w:t>
            </w:r>
            <w:proofErr w:type="spellEnd"/>
            <w:r w:rsidRPr="00EF0802">
              <w:t xml:space="preserve">: </w:t>
            </w:r>
            <w:hyperlink r:id="rId9" w:history="1">
              <w:r w:rsidRPr="00EF0802">
                <w:rPr>
                  <w:rStyle w:val="Hyperlink"/>
                </w:rPr>
                <w:t>bern@mission.mfa.gov.az</w:t>
              </w:r>
            </w:hyperlink>
          </w:p>
        </w:tc>
      </w:tr>
      <w:tr w:rsidR="00AA745E" w:rsidRPr="00EF0802" w14:paraId="29C2CA8B" w14:textId="77777777" w:rsidTr="002621D1">
        <w:trPr>
          <w:cantSplit/>
          <w:trHeight w:val="53"/>
        </w:trPr>
        <w:tc>
          <w:tcPr>
            <w:tcW w:w="5000" w:type="pct"/>
            <w:gridSpan w:val="2"/>
            <w:noWrap/>
          </w:tcPr>
          <w:p w14:paraId="27134820" w14:textId="35F6598B" w:rsidR="00AA745E" w:rsidRPr="00EF0802" w:rsidRDefault="00B71BDF" w:rsidP="00803B52">
            <w:pPr>
              <w:spacing w:before="120"/>
              <w:rPr>
                <w:sz w:val="16"/>
                <w:szCs w:val="16"/>
                <w:lang w:val="fr-CH"/>
              </w:rPr>
            </w:pPr>
            <w:r w:rsidRPr="00EF0802">
              <w:rPr>
                <w:lang w:val="fr-CH"/>
              </w:rPr>
              <w:sym w:font="Wingdings 3" w:char="F022"/>
            </w:r>
            <w:r w:rsidRPr="00EF0802">
              <w:rPr>
                <w:lang w:val="fr-CH"/>
              </w:rPr>
              <w:t xml:space="preserve"> </w:t>
            </w:r>
            <w:r w:rsidR="00BA09FB" w:rsidRPr="00EF0802">
              <w:rPr>
                <w:lang w:val="fr-CH"/>
              </w:rPr>
              <w:t>Guide</w:t>
            </w:r>
            <w:r w:rsidR="00BA09FB" w:rsidRPr="00EF0802">
              <w:rPr>
                <w:b/>
                <w:bCs/>
                <w:lang w:val="fr-CH"/>
              </w:rPr>
              <w:t xml:space="preserve"> réseaux sociaux</w:t>
            </w:r>
            <w:r w:rsidR="00EF0802" w:rsidRPr="00EF0802">
              <w:rPr>
                <w:b/>
                <w:bCs/>
                <w:lang w:val="fr-CH"/>
              </w:rPr>
              <w:t xml:space="preserve"> </w:t>
            </w:r>
            <w:r w:rsidR="00AA745E" w:rsidRPr="00EF0802">
              <w:rPr>
                <w:lang w:val="fr-CH"/>
              </w:rPr>
              <w:t>voir sur</w:t>
            </w:r>
            <w:r w:rsidR="00FE4ADA" w:rsidRPr="00EF0802">
              <w:rPr>
                <w:lang w:val="fr-CH"/>
              </w:rPr>
              <w:t xml:space="preserve"> </w:t>
            </w:r>
            <w:r w:rsidR="002365A5" w:rsidRPr="00EF0802">
              <w:rPr>
                <w:lang w:val="fr-CH"/>
              </w:rPr>
              <w:t xml:space="preserve">: </w:t>
            </w:r>
            <w:hyperlink r:id="rId10" w:history="1">
              <w:r w:rsidR="002365A5" w:rsidRPr="00EF0802">
                <w:rPr>
                  <w:rStyle w:val="Hyperlink"/>
                  <w:lang w:val="fr-CH"/>
                </w:rPr>
                <w:t>amnesty.ch</w:t>
              </w:r>
            </w:hyperlink>
            <w:r w:rsidR="002365A5" w:rsidRPr="00EF0802">
              <w:rPr>
                <w:lang w:val="fr-CH"/>
              </w:rPr>
              <w:t xml:space="preserve"> </w:t>
            </w:r>
            <w:r w:rsidR="002365A5" w:rsidRPr="00EF0802">
              <w:rPr>
                <w:sz w:val="32"/>
                <w:szCs w:val="32"/>
              </w:rPr>
              <w:sym w:font="Webdings" w:char="F04C"/>
            </w:r>
            <w:r w:rsidR="002365A5" w:rsidRPr="00EF0802">
              <w:rPr>
                <w:b/>
                <w:bCs/>
                <w:lang w:val="fr-CH"/>
              </w:rPr>
              <w:t xml:space="preserve">UA </w:t>
            </w:r>
            <w:r w:rsidR="00EF0802" w:rsidRPr="00EF0802">
              <w:rPr>
                <w:b/>
                <w:bCs/>
                <w:lang w:val="fr-CH"/>
              </w:rPr>
              <w:t>077/23</w:t>
            </w:r>
            <w:r w:rsidR="002365A5" w:rsidRPr="00EF0802">
              <w:rPr>
                <w:lang w:val="fr-CH"/>
              </w:rPr>
              <w:t xml:space="preserve"> </w:t>
            </w:r>
          </w:p>
        </w:tc>
      </w:tr>
    </w:tbl>
    <w:p w14:paraId="11879FDC" w14:textId="77777777" w:rsidR="00881147" w:rsidRPr="00EF0802" w:rsidRDefault="00881147" w:rsidP="00881147">
      <w:pPr>
        <w:rPr>
          <w:sz w:val="4"/>
          <w:lang w:val="it-CH"/>
        </w:rPr>
      </w:pPr>
    </w:p>
    <w:p w14:paraId="1B0C6C27" w14:textId="77777777" w:rsidR="007D0B54" w:rsidRPr="00EF0802" w:rsidRDefault="00CF02C7" w:rsidP="00881147">
      <w:pPr>
        <w:rPr>
          <w:sz w:val="10"/>
          <w:szCs w:val="10"/>
          <w:lang w:val="it-CH"/>
        </w:rPr>
      </w:pPr>
      <w:r w:rsidRPr="00EF0802">
        <w:rPr>
          <w:sz w:val="20"/>
          <w:szCs w:val="20"/>
          <w:lang w:val="it-CH"/>
        </w:rPr>
        <w:br w:type="page"/>
      </w:r>
    </w:p>
    <w:p w14:paraId="469DD49B" w14:textId="77777777" w:rsidR="00097F8C" w:rsidRPr="00EF0802" w:rsidRDefault="00097F8C" w:rsidP="00C67DE1">
      <w:pPr>
        <w:spacing w:line="360" w:lineRule="auto"/>
        <w:rPr>
          <w:sz w:val="20"/>
          <w:szCs w:val="20"/>
          <w:lang w:val="fr-FR"/>
        </w:rPr>
        <w:sectPr w:rsidR="00097F8C" w:rsidRPr="00EF0802" w:rsidSect="002621D1">
          <w:footerReference w:type="first" r:id="rId11"/>
          <w:type w:val="continuous"/>
          <w:pgSz w:w="11906" w:h="16838" w:code="9"/>
          <w:pgMar w:top="426" w:right="707" w:bottom="709" w:left="709" w:header="159" w:footer="306" w:gutter="0"/>
          <w:cols w:space="720"/>
          <w:titlePg/>
        </w:sectPr>
      </w:pPr>
    </w:p>
    <w:p w14:paraId="2FF2203E" w14:textId="77777777" w:rsidR="007D0B54" w:rsidRPr="00EF0802" w:rsidRDefault="007D0B54" w:rsidP="00C67DE1">
      <w:pPr>
        <w:spacing w:line="360" w:lineRule="auto"/>
        <w:rPr>
          <w:sz w:val="20"/>
          <w:szCs w:val="20"/>
        </w:rPr>
      </w:pPr>
      <w:r w:rsidRPr="00EF0802">
        <w:rPr>
          <w:sz w:val="20"/>
          <w:szCs w:val="20"/>
        </w:rPr>
        <w:lastRenderedPageBreak/>
        <w:t>________________________</w:t>
      </w:r>
    </w:p>
    <w:p w14:paraId="76CBAD82" w14:textId="77777777" w:rsidR="007D0B54" w:rsidRPr="00EF0802" w:rsidRDefault="007D0B54" w:rsidP="00C67DE1">
      <w:pPr>
        <w:spacing w:line="360" w:lineRule="auto"/>
        <w:rPr>
          <w:sz w:val="20"/>
          <w:szCs w:val="20"/>
        </w:rPr>
      </w:pPr>
      <w:r w:rsidRPr="00EF0802">
        <w:rPr>
          <w:sz w:val="20"/>
          <w:szCs w:val="20"/>
        </w:rPr>
        <w:t>________________________</w:t>
      </w:r>
    </w:p>
    <w:p w14:paraId="7ECC3CE6" w14:textId="77777777" w:rsidR="007D0B54" w:rsidRPr="00EF0802" w:rsidRDefault="007D0B54" w:rsidP="00C67DE1">
      <w:pPr>
        <w:spacing w:line="360" w:lineRule="auto"/>
        <w:rPr>
          <w:sz w:val="20"/>
          <w:szCs w:val="20"/>
        </w:rPr>
      </w:pPr>
      <w:r w:rsidRPr="00EF0802">
        <w:rPr>
          <w:sz w:val="20"/>
          <w:szCs w:val="20"/>
        </w:rPr>
        <w:t>________________________</w:t>
      </w:r>
    </w:p>
    <w:p w14:paraId="7C493A50" w14:textId="77777777" w:rsidR="007D0B54" w:rsidRPr="00EF0802" w:rsidRDefault="007D0B54" w:rsidP="00C67DE1">
      <w:pPr>
        <w:spacing w:line="360" w:lineRule="auto"/>
        <w:rPr>
          <w:sz w:val="20"/>
          <w:szCs w:val="20"/>
        </w:rPr>
      </w:pPr>
      <w:r w:rsidRPr="00EF0802">
        <w:rPr>
          <w:sz w:val="20"/>
          <w:szCs w:val="20"/>
        </w:rPr>
        <w:t>________________________</w:t>
      </w:r>
    </w:p>
    <w:p w14:paraId="204F0B85" w14:textId="77777777" w:rsidR="007D0B54" w:rsidRPr="00EF0802" w:rsidRDefault="007D0B54" w:rsidP="00C67DE1">
      <w:pPr>
        <w:rPr>
          <w:sz w:val="20"/>
          <w:szCs w:val="20"/>
        </w:rPr>
      </w:pPr>
    </w:p>
    <w:p w14:paraId="1379BBEB" w14:textId="77777777" w:rsidR="00EF5ECD" w:rsidRPr="00EF0802" w:rsidRDefault="00EF5ECD" w:rsidP="00C67DE1">
      <w:pPr>
        <w:rPr>
          <w:sz w:val="20"/>
          <w:szCs w:val="20"/>
        </w:rPr>
      </w:pPr>
    </w:p>
    <w:p w14:paraId="3CB316D9" w14:textId="77777777" w:rsidR="00EF0802" w:rsidRPr="00EF0802" w:rsidRDefault="00EF0802" w:rsidP="00EF0802">
      <w:pPr>
        <w:ind w:left="5670"/>
        <w:rPr>
          <w:sz w:val="20"/>
          <w:szCs w:val="20"/>
          <w:lang w:val="it-CH"/>
        </w:rPr>
      </w:pPr>
      <w:proofErr w:type="spellStart"/>
      <w:r w:rsidRPr="00EF0802">
        <w:rPr>
          <w:sz w:val="20"/>
          <w:szCs w:val="20"/>
          <w:lang w:val="it-CH"/>
        </w:rPr>
        <w:t>President</w:t>
      </w:r>
      <w:proofErr w:type="spellEnd"/>
      <w:r w:rsidRPr="00EF0802">
        <w:rPr>
          <w:sz w:val="20"/>
          <w:szCs w:val="20"/>
          <w:lang w:val="it-CH"/>
        </w:rPr>
        <w:t xml:space="preserve"> of Azerbaijan </w:t>
      </w:r>
    </w:p>
    <w:p w14:paraId="3D806883" w14:textId="77777777" w:rsidR="00EF0802" w:rsidRPr="00EF0802" w:rsidRDefault="00EF0802" w:rsidP="00EF0802">
      <w:pPr>
        <w:ind w:left="5670"/>
        <w:rPr>
          <w:sz w:val="20"/>
          <w:szCs w:val="20"/>
          <w:lang w:val="it-CH"/>
        </w:rPr>
      </w:pPr>
      <w:r w:rsidRPr="00EF0802">
        <w:rPr>
          <w:sz w:val="20"/>
          <w:szCs w:val="20"/>
          <w:lang w:val="it-CH"/>
        </w:rPr>
        <w:t xml:space="preserve">Ilham Aliyev </w:t>
      </w:r>
    </w:p>
    <w:p w14:paraId="02362FBA" w14:textId="77777777" w:rsidR="00EF0802" w:rsidRPr="00EF0802" w:rsidRDefault="00EF0802" w:rsidP="00EF0802">
      <w:pPr>
        <w:ind w:left="5670"/>
        <w:rPr>
          <w:sz w:val="20"/>
          <w:szCs w:val="20"/>
          <w:lang w:val="it-CH"/>
        </w:rPr>
      </w:pPr>
      <w:r w:rsidRPr="00EF0802">
        <w:rPr>
          <w:sz w:val="20"/>
          <w:szCs w:val="20"/>
          <w:lang w:val="it-CH"/>
        </w:rPr>
        <w:t xml:space="preserve">Office of the </w:t>
      </w:r>
      <w:proofErr w:type="spellStart"/>
      <w:r w:rsidRPr="00EF0802">
        <w:rPr>
          <w:sz w:val="20"/>
          <w:szCs w:val="20"/>
          <w:lang w:val="it-CH"/>
        </w:rPr>
        <w:t>President</w:t>
      </w:r>
      <w:proofErr w:type="spellEnd"/>
      <w:r w:rsidRPr="00EF0802">
        <w:rPr>
          <w:sz w:val="20"/>
          <w:szCs w:val="20"/>
          <w:lang w:val="it-CH"/>
        </w:rPr>
        <w:t xml:space="preserve"> of Azerbaijan</w:t>
      </w:r>
    </w:p>
    <w:p w14:paraId="73D1A6A5" w14:textId="77777777" w:rsidR="00EF0802" w:rsidRPr="00EF0802" w:rsidRDefault="00EF0802" w:rsidP="00EF0802">
      <w:pPr>
        <w:ind w:left="5670"/>
        <w:rPr>
          <w:sz w:val="20"/>
          <w:szCs w:val="20"/>
          <w:lang w:val="it-CH"/>
        </w:rPr>
      </w:pPr>
      <w:r w:rsidRPr="00EF0802">
        <w:rPr>
          <w:sz w:val="20"/>
          <w:szCs w:val="20"/>
          <w:lang w:val="it-CH"/>
        </w:rPr>
        <w:t xml:space="preserve">19 </w:t>
      </w:r>
      <w:proofErr w:type="spellStart"/>
      <w:r w:rsidRPr="00EF0802">
        <w:rPr>
          <w:sz w:val="20"/>
          <w:szCs w:val="20"/>
          <w:lang w:val="it-CH"/>
        </w:rPr>
        <w:t>Istiqlaliyyat</w:t>
      </w:r>
      <w:proofErr w:type="spellEnd"/>
      <w:r w:rsidRPr="00EF0802">
        <w:rPr>
          <w:sz w:val="20"/>
          <w:szCs w:val="20"/>
          <w:lang w:val="it-CH"/>
        </w:rPr>
        <w:t xml:space="preserve"> Street</w:t>
      </w:r>
    </w:p>
    <w:p w14:paraId="4CF2EB00" w14:textId="77777777" w:rsidR="00EF0802" w:rsidRPr="00EF0802" w:rsidRDefault="00EF0802" w:rsidP="00EF0802">
      <w:pPr>
        <w:ind w:left="5670"/>
        <w:rPr>
          <w:sz w:val="20"/>
          <w:szCs w:val="20"/>
          <w:lang w:val="it-CH"/>
        </w:rPr>
      </w:pPr>
      <w:r w:rsidRPr="00EF0802">
        <w:rPr>
          <w:sz w:val="20"/>
          <w:szCs w:val="20"/>
          <w:lang w:val="it-CH"/>
        </w:rPr>
        <w:t>Baku AZ1066</w:t>
      </w:r>
    </w:p>
    <w:p w14:paraId="402AEE9A" w14:textId="25B83F62" w:rsidR="007D0B54" w:rsidRPr="00EF0802" w:rsidRDefault="00EF0802" w:rsidP="00C67DE1">
      <w:pPr>
        <w:ind w:left="5670"/>
        <w:rPr>
          <w:sz w:val="20"/>
          <w:szCs w:val="20"/>
          <w:lang w:val="it-CH"/>
        </w:rPr>
      </w:pPr>
      <w:r w:rsidRPr="00EF0802">
        <w:rPr>
          <w:sz w:val="20"/>
          <w:szCs w:val="20"/>
          <w:lang w:val="it-CH"/>
        </w:rPr>
        <w:t>Azerbaijan</w:t>
      </w:r>
    </w:p>
    <w:p w14:paraId="726660F7" w14:textId="28644F72" w:rsidR="007D0B54" w:rsidRPr="00EF0802" w:rsidRDefault="007D0B54" w:rsidP="00C67DE1">
      <w:pPr>
        <w:spacing w:before="840" w:after="840"/>
        <w:ind w:left="5670"/>
        <w:rPr>
          <w:sz w:val="20"/>
          <w:szCs w:val="20"/>
          <w:lang w:val="it-CH"/>
        </w:rPr>
      </w:pPr>
      <w:r w:rsidRPr="00EF0802">
        <w:rPr>
          <w:sz w:val="20"/>
          <w:szCs w:val="20"/>
        </w:rPr>
        <w:t>_______________________</w:t>
      </w:r>
    </w:p>
    <w:p w14:paraId="5CA2CD01" w14:textId="77777777" w:rsidR="007C6484" w:rsidRPr="00EF0802" w:rsidRDefault="007C6484" w:rsidP="00C67DE1">
      <w:pPr>
        <w:pStyle w:val="AbschnittAbstandimText"/>
        <w:spacing w:after="0"/>
        <w:rPr>
          <w:sz w:val="20"/>
          <w:szCs w:val="20"/>
          <w:lang w:val="it-CH"/>
        </w:rPr>
      </w:pPr>
    </w:p>
    <w:p w14:paraId="34A69F84" w14:textId="77777777" w:rsidR="00EF0802" w:rsidRPr="00EF0802" w:rsidRDefault="00EF0802" w:rsidP="00EF0802">
      <w:pPr>
        <w:pStyle w:val="AbschnittAbstandimText"/>
        <w:rPr>
          <w:sz w:val="20"/>
          <w:szCs w:val="20"/>
          <w:lang w:val="fr-CH"/>
        </w:rPr>
      </w:pPr>
      <w:r w:rsidRPr="00EF0802">
        <w:rPr>
          <w:sz w:val="20"/>
          <w:szCs w:val="20"/>
          <w:lang w:val="fr-CH"/>
        </w:rPr>
        <w:t>Monsieur le Président,</w:t>
      </w:r>
    </w:p>
    <w:p w14:paraId="4589BACD" w14:textId="319D5FA3" w:rsidR="00EF0802" w:rsidRPr="00EF0802" w:rsidRDefault="00EF0802" w:rsidP="00EF0802">
      <w:pPr>
        <w:pStyle w:val="AbschnittAbstandimText"/>
        <w:rPr>
          <w:sz w:val="20"/>
          <w:szCs w:val="20"/>
          <w:lang w:val="fr-CH"/>
        </w:rPr>
      </w:pPr>
      <w:r w:rsidRPr="00EF0802">
        <w:rPr>
          <w:b/>
          <w:bCs/>
          <w:sz w:val="20"/>
          <w:szCs w:val="20"/>
          <w:lang w:val="fr-CH"/>
        </w:rPr>
        <w:t xml:space="preserve">Je vous écris pour demander la libération immédiate et inconditionnelle de </w:t>
      </w:r>
      <w:proofErr w:type="spellStart"/>
      <w:r w:rsidRPr="00EF0802">
        <w:rPr>
          <w:b/>
          <w:bCs/>
          <w:sz w:val="20"/>
          <w:szCs w:val="20"/>
          <w:lang w:val="fr-CH"/>
        </w:rPr>
        <w:t>Gubad</w:t>
      </w:r>
      <w:proofErr w:type="spellEnd"/>
      <w:r w:rsidRPr="00EF0802">
        <w:rPr>
          <w:b/>
          <w:bCs/>
          <w:sz w:val="20"/>
          <w:szCs w:val="20"/>
          <w:lang w:val="fr-CH"/>
        </w:rPr>
        <w:t xml:space="preserve"> </w:t>
      </w:r>
      <w:proofErr w:type="spellStart"/>
      <w:r w:rsidRPr="00EF0802">
        <w:rPr>
          <w:b/>
          <w:bCs/>
          <w:sz w:val="20"/>
          <w:szCs w:val="20"/>
          <w:lang w:val="fr-CH"/>
        </w:rPr>
        <w:t>Ibadoghlu</w:t>
      </w:r>
      <w:proofErr w:type="spellEnd"/>
      <w:r w:rsidRPr="00EF0802">
        <w:rPr>
          <w:b/>
          <w:bCs/>
          <w:sz w:val="20"/>
          <w:szCs w:val="20"/>
          <w:lang w:val="fr-CH"/>
        </w:rPr>
        <w:t>, universitaire et militant politique de premier plan, et l’abandon de toutes les poursuites engagées contre lui</w:t>
      </w:r>
      <w:r w:rsidRPr="00EF0802">
        <w:rPr>
          <w:sz w:val="20"/>
          <w:szCs w:val="20"/>
          <w:lang w:val="fr-CH"/>
        </w:rPr>
        <w:t xml:space="preserve">. Il a été arrêté le 23 juillet 2023 sur la base d’accusations forgées de toutes pièces, vraisemblablement en représailles de son travail de lutte contre la corruption et de ses critiques à l’égard des autorités azerbaïdjanaises. Le 22 avril, il a enfin été libéré du centre de détention provisoire de </w:t>
      </w:r>
      <w:proofErr w:type="spellStart"/>
      <w:r w:rsidRPr="00EF0802">
        <w:rPr>
          <w:sz w:val="20"/>
          <w:szCs w:val="20"/>
          <w:lang w:val="fr-CH"/>
        </w:rPr>
        <w:t>Kurdekhani</w:t>
      </w:r>
      <w:proofErr w:type="spellEnd"/>
      <w:r w:rsidRPr="00EF0802">
        <w:rPr>
          <w:sz w:val="20"/>
          <w:szCs w:val="20"/>
          <w:lang w:val="fr-CH"/>
        </w:rPr>
        <w:t xml:space="preserve"> et placé en résidence surveillée. Cependant, il est toujours privé de liberté et continue de faire face à des accusations fallacieuses de production, acquisition ou vente de fausse monnaie par un groupe organisé ainsi que d</w:t>
      </w:r>
      <w:proofErr w:type="gramStart"/>
      <w:r w:rsidRPr="00EF0802">
        <w:rPr>
          <w:sz w:val="20"/>
          <w:szCs w:val="20"/>
          <w:lang w:val="fr-CH"/>
        </w:rPr>
        <w:t>’«extrémisme</w:t>
      </w:r>
      <w:proofErr w:type="gramEnd"/>
      <w:r w:rsidRPr="00EF0802">
        <w:rPr>
          <w:sz w:val="20"/>
          <w:szCs w:val="20"/>
          <w:lang w:val="fr-CH"/>
        </w:rPr>
        <w:t>».</w:t>
      </w:r>
    </w:p>
    <w:p w14:paraId="012A4A6D" w14:textId="2405F8B9" w:rsidR="00EF0802" w:rsidRPr="00EF0802" w:rsidRDefault="00EF0802" w:rsidP="00EF0802">
      <w:pPr>
        <w:pStyle w:val="AbschnittAbstandimText"/>
        <w:rPr>
          <w:sz w:val="20"/>
          <w:szCs w:val="20"/>
          <w:lang w:val="fr-CH"/>
        </w:rPr>
      </w:pPr>
      <w:r w:rsidRPr="00EF0802">
        <w:rPr>
          <w:sz w:val="20"/>
          <w:szCs w:val="20"/>
          <w:lang w:val="fr-CH"/>
        </w:rPr>
        <w:t xml:space="preserve">Selon ses proches, </w:t>
      </w:r>
      <w:proofErr w:type="spellStart"/>
      <w:r w:rsidRPr="00EF0802">
        <w:rPr>
          <w:sz w:val="20"/>
          <w:szCs w:val="20"/>
          <w:lang w:val="fr-CH"/>
        </w:rPr>
        <w:t>Gubad</w:t>
      </w:r>
      <w:proofErr w:type="spellEnd"/>
      <w:r w:rsidRPr="00EF0802">
        <w:rPr>
          <w:sz w:val="20"/>
          <w:szCs w:val="20"/>
          <w:lang w:val="fr-CH"/>
        </w:rPr>
        <w:t xml:space="preserve"> </w:t>
      </w:r>
      <w:proofErr w:type="spellStart"/>
      <w:r w:rsidRPr="00EF0802">
        <w:rPr>
          <w:sz w:val="20"/>
          <w:szCs w:val="20"/>
          <w:lang w:val="fr-CH"/>
        </w:rPr>
        <w:t>Ibadoghlu</w:t>
      </w:r>
      <w:proofErr w:type="spellEnd"/>
      <w:r w:rsidRPr="00EF0802">
        <w:rPr>
          <w:sz w:val="20"/>
          <w:szCs w:val="20"/>
          <w:lang w:val="fr-CH"/>
        </w:rPr>
        <w:t xml:space="preserve"> souffre de multiples problèmes de santé, dont des troubles cardiaques, un diabète de type 2, une maladie rénale et de puissantes douleurs lombaires, et son état de santé s’est gravement détérioré en détention. Son avocat estime que la décision de le placer en résidence surveillée a été prise en raison de son état de santé alarmant. Bien que cette assignation à domicile soit une amélioration de sa situation, il ne peut toujours pas bénéficier de tous les soins médicaux dont il a besoin en urgence.</w:t>
      </w:r>
    </w:p>
    <w:p w14:paraId="1B975749" w14:textId="77777777" w:rsidR="00EF0802" w:rsidRPr="00EF0802" w:rsidRDefault="00EF0802" w:rsidP="00EF0802">
      <w:pPr>
        <w:pStyle w:val="AbschnittAbstandimText"/>
        <w:rPr>
          <w:b/>
          <w:bCs/>
          <w:sz w:val="20"/>
          <w:szCs w:val="20"/>
          <w:lang w:val="fr-CH"/>
        </w:rPr>
      </w:pPr>
      <w:r w:rsidRPr="00EF0802">
        <w:rPr>
          <w:b/>
          <w:bCs/>
          <w:sz w:val="20"/>
          <w:szCs w:val="20"/>
          <w:lang w:val="fr-CH"/>
        </w:rPr>
        <w:t xml:space="preserve">Je vous prie donc instamment de prendre toutes les dispositions nécessaires afin que toutes les charges retenues contre </w:t>
      </w:r>
      <w:proofErr w:type="spellStart"/>
      <w:r w:rsidRPr="00EF0802">
        <w:rPr>
          <w:b/>
          <w:bCs/>
          <w:sz w:val="20"/>
          <w:szCs w:val="20"/>
          <w:lang w:val="fr-CH"/>
        </w:rPr>
        <w:t>Gubad</w:t>
      </w:r>
      <w:proofErr w:type="spellEnd"/>
      <w:r w:rsidRPr="00EF0802">
        <w:rPr>
          <w:b/>
          <w:bCs/>
          <w:sz w:val="20"/>
          <w:szCs w:val="20"/>
          <w:lang w:val="fr-CH"/>
        </w:rPr>
        <w:t xml:space="preserve"> </w:t>
      </w:r>
      <w:proofErr w:type="spellStart"/>
      <w:r w:rsidRPr="00EF0802">
        <w:rPr>
          <w:b/>
          <w:bCs/>
          <w:sz w:val="20"/>
          <w:szCs w:val="20"/>
          <w:lang w:val="fr-CH"/>
        </w:rPr>
        <w:t>Ibadoghlu</w:t>
      </w:r>
      <w:proofErr w:type="spellEnd"/>
      <w:r w:rsidRPr="00EF0802">
        <w:rPr>
          <w:b/>
          <w:bCs/>
          <w:sz w:val="20"/>
          <w:szCs w:val="20"/>
          <w:lang w:val="fr-CH"/>
        </w:rPr>
        <w:t xml:space="preserve"> soient abandonnées et qu’il soit autorisé à quitter le pays pour recevoir des soins de santé adaptés à l’étranger. Dans l’attente de sa libération, les autorités doivent lui permettre de bénéficier de soins adaptés en Azerbaïdjan, notamment en autorisant un médecin étranger de son choix à lui rendre visite chez lui. Je vous appelle également à mettre fin à l’utilisation abusive du système de justice pénale azerbaïdjanais pour cibler les personnes qui critiquent le gouvernement et les </w:t>
      </w:r>
      <w:proofErr w:type="spellStart"/>
      <w:r w:rsidRPr="00EF0802">
        <w:rPr>
          <w:b/>
          <w:bCs/>
          <w:sz w:val="20"/>
          <w:szCs w:val="20"/>
          <w:lang w:val="fr-CH"/>
        </w:rPr>
        <w:t>dissident·e·s</w:t>
      </w:r>
      <w:proofErr w:type="spellEnd"/>
      <w:r w:rsidRPr="00EF0802">
        <w:rPr>
          <w:b/>
          <w:bCs/>
          <w:sz w:val="20"/>
          <w:szCs w:val="20"/>
          <w:lang w:val="fr-CH"/>
        </w:rPr>
        <w:t xml:space="preserve">. Toutes les poursuites motivées par des considérations politiques qui visent des </w:t>
      </w:r>
      <w:proofErr w:type="spellStart"/>
      <w:r w:rsidRPr="00EF0802">
        <w:rPr>
          <w:b/>
          <w:bCs/>
          <w:sz w:val="20"/>
          <w:szCs w:val="20"/>
          <w:lang w:val="fr-CH"/>
        </w:rPr>
        <w:t>défenseur·es</w:t>
      </w:r>
      <w:proofErr w:type="spellEnd"/>
      <w:r w:rsidRPr="00EF0802">
        <w:rPr>
          <w:b/>
          <w:bCs/>
          <w:sz w:val="20"/>
          <w:szCs w:val="20"/>
          <w:lang w:val="fr-CH"/>
        </w:rPr>
        <w:t xml:space="preserve"> des droits humains, des </w:t>
      </w:r>
      <w:proofErr w:type="spellStart"/>
      <w:r w:rsidRPr="00EF0802">
        <w:rPr>
          <w:b/>
          <w:bCs/>
          <w:sz w:val="20"/>
          <w:szCs w:val="20"/>
          <w:lang w:val="fr-CH"/>
        </w:rPr>
        <w:t>militant·e·s</w:t>
      </w:r>
      <w:proofErr w:type="spellEnd"/>
      <w:r w:rsidRPr="00EF0802">
        <w:rPr>
          <w:b/>
          <w:bCs/>
          <w:sz w:val="20"/>
          <w:szCs w:val="20"/>
          <w:lang w:val="fr-CH"/>
        </w:rPr>
        <w:t xml:space="preserve"> et des journalistes en Azerbaïdjan doivent être abandonnées immédiatement.</w:t>
      </w:r>
    </w:p>
    <w:p w14:paraId="17FC58D9" w14:textId="77777777" w:rsidR="00EF0802" w:rsidRPr="00EF0802" w:rsidRDefault="00EF0802" w:rsidP="00EF0802">
      <w:pPr>
        <w:pStyle w:val="AbschnittAbstandimText"/>
        <w:rPr>
          <w:sz w:val="20"/>
          <w:szCs w:val="20"/>
          <w:lang w:val="fr-CH"/>
        </w:rPr>
      </w:pPr>
    </w:p>
    <w:p w14:paraId="46E941B1" w14:textId="77777777" w:rsidR="00EF0802" w:rsidRPr="00EF0802" w:rsidRDefault="00EF0802" w:rsidP="00EF0802">
      <w:pPr>
        <w:pStyle w:val="AbschnittAbstandimText"/>
        <w:rPr>
          <w:sz w:val="20"/>
          <w:szCs w:val="20"/>
          <w:lang w:val="fr-CH"/>
        </w:rPr>
      </w:pPr>
      <w:r w:rsidRPr="00EF0802">
        <w:rPr>
          <w:sz w:val="20"/>
          <w:szCs w:val="20"/>
          <w:lang w:val="fr-CH"/>
        </w:rPr>
        <w:t>Veuillez agréer, Monsieur le Président, l’expression de ma très haute considération.</w:t>
      </w:r>
    </w:p>
    <w:p w14:paraId="57635B6A" w14:textId="77777777" w:rsidR="007D0B54" w:rsidRPr="00EF0802" w:rsidRDefault="007D0B54" w:rsidP="00C67DE1">
      <w:pPr>
        <w:spacing w:before="360"/>
        <w:rPr>
          <w:sz w:val="20"/>
          <w:szCs w:val="20"/>
        </w:rPr>
      </w:pPr>
      <w:r w:rsidRPr="00EF0802">
        <w:rPr>
          <w:sz w:val="20"/>
          <w:szCs w:val="20"/>
        </w:rPr>
        <w:t>________________________</w:t>
      </w:r>
    </w:p>
    <w:p w14:paraId="19B6CDF9" w14:textId="77777777" w:rsidR="00881147" w:rsidRPr="0014306C" w:rsidRDefault="00097F8C" w:rsidP="00C67DE1">
      <w:pPr>
        <w:rPr>
          <w:sz w:val="20"/>
          <w:szCs w:val="20"/>
          <w:lang w:val="fr-FR"/>
        </w:rPr>
      </w:pPr>
      <w:r w:rsidRPr="00EF0802">
        <w:rPr>
          <w:noProof/>
          <w:sz w:val="20"/>
          <w:szCs w:val="20"/>
          <w:lang w:val="fr-FR"/>
        </w:rPr>
        <mc:AlternateContent>
          <mc:Choice Requires="wps">
            <w:drawing>
              <wp:anchor distT="0" distB="0" distL="114300" distR="114300" simplePos="0" relativeHeight="251658240" behindDoc="0" locked="1" layoutInCell="0" allowOverlap="0" wp14:anchorId="5F66B36F" wp14:editId="01FE934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580EE" w14:textId="6B9CB8F6" w:rsidR="00097F8C" w:rsidRPr="00EF0802" w:rsidRDefault="00F71E28" w:rsidP="00FA0F34">
                            <w:pPr>
                              <w:spacing w:after="40"/>
                              <w:ind w:left="57"/>
                              <w:rPr>
                                <w:b/>
                                <w:lang w:val="fr-FR"/>
                              </w:rPr>
                            </w:pPr>
                            <w:r w:rsidRPr="00EF0802">
                              <w:rPr>
                                <w:b/>
                                <w:lang w:val="fr-FR"/>
                              </w:rPr>
                              <w:t>Copie</w:t>
                            </w:r>
                          </w:p>
                          <w:p w14:paraId="00718897" w14:textId="77777777" w:rsidR="00EF0802" w:rsidRDefault="00EF0802" w:rsidP="00EF0802">
                            <w:pPr>
                              <w:ind w:left="57"/>
                              <w:rPr>
                                <w:sz w:val="16"/>
                                <w:szCs w:val="16"/>
                                <w:lang w:val="fr-FR"/>
                              </w:rPr>
                            </w:pPr>
                            <w:r>
                              <w:rPr>
                                <w:sz w:val="16"/>
                                <w:szCs w:val="16"/>
                                <w:lang w:val="fr-FR"/>
                              </w:rPr>
                              <w:t xml:space="preserve">Ambassade de la République d’Azerbaïdjan, </w:t>
                            </w:r>
                            <w:proofErr w:type="spellStart"/>
                            <w:r>
                              <w:rPr>
                                <w:sz w:val="16"/>
                                <w:szCs w:val="16"/>
                                <w:lang w:val="fr-FR"/>
                              </w:rPr>
                              <w:t>Kramburgstrasse</w:t>
                            </w:r>
                            <w:proofErr w:type="spellEnd"/>
                            <w:r>
                              <w:rPr>
                                <w:sz w:val="16"/>
                                <w:szCs w:val="16"/>
                                <w:lang w:val="fr-FR"/>
                              </w:rPr>
                              <w:t xml:space="preserve"> 10, 3006 Berne</w:t>
                            </w:r>
                          </w:p>
                          <w:p w14:paraId="054006C7" w14:textId="068E277E" w:rsidR="00CF68A0" w:rsidRPr="00CF68A0" w:rsidRDefault="00EF0802" w:rsidP="00CF68A0">
                            <w:pPr>
                              <w:ind w:left="57"/>
                              <w:rPr>
                                <w:sz w:val="16"/>
                                <w:szCs w:val="16"/>
                              </w:rPr>
                            </w:pPr>
                            <w:r>
                              <w:rPr>
                                <w:sz w:val="16"/>
                                <w:szCs w:val="16"/>
                              </w:rPr>
                              <w:t xml:space="preserve">Fax: 031 350 50 41 / </w:t>
                            </w:r>
                            <w:proofErr w:type="spellStart"/>
                            <w:r>
                              <w:rPr>
                                <w:sz w:val="16"/>
                                <w:szCs w:val="16"/>
                              </w:rPr>
                              <w:t>E-mail</w:t>
                            </w:r>
                            <w:proofErr w:type="spellEnd"/>
                            <w:r>
                              <w:rPr>
                                <w:sz w:val="16"/>
                                <w:szCs w:val="16"/>
                              </w:rPr>
                              <w:t>: bern@mission.mfa.gov.az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6B36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25580EE" w14:textId="6B9CB8F6" w:rsidR="00097F8C" w:rsidRPr="00EF0802" w:rsidRDefault="00F71E28" w:rsidP="00FA0F34">
                      <w:pPr>
                        <w:spacing w:after="40"/>
                        <w:ind w:left="57"/>
                        <w:rPr>
                          <w:b/>
                          <w:lang w:val="fr-FR"/>
                        </w:rPr>
                      </w:pPr>
                      <w:r w:rsidRPr="00EF0802">
                        <w:rPr>
                          <w:b/>
                          <w:lang w:val="fr-FR"/>
                        </w:rPr>
                        <w:t>Copie</w:t>
                      </w:r>
                    </w:p>
                    <w:p w14:paraId="00718897" w14:textId="77777777" w:rsidR="00EF0802" w:rsidRDefault="00EF0802" w:rsidP="00EF0802">
                      <w:pPr>
                        <w:ind w:left="57"/>
                        <w:rPr>
                          <w:sz w:val="16"/>
                          <w:szCs w:val="16"/>
                          <w:lang w:val="fr-FR"/>
                        </w:rPr>
                      </w:pPr>
                      <w:r>
                        <w:rPr>
                          <w:sz w:val="16"/>
                          <w:szCs w:val="16"/>
                          <w:lang w:val="fr-FR"/>
                        </w:rPr>
                        <w:t xml:space="preserve">Ambassade de la République d’Azerbaïdjan, </w:t>
                      </w:r>
                      <w:proofErr w:type="spellStart"/>
                      <w:r>
                        <w:rPr>
                          <w:sz w:val="16"/>
                          <w:szCs w:val="16"/>
                          <w:lang w:val="fr-FR"/>
                        </w:rPr>
                        <w:t>Kramburgstrasse</w:t>
                      </w:r>
                      <w:proofErr w:type="spellEnd"/>
                      <w:r>
                        <w:rPr>
                          <w:sz w:val="16"/>
                          <w:szCs w:val="16"/>
                          <w:lang w:val="fr-FR"/>
                        </w:rPr>
                        <w:t xml:space="preserve"> 10, 3006 Berne</w:t>
                      </w:r>
                    </w:p>
                    <w:p w14:paraId="054006C7" w14:textId="068E277E" w:rsidR="00CF68A0" w:rsidRPr="00CF68A0" w:rsidRDefault="00EF0802" w:rsidP="00CF68A0">
                      <w:pPr>
                        <w:ind w:left="57"/>
                        <w:rPr>
                          <w:sz w:val="16"/>
                          <w:szCs w:val="16"/>
                        </w:rPr>
                      </w:pPr>
                      <w:r>
                        <w:rPr>
                          <w:sz w:val="16"/>
                          <w:szCs w:val="16"/>
                        </w:rPr>
                        <w:t xml:space="preserve">Fax: 031 350 50 41 / </w:t>
                      </w:r>
                      <w:proofErr w:type="spellStart"/>
                      <w:r>
                        <w:rPr>
                          <w:sz w:val="16"/>
                          <w:szCs w:val="16"/>
                        </w:rPr>
                        <w:t>E-mail</w:t>
                      </w:r>
                      <w:proofErr w:type="spellEnd"/>
                      <w:r>
                        <w:rPr>
                          <w:sz w:val="16"/>
                          <w:szCs w:val="16"/>
                        </w:rPr>
                        <w:t>: bern@mission.mfa.gov.az</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DBFE1" w14:textId="77777777" w:rsidR="00FD70D5" w:rsidRPr="008702FA" w:rsidRDefault="00FD70D5" w:rsidP="00553907">
      <w:r w:rsidRPr="008702FA">
        <w:separator/>
      </w:r>
    </w:p>
  </w:endnote>
  <w:endnote w:type="continuationSeparator" w:id="0">
    <w:p w14:paraId="24F75D08" w14:textId="77777777" w:rsidR="00FD70D5" w:rsidRPr="008702FA" w:rsidRDefault="00FD70D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AAE0"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55E0251F"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FBD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657FB07" wp14:editId="184611F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975C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32AE839" wp14:editId="301BA9D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37C5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04FCD30" wp14:editId="007F7EB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3B73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2664D" w14:textId="77777777" w:rsidR="00FD70D5" w:rsidRPr="008702FA" w:rsidRDefault="00FD70D5" w:rsidP="00553907">
      <w:r w:rsidRPr="008702FA">
        <w:separator/>
      </w:r>
    </w:p>
  </w:footnote>
  <w:footnote w:type="continuationSeparator" w:id="0">
    <w:p w14:paraId="1C2DCC3C" w14:textId="77777777" w:rsidR="00FD70D5" w:rsidRPr="008702FA" w:rsidRDefault="00FD70D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0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0802"/>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D70D5"/>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E8FBC"/>
  <w15:docId w15:val="{C4319023-94F2-4828-AE23-551E8E4D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EF0802"/>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uiPriority w:val="99"/>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61279">
      <w:bodyDiv w:val="1"/>
      <w:marLeft w:val="0"/>
      <w:marRight w:val="0"/>
      <w:marTop w:val="0"/>
      <w:marBottom w:val="0"/>
      <w:divBdr>
        <w:top w:val="none" w:sz="0" w:space="0" w:color="auto"/>
        <w:left w:val="none" w:sz="0" w:space="0" w:color="auto"/>
        <w:bottom w:val="none" w:sz="0" w:space="0" w:color="auto"/>
        <w:right w:val="none" w:sz="0" w:space="0" w:color="auto"/>
      </w:divBdr>
    </w:div>
    <w:div w:id="554196584">
      <w:bodyDiv w:val="1"/>
      <w:marLeft w:val="0"/>
      <w:marRight w:val="0"/>
      <w:marTop w:val="0"/>
      <w:marBottom w:val="0"/>
      <w:divBdr>
        <w:top w:val="none" w:sz="0" w:space="0" w:color="auto"/>
        <w:left w:val="none" w:sz="0" w:space="0" w:color="auto"/>
        <w:bottom w:val="none" w:sz="0" w:space="0" w:color="auto"/>
        <w:right w:val="none" w:sz="0" w:space="0" w:color="auto"/>
      </w:divBdr>
    </w:div>
    <w:div w:id="116813706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19605811">
      <w:bodyDiv w:val="1"/>
      <w:marLeft w:val="0"/>
      <w:marRight w:val="0"/>
      <w:marTop w:val="0"/>
      <w:marBottom w:val="0"/>
      <w:divBdr>
        <w:top w:val="none" w:sz="0" w:space="0" w:color="auto"/>
        <w:left w:val="none" w:sz="0" w:space="0" w:color="auto"/>
        <w:bottom w:val="none" w:sz="0" w:space="0" w:color="auto"/>
        <w:right w:val="none" w:sz="0" w:space="0" w:color="auto"/>
      </w:divBdr>
    </w:div>
    <w:div w:id="175161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pa.gov.a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ern@mission.mfa.gov.a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1222</Words>
  <Characters>7699</Characters>
  <Application>Microsoft Office Word</Application>
  <DocSecurity>0</DocSecurity>
  <Lines>64</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2024-05-22T15:36:00Z</dcterms:created>
  <dcterms:modified xsi:type="dcterms:W3CDTF">2024-05-22T15:49:00Z</dcterms:modified>
</cp:coreProperties>
</file>