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E24A8" w14:textId="77777777" w:rsidR="007D0B54" w:rsidRPr="00730812" w:rsidRDefault="007D0B54" w:rsidP="00C67DE1">
      <w:pPr>
        <w:spacing w:line="360" w:lineRule="auto"/>
        <w:rPr>
          <w:sz w:val="20"/>
          <w:szCs w:val="20"/>
          <w:lang w:val="en-US"/>
        </w:rPr>
      </w:pPr>
      <w:r w:rsidRPr="00730812">
        <w:rPr>
          <w:sz w:val="20"/>
          <w:szCs w:val="20"/>
          <w:lang w:val="en-US"/>
        </w:rPr>
        <w:t>________________________</w:t>
      </w:r>
    </w:p>
    <w:p w14:paraId="02C0F8C8" w14:textId="77777777" w:rsidR="007D0B54" w:rsidRPr="00730812" w:rsidRDefault="007D0B54" w:rsidP="00C67DE1">
      <w:pPr>
        <w:spacing w:line="360" w:lineRule="auto"/>
        <w:rPr>
          <w:sz w:val="20"/>
          <w:szCs w:val="20"/>
          <w:lang w:val="en-US"/>
        </w:rPr>
      </w:pPr>
      <w:r w:rsidRPr="00730812">
        <w:rPr>
          <w:sz w:val="20"/>
          <w:szCs w:val="20"/>
          <w:lang w:val="en-US"/>
        </w:rPr>
        <w:t>________________________</w:t>
      </w:r>
    </w:p>
    <w:p w14:paraId="4014C987" w14:textId="77777777" w:rsidR="007D0B54" w:rsidRPr="00730812" w:rsidRDefault="007D0B54" w:rsidP="00C67DE1">
      <w:pPr>
        <w:spacing w:line="360" w:lineRule="auto"/>
        <w:rPr>
          <w:sz w:val="20"/>
          <w:szCs w:val="20"/>
          <w:lang w:val="en-US"/>
        </w:rPr>
      </w:pPr>
      <w:r w:rsidRPr="00730812">
        <w:rPr>
          <w:sz w:val="20"/>
          <w:szCs w:val="20"/>
          <w:lang w:val="en-US"/>
        </w:rPr>
        <w:t>________________________</w:t>
      </w:r>
    </w:p>
    <w:p w14:paraId="788414B6" w14:textId="77777777" w:rsidR="007D0B54" w:rsidRPr="00730812" w:rsidRDefault="007D0B54" w:rsidP="00C67DE1">
      <w:pPr>
        <w:spacing w:line="360" w:lineRule="auto"/>
        <w:rPr>
          <w:sz w:val="20"/>
          <w:szCs w:val="20"/>
          <w:lang w:val="en-US"/>
        </w:rPr>
      </w:pPr>
      <w:r w:rsidRPr="00730812">
        <w:rPr>
          <w:sz w:val="20"/>
          <w:szCs w:val="20"/>
          <w:lang w:val="en-US"/>
        </w:rPr>
        <w:t>________________________</w:t>
      </w:r>
    </w:p>
    <w:p w14:paraId="7E1B84B2" w14:textId="77777777" w:rsidR="007D0B54" w:rsidRPr="00730812" w:rsidRDefault="007D0B54" w:rsidP="00C67DE1">
      <w:pPr>
        <w:rPr>
          <w:sz w:val="20"/>
          <w:szCs w:val="20"/>
          <w:lang w:val="en-US"/>
        </w:rPr>
      </w:pPr>
    </w:p>
    <w:p w14:paraId="00BEA72A" w14:textId="77777777" w:rsidR="00EF5ECD" w:rsidRPr="00730812" w:rsidRDefault="00EF5ECD" w:rsidP="00C67DE1">
      <w:pPr>
        <w:rPr>
          <w:sz w:val="20"/>
          <w:szCs w:val="20"/>
          <w:lang w:val="en-US"/>
        </w:rPr>
      </w:pPr>
    </w:p>
    <w:p w14:paraId="4FEBB2EB" w14:textId="77777777" w:rsidR="004B0A28" w:rsidRPr="004B0A28" w:rsidRDefault="004B0A28" w:rsidP="004B0A28">
      <w:pPr>
        <w:ind w:left="5670"/>
        <w:rPr>
          <w:sz w:val="20"/>
          <w:szCs w:val="20"/>
          <w:lang w:val="it-CH"/>
        </w:rPr>
      </w:pPr>
      <w:r w:rsidRPr="004B0A28">
        <w:rPr>
          <w:sz w:val="20"/>
          <w:szCs w:val="20"/>
          <w:lang w:val="it-CH"/>
        </w:rPr>
        <w:t xml:space="preserve">President of Azerbaijan </w:t>
      </w:r>
    </w:p>
    <w:p w14:paraId="203BC8ED" w14:textId="77777777" w:rsidR="004B0A28" w:rsidRPr="004B0A28" w:rsidRDefault="004B0A28" w:rsidP="004B0A28">
      <w:pPr>
        <w:ind w:left="5670"/>
        <w:rPr>
          <w:sz w:val="20"/>
          <w:szCs w:val="20"/>
          <w:lang w:val="it-CH"/>
        </w:rPr>
      </w:pPr>
      <w:r w:rsidRPr="004B0A28">
        <w:rPr>
          <w:sz w:val="20"/>
          <w:szCs w:val="20"/>
          <w:lang w:val="it-CH"/>
        </w:rPr>
        <w:t xml:space="preserve">Ilham Aliyev </w:t>
      </w:r>
    </w:p>
    <w:p w14:paraId="3097E0A0" w14:textId="77777777" w:rsidR="004B0A28" w:rsidRPr="004B0A28" w:rsidRDefault="004B0A28" w:rsidP="004B0A28">
      <w:pPr>
        <w:ind w:left="5670"/>
        <w:rPr>
          <w:sz w:val="20"/>
          <w:szCs w:val="20"/>
          <w:lang w:val="it-CH"/>
        </w:rPr>
      </w:pPr>
      <w:r w:rsidRPr="004B0A28">
        <w:rPr>
          <w:sz w:val="20"/>
          <w:szCs w:val="20"/>
          <w:lang w:val="it-CH"/>
        </w:rPr>
        <w:t>Office of the President of Azerbaijan</w:t>
      </w:r>
    </w:p>
    <w:p w14:paraId="4D911A43" w14:textId="77777777" w:rsidR="004B0A28" w:rsidRPr="004B0A28" w:rsidRDefault="004B0A28" w:rsidP="004B0A28">
      <w:pPr>
        <w:ind w:left="5670"/>
        <w:rPr>
          <w:sz w:val="20"/>
          <w:szCs w:val="20"/>
          <w:lang w:val="it-CH"/>
        </w:rPr>
      </w:pPr>
      <w:r w:rsidRPr="004B0A28">
        <w:rPr>
          <w:sz w:val="20"/>
          <w:szCs w:val="20"/>
          <w:lang w:val="it-CH"/>
        </w:rPr>
        <w:t>19 Istiqlaliyyat Street</w:t>
      </w:r>
    </w:p>
    <w:p w14:paraId="52A968C3" w14:textId="77777777" w:rsidR="004B0A28" w:rsidRPr="004B0A28" w:rsidRDefault="004B0A28" w:rsidP="004B0A28">
      <w:pPr>
        <w:ind w:left="5670"/>
        <w:rPr>
          <w:sz w:val="20"/>
          <w:szCs w:val="20"/>
          <w:lang w:val="it-CH"/>
        </w:rPr>
      </w:pPr>
      <w:r w:rsidRPr="004B0A28">
        <w:rPr>
          <w:sz w:val="20"/>
          <w:szCs w:val="20"/>
          <w:lang w:val="it-CH"/>
        </w:rPr>
        <w:t>Baku AZ1066</w:t>
      </w:r>
    </w:p>
    <w:p w14:paraId="33045FDE" w14:textId="6ED033BE" w:rsidR="007D0B54" w:rsidRPr="00B2406D" w:rsidRDefault="004B0A28" w:rsidP="00C67DE1">
      <w:pPr>
        <w:ind w:left="5670"/>
        <w:rPr>
          <w:sz w:val="20"/>
          <w:szCs w:val="20"/>
          <w:lang w:val="it-CH"/>
        </w:rPr>
      </w:pPr>
      <w:r w:rsidRPr="004B0A28">
        <w:rPr>
          <w:sz w:val="20"/>
          <w:szCs w:val="20"/>
          <w:lang w:val="it-CH"/>
        </w:rPr>
        <w:t>Azerbaijan</w:t>
      </w:r>
    </w:p>
    <w:p w14:paraId="49DE965C" w14:textId="3654C756" w:rsidR="007D0B54" w:rsidRPr="00B2406D" w:rsidRDefault="007D0B54" w:rsidP="00C67DE1">
      <w:pPr>
        <w:spacing w:before="840" w:after="840"/>
        <w:ind w:left="5670"/>
        <w:rPr>
          <w:sz w:val="20"/>
          <w:szCs w:val="20"/>
          <w:lang w:val="it-CH"/>
        </w:rPr>
      </w:pPr>
      <w:r w:rsidRPr="00730812">
        <w:rPr>
          <w:sz w:val="20"/>
          <w:szCs w:val="20"/>
          <w:lang w:val="en-US"/>
        </w:rPr>
        <w:t>________________________</w:t>
      </w:r>
    </w:p>
    <w:p w14:paraId="7B3B2D49" w14:textId="77777777" w:rsidR="007C6484" w:rsidRPr="00B2406D" w:rsidRDefault="007C6484" w:rsidP="00C67DE1">
      <w:pPr>
        <w:pStyle w:val="AbschnittAbstandimText"/>
        <w:spacing w:after="0"/>
        <w:rPr>
          <w:sz w:val="20"/>
          <w:szCs w:val="20"/>
          <w:lang w:val="it-CH"/>
        </w:rPr>
      </w:pPr>
    </w:p>
    <w:p w14:paraId="518804C6" w14:textId="77777777" w:rsidR="004B0A28" w:rsidRPr="00B2406D" w:rsidRDefault="004B0A28" w:rsidP="004B0A28">
      <w:pPr>
        <w:pStyle w:val="AbschnittAbstandimText"/>
        <w:rPr>
          <w:sz w:val="20"/>
          <w:szCs w:val="20"/>
          <w:lang w:val="en-GB"/>
        </w:rPr>
      </w:pPr>
      <w:r w:rsidRPr="00B2406D">
        <w:rPr>
          <w:sz w:val="20"/>
          <w:szCs w:val="20"/>
          <w:lang w:val="en-GB"/>
        </w:rPr>
        <w:t>Dear President,</w:t>
      </w:r>
    </w:p>
    <w:p w14:paraId="334AD58D" w14:textId="77777777" w:rsidR="004B0A28" w:rsidRPr="00B2406D" w:rsidRDefault="004B0A28" w:rsidP="004B0A28">
      <w:pPr>
        <w:pStyle w:val="AbschnittAbstandimText"/>
        <w:rPr>
          <w:b/>
          <w:bCs/>
          <w:sz w:val="20"/>
          <w:szCs w:val="20"/>
          <w:lang w:val="en-GB"/>
        </w:rPr>
      </w:pPr>
      <w:r w:rsidRPr="00B2406D">
        <w:rPr>
          <w:b/>
          <w:bCs/>
          <w:sz w:val="20"/>
          <w:szCs w:val="20"/>
          <w:lang w:val="en-GB"/>
        </w:rPr>
        <w:t>I am writing to demand that Gubad Ibadoghlu, a prominent academic and political activist arrested on trumped-up charges is released from detention immediately and unconditionally and is allowed to travel abroad to access the urgent health care he needs.</w:t>
      </w:r>
    </w:p>
    <w:p w14:paraId="701375D9" w14:textId="76E00373" w:rsidR="004B0A28" w:rsidRPr="00B2406D" w:rsidRDefault="004B0A28" w:rsidP="004B0A28">
      <w:pPr>
        <w:pStyle w:val="AbschnittAbstandimText"/>
        <w:rPr>
          <w:sz w:val="20"/>
          <w:szCs w:val="20"/>
          <w:lang w:val="en-GB"/>
        </w:rPr>
      </w:pPr>
      <w:r w:rsidRPr="00B2406D">
        <w:rPr>
          <w:sz w:val="20"/>
          <w:szCs w:val="20"/>
          <w:lang w:val="en-GB"/>
        </w:rPr>
        <w:t>Gubad Ibadoughlu has several health conditions, including an aortic aneurysm – a serious heart condition that continues to deteriorate while he remains under house arrest, causing him increased chest pain and shortness of breath. His family says that recent medical tests show a deterioration of his heart conditions, posing imminent risk to his life that requires urgent treatment or surgery. His family also report that they are unable to find a hospital in Azerbaijan that provides the surgery he requires.</w:t>
      </w:r>
    </w:p>
    <w:p w14:paraId="5FA20B31" w14:textId="77777777" w:rsidR="004B0A28" w:rsidRPr="00B2406D" w:rsidRDefault="004B0A28" w:rsidP="004B0A28">
      <w:pPr>
        <w:pStyle w:val="AbschnittAbstandimText"/>
        <w:rPr>
          <w:sz w:val="20"/>
          <w:szCs w:val="20"/>
          <w:lang w:val="en-GB"/>
        </w:rPr>
      </w:pPr>
      <w:r w:rsidRPr="00B2406D">
        <w:rPr>
          <w:sz w:val="20"/>
          <w:szCs w:val="20"/>
          <w:lang w:val="en-GB"/>
        </w:rPr>
        <w:t>Gubad Ibadoughlu has been detained since 23 July 2023 in an apparent retaliation for his anti-corruption work, and criticism of the Azerbaijani authorities. On 22 April 2024, he was transferred from the detention centre to house arrest. He continues to face the politically motivated charges against him, and a travel ban, unable to leave the country or to be reunited with his family, all of whom are currently living in exile.</w:t>
      </w:r>
    </w:p>
    <w:p w14:paraId="62FD3CFE" w14:textId="2A6A8BB0" w:rsidR="004B0A28" w:rsidRPr="00B2406D" w:rsidRDefault="004B0A28" w:rsidP="004B0A28">
      <w:pPr>
        <w:pStyle w:val="AbschnittAbstandimText"/>
        <w:rPr>
          <w:b/>
          <w:bCs/>
          <w:sz w:val="20"/>
          <w:szCs w:val="20"/>
          <w:lang w:val="en-GB"/>
        </w:rPr>
      </w:pPr>
      <w:r w:rsidRPr="00B2406D">
        <w:rPr>
          <w:sz w:val="20"/>
          <w:szCs w:val="20"/>
          <w:lang w:val="en-GB"/>
        </w:rPr>
        <w:t xml:space="preserve">I </w:t>
      </w:r>
      <w:r w:rsidRPr="00B2406D">
        <w:rPr>
          <w:b/>
          <w:bCs/>
          <w:sz w:val="20"/>
          <w:szCs w:val="20"/>
          <w:lang w:val="en-GB"/>
        </w:rPr>
        <w:t>urge you to immediately release Gubad Ibadoughlu and ensure that his travel ban is lifted without delay to allow him to access the health care he needs abroad. I also urge you to ensure that all trumped-up charges against him are dropped and to end the misuse of the criminal justice system in Azerbaijan to target government critics.</w:t>
      </w:r>
    </w:p>
    <w:p w14:paraId="2819C014" w14:textId="77777777" w:rsidR="004B0A28" w:rsidRPr="00B2406D" w:rsidRDefault="004B0A28" w:rsidP="004B0A28">
      <w:pPr>
        <w:pStyle w:val="AbschnittAbstandimText"/>
        <w:rPr>
          <w:sz w:val="20"/>
          <w:szCs w:val="20"/>
          <w:lang w:val="en-GB"/>
        </w:rPr>
      </w:pPr>
    </w:p>
    <w:p w14:paraId="7EEA9701" w14:textId="77777777" w:rsidR="004B0A28" w:rsidRPr="00B2406D" w:rsidRDefault="004B0A28" w:rsidP="004B0A28">
      <w:pPr>
        <w:pStyle w:val="AbschnittAbstandimText"/>
        <w:rPr>
          <w:sz w:val="20"/>
          <w:szCs w:val="20"/>
          <w:lang w:val="en-GB"/>
        </w:rPr>
      </w:pPr>
      <w:r w:rsidRPr="00B2406D">
        <w:rPr>
          <w:sz w:val="20"/>
          <w:szCs w:val="20"/>
          <w:lang w:val="en-GB"/>
        </w:rPr>
        <w:t>Yours sincerely,</w:t>
      </w:r>
    </w:p>
    <w:p w14:paraId="5EDD91D5" w14:textId="77777777" w:rsidR="007D0B54" w:rsidRPr="00B2406D" w:rsidRDefault="007D0B54" w:rsidP="00C67DE1">
      <w:pPr>
        <w:spacing w:before="360"/>
        <w:rPr>
          <w:sz w:val="20"/>
          <w:szCs w:val="20"/>
        </w:rPr>
      </w:pPr>
      <w:r w:rsidRPr="00B2406D">
        <w:rPr>
          <w:sz w:val="20"/>
          <w:szCs w:val="20"/>
        </w:rPr>
        <w:t>________________________</w:t>
      </w:r>
    </w:p>
    <w:p w14:paraId="7530877F" w14:textId="77777777" w:rsidR="00881147" w:rsidRPr="0014306C" w:rsidRDefault="00097F8C" w:rsidP="00C67DE1">
      <w:pPr>
        <w:rPr>
          <w:sz w:val="20"/>
          <w:szCs w:val="20"/>
          <w:lang w:val="fr-FR"/>
        </w:rPr>
      </w:pPr>
      <w:r w:rsidRPr="00B2406D">
        <w:rPr>
          <w:noProof/>
          <w:sz w:val="20"/>
          <w:szCs w:val="20"/>
          <w:lang w:val="fr-FR"/>
        </w:rPr>
        <mc:AlternateContent>
          <mc:Choice Requires="wps">
            <w:drawing>
              <wp:anchor distT="0" distB="0" distL="114300" distR="114300" simplePos="0" relativeHeight="251658240" behindDoc="0" locked="1" layoutInCell="0" allowOverlap="0" wp14:anchorId="6631F005" wp14:editId="24D1D6F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82AD1" w14:textId="6B32ED3D" w:rsidR="00097F8C" w:rsidRPr="00B2406D" w:rsidRDefault="00F71E28" w:rsidP="00FA0F34">
                            <w:pPr>
                              <w:spacing w:after="40"/>
                              <w:ind w:left="57"/>
                              <w:rPr>
                                <w:b/>
                              </w:rPr>
                            </w:pPr>
                            <w:r w:rsidRPr="00B2406D">
                              <w:rPr>
                                <w:b/>
                              </w:rPr>
                              <w:t>Copie</w:t>
                            </w:r>
                          </w:p>
                          <w:p w14:paraId="3E2AB83E" w14:textId="77777777" w:rsidR="00B2406D" w:rsidRPr="00B2406D" w:rsidRDefault="00B2406D" w:rsidP="00B2406D">
                            <w:pPr>
                              <w:ind w:left="57"/>
                              <w:rPr>
                                <w:sz w:val="16"/>
                                <w:szCs w:val="16"/>
                              </w:rPr>
                            </w:pPr>
                            <w:r w:rsidRPr="00B2406D">
                              <w:rPr>
                                <w:sz w:val="16"/>
                                <w:szCs w:val="16"/>
                              </w:rPr>
                              <w:t>Botschaft der Republik Aserbaidschan, Kramburgstrasse 10, 3006 Bern</w:t>
                            </w:r>
                          </w:p>
                          <w:p w14:paraId="068F8572" w14:textId="54842C58" w:rsidR="00CF68A0" w:rsidRPr="00CF68A0" w:rsidRDefault="00B2406D" w:rsidP="00CF68A0">
                            <w:pPr>
                              <w:ind w:left="57"/>
                              <w:rPr>
                                <w:sz w:val="16"/>
                                <w:szCs w:val="16"/>
                              </w:rPr>
                            </w:pPr>
                            <w:r w:rsidRPr="00B2406D">
                              <w:rPr>
                                <w:sz w:val="16"/>
                                <w:szCs w:val="16"/>
                              </w:rPr>
                              <w:t>Fax: 031 350 50 41 / E-Mail: bern@mission.mfa.gov.az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1F00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7F82AD1" w14:textId="6B32ED3D" w:rsidR="00097F8C" w:rsidRPr="00B2406D" w:rsidRDefault="00F71E28" w:rsidP="00FA0F34">
                      <w:pPr>
                        <w:spacing w:after="40"/>
                        <w:ind w:left="57"/>
                        <w:rPr>
                          <w:b/>
                        </w:rPr>
                      </w:pPr>
                      <w:proofErr w:type="spellStart"/>
                      <w:r w:rsidRPr="00B2406D">
                        <w:rPr>
                          <w:b/>
                        </w:rPr>
                        <w:t>Copie</w:t>
                      </w:r>
                      <w:proofErr w:type="spellEnd"/>
                    </w:p>
                    <w:p w14:paraId="3E2AB83E" w14:textId="77777777" w:rsidR="00B2406D" w:rsidRPr="00B2406D" w:rsidRDefault="00B2406D" w:rsidP="00B2406D">
                      <w:pPr>
                        <w:ind w:left="57"/>
                        <w:rPr>
                          <w:sz w:val="16"/>
                          <w:szCs w:val="16"/>
                        </w:rPr>
                      </w:pPr>
                      <w:r w:rsidRPr="00B2406D">
                        <w:rPr>
                          <w:sz w:val="16"/>
                          <w:szCs w:val="16"/>
                        </w:rPr>
                        <w:t>Botschaft der Republik Aserbaidschan, Kramburgstrasse 10, 3006 Bern</w:t>
                      </w:r>
                    </w:p>
                    <w:p w14:paraId="068F8572" w14:textId="54842C58" w:rsidR="00CF68A0" w:rsidRPr="00CF68A0" w:rsidRDefault="00B2406D" w:rsidP="00CF68A0">
                      <w:pPr>
                        <w:ind w:left="57"/>
                        <w:rPr>
                          <w:sz w:val="16"/>
                          <w:szCs w:val="16"/>
                        </w:rPr>
                      </w:pPr>
                      <w:r w:rsidRPr="00B2406D">
                        <w:rPr>
                          <w:sz w:val="16"/>
                          <w:szCs w:val="16"/>
                        </w:rPr>
                        <w:t>Fax: 031 350 50 41 / E-Mail: bern@mission.mfa.gov.az</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D1EF0" w14:textId="77777777" w:rsidR="00EC66A4" w:rsidRPr="008702FA" w:rsidRDefault="00EC66A4" w:rsidP="00553907">
      <w:r w:rsidRPr="008702FA">
        <w:separator/>
      </w:r>
    </w:p>
  </w:endnote>
  <w:endnote w:type="continuationSeparator" w:id="0">
    <w:p w14:paraId="3B789FBD" w14:textId="77777777" w:rsidR="00EC66A4" w:rsidRPr="008702FA" w:rsidRDefault="00EC66A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C23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E0CC02E" wp14:editId="1A3564B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3582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D650584" wp14:editId="77914E4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3E3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C75C667" wp14:editId="6D491C9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5AF4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C062" w14:textId="77777777" w:rsidR="00EC66A4" w:rsidRPr="008702FA" w:rsidRDefault="00EC66A4" w:rsidP="00553907">
      <w:r w:rsidRPr="008702FA">
        <w:separator/>
      </w:r>
    </w:p>
  </w:footnote>
  <w:footnote w:type="continuationSeparator" w:id="0">
    <w:p w14:paraId="5CE64C23" w14:textId="77777777" w:rsidR="00EC66A4" w:rsidRPr="008702FA" w:rsidRDefault="00EC66A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2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1430"/>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0015"/>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0A28"/>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55BD7"/>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1122"/>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0812"/>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848A9"/>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630C"/>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406D"/>
    <w:rsid w:val="00B27E64"/>
    <w:rsid w:val="00B50C93"/>
    <w:rsid w:val="00B55F5A"/>
    <w:rsid w:val="00B63FB5"/>
    <w:rsid w:val="00B6623D"/>
    <w:rsid w:val="00B71BDF"/>
    <w:rsid w:val="00B72134"/>
    <w:rsid w:val="00B73E40"/>
    <w:rsid w:val="00B842F2"/>
    <w:rsid w:val="00B87627"/>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3E09"/>
    <w:rsid w:val="00C345E7"/>
    <w:rsid w:val="00C564C0"/>
    <w:rsid w:val="00C67DE1"/>
    <w:rsid w:val="00C71FD1"/>
    <w:rsid w:val="00CA2B0D"/>
    <w:rsid w:val="00CB13D8"/>
    <w:rsid w:val="00CC49E1"/>
    <w:rsid w:val="00CD4CA4"/>
    <w:rsid w:val="00CE6E9E"/>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75A15"/>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C66A4"/>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76F46"/>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CF084"/>
  <w15:docId w15:val="{2D57A22A-CFFE-4142-9A29-C6A06D6E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6251">
      <w:bodyDiv w:val="1"/>
      <w:marLeft w:val="0"/>
      <w:marRight w:val="0"/>
      <w:marTop w:val="0"/>
      <w:marBottom w:val="0"/>
      <w:divBdr>
        <w:top w:val="none" w:sz="0" w:space="0" w:color="auto"/>
        <w:left w:val="none" w:sz="0" w:space="0" w:color="auto"/>
        <w:bottom w:val="none" w:sz="0" w:space="0" w:color="auto"/>
        <w:right w:val="none" w:sz="0" w:space="0" w:color="auto"/>
      </w:divBdr>
    </w:div>
    <w:div w:id="688876764">
      <w:bodyDiv w:val="1"/>
      <w:marLeft w:val="0"/>
      <w:marRight w:val="0"/>
      <w:marTop w:val="0"/>
      <w:marBottom w:val="0"/>
      <w:divBdr>
        <w:top w:val="none" w:sz="0" w:space="0" w:color="auto"/>
        <w:left w:val="none" w:sz="0" w:space="0" w:color="auto"/>
        <w:bottom w:val="none" w:sz="0" w:space="0" w:color="auto"/>
        <w:right w:val="none" w:sz="0" w:space="0" w:color="auto"/>
      </w:divBdr>
    </w:div>
    <w:div w:id="773747326">
      <w:bodyDiv w:val="1"/>
      <w:marLeft w:val="0"/>
      <w:marRight w:val="0"/>
      <w:marTop w:val="0"/>
      <w:marBottom w:val="0"/>
      <w:divBdr>
        <w:top w:val="none" w:sz="0" w:space="0" w:color="auto"/>
        <w:left w:val="none" w:sz="0" w:space="0" w:color="auto"/>
        <w:bottom w:val="none" w:sz="0" w:space="0" w:color="auto"/>
        <w:right w:val="none" w:sz="0" w:space="0" w:color="auto"/>
      </w:divBdr>
    </w:div>
    <w:div w:id="918711186">
      <w:bodyDiv w:val="1"/>
      <w:marLeft w:val="0"/>
      <w:marRight w:val="0"/>
      <w:marTop w:val="0"/>
      <w:marBottom w:val="0"/>
      <w:divBdr>
        <w:top w:val="none" w:sz="0" w:space="0" w:color="auto"/>
        <w:left w:val="none" w:sz="0" w:space="0" w:color="auto"/>
        <w:bottom w:val="none" w:sz="0" w:space="0" w:color="auto"/>
        <w:right w:val="none" w:sz="0" w:space="0" w:color="auto"/>
      </w:divBdr>
    </w:div>
    <w:div w:id="122717884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20269914">
      <w:bodyDiv w:val="1"/>
      <w:marLeft w:val="0"/>
      <w:marRight w:val="0"/>
      <w:marTop w:val="0"/>
      <w:marBottom w:val="0"/>
      <w:divBdr>
        <w:top w:val="none" w:sz="0" w:space="0" w:color="auto"/>
        <w:left w:val="none" w:sz="0" w:space="0" w:color="auto"/>
        <w:bottom w:val="none" w:sz="0" w:space="0" w:color="auto"/>
        <w:right w:val="none" w:sz="0" w:space="0" w:color="auto"/>
      </w:divBdr>
    </w:div>
    <w:div w:id="1913464536">
      <w:bodyDiv w:val="1"/>
      <w:marLeft w:val="0"/>
      <w:marRight w:val="0"/>
      <w:marTop w:val="0"/>
      <w:marBottom w:val="0"/>
      <w:divBdr>
        <w:top w:val="none" w:sz="0" w:space="0" w:color="auto"/>
        <w:left w:val="none" w:sz="0" w:space="0" w:color="auto"/>
        <w:bottom w:val="none" w:sz="0" w:space="0" w:color="auto"/>
        <w:right w:val="none" w:sz="0" w:space="0" w:color="auto"/>
      </w:divBdr>
    </w:div>
    <w:div w:id="21329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275</Words>
  <Characters>1568</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2024-11-05T14:22:00Z</dcterms:created>
  <dcterms:modified xsi:type="dcterms:W3CDTF">2024-11-06T12:54:00Z</dcterms:modified>
</cp:coreProperties>
</file>