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39EE64" w14:textId="0AE7899C" w:rsidR="0034128A" w:rsidRPr="00460156" w:rsidRDefault="0034128A" w:rsidP="00980425">
      <w:pPr>
        <w:pStyle w:val="AIUrgentActionTopHeading"/>
        <w:tabs>
          <w:tab w:val="clear" w:pos="567"/>
        </w:tabs>
        <w:ind w:left="-283"/>
        <w:rPr>
          <w:rFonts w:cs="Arial"/>
          <w:sz w:val="100"/>
          <w:szCs w:val="100"/>
        </w:rPr>
      </w:pPr>
      <w:r w:rsidRPr="00460156">
        <w:rPr>
          <w:rFonts w:cs="Arial"/>
          <w:sz w:val="100"/>
          <w:szCs w:val="100"/>
          <w:highlight w:val="yellow"/>
          <w:lang w:val="es"/>
        </w:rPr>
        <w:t>ACCIÓN URGENTE</w:t>
      </w:r>
    </w:p>
    <w:p w14:paraId="2A59D115" w14:textId="7637F823" w:rsidR="71EA6EAD" w:rsidRPr="00460156" w:rsidRDefault="71EA6EAD" w:rsidP="71EA6EAD">
      <w:pPr>
        <w:spacing w:after="0" w:line="240" w:lineRule="auto"/>
        <w:ind w:left="-283"/>
        <w:rPr>
          <w:rFonts w:ascii="Arial" w:hAnsi="Arial" w:cs="Arial"/>
          <w:b/>
          <w:bCs/>
        </w:rPr>
      </w:pPr>
    </w:p>
    <w:p w14:paraId="7BF0F569" w14:textId="7F73A8D4" w:rsidR="00C07EF7" w:rsidRPr="00460156" w:rsidRDefault="00621DEB" w:rsidP="003226E2">
      <w:pPr>
        <w:spacing w:before="120" w:after="120" w:line="240" w:lineRule="auto"/>
        <w:ind w:left="-288"/>
        <w:rPr>
          <w:rFonts w:ascii="Arial" w:hAnsi="Arial" w:cs="Arial"/>
          <w:b/>
          <w:bCs/>
          <w:sz w:val="32"/>
          <w:szCs w:val="32"/>
        </w:rPr>
      </w:pPr>
      <w:bookmarkStart w:id="0" w:name="_Hlk140247817"/>
      <w:r w:rsidRPr="00460156">
        <w:rPr>
          <w:rFonts w:ascii="Arial" w:hAnsi="Arial" w:cs="Arial"/>
          <w:b/>
          <w:bCs/>
          <w:sz w:val="32"/>
          <w:szCs w:val="32"/>
          <w:lang w:val="es"/>
        </w:rPr>
        <w:t>ARGENTINA: DEFENSOR DE LOS DERECHOS HUMANOS, ENCARCELADO Y OBLIGADO A PAGAR UNA MULTA POR PROTESTAR PACÍFICAMENTE</w:t>
      </w:r>
    </w:p>
    <w:p w14:paraId="24F93364" w14:textId="6BC8A18F" w:rsidR="00042524" w:rsidRPr="00460156" w:rsidRDefault="00F86A86" w:rsidP="00D524FF">
      <w:pPr>
        <w:spacing w:after="160" w:line="240" w:lineRule="auto"/>
        <w:ind w:left="-284"/>
        <w:rPr>
          <w:rFonts w:ascii="Arial" w:hAnsi="Arial" w:cs="Arial"/>
          <w:b/>
          <w:bCs/>
          <w:color w:val="auto"/>
        </w:rPr>
      </w:pPr>
      <w:r w:rsidRPr="00460156">
        <w:rPr>
          <w:rFonts w:ascii="Arial" w:hAnsi="Arial" w:cs="Arial"/>
          <w:b/>
          <w:bCs/>
          <w:lang w:val="es"/>
        </w:rPr>
        <w:t xml:space="preserve">Alberto </w:t>
      </w:r>
      <w:proofErr w:type="spellStart"/>
      <w:r w:rsidRPr="00460156">
        <w:rPr>
          <w:rFonts w:ascii="Arial" w:hAnsi="Arial" w:cs="Arial"/>
          <w:b/>
          <w:bCs/>
          <w:lang w:val="es"/>
        </w:rPr>
        <w:t>Nallar</w:t>
      </w:r>
      <w:proofErr w:type="spellEnd"/>
      <w:r w:rsidRPr="00460156">
        <w:rPr>
          <w:rFonts w:ascii="Arial" w:hAnsi="Arial" w:cs="Arial"/>
          <w:b/>
          <w:bCs/>
          <w:lang w:val="es"/>
        </w:rPr>
        <w:t xml:space="preserve"> es un abogado de derechos humanos que participó activamente en las protestas que comenzaron el 15 de junio en la provincia de Jujuy. Está siendo criminalizado, y estuvo privado de libertad bajo arresto domiciliario durante un mes hasta su puesta en libertad el 18 de agosto. El 24 de octubre de 2023 fue condenado a 42 meses de prisión por los delitos de “instigación a cometer delitos, incitación a la violencia colectiva y alzamiento o motín en concurso real”, y fue condenado también al pago de una reparación económica en favor de la provincia de Jujuy. Alberto </w:t>
      </w:r>
      <w:proofErr w:type="spellStart"/>
      <w:r w:rsidRPr="00460156">
        <w:rPr>
          <w:rFonts w:ascii="Arial" w:hAnsi="Arial" w:cs="Arial"/>
          <w:b/>
          <w:bCs/>
          <w:lang w:val="es"/>
        </w:rPr>
        <w:t>Nallar</w:t>
      </w:r>
      <w:proofErr w:type="spellEnd"/>
      <w:r w:rsidRPr="00460156">
        <w:rPr>
          <w:rFonts w:ascii="Arial" w:hAnsi="Arial" w:cs="Arial"/>
          <w:b/>
          <w:bCs/>
          <w:lang w:val="es"/>
        </w:rPr>
        <w:t xml:space="preserve"> va a recurrir este fallo.</w:t>
      </w:r>
    </w:p>
    <w:p w14:paraId="639AA54F" w14:textId="501C3525" w:rsidR="71EA6EAD" w:rsidRPr="00460156" w:rsidRDefault="71EA6EAD" w:rsidP="71EA6EAD">
      <w:pPr>
        <w:spacing w:after="0" w:line="240" w:lineRule="auto"/>
        <w:ind w:left="-283"/>
        <w:rPr>
          <w:rFonts w:ascii="Arial" w:hAnsi="Arial" w:cs="Arial"/>
          <w:b/>
        </w:rPr>
      </w:pPr>
    </w:p>
    <w:p w14:paraId="377F4CC6" w14:textId="77777777" w:rsidR="005D2C37" w:rsidRPr="00460156" w:rsidRDefault="005D2C37" w:rsidP="413F4FBF">
      <w:pPr>
        <w:spacing w:after="0" w:line="240" w:lineRule="auto"/>
        <w:ind w:left="-283"/>
        <w:rPr>
          <w:rFonts w:ascii="Arial" w:hAnsi="Arial" w:cs="Arial"/>
          <w:b/>
          <w:bCs/>
          <w:color w:val="FF0000"/>
          <w:sz w:val="22"/>
          <w:szCs w:val="22"/>
        </w:rPr>
      </w:pPr>
      <w:r w:rsidRPr="00460156">
        <w:rPr>
          <w:rFonts w:ascii="Arial" w:hAnsi="Arial" w:cs="Arial"/>
          <w:b/>
          <w:bCs/>
          <w:color w:val="FF0000"/>
          <w:sz w:val="22"/>
          <w:szCs w:val="22"/>
          <w:lang w:val="es"/>
        </w:rPr>
        <w:t>ACTÚEN: REDACTEN SU PROPIO LLAMAMIENTO O UTILICEN LA SIGUIENTE CARTA MODELO</w:t>
      </w:r>
    </w:p>
    <w:p w14:paraId="12E0FDBF" w14:textId="77777777" w:rsidR="00E3239C" w:rsidRPr="00460156" w:rsidRDefault="00E3239C" w:rsidP="413F4FBF">
      <w:pPr>
        <w:spacing w:line="240" w:lineRule="auto"/>
        <w:ind w:left="-283"/>
        <w:rPr>
          <w:rFonts w:ascii="Arial" w:hAnsi="Arial" w:cs="Arial"/>
          <w:b/>
          <w:bCs/>
          <w:sz w:val="20"/>
          <w:szCs w:val="20"/>
        </w:rPr>
      </w:pPr>
    </w:p>
    <w:p w14:paraId="598C2857" w14:textId="77777777" w:rsidR="00621DEB" w:rsidRPr="00460156" w:rsidRDefault="003675B8" w:rsidP="00460156">
      <w:pPr>
        <w:spacing w:after="0" w:line="240" w:lineRule="auto"/>
        <w:ind w:left="-284"/>
        <w:jc w:val="right"/>
        <w:rPr>
          <w:rFonts w:ascii="Arial" w:hAnsi="Arial" w:cs="Arial"/>
          <w:b/>
          <w:bCs/>
        </w:rPr>
      </w:pPr>
      <w:r w:rsidRPr="00460156">
        <w:rPr>
          <w:rFonts w:ascii="Arial" w:hAnsi="Arial" w:cs="Arial"/>
          <w:b/>
          <w:bCs/>
          <w:lang w:val="es"/>
        </w:rPr>
        <w:t>Al fiscal general del Ministerio Público de la Acusación de la provincia de Jujuy</w:t>
      </w:r>
    </w:p>
    <w:p w14:paraId="7048925A" w14:textId="77777777" w:rsidR="00621DEB" w:rsidRPr="00460156" w:rsidRDefault="003675B8" w:rsidP="00460156">
      <w:pPr>
        <w:spacing w:after="0" w:line="240" w:lineRule="auto"/>
        <w:ind w:left="-284"/>
        <w:jc w:val="right"/>
        <w:rPr>
          <w:rFonts w:ascii="Arial" w:hAnsi="Arial" w:cs="Arial"/>
          <w:b/>
          <w:bCs/>
        </w:rPr>
      </w:pPr>
      <w:r w:rsidRPr="00460156">
        <w:rPr>
          <w:rFonts w:ascii="Arial" w:hAnsi="Arial" w:cs="Arial"/>
          <w:b/>
          <w:bCs/>
          <w:lang w:val="es"/>
        </w:rPr>
        <w:t>Dr. Sergio Lello Sánchez</w:t>
      </w:r>
    </w:p>
    <w:p w14:paraId="0D1D75C1" w14:textId="54188A80" w:rsidR="00621DEB" w:rsidRPr="00460156" w:rsidRDefault="003675B8" w:rsidP="00460156">
      <w:pPr>
        <w:spacing w:after="0" w:line="240" w:lineRule="auto"/>
        <w:ind w:left="-284"/>
        <w:jc w:val="right"/>
        <w:rPr>
          <w:rFonts w:ascii="Arial" w:hAnsi="Arial" w:cs="Arial"/>
          <w:b/>
          <w:bCs/>
          <w:lang w:val="pt-BR"/>
        </w:rPr>
      </w:pPr>
      <w:proofErr w:type="spellStart"/>
      <w:r w:rsidRPr="00460156">
        <w:rPr>
          <w:rFonts w:ascii="Arial" w:hAnsi="Arial" w:cs="Arial"/>
          <w:b/>
          <w:bCs/>
          <w:lang w:val="pt-BR"/>
        </w:rPr>
        <w:t>Correo-e</w:t>
      </w:r>
      <w:proofErr w:type="spellEnd"/>
      <w:r w:rsidRPr="00460156">
        <w:rPr>
          <w:rFonts w:ascii="Arial" w:hAnsi="Arial" w:cs="Arial"/>
          <w:b/>
          <w:bCs/>
          <w:lang w:val="pt-BR"/>
        </w:rPr>
        <w:t xml:space="preserve">: </w:t>
      </w:r>
      <w:hyperlink r:id="rId8" w:history="1">
        <w:r w:rsidR="00460156" w:rsidRPr="00460156">
          <w:rPr>
            <w:rStyle w:val="Hipervnculo"/>
            <w:rFonts w:ascii="Arial" w:hAnsi="Arial" w:cs="Arial"/>
            <w:b/>
            <w:bCs/>
            <w:lang w:val="pt-BR"/>
          </w:rPr>
          <w:t>slello@mpajujuy.gob.ar</w:t>
        </w:r>
      </w:hyperlink>
    </w:p>
    <w:p w14:paraId="57116B37" w14:textId="04E5C795" w:rsidR="00460156" w:rsidRDefault="00460156" w:rsidP="00460156">
      <w:pPr>
        <w:spacing w:after="0" w:line="240" w:lineRule="auto"/>
        <w:ind w:left="-284"/>
        <w:jc w:val="right"/>
        <w:rPr>
          <w:rFonts w:ascii="Arial" w:hAnsi="Arial" w:cs="Arial"/>
          <w:b/>
          <w:bCs/>
          <w:lang w:val="pt-BR"/>
        </w:rPr>
      </w:pPr>
    </w:p>
    <w:p w14:paraId="7E265167" w14:textId="77777777" w:rsidR="00460156" w:rsidRPr="00460156" w:rsidRDefault="00460156" w:rsidP="00460156">
      <w:pPr>
        <w:spacing w:after="0" w:line="240" w:lineRule="auto"/>
        <w:ind w:left="-284"/>
        <w:jc w:val="right"/>
        <w:rPr>
          <w:rFonts w:ascii="Arial" w:hAnsi="Arial" w:cs="Arial"/>
          <w:b/>
          <w:bCs/>
          <w:highlight w:val="magenta"/>
          <w:lang w:val="pt-BR"/>
        </w:rPr>
      </w:pPr>
    </w:p>
    <w:p w14:paraId="7CAEBA6A" w14:textId="77777777" w:rsidR="00621DEB" w:rsidRPr="00460156" w:rsidRDefault="003675B8" w:rsidP="003675B8">
      <w:pPr>
        <w:spacing w:line="240" w:lineRule="auto"/>
        <w:ind w:left="-283"/>
        <w:rPr>
          <w:rFonts w:ascii="Arial" w:hAnsi="Arial" w:cs="Arial"/>
          <w:bCs/>
          <w:sz w:val="20"/>
          <w:szCs w:val="20"/>
        </w:rPr>
      </w:pPr>
      <w:r w:rsidRPr="00460156">
        <w:rPr>
          <w:rFonts w:ascii="Arial" w:hAnsi="Arial" w:cs="Arial"/>
          <w:sz w:val="20"/>
          <w:szCs w:val="20"/>
          <w:lang w:val="es"/>
        </w:rPr>
        <w:t xml:space="preserve">Señor </w:t>
      </w:r>
      <w:proofErr w:type="gramStart"/>
      <w:r w:rsidRPr="00460156">
        <w:rPr>
          <w:rFonts w:ascii="Arial" w:hAnsi="Arial" w:cs="Arial"/>
          <w:sz w:val="20"/>
          <w:szCs w:val="20"/>
          <w:lang w:val="es"/>
        </w:rPr>
        <w:t>Fiscal General</w:t>
      </w:r>
      <w:proofErr w:type="gramEnd"/>
      <w:r w:rsidRPr="00460156">
        <w:rPr>
          <w:rFonts w:ascii="Arial" w:hAnsi="Arial" w:cs="Arial"/>
          <w:sz w:val="20"/>
          <w:szCs w:val="20"/>
          <w:lang w:val="es"/>
        </w:rPr>
        <w:t>:</w:t>
      </w:r>
    </w:p>
    <w:p w14:paraId="6610BA2E" w14:textId="77777777" w:rsidR="00621DEB" w:rsidRPr="00460156" w:rsidRDefault="003675B8" w:rsidP="137023E3">
      <w:pPr>
        <w:spacing w:line="240" w:lineRule="auto"/>
        <w:ind w:left="-283"/>
        <w:rPr>
          <w:rFonts w:ascii="Arial" w:hAnsi="Arial" w:cs="Arial"/>
          <w:color w:val="FF0000"/>
          <w:sz w:val="20"/>
          <w:szCs w:val="20"/>
        </w:rPr>
      </w:pPr>
      <w:r w:rsidRPr="00460156">
        <w:rPr>
          <w:rFonts w:ascii="Arial" w:hAnsi="Arial" w:cs="Arial"/>
          <w:color w:val="auto"/>
          <w:sz w:val="20"/>
          <w:szCs w:val="20"/>
          <w:lang w:val="es"/>
        </w:rPr>
        <w:t xml:space="preserve">Me dirijo a usted para expresarle mi honda preocupación por la condena del abogado de derechos humanos Alberto </w:t>
      </w:r>
      <w:proofErr w:type="spellStart"/>
      <w:r w:rsidRPr="00460156">
        <w:rPr>
          <w:rFonts w:ascii="Arial" w:hAnsi="Arial" w:cs="Arial"/>
          <w:color w:val="auto"/>
          <w:sz w:val="20"/>
          <w:szCs w:val="20"/>
          <w:lang w:val="es"/>
        </w:rPr>
        <w:t>Nallar</w:t>
      </w:r>
      <w:proofErr w:type="spellEnd"/>
      <w:r w:rsidRPr="00460156">
        <w:rPr>
          <w:rFonts w:ascii="Arial" w:hAnsi="Arial" w:cs="Arial"/>
          <w:color w:val="auto"/>
          <w:sz w:val="20"/>
          <w:szCs w:val="20"/>
          <w:lang w:val="es"/>
        </w:rPr>
        <w:t>. Los cargos penales formulados contra él son una represalia indebida por participar pacíficamente en una protesta y ejercer su derecho a defender los derechos humanos.</w:t>
      </w:r>
    </w:p>
    <w:p w14:paraId="234C1382" w14:textId="77777777" w:rsidR="00621DEB" w:rsidRPr="00460156" w:rsidRDefault="00127DAE" w:rsidP="137023E3">
      <w:pPr>
        <w:spacing w:line="240" w:lineRule="auto"/>
        <w:ind w:left="-283"/>
        <w:rPr>
          <w:rFonts w:ascii="Arial" w:hAnsi="Arial" w:cs="Arial"/>
          <w:sz w:val="20"/>
          <w:szCs w:val="20"/>
        </w:rPr>
      </w:pPr>
      <w:r w:rsidRPr="00460156">
        <w:rPr>
          <w:rFonts w:ascii="Arial" w:hAnsi="Arial" w:cs="Arial"/>
          <w:sz w:val="20"/>
          <w:szCs w:val="20"/>
          <w:lang w:val="es"/>
        </w:rPr>
        <w:t xml:space="preserve">En Jujuy, entre el 11 y el 13 de julio, se llevaron a cabo numerosos arrestos y registros en domicilios particulares en Humahuaca y San Salvador; iban dirigidos contra docentes, estudiantes y defensores y defensoras de los derechos humanos que habían participado en las movilizaciones sociales sobre la reforma constitucional de la provincia o las habían apoyado. Amnistía Internacional viajó a Jujuy y entrevistó a manifestantes y a </w:t>
      </w:r>
      <w:proofErr w:type="gramStart"/>
      <w:r w:rsidRPr="00460156">
        <w:rPr>
          <w:rFonts w:ascii="Arial" w:hAnsi="Arial" w:cs="Arial"/>
          <w:sz w:val="20"/>
          <w:szCs w:val="20"/>
          <w:lang w:val="es"/>
        </w:rPr>
        <w:t>defensores y defensoras</w:t>
      </w:r>
      <w:proofErr w:type="gramEnd"/>
      <w:r w:rsidRPr="00460156">
        <w:rPr>
          <w:rFonts w:ascii="Arial" w:hAnsi="Arial" w:cs="Arial"/>
          <w:sz w:val="20"/>
          <w:szCs w:val="20"/>
          <w:lang w:val="es"/>
        </w:rPr>
        <w:t>, y concluyó que muchas de esas detenciones eran arbitrarias y formaban parte de un “entorno hostil” al ejercicio del derecho a la protesta pacífica.</w:t>
      </w:r>
    </w:p>
    <w:p w14:paraId="6A518B2B" w14:textId="2AC35978" w:rsidR="006B277D" w:rsidRPr="00460156" w:rsidRDefault="003675B8" w:rsidP="006B277D">
      <w:pPr>
        <w:spacing w:line="240" w:lineRule="auto"/>
        <w:ind w:left="-283"/>
        <w:rPr>
          <w:rFonts w:ascii="Arial" w:hAnsi="Arial" w:cs="Arial"/>
          <w:sz w:val="20"/>
          <w:szCs w:val="20"/>
        </w:rPr>
      </w:pPr>
      <w:r w:rsidRPr="00460156">
        <w:rPr>
          <w:rFonts w:ascii="Arial" w:hAnsi="Arial" w:cs="Arial"/>
          <w:sz w:val="20"/>
          <w:szCs w:val="20"/>
          <w:lang w:val="es"/>
        </w:rPr>
        <w:t xml:space="preserve">Alberto </w:t>
      </w:r>
      <w:proofErr w:type="spellStart"/>
      <w:r w:rsidRPr="00460156">
        <w:rPr>
          <w:rFonts w:ascii="Arial" w:hAnsi="Arial" w:cs="Arial"/>
          <w:sz w:val="20"/>
          <w:szCs w:val="20"/>
          <w:lang w:val="es"/>
        </w:rPr>
        <w:t>Nallar</w:t>
      </w:r>
      <w:proofErr w:type="spellEnd"/>
      <w:r w:rsidRPr="00460156">
        <w:rPr>
          <w:rFonts w:ascii="Arial" w:hAnsi="Arial" w:cs="Arial"/>
          <w:sz w:val="20"/>
          <w:szCs w:val="20"/>
          <w:lang w:val="es"/>
        </w:rPr>
        <w:t xml:space="preserve"> fue detenido el 13 de julio de 2023, y permaneció 37 días bajo arresto domiciliario. Recientemente fue condenado por el delito de sedición y condenado a 42 meses de prisión y a una reparación económica de 7 millones de pesos argentinos (equivalente a 53 salarios mínimos) en favor de la provincia de Jujuy. Me alarma profundamente el hecho de que esta condena no sólo es una represalia contra Alberto </w:t>
      </w:r>
      <w:proofErr w:type="spellStart"/>
      <w:proofErr w:type="gramStart"/>
      <w:r w:rsidRPr="00460156">
        <w:rPr>
          <w:rFonts w:ascii="Arial" w:hAnsi="Arial" w:cs="Arial"/>
          <w:sz w:val="20"/>
          <w:szCs w:val="20"/>
          <w:lang w:val="es"/>
        </w:rPr>
        <w:t>Nallar</w:t>
      </w:r>
      <w:proofErr w:type="spellEnd"/>
      <w:proofErr w:type="gramEnd"/>
      <w:r w:rsidRPr="00460156">
        <w:rPr>
          <w:rFonts w:ascii="Arial" w:hAnsi="Arial" w:cs="Arial"/>
          <w:sz w:val="20"/>
          <w:szCs w:val="20"/>
          <w:lang w:val="es"/>
        </w:rPr>
        <w:t xml:space="preserve"> sino que además tiene un efecto disuasorio sobre la libertad de expresión en la provincia, ya que Amnistía Internacional sigue recibiendo noticias sobre inminentes órdenes de arresto contra otras personas defensoras de los derechos humanos.</w:t>
      </w:r>
    </w:p>
    <w:p w14:paraId="4B9C3E7C" w14:textId="77777777" w:rsidR="00621DEB" w:rsidRPr="00460156" w:rsidRDefault="003675B8" w:rsidP="006B277D">
      <w:pPr>
        <w:spacing w:line="240" w:lineRule="auto"/>
        <w:ind w:left="-283"/>
        <w:rPr>
          <w:rFonts w:ascii="Arial" w:hAnsi="Arial" w:cs="Arial"/>
          <w:sz w:val="20"/>
          <w:szCs w:val="20"/>
        </w:rPr>
      </w:pPr>
      <w:r w:rsidRPr="00460156">
        <w:rPr>
          <w:rFonts w:ascii="Arial" w:hAnsi="Arial" w:cs="Arial"/>
          <w:sz w:val="20"/>
          <w:szCs w:val="20"/>
          <w:lang w:val="es"/>
        </w:rPr>
        <w:t xml:space="preserve">Habida cuenta de la obligación internacional contraída por el Estado argentino de respetar, proteger y garantizar la libertad de expresión, reunión y manifestación, le pido que deje de criminalizar a Alberto </w:t>
      </w:r>
      <w:proofErr w:type="spellStart"/>
      <w:r w:rsidRPr="00460156">
        <w:rPr>
          <w:rFonts w:ascii="Arial" w:hAnsi="Arial" w:cs="Arial"/>
          <w:sz w:val="20"/>
          <w:szCs w:val="20"/>
          <w:lang w:val="es"/>
        </w:rPr>
        <w:t>Nallar</w:t>
      </w:r>
      <w:proofErr w:type="spellEnd"/>
      <w:r w:rsidRPr="00460156">
        <w:rPr>
          <w:rFonts w:ascii="Arial" w:hAnsi="Arial" w:cs="Arial"/>
          <w:sz w:val="20"/>
          <w:szCs w:val="20"/>
          <w:lang w:val="es"/>
        </w:rPr>
        <w:t xml:space="preserve"> y a otros </w:t>
      </w:r>
      <w:proofErr w:type="gramStart"/>
      <w:r w:rsidRPr="00460156">
        <w:rPr>
          <w:rFonts w:ascii="Arial" w:hAnsi="Arial" w:cs="Arial"/>
          <w:sz w:val="20"/>
          <w:szCs w:val="20"/>
          <w:lang w:val="es"/>
        </w:rPr>
        <w:t>defensores y defensoras</w:t>
      </w:r>
      <w:proofErr w:type="gramEnd"/>
      <w:r w:rsidRPr="00460156">
        <w:rPr>
          <w:rFonts w:ascii="Arial" w:hAnsi="Arial" w:cs="Arial"/>
          <w:sz w:val="20"/>
          <w:szCs w:val="20"/>
          <w:lang w:val="es"/>
        </w:rPr>
        <w:t xml:space="preserve"> de los derechos humanos.</w:t>
      </w:r>
    </w:p>
    <w:p w14:paraId="7880F247" w14:textId="38951D92" w:rsidR="57424898" w:rsidRPr="00460156" w:rsidRDefault="57424898" w:rsidP="57424898">
      <w:pPr>
        <w:spacing w:after="0" w:line="240" w:lineRule="auto"/>
        <w:ind w:left="-283"/>
        <w:rPr>
          <w:rFonts w:ascii="Arial" w:hAnsi="Arial" w:cs="Arial"/>
          <w:sz w:val="20"/>
          <w:szCs w:val="20"/>
        </w:rPr>
      </w:pPr>
    </w:p>
    <w:p w14:paraId="17B42D69" w14:textId="77777777" w:rsidR="00621DEB" w:rsidRPr="00460156" w:rsidRDefault="003675B8" w:rsidP="3E07E82D">
      <w:pPr>
        <w:autoSpaceDE w:val="0"/>
        <w:autoSpaceDN w:val="0"/>
        <w:adjustRightInd w:val="0"/>
        <w:spacing w:after="0" w:line="240" w:lineRule="auto"/>
        <w:ind w:left="-283"/>
        <w:rPr>
          <w:rFonts w:ascii="Arial" w:hAnsi="Arial" w:cs="Arial"/>
          <w:b/>
          <w:bCs/>
          <w:sz w:val="20"/>
          <w:szCs w:val="20"/>
        </w:rPr>
      </w:pPr>
      <w:r w:rsidRPr="00460156">
        <w:rPr>
          <w:rFonts w:ascii="Arial" w:hAnsi="Arial" w:cs="Arial"/>
          <w:sz w:val="20"/>
          <w:szCs w:val="20"/>
          <w:lang w:val="es"/>
        </w:rPr>
        <w:t>Atentamente,</w:t>
      </w:r>
    </w:p>
    <w:p w14:paraId="3146B6E6" w14:textId="4415E9B9" w:rsidR="57424898" w:rsidRPr="00460156" w:rsidRDefault="57424898" w:rsidP="57424898">
      <w:pPr>
        <w:spacing w:after="0" w:line="240" w:lineRule="auto"/>
        <w:ind w:left="-283"/>
        <w:rPr>
          <w:rFonts w:ascii="Arial" w:hAnsi="Arial" w:cs="Arial"/>
          <w:b/>
          <w:bCs/>
          <w:sz w:val="20"/>
          <w:szCs w:val="20"/>
        </w:rPr>
      </w:pPr>
    </w:p>
    <w:p w14:paraId="4438A2F4" w14:textId="2CDC2D56" w:rsidR="00460156" w:rsidRPr="00460156" w:rsidRDefault="00175356" w:rsidP="413F4FBF">
      <w:pPr>
        <w:spacing w:after="0"/>
        <w:rPr>
          <w:rFonts w:ascii="Arial" w:hAnsi="Arial" w:cs="Arial"/>
          <w:sz w:val="20"/>
          <w:szCs w:val="20"/>
          <w:lang w:val="es"/>
        </w:rPr>
      </w:pPr>
      <w:r w:rsidRPr="00460156">
        <w:rPr>
          <w:rFonts w:ascii="Arial" w:hAnsi="Arial" w:cs="Arial"/>
          <w:sz w:val="20"/>
          <w:szCs w:val="20"/>
          <w:lang w:val="es"/>
        </w:rPr>
        <w:t>[NOMBRE]</w:t>
      </w:r>
      <w:bookmarkEnd w:id="0"/>
    </w:p>
    <w:p w14:paraId="15C3FC75" w14:textId="77777777" w:rsidR="00460156" w:rsidRDefault="00460156">
      <w:pPr>
        <w:widowControl/>
        <w:spacing w:after="0" w:line="240" w:lineRule="auto"/>
        <w:rPr>
          <w:rFonts w:ascii="Arial" w:hAnsi="Arial" w:cs="Arial"/>
          <w:lang w:val="es"/>
        </w:rPr>
      </w:pPr>
      <w:r>
        <w:rPr>
          <w:rFonts w:ascii="Arial" w:hAnsi="Arial" w:cs="Arial"/>
          <w:lang w:val="es"/>
        </w:rPr>
        <w:br w:type="page"/>
      </w:r>
    </w:p>
    <w:p w14:paraId="14F2420A" w14:textId="77777777" w:rsidR="00042524" w:rsidRPr="00460156" w:rsidRDefault="00042524" w:rsidP="413F4FBF">
      <w:pPr>
        <w:spacing w:after="0"/>
        <w:rPr>
          <w:rFonts w:ascii="Arial" w:hAnsi="Arial" w:cs="Arial"/>
          <w:i/>
          <w:iCs/>
          <w:sz w:val="20"/>
          <w:szCs w:val="20"/>
        </w:rPr>
      </w:pPr>
    </w:p>
    <w:p w14:paraId="5F7EF588" w14:textId="265F15C0" w:rsidR="0082127B" w:rsidRPr="00460156" w:rsidRDefault="3E74BA07" w:rsidP="413F4FBF">
      <w:pPr>
        <w:pStyle w:val="AIBoxHeading"/>
        <w:shd w:val="clear" w:color="auto" w:fill="D9D9D9" w:themeFill="background1" w:themeFillShade="D9"/>
        <w:rPr>
          <w:rFonts w:ascii="Arial" w:hAnsi="Arial" w:cs="Arial"/>
          <w:b/>
          <w:bCs/>
          <w:sz w:val="32"/>
          <w:szCs w:val="32"/>
        </w:rPr>
      </w:pPr>
      <w:r w:rsidRPr="00460156">
        <w:rPr>
          <w:rFonts w:ascii="Arial" w:hAnsi="Arial" w:cs="Arial"/>
          <w:b/>
          <w:bCs/>
          <w:sz w:val="32"/>
          <w:szCs w:val="32"/>
          <w:lang w:val="es"/>
        </w:rPr>
        <w:t>Información complementaria</w:t>
      </w:r>
    </w:p>
    <w:p w14:paraId="42FFEECF" w14:textId="77777777" w:rsidR="00B3779C" w:rsidRPr="00460156" w:rsidRDefault="00B3779C" w:rsidP="003675B8">
      <w:pPr>
        <w:spacing w:after="0"/>
        <w:rPr>
          <w:rFonts w:ascii="Arial" w:eastAsia="Calibri" w:hAnsi="Arial" w:cs="Arial"/>
        </w:rPr>
      </w:pPr>
      <w:bookmarkStart w:id="1" w:name="_Hlk140247706"/>
    </w:p>
    <w:p w14:paraId="55FBFBC3" w14:textId="77777777" w:rsidR="00621DEB" w:rsidRPr="00460156" w:rsidRDefault="003675B8" w:rsidP="003675B8">
      <w:pPr>
        <w:spacing w:after="0"/>
        <w:rPr>
          <w:rFonts w:ascii="Arial" w:eastAsia="Calibri" w:hAnsi="Arial" w:cs="Arial"/>
        </w:rPr>
      </w:pPr>
      <w:r w:rsidRPr="00460156">
        <w:rPr>
          <w:rFonts w:ascii="Arial" w:eastAsia="Calibri" w:hAnsi="Arial" w:cs="Arial"/>
          <w:lang w:val="es"/>
        </w:rPr>
        <w:t xml:space="preserve">El 16 de junio de 2023, la Convención Constituyente de la provincia de Jujuy, Argentina, llevó a cabo una </w:t>
      </w:r>
      <w:hyperlink r:id="rId9">
        <w:r w:rsidRPr="00460156">
          <w:rPr>
            <w:rStyle w:val="Hipervnculo"/>
            <w:rFonts w:ascii="Arial" w:eastAsia="Calibri" w:hAnsi="Arial" w:cs="Arial"/>
            <w:lang w:val="es"/>
          </w:rPr>
          <w:t>reforma constitucional</w:t>
        </w:r>
      </w:hyperlink>
      <w:r w:rsidRPr="00460156">
        <w:rPr>
          <w:rFonts w:ascii="Arial" w:eastAsia="Calibri" w:hAnsi="Arial" w:cs="Arial"/>
          <w:lang w:val="es"/>
        </w:rPr>
        <w:t xml:space="preserve"> sin participación ni publicidad, y que podría amenazar los derechos colectivos y la cosmovisión de los pueblos indígenas.</w:t>
      </w:r>
    </w:p>
    <w:p w14:paraId="2DBC64A0" w14:textId="1211F54B" w:rsidR="003675B8" w:rsidRPr="00460156" w:rsidRDefault="003675B8" w:rsidP="003675B8">
      <w:pPr>
        <w:spacing w:after="0"/>
        <w:rPr>
          <w:rFonts w:ascii="Arial" w:eastAsia="Calibri" w:hAnsi="Arial" w:cs="Arial"/>
        </w:rPr>
      </w:pPr>
    </w:p>
    <w:p w14:paraId="08FD597B" w14:textId="77777777" w:rsidR="00621DEB" w:rsidRPr="00460156" w:rsidRDefault="003675B8" w:rsidP="003675B8">
      <w:pPr>
        <w:spacing w:after="0"/>
        <w:rPr>
          <w:rFonts w:ascii="Arial" w:eastAsia="Calibri" w:hAnsi="Arial" w:cs="Arial"/>
        </w:rPr>
      </w:pPr>
      <w:r w:rsidRPr="00460156">
        <w:rPr>
          <w:rFonts w:ascii="Arial" w:eastAsia="Calibri" w:hAnsi="Arial" w:cs="Arial"/>
          <w:lang w:val="es"/>
        </w:rPr>
        <w:t xml:space="preserve">A consecuencia de las protestas que siguieron a la aprobación de la reforma parcial de la Constitución provincial, tuvo lugar en Jujuy </w:t>
      </w:r>
      <w:hyperlink r:id="rId10" w:history="1">
        <w:r w:rsidRPr="00460156">
          <w:rPr>
            <w:rFonts w:ascii="Arial" w:eastAsia="Calibri" w:hAnsi="Arial" w:cs="Arial"/>
            <w:lang w:val="es"/>
          </w:rPr>
          <w:t>una violenta represión policial</w:t>
        </w:r>
      </w:hyperlink>
      <w:r w:rsidRPr="00460156">
        <w:rPr>
          <w:rFonts w:ascii="Arial" w:eastAsia="Calibri" w:hAnsi="Arial" w:cs="Arial"/>
          <w:lang w:val="es"/>
        </w:rPr>
        <w:t>, con serias irregularidades, tales como detenciones arbitrarias y uso excesivo de la fuerza por parte de agentes estatales. La respuesta de las fuerzas de seguridad de la provincia a las manifestaciones generó importantes violaciones del derecho a la vida y a la integridad personal, y del derecho a la reunión pacífica, a defender los derechos humanos y a la libertad de expresión, reconocidos y protegidos por el derecho internacional.</w:t>
      </w:r>
    </w:p>
    <w:p w14:paraId="1516D12E" w14:textId="77777777" w:rsidR="00621DEB" w:rsidRPr="00460156" w:rsidRDefault="003675B8" w:rsidP="05C5A6F5">
      <w:pPr>
        <w:spacing w:before="240" w:after="0" w:line="240" w:lineRule="auto"/>
        <w:rPr>
          <w:rFonts w:ascii="Arial" w:eastAsia="Calibri" w:hAnsi="Arial" w:cs="Arial"/>
        </w:rPr>
      </w:pPr>
      <w:r w:rsidRPr="00460156">
        <w:rPr>
          <w:rFonts w:ascii="Arial" w:eastAsia="Calibri" w:hAnsi="Arial" w:cs="Arial"/>
          <w:lang w:val="es"/>
        </w:rPr>
        <w:t xml:space="preserve">En la provincia de Jujuy continúan las protestas de comunidades y de organizaciones sociales y de derechos humanos, puesto que no se ha dado marcha atrás a la nueva Constitución. </w:t>
      </w:r>
      <w:bookmarkEnd w:id="1"/>
      <w:r w:rsidRPr="00460156">
        <w:rPr>
          <w:rFonts w:ascii="Arial" w:eastAsia="Calibri" w:hAnsi="Arial" w:cs="Arial"/>
          <w:lang w:val="es"/>
        </w:rPr>
        <w:t xml:space="preserve">En septiembre de este año, una delegación de Amnistía Internacional visitó la ciudad de San Salvador de Jujuy y los departamentos de </w:t>
      </w:r>
      <w:proofErr w:type="spellStart"/>
      <w:r w:rsidRPr="00460156">
        <w:rPr>
          <w:rFonts w:ascii="Arial" w:eastAsia="Calibri" w:hAnsi="Arial" w:cs="Arial"/>
          <w:lang w:val="es"/>
        </w:rPr>
        <w:t>Tumbaya</w:t>
      </w:r>
      <w:proofErr w:type="spellEnd"/>
      <w:r w:rsidRPr="00460156">
        <w:rPr>
          <w:rFonts w:ascii="Arial" w:eastAsia="Calibri" w:hAnsi="Arial" w:cs="Arial"/>
          <w:lang w:val="es"/>
        </w:rPr>
        <w:t xml:space="preserve">, </w:t>
      </w:r>
      <w:proofErr w:type="spellStart"/>
      <w:r w:rsidRPr="00460156">
        <w:rPr>
          <w:rFonts w:ascii="Arial" w:eastAsia="Calibri" w:hAnsi="Arial" w:cs="Arial"/>
          <w:lang w:val="es"/>
        </w:rPr>
        <w:t>Cochinoca</w:t>
      </w:r>
      <w:proofErr w:type="spellEnd"/>
      <w:r w:rsidRPr="00460156">
        <w:rPr>
          <w:rFonts w:ascii="Arial" w:eastAsia="Calibri" w:hAnsi="Arial" w:cs="Arial"/>
          <w:lang w:val="es"/>
        </w:rPr>
        <w:t xml:space="preserve">, Humahuaca y </w:t>
      </w:r>
      <w:proofErr w:type="spellStart"/>
      <w:r w:rsidRPr="00460156">
        <w:rPr>
          <w:rFonts w:ascii="Arial" w:eastAsia="Calibri" w:hAnsi="Arial" w:cs="Arial"/>
          <w:lang w:val="es"/>
        </w:rPr>
        <w:t>Susques</w:t>
      </w:r>
      <w:proofErr w:type="spellEnd"/>
      <w:r w:rsidRPr="00460156">
        <w:rPr>
          <w:rFonts w:ascii="Arial" w:eastAsia="Calibri" w:hAnsi="Arial" w:cs="Arial"/>
          <w:lang w:val="es"/>
        </w:rPr>
        <w:t>, en la provincia de Jujuy. La organización entrevistó a al menos 107 víctimas y testigos, entre ellos miembros de más de 15 comunidades indígenas, profesionales del derecho, organizaciones de derechos humanos y autoridades locales.</w:t>
      </w:r>
    </w:p>
    <w:p w14:paraId="33D067E2" w14:textId="77777777" w:rsidR="00621DEB" w:rsidRPr="00460156" w:rsidRDefault="6E270915" w:rsidP="05C5A6F5">
      <w:pPr>
        <w:spacing w:before="240" w:after="0" w:line="240" w:lineRule="auto"/>
        <w:rPr>
          <w:rFonts w:ascii="Arial" w:eastAsia="Calibri" w:hAnsi="Arial" w:cs="Arial"/>
        </w:rPr>
      </w:pPr>
      <w:r w:rsidRPr="00460156">
        <w:rPr>
          <w:rFonts w:ascii="Arial" w:eastAsia="Calibri" w:hAnsi="Arial" w:cs="Arial"/>
          <w:lang w:val="es"/>
        </w:rPr>
        <w:t>Amnistía Internacional concluyó que se había hecho un uso innecesario y excesivo de la fuerza, que incluía el uso de gas lacrimógeno y balas de goma en las protestas, que provocó múltiples casos de lesiones a personas que participaban en ellas. Amnistía Internacional también escuchó diversos relatos de detenciones de personas simplemente por participar en manifestaciones, detenciones que constituyen una privación arbitraria de la libertad. También se ha informado de que las víctimas de represión estatal evitan presentar denuncias por miedo a ser objeto de enjuiciamiento por su participación en las protestas. Asimismo, la organización ha concluido que existe una significativa falta de proactividad por parte de las autoridades a la hora de investigar los posibles abusos cometidos por las fuerzas de seguridad durante las manifestaciones.</w:t>
      </w:r>
    </w:p>
    <w:p w14:paraId="11F88876" w14:textId="27639ED0" w:rsidR="00371BA4" w:rsidRPr="00460156" w:rsidRDefault="006C2DA8" w:rsidP="6FF41B24">
      <w:pPr>
        <w:spacing w:before="240" w:after="0" w:line="240" w:lineRule="auto"/>
        <w:rPr>
          <w:rFonts w:ascii="Arial" w:eastAsia="Calibri" w:hAnsi="Arial" w:cs="Arial"/>
        </w:rPr>
      </w:pPr>
      <w:r w:rsidRPr="00460156">
        <w:rPr>
          <w:rFonts w:ascii="Arial" w:eastAsia="Calibri" w:hAnsi="Arial" w:cs="Arial"/>
          <w:lang w:val="es"/>
        </w:rPr>
        <w:t xml:space="preserve">Alberto </w:t>
      </w:r>
      <w:proofErr w:type="spellStart"/>
      <w:r w:rsidRPr="00460156">
        <w:rPr>
          <w:rFonts w:ascii="Arial" w:eastAsia="Calibri" w:hAnsi="Arial" w:cs="Arial"/>
          <w:lang w:val="es"/>
        </w:rPr>
        <w:t>Nallar</w:t>
      </w:r>
      <w:proofErr w:type="spellEnd"/>
      <w:r w:rsidRPr="00460156">
        <w:rPr>
          <w:rFonts w:ascii="Arial" w:eastAsia="Calibri" w:hAnsi="Arial" w:cs="Arial"/>
          <w:lang w:val="es"/>
        </w:rPr>
        <w:t xml:space="preserve"> es abogado y defensor de los derechos humanos; respaldó en todo momento la movilización popular contra la reforma constitucional y brindó apoyo y asistencia jurídica a personas detenidas durante las manifestaciones y a sus familias. El delito de sedición por el que fue condenado es una figura penal frecuentemente utilizada en el país para criminalizar a personas que ejercen su derecho a la protesta social, junto con otras acciones como el corte de vías públicas, la incitación a delinquir o la resistencia a la autoridad. Alberto </w:t>
      </w:r>
      <w:proofErr w:type="spellStart"/>
      <w:r w:rsidRPr="00460156">
        <w:rPr>
          <w:rFonts w:ascii="Arial" w:eastAsia="Calibri" w:hAnsi="Arial" w:cs="Arial"/>
          <w:lang w:val="es"/>
        </w:rPr>
        <w:t>Nallar</w:t>
      </w:r>
      <w:proofErr w:type="spellEnd"/>
      <w:r w:rsidRPr="00460156">
        <w:rPr>
          <w:rFonts w:ascii="Arial" w:eastAsia="Calibri" w:hAnsi="Arial" w:cs="Arial"/>
          <w:lang w:val="es"/>
        </w:rPr>
        <w:t xml:space="preserve"> fue declarado culpable el 24 de octubre por el Tribunal Oral Penal </w:t>
      </w:r>
      <w:proofErr w:type="spellStart"/>
      <w:r w:rsidRPr="00460156">
        <w:rPr>
          <w:rFonts w:ascii="Arial" w:eastAsia="Calibri" w:hAnsi="Arial" w:cs="Arial"/>
          <w:lang w:val="es"/>
        </w:rPr>
        <w:t>Nº</w:t>
      </w:r>
      <w:proofErr w:type="spellEnd"/>
      <w:r w:rsidRPr="00460156">
        <w:rPr>
          <w:rFonts w:ascii="Arial" w:eastAsia="Calibri" w:hAnsi="Arial" w:cs="Arial"/>
          <w:lang w:val="es"/>
        </w:rPr>
        <w:t xml:space="preserve"> 3 de Jujuy. No ha sido detenido de nuevo porque la condena aún no es firme. Alberto </w:t>
      </w:r>
      <w:proofErr w:type="spellStart"/>
      <w:r w:rsidRPr="00460156">
        <w:rPr>
          <w:rFonts w:ascii="Arial" w:eastAsia="Calibri" w:hAnsi="Arial" w:cs="Arial"/>
          <w:lang w:val="es"/>
        </w:rPr>
        <w:t>Nallar</w:t>
      </w:r>
      <w:proofErr w:type="spellEnd"/>
      <w:r w:rsidRPr="00460156">
        <w:rPr>
          <w:rFonts w:ascii="Arial" w:eastAsia="Calibri" w:hAnsi="Arial" w:cs="Arial"/>
          <w:lang w:val="es"/>
        </w:rPr>
        <w:t xml:space="preserve"> va a recurrir el fallo del Tribunal.</w:t>
      </w:r>
    </w:p>
    <w:p w14:paraId="6D91E601" w14:textId="77777777" w:rsidR="00E8644C" w:rsidRPr="00460156" w:rsidRDefault="00E8644C" w:rsidP="003675B8">
      <w:pPr>
        <w:spacing w:before="240" w:after="0" w:line="240" w:lineRule="auto"/>
        <w:rPr>
          <w:rFonts w:ascii="Arial" w:hAnsi="Arial" w:cs="Arial"/>
        </w:rPr>
      </w:pPr>
    </w:p>
    <w:p w14:paraId="1FEAA257" w14:textId="53C930E7" w:rsidR="005D2C37" w:rsidRPr="00460156" w:rsidRDefault="005D2C37" w:rsidP="4E2BED04">
      <w:pPr>
        <w:spacing w:after="0" w:line="240" w:lineRule="auto"/>
        <w:rPr>
          <w:rFonts w:ascii="Arial" w:hAnsi="Arial" w:cs="Arial"/>
          <w:sz w:val="20"/>
          <w:szCs w:val="20"/>
        </w:rPr>
      </w:pPr>
      <w:r w:rsidRPr="00460156">
        <w:rPr>
          <w:rFonts w:ascii="Arial" w:hAnsi="Arial" w:cs="Arial"/>
          <w:b/>
          <w:bCs/>
          <w:sz w:val="20"/>
          <w:szCs w:val="20"/>
          <w:lang w:val="es"/>
        </w:rPr>
        <w:t xml:space="preserve">PUEDEN ESCRIBIR LLAMAMIENTOS EN: </w:t>
      </w:r>
      <w:proofErr w:type="gramStart"/>
      <w:r w:rsidRPr="00460156">
        <w:rPr>
          <w:rFonts w:ascii="Arial" w:hAnsi="Arial" w:cs="Arial"/>
          <w:sz w:val="20"/>
          <w:szCs w:val="20"/>
          <w:lang w:val="es"/>
        </w:rPr>
        <w:t>Español</w:t>
      </w:r>
      <w:proofErr w:type="gramEnd"/>
    </w:p>
    <w:p w14:paraId="076294D6" w14:textId="77777777" w:rsidR="005D2C37" w:rsidRPr="00460156" w:rsidRDefault="005D2C37" w:rsidP="00980425">
      <w:pPr>
        <w:spacing w:after="0" w:line="240" w:lineRule="auto"/>
        <w:rPr>
          <w:rFonts w:ascii="Arial" w:hAnsi="Arial" w:cs="Arial"/>
          <w:color w:val="0070C0"/>
          <w:sz w:val="20"/>
          <w:szCs w:val="20"/>
        </w:rPr>
      </w:pPr>
      <w:r w:rsidRPr="00460156">
        <w:rPr>
          <w:rFonts w:ascii="Arial" w:hAnsi="Arial" w:cs="Arial"/>
          <w:sz w:val="20"/>
          <w:szCs w:val="20"/>
          <w:lang w:val="es"/>
        </w:rPr>
        <w:t>También pueden escribir en su propio idioma.</w:t>
      </w:r>
    </w:p>
    <w:p w14:paraId="6BF4962E" w14:textId="77777777" w:rsidR="005D2C37" w:rsidRPr="00460156" w:rsidRDefault="005D2C37" w:rsidP="00980425">
      <w:pPr>
        <w:spacing w:after="0" w:line="240" w:lineRule="auto"/>
        <w:rPr>
          <w:rFonts w:ascii="Arial" w:hAnsi="Arial" w:cs="Arial"/>
          <w:color w:val="0070C0"/>
          <w:sz w:val="20"/>
          <w:szCs w:val="20"/>
        </w:rPr>
      </w:pPr>
    </w:p>
    <w:p w14:paraId="213244A5" w14:textId="3CE09551" w:rsidR="005D2C37" w:rsidRPr="00460156" w:rsidRDefault="005D2C37" w:rsidP="577C3D21">
      <w:pPr>
        <w:spacing w:after="0" w:line="240" w:lineRule="auto"/>
        <w:rPr>
          <w:rFonts w:ascii="Arial" w:hAnsi="Arial" w:cs="Arial"/>
          <w:sz w:val="20"/>
          <w:szCs w:val="20"/>
        </w:rPr>
      </w:pPr>
      <w:r w:rsidRPr="00460156">
        <w:rPr>
          <w:rFonts w:ascii="Arial" w:hAnsi="Arial" w:cs="Arial"/>
          <w:b/>
          <w:bCs/>
          <w:sz w:val="20"/>
          <w:szCs w:val="20"/>
          <w:lang w:val="es"/>
        </w:rPr>
        <w:t xml:space="preserve">ENVÍEN LLAMAMIENTOS LO ANTES POSIBLE Y NO MÁS TARDE DEL: </w:t>
      </w:r>
      <w:r w:rsidRPr="00460156">
        <w:rPr>
          <w:rFonts w:ascii="Arial" w:hAnsi="Arial" w:cs="Arial"/>
          <w:sz w:val="20"/>
          <w:szCs w:val="20"/>
          <w:lang w:val="es"/>
        </w:rPr>
        <w:t>11 de enero de 2024.</w:t>
      </w:r>
    </w:p>
    <w:p w14:paraId="20803101" w14:textId="77777777" w:rsidR="005D2C37" w:rsidRPr="00460156" w:rsidRDefault="005D2C37" w:rsidP="00980425">
      <w:pPr>
        <w:spacing w:after="0" w:line="240" w:lineRule="auto"/>
        <w:rPr>
          <w:rFonts w:ascii="Arial" w:hAnsi="Arial" w:cs="Arial"/>
          <w:sz w:val="20"/>
          <w:szCs w:val="20"/>
        </w:rPr>
      </w:pPr>
      <w:r w:rsidRPr="00460156">
        <w:rPr>
          <w:rFonts w:ascii="Arial" w:hAnsi="Arial" w:cs="Arial"/>
          <w:sz w:val="20"/>
          <w:szCs w:val="20"/>
          <w:lang w:val="es"/>
        </w:rPr>
        <w:t>Consulten con la oficina de Amnistía Internacional de su país si desean enviar llamamientos después de la fecha indicada.</w:t>
      </w:r>
    </w:p>
    <w:p w14:paraId="70E4BCA4" w14:textId="77777777" w:rsidR="005D2C37" w:rsidRPr="00460156" w:rsidRDefault="005D2C37" w:rsidP="413F4FBF">
      <w:pPr>
        <w:spacing w:after="0" w:line="240" w:lineRule="auto"/>
        <w:rPr>
          <w:rFonts w:ascii="Arial" w:hAnsi="Arial" w:cs="Arial"/>
          <w:b/>
          <w:bCs/>
          <w:sz w:val="20"/>
          <w:szCs w:val="20"/>
        </w:rPr>
      </w:pPr>
    </w:p>
    <w:p w14:paraId="4FFBA4F1" w14:textId="135BCD2D" w:rsidR="005D2C37" w:rsidRPr="00460156" w:rsidRDefault="005D2C37" w:rsidP="2D3EC9B4">
      <w:pPr>
        <w:spacing w:after="0" w:line="240" w:lineRule="auto"/>
        <w:rPr>
          <w:rFonts w:ascii="Arial" w:hAnsi="Arial" w:cs="Arial"/>
        </w:rPr>
      </w:pPr>
      <w:r w:rsidRPr="00460156">
        <w:rPr>
          <w:rFonts w:ascii="Arial" w:hAnsi="Arial" w:cs="Arial"/>
          <w:b/>
          <w:bCs/>
          <w:sz w:val="20"/>
          <w:szCs w:val="20"/>
          <w:lang w:val="es"/>
        </w:rPr>
        <w:t xml:space="preserve">NOMBRE Y GÉNERO GRAMATICAL PREFERIDO: </w:t>
      </w:r>
      <w:r w:rsidRPr="00460156">
        <w:rPr>
          <w:rFonts w:ascii="Arial" w:hAnsi="Arial" w:cs="Arial"/>
          <w:lang w:val="es"/>
        </w:rPr>
        <w:t xml:space="preserve">Alberto </w:t>
      </w:r>
      <w:proofErr w:type="spellStart"/>
      <w:r w:rsidRPr="00460156">
        <w:rPr>
          <w:rFonts w:ascii="Arial" w:hAnsi="Arial" w:cs="Arial"/>
          <w:lang w:val="es"/>
        </w:rPr>
        <w:t>Nallar</w:t>
      </w:r>
      <w:proofErr w:type="spellEnd"/>
      <w:r w:rsidRPr="00460156">
        <w:rPr>
          <w:rFonts w:ascii="Arial" w:hAnsi="Arial" w:cs="Arial"/>
          <w:lang w:val="es"/>
        </w:rPr>
        <w:t xml:space="preserve"> (masculino)</w:t>
      </w:r>
    </w:p>
    <w:p w14:paraId="1F9AE673" w14:textId="77777777" w:rsidR="001B3402" w:rsidRPr="00460156" w:rsidRDefault="001B3402" w:rsidP="54EFE49E">
      <w:pPr>
        <w:spacing w:after="0" w:line="240" w:lineRule="auto"/>
        <w:rPr>
          <w:rFonts w:ascii="Arial" w:hAnsi="Arial" w:cs="Arial"/>
          <w:b/>
          <w:bCs/>
          <w:sz w:val="20"/>
          <w:szCs w:val="20"/>
        </w:rPr>
      </w:pPr>
    </w:p>
    <w:p w14:paraId="4A398EEC" w14:textId="2769AE40" w:rsidR="00B92AEC" w:rsidRPr="00460156" w:rsidRDefault="6CAAB863" w:rsidP="50869F8E">
      <w:pPr>
        <w:spacing w:after="0" w:line="240" w:lineRule="auto"/>
        <w:rPr>
          <w:rFonts w:ascii="Arial" w:eastAsia="Arial" w:hAnsi="Arial" w:cs="Arial"/>
          <w:sz w:val="20"/>
          <w:szCs w:val="20"/>
        </w:rPr>
      </w:pPr>
      <w:r w:rsidRPr="00460156">
        <w:rPr>
          <w:rFonts w:ascii="Arial" w:hAnsi="Arial" w:cs="Arial"/>
          <w:b/>
          <w:bCs/>
          <w:sz w:val="20"/>
          <w:szCs w:val="20"/>
          <w:lang w:val="es"/>
        </w:rPr>
        <w:t xml:space="preserve">ENLACE A LA AU ANTERIOR: </w:t>
      </w:r>
      <w:hyperlink r:id="rId11" w:history="1">
        <w:r w:rsidRPr="00460156">
          <w:rPr>
            <w:rStyle w:val="Hipervnculo"/>
            <w:rFonts w:ascii="Arial" w:eastAsia="Arial" w:hAnsi="Arial" w:cs="Arial"/>
            <w:sz w:val="20"/>
            <w:szCs w:val="20"/>
            <w:lang w:val="es"/>
          </w:rPr>
          <w:t>Argentina: Defensor de los derechos humanos, condenado por protestar — Amnistía Internacional</w:t>
        </w:r>
      </w:hyperlink>
    </w:p>
    <w:sectPr w:rsidR="00B92AEC" w:rsidRPr="00460156" w:rsidSect="00460156">
      <w:headerReference w:type="default" r:id="rId12"/>
      <w:footerReference w:type="default" r:id="rId13"/>
      <w:foot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93D6" w14:textId="77777777" w:rsidR="00B4524F" w:rsidRDefault="00B4524F">
      <w:r>
        <w:separator/>
      </w:r>
    </w:p>
  </w:endnote>
  <w:endnote w:type="continuationSeparator" w:id="0">
    <w:p w14:paraId="5606C545" w14:textId="77777777" w:rsidR="00B4524F" w:rsidRDefault="00B4524F">
      <w:r>
        <w:continuationSeparator/>
      </w:r>
    </w:p>
  </w:endnote>
  <w:endnote w:type="continuationNotice" w:id="1">
    <w:p w14:paraId="68753ED9" w14:textId="77777777" w:rsidR="00B4524F" w:rsidRDefault="00B45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3384C9E2" w14:paraId="00308CB9" w14:textId="77777777" w:rsidTr="3384C9E2">
      <w:trPr>
        <w:trHeight w:val="300"/>
      </w:trPr>
      <w:tc>
        <w:tcPr>
          <w:tcW w:w="3040" w:type="dxa"/>
        </w:tcPr>
        <w:p w14:paraId="3FE8CA13" w14:textId="6A3B7EAB" w:rsidR="3384C9E2" w:rsidRDefault="3384C9E2" w:rsidP="3384C9E2">
          <w:pPr>
            <w:pStyle w:val="Encabezado"/>
            <w:ind w:left="-115"/>
          </w:pPr>
        </w:p>
      </w:tc>
      <w:tc>
        <w:tcPr>
          <w:tcW w:w="3040" w:type="dxa"/>
        </w:tcPr>
        <w:p w14:paraId="7E33CC39" w14:textId="7995D21E" w:rsidR="3384C9E2" w:rsidRDefault="3384C9E2" w:rsidP="3384C9E2">
          <w:pPr>
            <w:pStyle w:val="Encabezado"/>
            <w:jc w:val="center"/>
          </w:pPr>
        </w:p>
      </w:tc>
      <w:tc>
        <w:tcPr>
          <w:tcW w:w="3040" w:type="dxa"/>
        </w:tcPr>
        <w:p w14:paraId="1A0F0441" w14:textId="607E6373" w:rsidR="3384C9E2" w:rsidRDefault="3384C9E2" w:rsidP="3384C9E2">
          <w:pPr>
            <w:pStyle w:val="Encabezado"/>
            <w:ind w:right="-115"/>
            <w:jc w:val="right"/>
          </w:pPr>
        </w:p>
      </w:tc>
    </w:tr>
  </w:tbl>
  <w:p w14:paraId="6A6623F2" w14:textId="6ACA5DE7" w:rsidR="3384C9E2" w:rsidRDefault="3384C9E2" w:rsidP="3384C9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577C3D21" w14:paraId="26E3CDFF" w14:textId="77777777" w:rsidTr="002F0E36">
      <w:trPr>
        <w:trHeight w:val="300"/>
      </w:trPr>
      <w:tc>
        <w:tcPr>
          <w:tcW w:w="3040" w:type="dxa"/>
        </w:tcPr>
        <w:p w14:paraId="32A063CF" w14:textId="0F17C637" w:rsidR="577C3D21" w:rsidRDefault="577C3D21" w:rsidP="002F0E36">
          <w:pPr>
            <w:pStyle w:val="Encabezado"/>
            <w:ind w:left="-115"/>
          </w:pPr>
        </w:p>
      </w:tc>
      <w:tc>
        <w:tcPr>
          <w:tcW w:w="3040" w:type="dxa"/>
        </w:tcPr>
        <w:p w14:paraId="2D30E64F" w14:textId="5684E9FD" w:rsidR="577C3D21" w:rsidRDefault="577C3D21" w:rsidP="002F0E36">
          <w:pPr>
            <w:pStyle w:val="Encabezado"/>
            <w:jc w:val="center"/>
          </w:pPr>
        </w:p>
      </w:tc>
      <w:tc>
        <w:tcPr>
          <w:tcW w:w="3040" w:type="dxa"/>
        </w:tcPr>
        <w:p w14:paraId="359A2D88" w14:textId="19498518" w:rsidR="577C3D21" w:rsidRDefault="577C3D21" w:rsidP="002F0E36">
          <w:pPr>
            <w:pStyle w:val="Encabezado"/>
            <w:ind w:right="-115"/>
            <w:jc w:val="right"/>
          </w:pPr>
        </w:p>
      </w:tc>
    </w:tr>
  </w:tbl>
  <w:p w14:paraId="616F0E90" w14:textId="61820A62" w:rsidR="577C3D21" w:rsidRDefault="577C3D21" w:rsidP="002F0E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D322" w14:textId="77777777" w:rsidR="00B4524F" w:rsidRDefault="00B4524F">
      <w:r>
        <w:separator/>
      </w:r>
    </w:p>
  </w:footnote>
  <w:footnote w:type="continuationSeparator" w:id="0">
    <w:p w14:paraId="72828AAF" w14:textId="77777777" w:rsidR="00B4524F" w:rsidRDefault="00B4524F">
      <w:r>
        <w:continuationSeparator/>
      </w:r>
    </w:p>
  </w:footnote>
  <w:footnote w:type="continuationNotice" w:id="1">
    <w:p w14:paraId="06AE70BC" w14:textId="77777777" w:rsidR="00B4524F" w:rsidRDefault="00B45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59EE" w14:textId="15A9B369" w:rsidR="002F7247" w:rsidRPr="00DD6AAA" w:rsidRDefault="00DD6AAA" w:rsidP="000B0684">
    <w:pPr>
      <w:pStyle w:val="Encabezado"/>
      <w:tabs>
        <w:tab w:val="clear" w:pos="8306"/>
        <w:tab w:val="right" w:pos="9072"/>
      </w:tabs>
    </w:pPr>
    <w:r>
      <w:rPr>
        <w:rStyle w:val="normaltextrun"/>
        <w:color w:val="000000"/>
        <w:sz w:val="16"/>
        <w:szCs w:val="16"/>
        <w:shd w:val="clear" w:color="auto" w:fill="FFFFFF"/>
        <w:lang w:val="es"/>
      </w:rPr>
      <w:t>Quinta AU: 74/23 Índice: AMR 13/7422/2023 Argentina</w:t>
    </w:r>
    <w:r>
      <w:rPr>
        <w:rStyle w:val="normaltextrun"/>
        <w:color w:val="000000"/>
        <w:sz w:val="16"/>
        <w:szCs w:val="16"/>
        <w:shd w:val="clear" w:color="auto" w:fill="FFFFFF"/>
        <w:lang w:val="es"/>
      </w:rPr>
      <w:tab/>
    </w:r>
    <w:r>
      <w:rPr>
        <w:rStyle w:val="normaltextrun"/>
        <w:color w:val="000000"/>
        <w:sz w:val="16"/>
        <w:szCs w:val="16"/>
        <w:shd w:val="clear" w:color="auto" w:fill="FFFFFF"/>
        <w:lang w:val="es"/>
      </w:rPr>
      <w:tab/>
      <w:t>17 de noviembre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5815887"/>
    <w:multiLevelType w:val="hybridMultilevel"/>
    <w:tmpl w:val="2AEC154E"/>
    <w:lvl w:ilvl="0" w:tplc="08090001">
      <w:start w:val="1"/>
      <w:numFmt w:val="bullet"/>
      <w:lvlText w:val=""/>
      <w:lvlJc w:val="left"/>
      <w:pPr>
        <w:ind w:left="720" w:hanging="360"/>
      </w:pPr>
      <w:rPr>
        <w:rFonts w:ascii="Symbol" w:hAnsi="Symbol" w:hint="default"/>
      </w:rPr>
    </w:lvl>
    <w:lvl w:ilvl="1" w:tplc="D9287FA8">
      <w:numFmt w:val="bullet"/>
      <w:lvlText w:val="·"/>
      <w:lvlJc w:val="left"/>
      <w:pPr>
        <w:ind w:left="1440" w:hanging="360"/>
      </w:pPr>
      <w:rPr>
        <w:rFonts w:ascii="Amnesty Trade Gothic" w:eastAsia="Times New Roman" w:hAnsi="Amnesty Trade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97F"/>
    <w:multiLevelType w:val="hybridMultilevel"/>
    <w:tmpl w:val="79DEDDBC"/>
    <w:lvl w:ilvl="0" w:tplc="98D49982">
      <w:numFmt w:val="bullet"/>
      <w:lvlText w:val="-"/>
      <w:lvlJc w:val="left"/>
      <w:pPr>
        <w:ind w:left="720" w:hanging="360"/>
      </w:pPr>
      <w:rPr>
        <w:rFonts w:ascii="Amnesty Trade Gothic" w:eastAsia="Times New Roman" w:hAnsi="Amnesty Trade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9C203B"/>
    <w:multiLevelType w:val="hybridMultilevel"/>
    <w:tmpl w:val="B8367FE6"/>
    <w:lvl w:ilvl="0" w:tplc="370E5EEE">
      <w:start w:val="1"/>
      <w:numFmt w:val="bullet"/>
      <w:lvlText w:val="-"/>
      <w:lvlJc w:val="left"/>
      <w:pPr>
        <w:ind w:left="720" w:hanging="360"/>
      </w:pPr>
      <w:rPr>
        <w:rFonts w:ascii="Calibri" w:hAnsi="Calibri" w:hint="default"/>
      </w:rPr>
    </w:lvl>
    <w:lvl w:ilvl="1" w:tplc="4210C660">
      <w:start w:val="1"/>
      <w:numFmt w:val="bullet"/>
      <w:lvlText w:val="o"/>
      <w:lvlJc w:val="left"/>
      <w:pPr>
        <w:ind w:left="1440" w:hanging="360"/>
      </w:pPr>
      <w:rPr>
        <w:rFonts w:ascii="Courier New" w:hAnsi="Courier New" w:hint="default"/>
      </w:rPr>
    </w:lvl>
    <w:lvl w:ilvl="2" w:tplc="EDF20BA6">
      <w:start w:val="1"/>
      <w:numFmt w:val="bullet"/>
      <w:lvlText w:val=""/>
      <w:lvlJc w:val="left"/>
      <w:pPr>
        <w:ind w:left="2160" w:hanging="360"/>
      </w:pPr>
      <w:rPr>
        <w:rFonts w:ascii="Wingdings" w:hAnsi="Wingdings" w:hint="default"/>
      </w:rPr>
    </w:lvl>
    <w:lvl w:ilvl="3" w:tplc="647C74B4">
      <w:start w:val="1"/>
      <w:numFmt w:val="bullet"/>
      <w:lvlText w:val=""/>
      <w:lvlJc w:val="left"/>
      <w:pPr>
        <w:ind w:left="2880" w:hanging="360"/>
      </w:pPr>
      <w:rPr>
        <w:rFonts w:ascii="Symbol" w:hAnsi="Symbol" w:hint="default"/>
      </w:rPr>
    </w:lvl>
    <w:lvl w:ilvl="4" w:tplc="86668A96">
      <w:start w:val="1"/>
      <w:numFmt w:val="bullet"/>
      <w:lvlText w:val="o"/>
      <w:lvlJc w:val="left"/>
      <w:pPr>
        <w:ind w:left="3600" w:hanging="360"/>
      </w:pPr>
      <w:rPr>
        <w:rFonts w:ascii="Courier New" w:hAnsi="Courier New" w:hint="default"/>
      </w:rPr>
    </w:lvl>
    <w:lvl w:ilvl="5" w:tplc="2CC84050">
      <w:start w:val="1"/>
      <w:numFmt w:val="bullet"/>
      <w:lvlText w:val=""/>
      <w:lvlJc w:val="left"/>
      <w:pPr>
        <w:ind w:left="4320" w:hanging="360"/>
      </w:pPr>
      <w:rPr>
        <w:rFonts w:ascii="Wingdings" w:hAnsi="Wingdings" w:hint="default"/>
      </w:rPr>
    </w:lvl>
    <w:lvl w:ilvl="6" w:tplc="D222EB54">
      <w:start w:val="1"/>
      <w:numFmt w:val="bullet"/>
      <w:lvlText w:val=""/>
      <w:lvlJc w:val="left"/>
      <w:pPr>
        <w:ind w:left="5040" w:hanging="360"/>
      </w:pPr>
      <w:rPr>
        <w:rFonts w:ascii="Symbol" w:hAnsi="Symbol" w:hint="default"/>
      </w:rPr>
    </w:lvl>
    <w:lvl w:ilvl="7" w:tplc="8F4CF71E">
      <w:start w:val="1"/>
      <w:numFmt w:val="bullet"/>
      <w:lvlText w:val="o"/>
      <w:lvlJc w:val="left"/>
      <w:pPr>
        <w:ind w:left="5760" w:hanging="360"/>
      </w:pPr>
      <w:rPr>
        <w:rFonts w:ascii="Courier New" w:hAnsi="Courier New" w:hint="default"/>
      </w:rPr>
    </w:lvl>
    <w:lvl w:ilvl="8" w:tplc="F5E03F00">
      <w:start w:val="1"/>
      <w:numFmt w:val="bullet"/>
      <w:lvlText w:val=""/>
      <w:lvlJc w:val="left"/>
      <w:pPr>
        <w:ind w:left="6480" w:hanging="360"/>
      </w:pPr>
      <w:rPr>
        <w:rFonts w:ascii="Wingdings" w:hAnsi="Wingdings" w:hint="default"/>
      </w:rPr>
    </w:lvl>
  </w:abstractNum>
  <w:abstractNum w:abstractNumId="4" w15:restartNumberingAfterBreak="0">
    <w:nsid w:val="133BF29B"/>
    <w:multiLevelType w:val="hybridMultilevel"/>
    <w:tmpl w:val="FFFFFFFF"/>
    <w:lvl w:ilvl="0" w:tplc="64FC84A4">
      <w:start w:val="1"/>
      <w:numFmt w:val="bullet"/>
      <w:lvlText w:val="-"/>
      <w:lvlJc w:val="left"/>
      <w:pPr>
        <w:ind w:left="720" w:hanging="360"/>
      </w:pPr>
      <w:rPr>
        <w:rFonts w:ascii="Calibri" w:hAnsi="Calibri" w:hint="default"/>
      </w:rPr>
    </w:lvl>
    <w:lvl w:ilvl="1" w:tplc="015C6AAA">
      <w:start w:val="1"/>
      <w:numFmt w:val="bullet"/>
      <w:lvlText w:val="o"/>
      <w:lvlJc w:val="left"/>
      <w:pPr>
        <w:ind w:left="1440" w:hanging="360"/>
      </w:pPr>
      <w:rPr>
        <w:rFonts w:ascii="Courier New" w:hAnsi="Courier New" w:hint="default"/>
      </w:rPr>
    </w:lvl>
    <w:lvl w:ilvl="2" w:tplc="5802BA5A">
      <w:start w:val="1"/>
      <w:numFmt w:val="bullet"/>
      <w:lvlText w:val=""/>
      <w:lvlJc w:val="left"/>
      <w:pPr>
        <w:ind w:left="2160" w:hanging="360"/>
      </w:pPr>
      <w:rPr>
        <w:rFonts w:ascii="Wingdings" w:hAnsi="Wingdings" w:hint="default"/>
      </w:rPr>
    </w:lvl>
    <w:lvl w:ilvl="3" w:tplc="B38A4A74">
      <w:start w:val="1"/>
      <w:numFmt w:val="bullet"/>
      <w:lvlText w:val=""/>
      <w:lvlJc w:val="left"/>
      <w:pPr>
        <w:ind w:left="2880" w:hanging="360"/>
      </w:pPr>
      <w:rPr>
        <w:rFonts w:ascii="Symbol" w:hAnsi="Symbol" w:hint="default"/>
      </w:rPr>
    </w:lvl>
    <w:lvl w:ilvl="4" w:tplc="A46C4E56">
      <w:start w:val="1"/>
      <w:numFmt w:val="bullet"/>
      <w:lvlText w:val="o"/>
      <w:lvlJc w:val="left"/>
      <w:pPr>
        <w:ind w:left="3600" w:hanging="360"/>
      </w:pPr>
      <w:rPr>
        <w:rFonts w:ascii="Courier New" w:hAnsi="Courier New" w:hint="default"/>
      </w:rPr>
    </w:lvl>
    <w:lvl w:ilvl="5" w:tplc="C00AEFF8">
      <w:start w:val="1"/>
      <w:numFmt w:val="bullet"/>
      <w:lvlText w:val=""/>
      <w:lvlJc w:val="left"/>
      <w:pPr>
        <w:ind w:left="4320" w:hanging="360"/>
      </w:pPr>
      <w:rPr>
        <w:rFonts w:ascii="Wingdings" w:hAnsi="Wingdings" w:hint="default"/>
      </w:rPr>
    </w:lvl>
    <w:lvl w:ilvl="6" w:tplc="BDDAD2DC">
      <w:start w:val="1"/>
      <w:numFmt w:val="bullet"/>
      <w:lvlText w:val=""/>
      <w:lvlJc w:val="left"/>
      <w:pPr>
        <w:ind w:left="5040" w:hanging="360"/>
      </w:pPr>
      <w:rPr>
        <w:rFonts w:ascii="Symbol" w:hAnsi="Symbol" w:hint="default"/>
      </w:rPr>
    </w:lvl>
    <w:lvl w:ilvl="7" w:tplc="EC503838">
      <w:start w:val="1"/>
      <w:numFmt w:val="bullet"/>
      <w:lvlText w:val="o"/>
      <w:lvlJc w:val="left"/>
      <w:pPr>
        <w:ind w:left="5760" w:hanging="360"/>
      </w:pPr>
      <w:rPr>
        <w:rFonts w:ascii="Courier New" w:hAnsi="Courier New" w:hint="default"/>
      </w:rPr>
    </w:lvl>
    <w:lvl w:ilvl="8" w:tplc="4AFC08DA">
      <w:start w:val="1"/>
      <w:numFmt w:val="bullet"/>
      <w:lvlText w:val=""/>
      <w:lvlJc w:val="left"/>
      <w:pPr>
        <w:ind w:left="6480" w:hanging="360"/>
      </w:pPr>
      <w:rPr>
        <w:rFonts w:ascii="Wingdings" w:hAnsi="Wingdings" w:hint="default"/>
      </w:r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BCD731"/>
    <w:multiLevelType w:val="hybridMultilevel"/>
    <w:tmpl w:val="FFFFFFFF"/>
    <w:lvl w:ilvl="0" w:tplc="34F8556E">
      <w:start w:val="1"/>
      <w:numFmt w:val="bullet"/>
      <w:lvlText w:val="-"/>
      <w:lvlJc w:val="left"/>
      <w:pPr>
        <w:ind w:left="720" w:hanging="360"/>
      </w:pPr>
      <w:rPr>
        <w:rFonts w:ascii="Calibri" w:hAnsi="Calibri" w:hint="default"/>
      </w:rPr>
    </w:lvl>
    <w:lvl w:ilvl="1" w:tplc="C4B03956">
      <w:start w:val="1"/>
      <w:numFmt w:val="bullet"/>
      <w:lvlText w:val="o"/>
      <w:lvlJc w:val="left"/>
      <w:pPr>
        <w:ind w:left="1440" w:hanging="360"/>
      </w:pPr>
      <w:rPr>
        <w:rFonts w:ascii="Courier New" w:hAnsi="Courier New" w:hint="default"/>
      </w:rPr>
    </w:lvl>
    <w:lvl w:ilvl="2" w:tplc="04F68F84">
      <w:start w:val="1"/>
      <w:numFmt w:val="bullet"/>
      <w:lvlText w:val=""/>
      <w:lvlJc w:val="left"/>
      <w:pPr>
        <w:ind w:left="2160" w:hanging="360"/>
      </w:pPr>
      <w:rPr>
        <w:rFonts w:ascii="Wingdings" w:hAnsi="Wingdings" w:hint="default"/>
      </w:rPr>
    </w:lvl>
    <w:lvl w:ilvl="3" w:tplc="3412E5F6">
      <w:start w:val="1"/>
      <w:numFmt w:val="bullet"/>
      <w:lvlText w:val=""/>
      <w:lvlJc w:val="left"/>
      <w:pPr>
        <w:ind w:left="2880" w:hanging="360"/>
      </w:pPr>
      <w:rPr>
        <w:rFonts w:ascii="Symbol" w:hAnsi="Symbol" w:hint="default"/>
      </w:rPr>
    </w:lvl>
    <w:lvl w:ilvl="4" w:tplc="9E3E34AE">
      <w:start w:val="1"/>
      <w:numFmt w:val="bullet"/>
      <w:lvlText w:val="o"/>
      <w:lvlJc w:val="left"/>
      <w:pPr>
        <w:ind w:left="3600" w:hanging="360"/>
      </w:pPr>
      <w:rPr>
        <w:rFonts w:ascii="Courier New" w:hAnsi="Courier New" w:hint="default"/>
      </w:rPr>
    </w:lvl>
    <w:lvl w:ilvl="5" w:tplc="75D00DD4">
      <w:start w:val="1"/>
      <w:numFmt w:val="bullet"/>
      <w:lvlText w:val=""/>
      <w:lvlJc w:val="left"/>
      <w:pPr>
        <w:ind w:left="4320" w:hanging="360"/>
      </w:pPr>
      <w:rPr>
        <w:rFonts w:ascii="Wingdings" w:hAnsi="Wingdings" w:hint="default"/>
      </w:rPr>
    </w:lvl>
    <w:lvl w:ilvl="6" w:tplc="03286EF8">
      <w:start w:val="1"/>
      <w:numFmt w:val="bullet"/>
      <w:lvlText w:val=""/>
      <w:lvlJc w:val="left"/>
      <w:pPr>
        <w:ind w:left="5040" w:hanging="360"/>
      </w:pPr>
      <w:rPr>
        <w:rFonts w:ascii="Symbol" w:hAnsi="Symbol" w:hint="default"/>
      </w:rPr>
    </w:lvl>
    <w:lvl w:ilvl="7" w:tplc="B9CA0C34">
      <w:start w:val="1"/>
      <w:numFmt w:val="bullet"/>
      <w:lvlText w:val="o"/>
      <w:lvlJc w:val="left"/>
      <w:pPr>
        <w:ind w:left="5760" w:hanging="360"/>
      </w:pPr>
      <w:rPr>
        <w:rFonts w:ascii="Courier New" w:hAnsi="Courier New" w:hint="default"/>
      </w:rPr>
    </w:lvl>
    <w:lvl w:ilvl="8" w:tplc="95126CB4">
      <w:start w:val="1"/>
      <w:numFmt w:val="bullet"/>
      <w:lvlText w:val=""/>
      <w:lvlJc w:val="left"/>
      <w:pPr>
        <w:ind w:left="6480" w:hanging="360"/>
      </w:pPr>
      <w:rPr>
        <w:rFonts w:ascii="Wingdings" w:hAnsi="Wingdings" w:hint="default"/>
      </w:rPr>
    </w:lvl>
  </w:abstractNum>
  <w:abstractNum w:abstractNumId="9" w15:restartNumberingAfterBreak="0">
    <w:nsid w:val="2ACE5AF7"/>
    <w:multiLevelType w:val="hybridMultilevel"/>
    <w:tmpl w:val="FFFFFFFF"/>
    <w:lvl w:ilvl="0" w:tplc="117E5DE6">
      <w:start w:val="1"/>
      <w:numFmt w:val="bullet"/>
      <w:lvlText w:val="·"/>
      <w:lvlJc w:val="left"/>
      <w:pPr>
        <w:ind w:left="720" w:hanging="360"/>
      </w:pPr>
      <w:rPr>
        <w:rFonts w:ascii="Symbol" w:hAnsi="Symbol" w:hint="default"/>
      </w:rPr>
    </w:lvl>
    <w:lvl w:ilvl="1" w:tplc="A3EADC98">
      <w:start w:val="1"/>
      <w:numFmt w:val="bullet"/>
      <w:lvlText w:val="o"/>
      <w:lvlJc w:val="left"/>
      <w:pPr>
        <w:ind w:left="1440" w:hanging="360"/>
      </w:pPr>
      <w:rPr>
        <w:rFonts w:ascii="Courier New" w:hAnsi="Courier New" w:hint="default"/>
      </w:rPr>
    </w:lvl>
    <w:lvl w:ilvl="2" w:tplc="565EC1AA">
      <w:start w:val="1"/>
      <w:numFmt w:val="bullet"/>
      <w:lvlText w:val=""/>
      <w:lvlJc w:val="left"/>
      <w:pPr>
        <w:ind w:left="2160" w:hanging="360"/>
      </w:pPr>
      <w:rPr>
        <w:rFonts w:ascii="Wingdings" w:hAnsi="Wingdings" w:hint="default"/>
      </w:rPr>
    </w:lvl>
    <w:lvl w:ilvl="3" w:tplc="307C58D4">
      <w:start w:val="1"/>
      <w:numFmt w:val="bullet"/>
      <w:lvlText w:val=""/>
      <w:lvlJc w:val="left"/>
      <w:pPr>
        <w:ind w:left="2880" w:hanging="360"/>
      </w:pPr>
      <w:rPr>
        <w:rFonts w:ascii="Symbol" w:hAnsi="Symbol" w:hint="default"/>
      </w:rPr>
    </w:lvl>
    <w:lvl w:ilvl="4" w:tplc="4D7AB2CA">
      <w:start w:val="1"/>
      <w:numFmt w:val="bullet"/>
      <w:lvlText w:val="o"/>
      <w:lvlJc w:val="left"/>
      <w:pPr>
        <w:ind w:left="3600" w:hanging="360"/>
      </w:pPr>
      <w:rPr>
        <w:rFonts w:ascii="Courier New" w:hAnsi="Courier New" w:hint="default"/>
      </w:rPr>
    </w:lvl>
    <w:lvl w:ilvl="5" w:tplc="887C5D24">
      <w:start w:val="1"/>
      <w:numFmt w:val="bullet"/>
      <w:lvlText w:val=""/>
      <w:lvlJc w:val="left"/>
      <w:pPr>
        <w:ind w:left="4320" w:hanging="360"/>
      </w:pPr>
      <w:rPr>
        <w:rFonts w:ascii="Wingdings" w:hAnsi="Wingdings" w:hint="default"/>
      </w:rPr>
    </w:lvl>
    <w:lvl w:ilvl="6" w:tplc="890ADF22">
      <w:start w:val="1"/>
      <w:numFmt w:val="bullet"/>
      <w:lvlText w:val=""/>
      <w:lvlJc w:val="left"/>
      <w:pPr>
        <w:ind w:left="5040" w:hanging="360"/>
      </w:pPr>
      <w:rPr>
        <w:rFonts w:ascii="Symbol" w:hAnsi="Symbol" w:hint="default"/>
      </w:rPr>
    </w:lvl>
    <w:lvl w:ilvl="7" w:tplc="C340E0BA">
      <w:start w:val="1"/>
      <w:numFmt w:val="bullet"/>
      <w:lvlText w:val="o"/>
      <w:lvlJc w:val="left"/>
      <w:pPr>
        <w:ind w:left="5760" w:hanging="360"/>
      </w:pPr>
      <w:rPr>
        <w:rFonts w:ascii="Courier New" w:hAnsi="Courier New" w:hint="default"/>
      </w:rPr>
    </w:lvl>
    <w:lvl w:ilvl="8" w:tplc="EB3AB770">
      <w:start w:val="1"/>
      <w:numFmt w:val="bullet"/>
      <w:lvlText w:val=""/>
      <w:lvlJc w:val="left"/>
      <w:pPr>
        <w:ind w:left="6480"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multilevel"/>
    <w:tmpl w:val="5B58B218"/>
    <w:numStyleLink w:val="AIBulletList"/>
  </w:abstractNum>
  <w:abstractNum w:abstractNumId="12" w15:restartNumberingAfterBreak="0">
    <w:nsid w:val="2BA75D84"/>
    <w:multiLevelType w:val="hybridMultilevel"/>
    <w:tmpl w:val="EFF884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309E5"/>
    <w:multiLevelType w:val="multilevel"/>
    <w:tmpl w:val="5B58B218"/>
    <w:numStyleLink w:val="AIBulletList"/>
  </w:abstractNum>
  <w:abstractNum w:abstractNumId="15" w15:restartNumberingAfterBreak="0">
    <w:nsid w:val="3B167463"/>
    <w:multiLevelType w:val="hybridMultilevel"/>
    <w:tmpl w:val="FFFFFFFF"/>
    <w:lvl w:ilvl="0" w:tplc="8174B790">
      <w:start w:val="1"/>
      <w:numFmt w:val="bullet"/>
      <w:lvlText w:val="·"/>
      <w:lvlJc w:val="left"/>
      <w:pPr>
        <w:ind w:left="720" w:hanging="360"/>
      </w:pPr>
      <w:rPr>
        <w:rFonts w:ascii="Symbol" w:hAnsi="Symbol" w:hint="default"/>
      </w:rPr>
    </w:lvl>
    <w:lvl w:ilvl="1" w:tplc="C0CAA40E">
      <w:start w:val="1"/>
      <w:numFmt w:val="bullet"/>
      <w:lvlText w:val="o"/>
      <w:lvlJc w:val="left"/>
      <w:pPr>
        <w:ind w:left="1440" w:hanging="360"/>
      </w:pPr>
      <w:rPr>
        <w:rFonts w:ascii="Courier New" w:hAnsi="Courier New" w:hint="default"/>
      </w:rPr>
    </w:lvl>
    <w:lvl w:ilvl="2" w:tplc="53C2B354">
      <w:start w:val="1"/>
      <w:numFmt w:val="bullet"/>
      <w:lvlText w:val=""/>
      <w:lvlJc w:val="left"/>
      <w:pPr>
        <w:ind w:left="2160" w:hanging="360"/>
      </w:pPr>
      <w:rPr>
        <w:rFonts w:ascii="Wingdings" w:hAnsi="Wingdings" w:hint="default"/>
      </w:rPr>
    </w:lvl>
    <w:lvl w:ilvl="3" w:tplc="27CAEA98">
      <w:start w:val="1"/>
      <w:numFmt w:val="bullet"/>
      <w:lvlText w:val=""/>
      <w:lvlJc w:val="left"/>
      <w:pPr>
        <w:ind w:left="2880" w:hanging="360"/>
      </w:pPr>
      <w:rPr>
        <w:rFonts w:ascii="Symbol" w:hAnsi="Symbol" w:hint="default"/>
      </w:rPr>
    </w:lvl>
    <w:lvl w:ilvl="4" w:tplc="8BDE4478">
      <w:start w:val="1"/>
      <w:numFmt w:val="bullet"/>
      <w:lvlText w:val="o"/>
      <w:lvlJc w:val="left"/>
      <w:pPr>
        <w:ind w:left="3600" w:hanging="360"/>
      </w:pPr>
      <w:rPr>
        <w:rFonts w:ascii="Courier New" w:hAnsi="Courier New" w:hint="default"/>
      </w:rPr>
    </w:lvl>
    <w:lvl w:ilvl="5" w:tplc="17A8E9D6">
      <w:start w:val="1"/>
      <w:numFmt w:val="bullet"/>
      <w:lvlText w:val=""/>
      <w:lvlJc w:val="left"/>
      <w:pPr>
        <w:ind w:left="4320" w:hanging="360"/>
      </w:pPr>
      <w:rPr>
        <w:rFonts w:ascii="Wingdings" w:hAnsi="Wingdings" w:hint="default"/>
      </w:rPr>
    </w:lvl>
    <w:lvl w:ilvl="6" w:tplc="3AAE9FE6">
      <w:start w:val="1"/>
      <w:numFmt w:val="bullet"/>
      <w:lvlText w:val=""/>
      <w:lvlJc w:val="left"/>
      <w:pPr>
        <w:ind w:left="5040" w:hanging="360"/>
      </w:pPr>
      <w:rPr>
        <w:rFonts w:ascii="Symbol" w:hAnsi="Symbol" w:hint="default"/>
      </w:rPr>
    </w:lvl>
    <w:lvl w:ilvl="7" w:tplc="B2227544">
      <w:start w:val="1"/>
      <w:numFmt w:val="bullet"/>
      <w:lvlText w:val="o"/>
      <w:lvlJc w:val="left"/>
      <w:pPr>
        <w:ind w:left="5760" w:hanging="360"/>
      </w:pPr>
      <w:rPr>
        <w:rFonts w:ascii="Courier New" w:hAnsi="Courier New" w:hint="default"/>
      </w:rPr>
    </w:lvl>
    <w:lvl w:ilvl="8" w:tplc="2A0A1440">
      <w:start w:val="1"/>
      <w:numFmt w:val="bullet"/>
      <w:lvlText w:val=""/>
      <w:lvlJc w:val="left"/>
      <w:pPr>
        <w:ind w:left="6480" w:hanging="360"/>
      </w:pPr>
      <w:rPr>
        <w:rFonts w:ascii="Wingdings" w:hAnsi="Wingdings" w:hint="default"/>
      </w:rPr>
    </w:lvl>
  </w:abstractNum>
  <w:abstractNum w:abstractNumId="16" w15:restartNumberingAfterBreak="0">
    <w:nsid w:val="456452DF"/>
    <w:multiLevelType w:val="multilevel"/>
    <w:tmpl w:val="5B58B218"/>
    <w:numStyleLink w:val="AIBulletList"/>
  </w:abstractNum>
  <w:abstractNum w:abstractNumId="17" w15:restartNumberingAfterBreak="0">
    <w:nsid w:val="4A107A4C"/>
    <w:multiLevelType w:val="multilevel"/>
    <w:tmpl w:val="5B58B218"/>
    <w:numStyleLink w:val="AIBulletList"/>
  </w:abstractNum>
  <w:abstractNum w:abstractNumId="18"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C154A"/>
    <w:multiLevelType w:val="hybridMultilevel"/>
    <w:tmpl w:val="DB4684A6"/>
    <w:lvl w:ilvl="0" w:tplc="FFFFFFFF">
      <w:start w:val="1"/>
      <w:numFmt w:val="bullet"/>
      <w:lvlText w:val="-"/>
      <w:lvlJc w:val="left"/>
      <w:pPr>
        <w:ind w:left="360" w:hanging="360"/>
      </w:pPr>
      <w:rPr>
        <w:rFonts w:ascii="Amnesty Trade Gothic" w:hAnsi="Amnesty Trade Gothic"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B25D8"/>
    <w:multiLevelType w:val="hybridMultilevel"/>
    <w:tmpl w:val="12A0C1AC"/>
    <w:lvl w:ilvl="0" w:tplc="080A0001">
      <w:start w:val="1"/>
      <w:numFmt w:val="bullet"/>
      <w:lvlText w:val=""/>
      <w:lvlJc w:val="left"/>
      <w:pPr>
        <w:ind w:left="437" w:hanging="360"/>
      </w:pPr>
      <w:rPr>
        <w:rFonts w:ascii="Symbol" w:hAnsi="Symbol" w:hint="default"/>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21" w15:restartNumberingAfterBreak="0">
    <w:nsid w:val="597C2480"/>
    <w:multiLevelType w:val="multilevel"/>
    <w:tmpl w:val="79787F56"/>
    <w:numStyleLink w:val="AINumberedList"/>
  </w:abstractNum>
  <w:abstractNum w:abstractNumId="22" w15:restartNumberingAfterBreak="0">
    <w:nsid w:val="620B112B"/>
    <w:multiLevelType w:val="multilevel"/>
    <w:tmpl w:val="5B58B218"/>
    <w:numStyleLink w:val="AIBulletList"/>
  </w:abstractNum>
  <w:abstractNum w:abstractNumId="23" w15:restartNumberingAfterBreak="0">
    <w:nsid w:val="63AE59ED"/>
    <w:multiLevelType w:val="multilevel"/>
    <w:tmpl w:val="79787F56"/>
    <w:numStyleLink w:val="AINumberedList"/>
  </w:abstractNum>
  <w:abstractNum w:abstractNumId="24"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16DB6"/>
    <w:multiLevelType w:val="multilevel"/>
    <w:tmpl w:val="5B58B218"/>
    <w:numStyleLink w:val="AIBulletList"/>
  </w:abstractNum>
  <w:abstractNum w:abstractNumId="2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54555"/>
    <w:multiLevelType w:val="multilevel"/>
    <w:tmpl w:val="5B58B218"/>
    <w:numStyleLink w:val="AIBulletList"/>
  </w:abstractNum>
  <w:abstractNum w:abstractNumId="28"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22447">
    <w:abstractNumId w:val="8"/>
  </w:num>
  <w:num w:numId="2" w16cid:durableId="1374312346">
    <w:abstractNumId w:val="4"/>
  </w:num>
  <w:num w:numId="3" w16cid:durableId="1948729960">
    <w:abstractNumId w:val="0"/>
  </w:num>
  <w:num w:numId="4" w16cid:durableId="1197888585">
    <w:abstractNumId w:val="29"/>
  </w:num>
  <w:num w:numId="5" w16cid:durableId="549339314">
    <w:abstractNumId w:val="28"/>
  </w:num>
  <w:num w:numId="6" w16cid:durableId="801583161">
    <w:abstractNumId w:val="17"/>
  </w:num>
  <w:num w:numId="7" w16cid:durableId="1965574417">
    <w:abstractNumId w:val="7"/>
  </w:num>
  <w:num w:numId="8" w16cid:durableId="530455553">
    <w:abstractNumId w:val="27"/>
  </w:num>
  <w:num w:numId="9" w16cid:durableId="634678539">
    <w:abstractNumId w:val="25"/>
  </w:num>
  <w:num w:numId="10" w16cid:durableId="1352031656">
    <w:abstractNumId w:val="16"/>
  </w:num>
  <w:num w:numId="11" w16cid:durableId="382369561">
    <w:abstractNumId w:val="14"/>
  </w:num>
  <w:num w:numId="12" w16cid:durableId="1731147698">
    <w:abstractNumId w:val="21"/>
  </w:num>
  <w:num w:numId="13" w16cid:durableId="733310393">
    <w:abstractNumId w:val="11"/>
  </w:num>
  <w:num w:numId="14" w16cid:durableId="609820938">
    <w:abstractNumId w:val="22"/>
  </w:num>
  <w:num w:numId="15" w16cid:durableId="1760522234">
    <w:abstractNumId w:val="23"/>
  </w:num>
  <w:num w:numId="16" w16cid:durableId="2050257983">
    <w:abstractNumId w:val="5"/>
  </w:num>
  <w:num w:numId="17" w16cid:durableId="1972130612">
    <w:abstractNumId w:val="26"/>
  </w:num>
  <w:num w:numId="18" w16cid:durableId="1827279846">
    <w:abstractNumId w:val="18"/>
  </w:num>
  <w:num w:numId="19" w16cid:durableId="904296431">
    <w:abstractNumId w:val="19"/>
  </w:num>
  <w:num w:numId="20" w16cid:durableId="731776555">
    <w:abstractNumId w:val="10"/>
  </w:num>
  <w:num w:numId="21" w16cid:durableId="588779472">
    <w:abstractNumId w:val="13"/>
  </w:num>
  <w:num w:numId="22" w16cid:durableId="47731124">
    <w:abstractNumId w:val="24"/>
  </w:num>
  <w:num w:numId="23" w16cid:durableId="1579515472">
    <w:abstractNumId w:val="6"/>
  </w:num>
  <w:num w:numId="24" w16cid:durableId="1494031277">
    <w:abstractNumId w:val="30"/>
  </w:num>
  <w:num w:numId="25" w16cid:durableId="1902402677">
    <w:abstractNumId w:val="2"/>
  </w:num>
  <w:num w:numId="26" w16cid:durableId="236207848">
    <w:abstractNumId w:val="1"/>
  </w:num>
  <w:num w:numId="27" w16cid:durableId="1337150418">
    <w:abstractNumId w:val="12"/>
  </w:num>
  <w:num w:numId="28" w16cid:durableId="634992003">
    <w:abstractNumId w:val="15"/>
  </w:num>
  <w:num w:numId="29" w16cid:durableId="1701206048">
    <w:abstractNumId w:val="9"/>
  </w:num>
  <w:num w:numId="30" w16cid:durableId="607738171">
    <w:abstractNumId w:val="20"/>
  </w:num>
  <w:num w:numId="31" w16cid:durableId="142580470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00D9"/>
    <w:rsid w:val="000004B0"/>
    <w:rsid w:val="00001383"/>
    <w:rsid w:val="0000167F"/>
    <w:rsid w:val="00001C07"/>
    <w:rsid w:val="00003565"/>
    <w:rsid w:val="00004D79"/>
    <w:rsid w:val="000058B2"/>
    <w:rsid w:val="000060AF"/>
    <w:rsid w:val="00006629"/>
    <w:rsid w:val="000109AA"/>
    <w:rsid w:val="000113A0"/>
    <w:rsid w:val="00011D28"/>
    <w:rsid w:val="000166E4"/>
    <w:rsid w:val="00016C96"/>
    <w:rsid w:val="00016F0C"/>
    <w:rsid w:val="000221A1"/>
    <w:rsid w:val="00022C64"/>
    <w:rsid w:val="00022EA0"/>
    <w:rsid w:val="0002386F"/>
    <w:rsid w:val="00025C1C"/>
    <w:rsid w:val="000343FF"/>
    <w:rsid w:val="00035194"/>
    <w:rsid w:val="00035FD9"/>
    <w:rsid w:val="00036A39"/>
    <w:rsid w:val="000411E1"/>
    <w:rsid w:val="000416DF"/>
    <w:rsid w:val="00042524"/>
    <w:rsid w:val="000447AF"/>
    <w:rsid w:val="00045814"/>
    <w:rsid w:val="000465DB"/>
    <w:rsid w:val="00047A7A"/>
    <w:rsid w:val="0005043A"/>
    <w:rsid w:val="00055DA9"/>
    <w:rsid w:val="00057A7E"/>
    <w:rsid w:val="000604FD"/>
    <w:rsid w:val="000671B3"/>
    <w:rsid w:val="000707E2"/>
    <w:rsid w:val="00070B37"/>
    <w:rsid w:val="00070E6E"/>
    <w:rsid w:val="00071353"/>
    <w:rsid w:val="00073188"/>
    <w:rsid w:val="0007336E"/>
    <w:rsid w:val="00075372"/>
    <w:rsid w:val="00076037"/>
    <w:rsid w:val="00076670"/>
    <w:rsid w:val="00076BFE"/>
    <w:rsid w:val="00077EE5"/>
    <w:rsid w:val="000806EF"/>
    <w:rsid w:val="0008118F"/>
    <w:rsid w:val="000819FC"/>
    <w:rsid w:val="00082724"/>
    <w:rsid w:val="00083462"/>
    <w:rsid w:val="00084B80"/>
    <w:rsid w:val="00084CB4"/>
    <w:rsid w:val="00085AA8"/>
    <w:rsid w:val="00087E2B"/>
    <w:rsid w:val="00090370"/>
    <w:rsid w:val="0009130D"/>
    <w:rsid w:val="00092869"/>
    <w:rsid w:val="00092DFA"/>
    <w:rsid w:val="00093B81"/>
    <w:rsid w:val="00094DFD"/>
    <w:rsid w:val="000957C5"/>
    <w:rsid w:val="00095B50"/>
    <w:rsid w:val="000A0C23"/>
    <w:rsid w:val="000A1A98"/>
    <w:rsid w:val="000A1F14"/>
    <w:rsid w:val="000A538A"/>
    <w:rsid w:val="000A6AE4"/>
    <w:rsid w:val="000A7856"/>
    <w:rsid w:val="000B02B4"/>
    <w:rsid w:val="000B0684"/>
    <w:rsid w:val="000B4A38"/>
    <w:rsid w:val="000B64EF"/>
    <w:rsid w:val="000B7E78"/>
    <w:rsid w:val="000C00D9"/>
    <w:rsid w:val="000C11CD"/>
    <w:rsid w:val="000C2781"/>
    <w:rsid w:val="000C2A0D"/>
    <w:rsid w:val="000C3F27"/>
    <w:rsid w:val="000C6196"/>
    <w:rsid w:val="000C7F19"/>
    <w:rsid w:val="000D02E9"/>
    <w:rsid w:val="000D0ABB"/>
    <w:rsid w:val="000D2CF9"/>
    <w:rsid w:val="000D3381"/>
    <w:rsid w:val="000D4916"/>
    <w:rsid w:val="000D5881"/>
    <w:rsid w:val="000D70AE"/>
    <w:rsid w:val="000D70C1"/>
    <w:rsid w:val="000D77EC"/>
    <w:rsid w:val="000E0D61"/>
    <w:rsid w:val="000E3930"/>
    <w:rsid w:val="000E4A4B"/>
    <w:rsid w:val="000E4BAE"/>
    <w:rsid w:val="000E4BED"/>
    <w:rsid w:val="000E4FA0"/>
    <w:rsid w:val="000E570D"/>
    <w:rsid w:val="000E57D4"/>
    <w:rsid w:val="000E6B92"/>
    <w:rsid w:val="000E7DDB"/>
    <w:rsid w:val="000F12DA"/>
    <w:rsid w:val="000F180E"/>
    <w:rsid w:val="000F2A5F"/>
    <w:rsid w:val="000F3012"/>
    <w:rsid w:val="000F3CE5"/>
    <w:rsid w:val="000F41EE"/>
    <w:rsid w:val="000F420F"/>
    <w:rsid w:val="000F4D58"/>
    <w:rsid w:val="000F52AA"/>
    <w:rsid w:val="000F5BC9"/>
    <w:rsid w:val="001002B6"/>
    <w:rsid w:val="00100FE4"/>
    <w:rsid w:val="0010425E"/>
    <w:rsid w:val="00105751"/>
    <w:rsid w:val="00106837"/>
    <w:rsid w:val="00106988"/>
    <w:rsid w:val="00106B18"/>
    <w:rsid w:val="00106D61"/>
    <w:rsid w:val="00107895"/>
    <w:rsid w:val="001102F1"/>
    <w:rsid w:val="00111010"/>
    <w:rsid w:val="00114556"/>
    <w:rsid w:val="00116227"/>
    <w:rsid w:val="00121591"/>
    <w:rsid w:val="00121AA3"/>
    <w:rsid w:val="00122B3E"/>
    <w:rsid w:val="0012544D"/>
    <w:rsid w:val="00125E0E"/>
    <w:rsid w:val="00125FD0"/>
    <w:rsid w:val="00126521"/>
    <w:rsid w:val="00127DAE"/>
    <w:rsid w:val="001300C3"/>
    <w:rsid w:val="00130B8A"/>
    <w:rsid w:val="0013274B"/>
    <w:rsid w:val="001440DF"/>
    <w:rsid w:val="001451E3"/>
    <w:rsid w:val="0014617E"/>
    <w:rsid w:val="001472D6"/>
    <w:rsid w:val="001475DD"/>
    <w:rsid w:val="001526C3"/>
    <w:rsid w:val="001539E9"/>
    <w:rsid w:val="001543CB"/>
    <w:rsid w:val="00154CC0"/>
    <w:rsid w:val="001561F4"/>
    <w:rsid w:val="0016118D"/>
    <w:rsid w:val="00161D7B"/>
    <w:rsid w:val="0016429A"/>
    <w:rsid w:val="001647BA"/>
    <w:rsid w:val="001648DB"/>
    <w:rsid w:val="00164A8D"/>
    <w:rsid w:val="00166140"/>
    <w:rsid w:val="00166FE1"/>
    <w:rsid w:val="00173116"/>
    <w:rsid w:val="00173E64"/>
    <w:rsid w:val="00174398"/>
    <w:rsid w:val="00174A80"/>
    <w:rsid w:val="00175356"/>
    <w:rsid w:val="00175489"/>
    <w:rsid w:val="00176678"/>
    <w:rsid w:val="001773D1"/>
    <w:rsid w:val="00177779"/>
    <w:rsid w:val="00177A6A"/>
    <w:rsid w:val="00177DDA"/>
    <w:rsid w:val="00177DEE"/>
    <w:rsid w:val="00180411"/>
    <w:rsid w:val="001808F4"/>
    <w:rsid w:val="001863C3"/>
    <w:rsid w:val="00186474"/>
    <w:rsid w:val="0018783A"/>
    <w:rsid w:val="0019044C"/>
    <w:rsid w:val="0019118D"/>
    <w:rsid w:val="00192C1A"/>
    <w:rsid w:val="00193E7D"/>
    <w:rsid w:val="00194CD5"/>
    <w:rsid w:val="001A07A1"/>
    <w:rsid w:val="001A15FA"/>
    <w:rsid w:val="001A583C"/>
    <w:rsid w:val="001A635D"/>
    <w:rsid w:val="001A6AC9"/>
    <w:rsid w:val="001B1956"/>
    <w:rsid w:val="001B31A9"/>
    <w:rsid w:val="001B3402"/>
    <w:rsid w:val="001B41E3"/>
    <w:rsid w:val="001B6C48"/>
    <w:rsid w:val="001C10A3"/>
    <w:rsid w:val="001C4A29"/>
    <w:rsid w:val="001C4C8B"/>
    <w:rsid w:val="001C4E61"/>
    <w:rsid w:val="001C4E8E"/>
    <w:rsid w:val="001C7B62"/>
    <w:rsid w:val="001D2284"/>
    <w:rsid w:val="001D52A5"/>
    <w:rsid w:val="001D574C"/>
    <w:rsid w:val="001D71A2"/>
    <w:rsid w:val="001D7732"/>
    <w:rsid w:val="001D7BB7"/>
    <w:rsid w:val="001E1E62"/>
    <w:rsid w:val="001E2045"/>
    <w:rsid w:val="001E6203"/>
    <w:rsid w:val="001E6660"/>
    <w:rsid w:val="001F11B1"/>
    <w:rsid w:val="001F1E8B"/>
    <w:rsid w:val="00200FAE"/>
    <w:rsid w:val="00201189"/>
    <w:rsid w:val="002026E3"/>
    <w:rsid w:val="00203643"/>
    <w:rsid w:val="002036C0"/>
    <w:rsid w:val="00205FC4"/>
    <w:rsid w:val="00206585"/>
    <w:rsid w:val="00207B65"/>
    <w:rsid w:val="00207EC8"/>
    <w:rsid w:val="00212ABE"/>
    <w:rsid w:val="00215C3E"/>
    <w:rsid w:val="00215E33"/>
    <w:rsid w:val="00224693"/>
    <w:rsid w:val="002247CD"/>
    <w:rsid w:val="00225A11"/>
    <w:rsid w:val="00230581"/>
    <w:rsid w:val="002306B7"/>
    <w:rsid w:val="00231E68"/>
    <w:rsid w:val="002331AC"/>
    <w:rsid w:val="00233931"/>
    <w:rsid w:val="00234965"/>
    <w:rsid w:val="00234C87"/>
    <w:rsid w:val="00236415"/>
    <w:rsid w:val="0023704A"/>
    <w:rsid w:val="00237272"/>
    <w:rsid w:val="00245725"/>
    <w:rsid w:val="00245AC6"/>
    <w:rsid w:val="00247CBB"/>
    <w:rsid w:val="0025151B"/>
    <w:rsid w:val="00251F57"/>
    <w:rsid w:val="00253182"/>
    <w:rsid w:val="00253D31"/>
    <w:rsid w:val="00254DE2"/>
    <w:rsid w:val="002558D7"/>
    <w:rsid w:val="0025792F"/>
    <w:rsid w:val="00261CC7"/>
    <w:rsid w:val="002641E5"/>
    <w:rsid w:val="002665C3"/>
    <w:rsid w:val="0026689D"/>
    <w:rsid w:val="00267383"/>
    <w:rsid w:val="002703E7"/>
    <w:rsid w:val="002709C3"/>
    <w:rsid w:val="0027283B"/>
    <w:rsid w:val="002739C9"/>
    <w:rsid w:val="00273E9A"/>
    <w:rsid w:val="0027417E"/>
    <w:rsid w:val="00274432"/>
    <w:rsid w:val="00275398"/>
    <w:rsid w:val="0027604D"/>
    <w:rsid w:val="002769A2"/>
    <w:rsid w:val="00280A71"/>
    <w:rsid w:val="002816E5"/>
    <w:rsid w:val="002833B1"/>
    <w:rsid w:val="002846D0"/>
    <w:rsid w:val="00287ADD"/>
    <w:rsid w:val="0028E5A6"/>
    <w:rsid w:val="00290EED"/>
    <w:rsid w:val="002920B8"/>
    <w:rsid w:val="00292689"/>
    <w:rsid w:val="0029285D"/>
    <w:rsid w:val="00293258"/>
    <w:rsid w:val="00296F8B"/>
    <w:rsid w:val="002A0168"/>
    <w:rsid w:val="002A2C16"/>
    <w:rsid w:val="002A2F36"/>
    <w:rsid w:val="002A358E"/>
    <w:rsid w:val="002A5EC7"/>
    <w:rsid w:val="002A797F"/>
    <w:rsid w:val="002B2E9B"/>
    <w:rsid w:val="002C06A6"/>
    <w:rsid w:val="002C09DE"/>
    <w:rsid w:val="002C21D7"/>
    <w:rsid w:val="002C4CF3"/>
    <w:rsid w:val="002C5FE4"/>
    <w:rsid w:val="002C7F1F"/>
    <w:rsid w:val="002D00CE"/>
    <w:rsid w:val="002D05FC"/>
    <w:rsid w:val="002D3DD0"/>
    <w:rsid w:val="002D48CD"/>
    <w:rsid w:val="002D5454"/>
    <w:rsid w:val="002E19F8"/>
    <w:rsid w:val="002E1ADB"/>
    <w:rsid w:val="002E1D25"/>
    <w:rsid w:val="002E2641"/>
    <w:rsid w:val="002E3658"/>
    <w:rsid w:val="002E50D2"/>
    <w:rsid w:val="002E583F"/>
    <w:rsid w:val="002F0E36"/>
    <w:rsid w:val="002F31BE"/>
    <w:rsid w:val="002F34A6"/>
    <w:rsid w:val="002F3C80"/>
    <w:rsid w:val="002F4C48"/>
    <w:rsid w:val="002F5702"/>
    <w:rsid w:val="002F57C9"/>
    <w:rsid w:val="002F6748"/>
    <w:rsid w:val="002F7247"/>
    <w:rsid w:val="002F73DD"/>
    <w:rsid w:val="002F74E5"/>
    <w:rsid w:val="002F7562"/>
    <w:rsid w:val="002F7DBC"/>
    <w:rsid w:val="00302ECE"/>
    <w:rsid w:val="00303447"/>
    <w:rsid w:val="00304F1B"/>
    <w:rsid w:val="00307841"/>
    <w:rsid w:val="0031040B"/>
    <w:rsid w:val="00310C43"/>
    <w:rsid w:val="0031230A"/>
    <w:rsid w:val="00313558"/>
    <w:rsid w:val="00313E8B"/>
    <w:rsid w:val="003148B0"/>
    <w:rsid w:val="00320461"/>
    <w:rsid w:val="00320713"/>
    <w:rsid w:val="0032148F"/>
    <w:rsid w:val="003226E2"/>
    <w:rsid w:val="00323388"/>
    <w:rsid w:val="003271F6"/>
    <w:rsid w:val="0033472B"/>
    <w:rsid w:val="0033624A"/>
    <w:rsid w:val="003373A5"/>
    <w:rsid w:val="00337826"/>
    <w:rsid w:val="0033792A"/>
    <w:rsid w:val="00337EB6"/>
    <w:rsid w:val="0034128A"/>
    <w:rsid w:val="00341884"/>
    <w:rsid w:val="00342FD3"/>
    <w:rsid w:val="0034324D"/>
    <w:rsid w:val="00343AED"/>
    <w:rsid w:val="00343CAC"/>
    <w:rsid w:val="003470AB"/>
    <w:rsid w:val="00347315"/>
    <w:rsid w:val="00350F0D"/>
    <w:rsid w:val="0035152B"/>
    <w:rsid w:val="0035271D"/>
    <w:rsid w:val="003529F2"/>
    <w:rsid w:val="00352D2E"/>
    <w:rsid w:val="0035329F"/>
    <w:rsid w:val="00353CA4"/>
    <w:rsid w:val="00355617"/>
    <w:rsid w:val="00362275"/>
    <w:rsid w:val="003662EF"/>
    <w:rsid w:val="003675B8"/>
    <w:rsid w:val="00370419"/>
    <w:rsid w:val="00370CFD"/>
    <w:rsid w:val="00371BA4"/>
    <w:rsid w:val="003741E1"/>
    <w:rsid w:val="00376EF4"/>
    <w:rsid w:val="0037784C"/>
    <w:rsid w:val="00377D96"/>
    <w:rsid w:val="00380311"/>
    <w:rsid w:val="00382807"/>
    <w:rsid w:val="00382EEF"/>
    <w:rsid w:val="00383112"/>
    <w:rsid w:val="0038337C"/>
    <w:rsid w:val="00384B4C"/>
    <w:rsid w:val="00387816"/>
    <w:rsid w:val="003904F0"/>
    <w:rsid w:val="00392937"/>
    <w:rsid w:val="00394558"/>
    <w:rsid w:val="003945FF"/>
    <w:rsid w:val="0039536D"/>
    <w:rsid w:val="00396EF1"/>
    <w:rsid w:val="003975C9"/>
    <w:rsid w:val="003A017F"/>
    <w:rsid w:val="003A104B"/>
    <w:rsid w:val="003A31E4"/>
    <w:rsid w:val="003A5349"/>
    <w:rsid w:val="003A54CF"/>
    <w:rsid w:val="003A6FB5"/>
    <w:rsid w:val="003B294A"/>
    <w:rsid w:val="003B367C"/>
    <w:rsid w:val="003B4EDC"/>
    <w:rsid w:val="003B5483"/>
    <w:rsid w:val="003BD1B4"/>
    <w:rsid w:val="003C1466"/>
    <w:rsid w:val="003C3210"/>
    <w:rsid w:val="003C35B3"/>
    <w:rsid w:val="003C44D7"/>
    <w:rsid w:val="003C5EEA"/>
    <w:rsid w:val="003C788F"/>
    <w:rsid w:val="003C7CB6"/>
    <w:rsid w:val="003D15D4"/>
    <w:rsid w:val="003D1736"/>
    <w:rsid w:val="003D3FCD"/>
    <w:rsid w:val="003D71D0"/>
    <w:rsid w:val="003E28E5"/>
    <w:rsid w:val="003E3554"/>
    <w:rsid w:val="003E3BFD"/>
    <w:rsid w:val="003E42B7"/>
    <w:rsid w:val="003F153E"/>
    <w:rsid w:val="003F21E3"/>
    <w:rsid w:val="003F30C8"/>
    <w:rsid w:val="003F31F1"/>
    <w:rsid w:val="003F3D5D"/>
    <w:rsid w:val="003F7D91"/>
    <w:rsid w:val="00400B2C"/>
    <w:rsid w:val="00401314"/>
    <w:rsid w:val="0040435A"/>
    <w:rsid w:val="0040479D"/>
    <w:rsid w:val="00406F75"/>
    <w:rsid w:val="004126FA"/>
    <w:rsid w:val="00416C24"/>
    <w:rsid w:val="00420CF8"/>
    <w:rsid w:val="0042210F"/>
    <w:rsid w:val="00422E71"/>
    <w:rsid w:val="00424424"/>
    <w:rsid w:val="00424B4D"/>
    <w:rsid w:val="00424BE7"/>
    <w:rsid w:val="00426478"/>
    <w:rsid w:val="004274E7"/>
    <w:rsid w:val="00427737"/>
    <w:rsid w:val="00430A2D"/>
    <w:rsid w:val="00431832"/>
    <w:rsid w:val="00431A0C"/>
    <w:rsid w:val="0043229F"/>
    <w:rsid w:val="0043304A"/>
    <w:rsid w:val="004334BF"/>
    <w:rsid w:val="0043356C"/>
    <w:rsid w:val="00434969"/>
    <w:rsid w:val="0043582C"/>
    <w:rsid w:val="004403EB"/>
    <w:rsid w:val="004408A1"/>
    <w:rsid w:val="00440EFD"/>
    <w:rsid w:val="00442E5B"/>
    <w:rsid w:val="0044379B"/>
    <w:rsid w:val="00444F0B"/>
    <w:rsid w:val="00445535"/>
    <w:rsid w:val="00445D50"/>
    <w:rsid w:val="00446816"/>
    <w:rsid w:val="004507EB"/>
    <w:rsid w:val="00450C1E"/>
    <w:rsid w:val="00453005"/>
    <w:rsid w:val="00453227"/>
    <w:rsid w:val="00453538"/>
    <w:rsid w:val="00457350"/>
    <w:rsid w:val="00457D7E"/>
    <w:rsid w:val="00459BC8"/>
    <w:rsid w:val="00460156"/>
    <w:rsid w:val="004603A2"/>
    <w:rsid w:val="004635B0"/>
    <w:rsid w:val="00465AAD"/>
    <w:rsid w:val="0046738B"/>
    <w:rsid w:val="00472CCF"/>
    <w:rsid w:val="00475005"/>
    <w:rsid w:val="004767FD"/>
    <w:rsid w:val="004770D4"/>
    <w:rsid w:val="0048412B"/>
    <w:rsid w:val="00486088"/>
    <w:rsid w:val="004863AA"/>
    <w:rsid w:val="0048787A"/>
    <w:rsid w:val="00492FA8"/>
    <w:rsid w:val="00493146"/>
    <w:rsid w:val="00493884"/>
    <w:rsid w:val="0049462B"/>
    <w:rsid w:val="004A125D"/>
    <w:rsid w:val="004A1BDD"/>
    <w:rsid w:val="004A1CC9"/>
    <w:rsid w:val="004A47E3"/>
    <w:rsid w:val="004A5F64"/>
    <w:rsid w:val="004A6EC0"/>
    <w:rsid w:val="004B1719"/>
    <w:rsid w:val="004B1E15"/>
    <w:rsid w:val="004B2367"/>
    <w:rsid w:val="004B29D1"/>
    <w:rsid w:val="004B381D"/>
    <w:rsid w:val="004B498E"/>
    <w:rsid w:val="004B6ED1"/>
    <w:rsid w:val="004B7EA8"/>
    <w:rsid w:val="004C04A8"/>
    <w:rsid w:val="004C0D8D"/>
    <w:rsid w:val="004C265C"/>
    <w:rsid w:val="004C5E33"/>
    <w:rsid w:val="004C6FB6"/>
    <w:rsid w:val="004C71F5"/>
    <w:rsid w:val="004C7728"/>
    <w:rsid w:val="004D0D62"/>
    <w:rsid w:val="004D12FE"/>
    <w:rsid w:val="004D1490"/>
    <w:rsid w:val="004D41DC"/>
    <w:rsid w:val="004D4D6E"/>
    <w:rsid w:val="004D775F"/>
    <w:rsid w:val="004E20CC"/>
    <w:rsid w:val="004E7454"/>
    <w:rsid w:val="004E758E"/>
    <w:rsid w:val="004E770E"/>
    <w:rsid w:val="004F0C3F"/>
    <w:rsid w:val="004F1B89"/>
    <w:rsid w:val="004F3A9B"/>
    <w:rsid w:val="004F3DEA"/>
    <w:rsid w:val="004F6E3D"/>
    <w:rsid w:val="004F6F29"/>
    <w:rsid w:val="0050195F"/>
    <w:rsid w:val="00501BE1"/>
    <w:rsid w:val="00504FBC"/>
    <w:rsid w:val="005068B7"/>
    <w:rsid w:val="00506F00"/>
    <w:rsid w:val="00507A1B"/>
    <w:rsid w:val="0051063A"/>
    <w:rsid w:val="0051100F"/>
    <w:rsid w:val="00512428"/>
    <w:rsid w:val="005155B3"/>
    <w:rsid w:val="00517E88"/>
    <w:rsid w:val="0052114B"/>
    <w:rsid w:val="00521181"/>
    <w:rsid w:val="005212C9"/>
    <w:rsid w:val="005218C4"/>
    <w:rsid w:val="00521C60"/>
    <w:rsid w:val="005229C0"/>
    <w:rsid w:val="00524C23"/>
    <w:rsid w:val="0052672C"/>
    <w:rsid w:val="0052DBB5"/>
    <w:rsid w:val="005301C9"/>
    <w:rsid w:val="00530981"/>
    <w:rsid w:val="005324C3"/>
    <w:rsid w:val="005363CA"/>
    <w:rsid w:val="00540060"/>
    <w:rsid w:val="00540A2E"/>
    <w:rsid w:val="00541D19"/>
    <w:rsid w:val="00541FAC"/>
    <w:rsid w:val="00542F58"/>
    <w:rsid w:val="00543B2C"/>
    <w:rsid w:val="00545423"/>
    <w:rsid w:val="00547354"/>
    <w:rsid w:val="00547A57"/>
    <w:rsid w:val="00547E71"/>
    <w:rsid w:val="00551E67"/>
    <w:rsid w:val="00553ABF"/>
    <w:rsid w:val="00556BCC"/>
    <w:rsid w:val="0056061E"/>
    <w:rsid w:val="00561544"/>
    <w:rsid w:val="00561566"/>
    <w:rsid w:val="00564EB7"/>
    <w:rsid w:val="00565388"/>
    <w:rsid w:val="00565462"/>
    <w:rsid w:val="005668D0"/>
    <w:rsid w:val="00567EB3"/>
    <w:rsid w:val="005705AC"/>
    <w:rsid w:val="00572CCD"/>
    <w:rsid w:val="0057440A"/>
    <w:rsid w:val="00575A12"/>
    <w:rsid w:val="005771D8"/>
    <w:rsid w:val="00581A12"/>
    <w:rsid w:val="00582265"/>
    <w:rsid w:val="0058279A"/>
    <w:rsid w:val="005858CE"/>
    <w:rsid w:val="00585E80"/>
    <w:rsid w:val="005921D3"/>
    <w:rsid w:val="00592C3E"/>
    <w:rsid w:val="00593E7A"/>
    <w:rsid w:val="005941A2"/>
    <w:rsid w:val="00596449"/>
    <w:rsid w:val="00596A68"/>
    <w:rsid w:val="005A033F"/>
    <w:rsid w:val="005A3536"/>
    <w:rsid w:val="005A3E28"/>
    <w:rsid w:val="005A573B"/>
    <w:rsid w:val="005A5761"/>
    <w:rsid w:val="005A6575"/>
    <w:rsid w:val="005A71AD"/>
    <w:rsid w:val="005A7F1B"/>
    <w:rsid w:val="005B0587"/>
    <w:rsid w:val="005B227F"/>
    <w:rsid w:val="005B27CD"/>
    <w:rsid w:val="005B2F25"/>
    <w:rsid w:val="005B3769"/>
    <w:rsid w:val="005B59ED"/>
    <w:rsid w:val="005B5C5A"/>
    <w:rsid w:val="005B7FE0"/>
    <w:rsid w:val="005C12BF"/>
    <w:rsid w:val="005C1496"/>
    <w:rsid w:val="005C2304"/>
    <w:rsid w:val="005C2D5A"/>
    <w:rsid w:val="005C31A6"/>
    <w:rsid w:val="005C5BA1"/>
    <w:rsid w:val="005C679C"/>
    <w:rsid w:val="005C696B"/>
    <w:rsid w:val="005C751F"/>
    <w:rsid w:val="005C7DFB"/>
    <w:rsid w:val="005D008F"/>
    <w:rsid w:val="005D14AA"/>
    <w:rsid w:val="005D2202"/>
    <w:rsid w:val="005D2439"/>
    <w:rsid w:val="005D2770"/>
    <w:rsid w:val="005D2C37"/>
    <w:rsid w:val="005D2DFB"/>
    <w:rsid w:val="005D7287"/>
    <w:rsid w:val="005D7D1C"/>
    <w:rsid w:val="005D7F95"/>
    <w:rsid w:val="005E0532"/>
    <w:rsid w:val="005E0EB0"/>
    <w:rsid w:val="005E107C"/>
    <w:rsid w:val="005E1B89"/>
    <w:rsid w:val="005E4508"/>
    <w:rsid w:val="005E6BB9"/>
    <w:rsid w:val="005F0355"/>
    <w:rsid w:val="005F3161"/>
    <w:rsid w:val="005F4846"/>
    <w:rsid w:val="005F5E43"/>
    <w:rsid w:val="005F7213"/>
    <w:rsid w:val="0060028B"/>
    <w:rsid w:val="0060039B"/>
    <w:rsid w:val="0060136A"/>
    <w:rsid w:val="0060210A"/>
    <w:rsid w:val="00602FC8"/>
    <w:rsid w:val="00603DBE"/>
    <w:rsid w:val="006053B4"/>
    <w:rsid w:val="00605525"/>
    <w:rsid w:val="00606108"/>
    <w:rsid w:val="00606C01"/>
    <w:rsid w:val="00607BC4"/>
    <w:rsid w:val="006108A6"/>
    <w:rsid w:val="00611025"/>
    <w:rsid w:val="00613BBD"/>
    <w:rsid w:val="00614578"/>
    <w:rsid w:val="00616D90"/>
    <w:rsid w:val="00616EBB"/>
    <w:rsid w:val="006201FC"/>
    <w:rsid w:val="00620ADD"/>
    <w:rsid w:val="0062199A"/>
    <w:rsid w:val="00621DEB"/>
    <w:rsid w:val="006226AA"/>
    <w:rsid w:val="0062315A"/>
    <w:rsid w:val="006243AA"/>
    <w:rsid w:val="0062640C"/>
    <w:rsid w:val="006323E0"/>
    <w:rsid w:val="00632B1C"/>
    <w:rsid w:val="00635C04"/>
    <w:rsid w:val="00640EF2"/>
    <w:rsid w:val="0064225F"/>
    <w:rsid w:val="00645199"/>
    <w:rsid w:val="0064718C"/>
    <w:rsid w:val="0065049B"/>
    <w:rsid w:val="00650679"/>
    <w:rsid w:val="00650D73"/>
    <w:rsid w:val="00652262"/>
    <w:rsid w:val="00654F1C"/>
    <w:rsid w:val="006558EE"/>
    <w:rsid w:val="00656853"/>
    <w:rsid w:val="00657231"/>
    <w:rsid w:val="00662B65"/>
    <w:rsid w:val="006631A1"/>
    <w:rsid w:val="00663DA3"/>
    <w:rsid w:val="006674A7"/>
    <w:rsid w:val="006679A7"/>
    <w:rsid w:val="00667FBC"/>
    <w:rsid w:val="00667FBF"/>
    <w:rsid w:val="00672BD0"/>
    <w:rsid w:val="006738EC"/>
    <w:rsid w:val="00673E65"/>
    <w:rsid w:val="00675DAD"/>
    <w:rsid w:val="006765D6"/>
    <w:rsid w:val="006810B7"/>
    <w:rsid w:val="00682AE3"/>
    <w:rsid w:val="006837D1"/>
    <w:rsid w:val="00685AAC"/>
    <w:rsid w:val="00692E90"/>
    <w:rsid w:val="0069563C"/>
    <w:rsid w:val="0069571A"/>
    <w:rsid w:val="00695C81"/>
    <w:rsid w:val="00696E18"/>
    <w:rsid w:val="00697AB0"/>
    <w:rsid w:val="00697F5A"/>
    <w:rsid w:val="006A0BB9"/>
    <w:rsid w:val="006A15C6"/>
    <w:rsid w:val="006A6793"/>
    <w:rsid w:val="006A6BFD"/>
    <w:rsid w:val="006A6D09"/>
    <w:rsid w:val="006A6D63"/>
    <w:rsid w:val="006A7B40"/>
    <w:rsid w:val="006B12FA"/>
    <w:rsid w:val="006B2286"/>
    <w:rsid w:val="006B255E"/>
    <w:rsid w:val="006B277D"/>
    <w:rsid w:val="006B3013"/>
    <w:rsid w:val="006B3B88"/>
    <w:rsid w:val="006B4372"/>
    <w:rsid w:val="006B461E"/>
    <w:rsid w:val="006B52E0"/>
    <w:rsid w:val="006B63CC"/>
    <w:rsid w:val="006C19BC"/>
    <w:rsid w:val="006C2DA8"/>
    <w:rsid w:val="006C2FF2"/>
    <w:rsid w:val="006C3A29"/>
    <w:rsid w:val="006C3C21"/>
    <w:rsid w:val="006C4D45"/>
    <w:rsid w:val="006C52D6"/>
    <w:rsid w:val="006C7A31"/>
    <w:rsid w:val="006D2EAD"/>
    <w:rsid w:val="006D4278"/>
    <w:rsid w:val="006D4481"/>
    <w:rsid w:val="006D4B77"/>
    <w:rsid w:val="006D4FE8"/>
    <w:rsid w:val="006D578A"/>
    <w:rsid w:val="006E143D"/>
    <w:rsid w:val="006E1BEF"/>
    <w:rsid w:val="006E23F3"/>
    <w:rsid w:val="006E2854"/>
    <w:rsid w:val="006E3CF2"/>
    <w:rsid w:val="006E6242"/>
    <w:rsid w:val="006F08DC"/>
    <w:rsid w:val="006F3027"/>
    <w:rsid w:val="006F32C8"/>
    <w:rsid w:val="006F4C28"/>
    <w:rsid w:val="006F535B"/>
    <w:rsid w:val="00701848"/>
    <w:rsid w:val="00702A99"/>
    <w:rsid w:val="00702ECE"/>
    <w:rsid w:val="0070364E"/>
    <w:rsid w:val="00703D66"/>
    <w:rsid w:val="00704064"/>
    <w:rsid w:val="007040BA"/>
    <w:rsid w:val="007067B1"/>
    <w:rsid w:val="00706AE4"/>
    <w:rsid w:val="00706B94"/>
    <w:rsid w:val="007075A2"/>
    <w:rsid w:val="007104E8"/>
    <w:rsid w:val="00710DA3"/>
    <w:rsid w:val="00712921"/>
    <w:rsid w:val="007148A6"/>
    <w:rsid w:val="007156FC"/>
    <w:rsid w:val="0071625C"/>
    <w:rsid w:val="0071657A"/>
    <w:rsid w:val="007167A6"/>
    <w:rsid w:val="00716942"/>
    <w:rsid w:val="007173E9"/>
    <w:rsid w:val="00721A2C"/>
    <w:rsid w:val="00722777"/>
    <w:rsid w:val="007236C1"/>
    <w:rsid w:val="00724CA1"/>
    <w:rsid w:val="00726B2E"/>
    <w:rsid w:val="0072721E"/>
    <w:rsid w:val="00727519"/>
    <w:rsid w:val="00727CA7"/>
    <w:rsid w:val="00730DA2"/>
    <w:rsid w:val="007339EE"/>
    <w:rsid w:val="0073431C"/>
    <w:rsid w:val="007352B8"/>
    <w:rsid w:val="007459BD"/>
    <w:rsid w:val="00747393"/>
    <w:rsid w:val="00747C38"/>
    <w:rsid w:val="007523F4"/>
    <w:rsid w:val="00752D09"/>
    <w:rsid w:val="007534B6"/>
    <w:rsid w:val="00760234"/>
    <w:rsid w:val="00762F70"/>
    <w:rsid w:val="007633B8"/>
    <w:rsid w:val="007656E7"/>
    <w:rsid w:val="007666A4"/>
    <w:rsid w:val="0077027F"/>
    <w:rsid w:val="00773365"/>
    <w:rsid w:val="0077608B"/>
    <w:rsid w:val="00780625"/>
    <w:rsid w:val="00781624"/>
    <w:rsid w:val="00781E3C"/>
    <w:rsid w:val="007838ED"/>
    <w:rsid w:val="0078395C"/>
    <w:rsid w:val="007858BA"/>
    <w:rsid w:val="00785D6B"/>
    <w:rsid w:val="00786CFB"/>
    <w:rsid w:val="00787ECB"/>
    <w:rsid w:val="007914EF"/>
    <w:rsid w:val="007924DD"/>
    <w:rsid w:val="0079262B"/>
    <w:rsid w:val="007975C5"/>
    <w:rsid w:val="007977CB"/>
    <w:rsid w:val="007A14B5"/>
    <w:rsid w:val="007A1E43"/>
    <w:rsid w:val="007A2ABA"/>
    <w:rsid w:val="007A31C3"/>
    <w:rsid w:val="007A32D1"/>
    <w:rsid w:val="007A3AEA"/>
    <w:rsid w:val="007A5600"/>
    <w:rsid w:val="007A7C1A"/>
    <w:rsid w:val="007A7F97"/>
    <w:rsid w:val="007B24AC"/>
    <w:rsid w:val="007B39F1"/>
    <w:rsid w:val="007B3B4C"/>
    <w:rsid w:val="007B4F3E"/>
    <w:rsid w:val="007B61C2"/>
    <w:rsid w:val="007B7197"/>
    <w:rsid w:val="007C2301"/>
    <w:rsid w:val="007C255E"/>
    <w:rsid w:val="007C61D7"/>
    <w:rsid w:val="007C69F9"/>
    <w:rsid w:val="007C6CD0"/>
    <w:rsid w:val="007D133D"/>
    <w:rsid w:val="007D1472"/>
    <w:rsid w:val="007D1684"/>
    <w:rsid w:val="007D7701"/>
    <w:rsid w:val="007E33D6"/>
    <w:rsid w:val="007E40D7"/>
    <w:rsid w:val="007F2912"/>
    <w:rsid w:val="007F33E9"/>
    <w:rsid w:val="007F3797"/>
    <w:rsid w:val="007F57CE"/>
    <w:rsid w:val="007F627D"/>
    <w:rsid w:val="007F72FF"/>
    <w:rsid w:val="007F7B5E"/>
    <w:rsid w:val="007F7B61"/>
    <w:rsid w:val="007F7C3C"/>
    <w:rsid w:val="0080164E"/>
    <w:rsid w:val="008028B2"/>
    <w:rsid w:val="008048BF"/>
    <w:rsid w:val="008056E9"/>
    <w:rsid w:val="0081049F"/>
    <w:rsid w:val="0081054B"/>
    <w:rsid w:val="008122E0"/>
    <w:rsid w:val="00814632"/>
    <w:rsid w:val="00815E97"/>
    <w:rsid w:val="008160C5"/>
    <w:rsid w:val="008200BF"/>
    <w:rsid w:val="0082078A"/>
    <w:rsid w:val="00820E43"/>
    <w:rsid w:val="0082127B"/>
    <w:rsid w:val="00824724"/>
    <w:rsid w:val="00824EFB"/>
    <w:rsid w:val="0082514B"/>
    <w:rsid w:val="008263A9"/>
    <w:rsid w:val="00827A40"/>
    <w:rsid w:val="00830924"/>
    <w:rsid w:val="00832A73"/>
    <w:rsid w:val="0083329A"/>
    <w:rsid w:val="00840716"/>
    <w:rsid w:val="0084072A"/>
    <w:rsid w:val="008410E6"/>
    <w:rsid w:val="008416F8"/>
    <w:rsid w:val="0084255C"/>
    <w:rsid w:val="00842FC5"/>
    <w:rsid w:val="0084495B"/>
    <w:rsid w:val="00844F48"/>
    <w:rsid w:val="008455C2"/>
    <w:rsid w:val="00846E45"/>
    <w:rsid w:val="00846F4A"/>
    <w:rsid w:val="0084738D"/>
    <w:rsid w:val="008503A6"/>
    <w:rsid w:val="008511A3"/>
    <w:rsid w:val="00851C55"/>
    <w:rsid w:val="00851F02"/>
    <w:rsid w:val="00853BE7"/>
    <w:rsid w:val="00854591"/>
    <w:rsid w:val="0085582D"/>
    <w:rsid w:val="008626F1"/>
    <w:rsid w:val="008634E8"/>
    <w:rsid w:val="00864035"/>
    <w:rsid w:val="00865D77"/>
    <w:rsid w:val="008666E9"/>
    <w:rsid w:val="00866873"/>
    <w:rsid w:val="00867450"/>
    <w:rsid w:val="00867DEC"/>
    <w:rsid w:val="0087014A"/>
    <w:rsid w:val="00871761"/>
    <w:rsid w:val="00873C8E"/>
    <w:rsid w:val="00874AFB"/>
    <w:rsid w:val="00874F9E"/>
    <w:rsid w:val="00874FB1"/>
    <w:rsid w:val="00875BFE"/>
    <w:rsid w:val="008763F4"/>
    <w:rsid w:val="008802B0"/>
    <w:rsid w:val="00883ADB"/>
    <w:rsid w:val="008849EA"/>
    <w:rsid w:val="00884C8F"/>
    <w:rsid w:val="00886348"/>
    <w:rsid w:val="00891FE8"/>
    <w:rsid w:val="00892524"/>
    <w:rsid w:val="008A27B8"/>
    <w:rsid w:val="008A6074"/>
    <w:rsid w:val="008A61A6"/>
    <w:rsid w:val="008A6884"/>
    <w:rsid w:val="008A7CF2"/>
    <w:rsid w:val="008B18B1"/>
    <w:rsid w:val="008B23D2"/>
    <w:rsid w:val="008B3059"/>
    <w:rsid w:val="008B4EE3"/>
    <w:rsid w:val="008B7884"/>
    <w:rsid w:val="008B7B5B"/>
    <w:rsid w:val="008C3373"/>
    <w:rsid w:val="008C3F41"/>
    <w:rsid w:val="008C47D0"/>
    <w:rsid w:val="008C64ED"/>
    <w:rsid w:val="008C65CD"/>
    <w:rsid w:val="008C6DFC"/>
    <w:rsid w:val="008D0AF2"/>
    <w:rsid w:val="008D16ED"/>
    <w:rsid w:val="008D2A6B"/>
    <w:rsid w:val="008D3A49"/>
    <w:rsid w:val="008D49A5"/>
    <w:rsid w:val="008D7863"/>
    <w:rsid w:val="008E07E5"/>
    <w:rsid w:val="008E0B66"/>
    <w:rsid w:val="008E172D"/>
    <w:rsid w:val="008E1ED1"/>
    <w:rsid w:val="008E3669"/>
    <w:rsid w:val="008E4717"/>
    <w:rsid w:val="008F02E8"/>
    <w:rsid w:val="008F19EF"/>
    <w:rsid w:val="008F5E24"/>
    <w:rsid w:val="008F692F"/>
    <w:rsid w:val="008F7F94"/>
    <w:rsid w:val="00900EA3"/>
    <w:rsid w:val="00902730"/>
    <w:rsid w:val="0090287F"/>
    <w:rsid w:val="00904E18"/>
    <w:rsid w:val="00906C9F"/>
    <w:rsid w:val="009111E7"/>
    <w:rsid w:val="00911EBA"/>
    <w:rsid w:val="009155C5"/>
    <w:rsid w:val="00921115"/>
    <w:rsid w:val="00921577"/>
    <w:rsid w:val="00923D70"/>
    <w:rsid w:val="009242ED"/>
    <w:rsid w:val="00924591"/>
    <w:rsid w:val="009259E1"/>
    <w:rsid w:val="00926885"/>
    <w:rsid w:val="00927111"/>
    <w:rsid w:val="0093085D"/>
    <w:rsid w:val="00931B8E"/>
    <w:rsid w:val="00931CBF"/>
    <w:rsid w:val="00932456"/>
    <w:rsid w:val="00935711"/>
    <w:rsid w:val="009376EF"/>
    <w:rsid w:val="00940F95"/>
    <w:rsid w:val="00948898"/>
    <w:rsid w:val="0095188F"/>
    <w:rsid w:val="00952504"/>
    <w:rsid w:val="0095352B"/>
    <w:rsid w:val="009550A0"/>
    <w:rsid w:val="00960C64"/>
    <w:rsid w:val="00963137"/>
    <w:rsid w:val="00963D4F"/>
    <w:rsid w:val="00965EF8"/>
    <w:rsid w:val="0096663F"/>
    <w:rsid w:val="00966716"/>
    <w:rsid w:val="00967206"/>
    <w:rsid w:val="009673F2"/>
    <w:rsid w:val="0097218E"/>
    <w:rsid w:val="00972932"/>
    <w:rsid w:val="00975156"/>
    <w:rsid w:val="0097576E"/>
    <w:rsid w:val="00979724"/>
    <w:rsid w:val="00980425"/>
    <w:rsid w:val="0098149A"/>
    <w:rsid w:val="0098163A"/>
    <w:rsid w:val="00981ECF"/>
    <w:rsid w:val="00982E38"/>
    <w:rsid w:val="00985583"/>
    <w:rsid w:val="00985AAD"/>
    <w:rsid w:val="00985DF4"/>
    <w:rsid w:val="00987F3B"/>
    <w:rsid w:val="009915A1"/>
    <w:rsid w:val="00991C69"/>
    <w:rsid w:val="009923C0"/>
    <w:rsid w:val="009933EB"/>
    <w:rsid w:val="0099431A"/>
    <w:rsid w:val="00994CED"/>
    <w:rsid w:val="0099709E"/>
    <w:rsid w:val="009970A9"/>
    <w:rsid w:val="009A045E"/>
    <w:rsid w:val="009A1C12"/>
    <w:rsid w:val="009B0D23"/>
    <w:rsid w:val="009B3DF7"/>
    <w:rsid w:val="009B4F07"/>
    <w:rsid w:val="009B524C"/>
    <w:rsid w:val="009B5521"/>
    <w:rsid w:val="009B5A3E"/>
    <w:rsid w:val="009B6F86"/>
    <w:rsid w:val="009B78FE"/>
    <w:rsid w:val="009C1B35"/>
    <w:rsid w:val="009C3521"/>
    <w:rsid w:val="009C4461"/>
    <w:rsid w:val="009C55C7"/>
    <w:rsid w:val="009C64DB"/>
    <w:rsid w:val="009C6B5A"/>
    <w:rsid w:val="009C778F"/>
    <w:rsid w:val="009CE961"/>
    <w:rsid w:val="009D0649"/>
    <w:rsid w:val="009D1556"/>
    <w:rsid w:val="009D5267"/>
    <w:rsid w:val="009E097D"/>
    <w:rsid w:val="009E52DC"/>
    <w:rsid w:val="009E5B30"/>
    <w:rsid w:val="009E7E6E"/>
    <w:rsid w:val="009F03AF"/>
    <w:rsid w:val="009F0E4D"/>
    <w:rsid w:val="009F1541"/>
    <w:rsid w:val="009F55BB"/>
    <w:rsid w:val="00A01340"/>
    <w:rsid w:val="00A03F28"/>
    <w:rsid w:val="00A055F7"/>
    <w:rsid w:val="00A07E67"/>
    <w:rsid w:val="00A10A73"/>
    <w:rsid w:val="00A118EC"/>
    <w:rsid w:val="00A12D5F"/>
    <w:rsid w:val="00A1315E"/>
    <w:rsid w:val="00A20649"/>
    <w:rsid w:val="00A21787"/>
    <w:rsid w:val="00A2273D"/>
    <w:rsid w:val="00A2591D"/>
    <w:rsid w:val="00A26323"/>
    <w:rsid w:val="00A26798"/>
    <w:rsid w:val="00A27569"/>
    <w:rsid w:val="00A308BF"/>
    <w:rsid w:val="00A31F72"/>
    <w:rsid w:val="00A326ED"/>
    <w:rsid w:val="00A32780"/>
    <w:rsid w:val="00A33F3E"/>
    <w:rsid w:val="00A34C0E"/>
    <w:rsid w:val="00A35969"/>
    <w:rsid w:val="00A359B5"/>
    <w:rsid w:val="00A3623C"/>
    <w:rsid w:val="00A37481"/>
    <w:rsid w:val="00A41FC6"/>
    <w:rsid w:val="00A444FD"/>
    <w:rsid w:val="00A44B1B"/>
    <w:rsid w:val="00A4583A"/>
    <w:rsid w:val="00A4620A"/>
    <w:rsid w:val="00A470CE"/>
    <w:rsid w:val="00A47115"/>
    <w:rsid w:val="00A5079C"/>
    <w:rsid w:val="00A51C3F"/>
    <w:rsid w:val="00A54FE1"/>
    <w:rsid w:val="00A5542F"/>
    <w:rsid w:val="00A56E96"/>
    <w:rsid w:val="00A604B6"/>
    <w:rsid w:val="00A61C4A"/>
    <w:rsid w:val="00A6238F"/>
    <w:rsid w:val="00A627FA"/>
    <w:rsid w:val="00A62BE7"/>
    <w:rsid w:val="00A62F2B"/>
    <w:rsid w:val="00A6327E"/>
    <w:rsid w:val="00A659C7"/>
    <w:rsid w:val="00A704F2"/>
    <w:rsid w:val="00A70D9D"/>
    <w:rsid w:val="00A7383F"/>
    <w:rsid w:val="00A7516A"/>
    <w:rsid w:val="00A7548F"/>
    <w:rsid w:val="00A76269"/>
    <w:rsid w:val="00A81673"/>
    <w:rsid w:val="00A8290D"/>
    <w:rsid w:val="00A82D70"/>
    <w:rsid w:val="00A847F7"/>
    <w:rsid w:val="00A84E6C"/>
    <w:rsid w:val="00A879CF"/>
    <w:rsid w:val="00A8A033"/>
    <w:rsid w:val="00A900AC"/>
    <w:rsid w:val="00A90EA6"/>
    <w:rsid w:val="00A91A3E"/>
    <w:rsid w:val="00A92797"/>
    <w:rsid w:val="00A9349D"/>
    <w:rsid w:val="00A94309"/>
    <w:rsid w:val="00A95287"/>
    <w:rsid w:val="00A96FAD"/>
    <w:rsid w:val="00AA22BF"/>
    <w:rsid w:val="00AA2895"/>
    <w:rsid w:val="00AA57CE"/>
    <w:rsid w:val="00AA5E48"/>
    <w:rsid w:val="00AA6550"/>
    <w:rsid w:val="00AB5744"/>
    <w:rsid w:val="00AB5C6E"/>
    <w:rsid w:val="00AB69A4"/>
    <w:rsid w:val="00AB7E5D"/>
    <w:rsid w:val="00AC15B7"/>
    <w:rsid w:val="00AC217D"/>
    <w:rsid w:val="00AC2408"/>
    <w:rsid w:val="00AC367F"/>
    <w:rsid w:val="00AC3B84"/>
    <w:rsid w:val="00AC439F"/>
    <w:rsid w:val="00AC457B"/>
    <w:rsid w:val="00AC486B"/>
    <w:rsid w:val="00AC67FC"/>
    <w:rsid w:val="00AC6AF9"/>
    <w:rsid w:val="00AC6C51"/>
    <w:rsid w:val="00AD1274"/>
    <w:rsid w:val="00AD2E58"/>
    <w:rsid w:val="00AD2F09"/>
    <w:rsid w:val="00AD3A33"/>
    <w:rsid w:val="00AD3F6A"/>
    <w:rsid w:val="00AD4E0E"/>
    <w:rsid w:val="00AE1537"/>
    <w:rsid w:val="00AE37FC"/>
    <w:rsid w:val="00AE4214"/>
    <w:rsid w:val="00AF0FCD"/>
    <w:rsid w:val="00AF10C7"/>
    <w:rsid w:val="00AF1EFB"/>
    <w:rsid w:val="00AF3029"/>
    <w:rsid w:val="00AF5FF0"/>
    <w:rsid w:val="00B014FA"/>
    <w:rsid w:val="00B019A2"/>
    <w:rsid w:val="00B01BF1"/>
    <w:rsid w:val="00B0249B"/>
    <w:rsid w:val="00B066F4"/>
    <w:rsid w:val="00B0689F"/>
    <w:rsid w:val="00B06B17"/>
    <w:rsid w:val="00B0735F"/>
    <w:rsid w:val="00B1183B"/>
    <w:rsid w:val="00B11AAA"/>
    <w:rsid w:val="00B14DF3"/>
    <w:rsid w:val="00B17891"/>
    <w:rsid w:val="00B206A8"/>
    <w:rsid w:val="00B218E8"/>
    <w:rsid w:val="00B23835"/>
    <w:rsid w:val="00B245F9"/>
    <w:rsid w:val="00B2603D"/>
    <w:rsid w:val="00B26AA5"/>
    <w:rsid w:val="00B27299"/>
    <w:rsid w:val="00B27341"/>
    <w:rsid w:val="00B2737D"/>
    <w:rsid w:val="00B30B94"/>
    <w:rsid w:val="00B30D24"/>
    <w:rsid w:val="00B3103E"/>
    <w:rsid w:val="00B31673"/>
    <w:rsid w:val="00B3370E"/>
    <w:rsid w:val="00B37551"/>
    <w:rsid w:val="00B3779C"/>
    <w:rsid w:val="00B379E4"/>
    <w:rsid w:val="00B408D4"/>
    <w:rsid w:val="00B44931"/>
    <w:rsid w:val="00B4524F"/>
    <w:rsid w:val="00B45938"/>
    <w:rsid w:val="00B45A50"/>
    <w:rsid w:val="00B51691"/>
    <w:rsid w:val="00B52B01"/>
    <w:rsid w:val="00B53390"/>
    <w:rsid w:val="00B618C2"/>
    <w:rsid w:val="00B61D70"/>
    <w:rsid w:val="00B63636"/>
    <w:rsid w:val="00B63943"/>
    <w:rsid w:val="00B63C62"/>
    <w:rsid w:val="00B6539F"/>
    <w:rsid w:val="00B6690B"/>
    <w:rsid w:val="00B713F5"/>
    <w:rsid w:val="00B71D99"/>
    <w:rsid w:val="00B7545C"/>
    <w:rsid w:val="00B77E06"/>
    <w:rsid w:val="00B808C3"/>
    <w:rsid w:val="00B80A55"/>
    <w:rsid w:val="00B82ECC"/>
    <w:rsid w:val="00B85E68"/>
    <w:rsid w:val="00B8602B"/>
    <w:rsid w:val="00B863E0"/>
    <w:rsid w:val="00B86A08"/>
    <w:rsid w:val="00B8978F"/>
    <w:rsid w:val="00B92AEC"/>
    <w:rsid w:val="00B9376C"/>
    <w:rsid w:val="00B94EE6"/>
    <w:rsid w:val="00B95006"/>
    <w:rsid w:val="00B957E6"/>
    <w:rsid w:val="00B97626"/>
    <w:rsid w:val="00B97EC3"/>
    <w:rsid w:val="00BA0E81"/>
    <w:rsid w:val="00BA1492"/>
    <w:rsid w:val="00BA3FFA"/>
    <w:rsid w:val="00BA48B7"/>
    <w:rsid w:val="00BA6913"/>
    <w:rsid w:val="00BA7D04"/>
    <w:rsid w:val="00BB0B3B"/>
    <w:rsid w:val="00BB2999"/>
    <w:rsid w:val="00BB604F"/>
    <w:rsid w:val="00BB717C"/>
    <w:rsid w:val="00BC3733"/>
    <w:rsid w:val="00BC5D5B"/>
    <w:rsid w:val="00BC7111"/>
    <w:rsid w:val="00BD0B43"/>
    <w:rsid w:val="00BD50F7"/>
    <w:rsid w:val="00BD64AC"/>
    <w:rsid w:val="00BE0D92"/>
    <w:rsid w:val="00BE17F7"/>
    <w:rsid w:val="00BE4685"/>
    <w:rsid w:val="00BE59CD"/>
    <w:rsid w:val="00BE6035"/>
    <w:rsid w:val="00BE6E46"/>
    <w:rsid w:val="00BF0AE3"/>
    <w:rsid w:val="00BF1360"/>
    <w:rsid w:val="00BF1375"/>
    <w:rsid w:val="00BF1DE5"/>
    <w:rsid w:val="00BF2577"/>
    <w:rsid w:val="00BF34A0"/>
    <w:rsid w:val="00BF39E4"/>
    <w:rsid w:val="00BF3EBD"/>
    <w:rsid w:val="00BF4778"/>
    <w:rsid w:val="00BF509C"/>
    <w:rsid w:val="00BF7136"/>
    <w:rsid w:val="00BF77C6"/>
    <w:rsid w:val="00C01136"/>
    <w:rsid w:val="00C01320"/>
    <w:rsid w:val="00C0217E"/>
    <w:rsid w:val="00C04317"/>
    <w:rsid w:val="00C057DA"/>
    <w:rsid w:val="00C058A6"/>
    <w:rsid w:val="00C064F4"/>
    <w:rsid w:val="00C065C5"/>
    <w:rsid w:val="00C07082"/>
    <w:rsid w:val="00C07A73"/>
    <w:rsid w:val="00C07EF7"/>
    <w:rsid w:val="00C12347"/>
    <w:rsid w:val="00C130F3"/>
    <w:rsid w:val="00C131A3"/>
    <w:rsid w:val="00C1365D"/>
    <w:rsid w:val="00C1474B"/>
    <w:rsid w:val="00C14D34"/>
    <w:rsid w:val="00C15260"/>
    <w:rsid w:val="00C15991"/>
    <w:rsid w:val="00C162AD"/>
    <w:rsid w:val="00C17299"/>
    <w:rsid w:val="00C17D6F"/>
    <w:rsid w:val="00C237E0"/>
    <w:rsid w:val="00C2686C"/>
    <w:rsid w:val="00C27817"/>
    <w:rsid w:val="00C307AF"/>
    <w:rsid w:val="00C31147"/>
    <w:rsid w:val="00C359CF"/>
    <w:rsid w:val="00C37095"/>
    <w:rsid w:val="00C370BB"/>
    <w:rsid w:val="00C415B8"/>
    <w:rsid w:val="00C45F48"/>
    <w:rsid w:val="00C460DB"/>
    <w:rsid w:val="00C50133"/>
    <w:rsid w:val="00C50CEC"/>
    <w:rsid w:val="00C50D0E"/>
    <w:rsid w:val="00C51BBD"/>
    <w:rsid w:val="00C538D1"/>
    <w:rsid w:val="00C53E62"/>
    <w:rsid w:val="00C5409B"/>
    <w:rsid w:val="00C54FE8"/>
    <w:rsid w:val="00C5552B"/>
    <w:rsid w:val="00C607FB"/>
    <w:rsid w:val="00C62112"/>
    <w:rsid w:val="00C6286F"/>
    <w:rsid w:val="00C63C66"/>
    <w:rsid w:val="00C64A95"/>
    <w:rsid w:val="00C6532F"/>
    <w:rsid w:val="00C67858"/>
    <w:rsid w:val="00C67C34"/>
    <w:rsid w:val="00C6E995"/>
    <w:rsid w:val="00C739F4"/>
    <w:rsid w:val="00C73CCB"/>
    <w:rsid w:val="00C76D52"/>
    <w:rsid w:val="00C76EE0"/>
    <w:rsid w:val="00C800D5"/>
    <w:rsid w:val="00C80E9E"/>
    <w:rsid w:val="00C8330C"/>
    <w:rsid w:val="00C85A96"/>
    <w:rsid w:val="00C85BFA"/>
    <w:rsid w:val="00C85EFE"/>
    <w:rsid w:val="00C934DE"/>
    <w:rsid w:val="00C93CB2"/>
    <w:rsid w:val="00C94193"/>
    <w:rsid w:val="00CA110C"/>
    <w:rsid w:val="00CA133D"/>
    <w:rsid w:val="00CA13A3"/>
    <w:rsid w:val="00CA2CF9"/>
    <w:rsid w:val="00CA51AF"/>
    <w:rsid w:val="00CA5CB1"/>
    <w:rsid w:val="00CA5D09"/>
    <w:rsid w:val="00CA688A"/>
    <w:rsid w:val="00CA7035"/>
    <w:rsid w:val="00CA7CC3"/>
    <w:rsid w:val="00CB3B81"/>
    <w:rsid w:val="00CB3BEE"/>
    <w:rsid w:val="00CB3C9B"/>
    <w:rsid w:val="00CB6640"/>
    <w:rsid w:val="00CB6727"/>
    <w:rsid w:val="00CC0A72"/>
    <w:rsid w:val="00CC3FED"/>
    <w:rsid w:val="00CC7B87"/>
    <w:rsid w:val="00CC7E40"/>
    <w:rsid w:val="00CD037C"/>
    <w:rsid w:val="00CD1E4A"/>
    <w:rsid w:val="00CD2995"/>
    <w:rsid w:val="00CD3B6D"/>
    <w:rsid w:val="00CE1A44"/>
    <w:rsid w:val="00CE2A6C"/>
    <w:rsid w:val="00CE375D"/>
    <w:rsid w:val="00CE4F8D"/>
    <w:rsid w:val="00CE5AA5"/>
    <w:rsid w:val="00CE697E"/>
    <w:rsid w:val="00CE6DE8"/>
    <w:rsid w:val="00CE7DFD"/>
    <w:rsid w:val="00CF1FB7"/>
    <w:rsid w:val="00CF3F31"/>
    <w:rsid w:val="00CF601C"/>
    <w:rsid w:val="00CF7123"/>
    <w:rsid w:val="00CF7805"/>
    <w:rsid w:val="00D007F8"/>
    <w:rsid w:val="00D00AA5"/>
    <w:rsid w:val="00D00DBA"/>
    <w:rsid w:val="00D02359"/>
    <w:rsid w:val="00D030C9"/>
    <w:rsid w:val="00D03423"/>
    <w:rsid w:val="00D038D2"/>
    <w:rsid w:val="00D04A3F"/>
    <w:rsid w:val="00D05A52"/>
    <w:rsid w:val="00D114C6"/>
    <w:rsid w:val="00D1357D"/>
    <w:rsid w:val="00D142D0"/>
    <w:rsid w:val="00D14EC8"/>
    <w:rsid w:val="00D15F16"/>
    <w:rsid w:val="00D178D5"/>
    <w:rsid w:val="00D20598"/>
    <w:rsid w:val="00D21FE1"/>
    <w:rsid w:val="00D237D7"/>
    <w:rsid w:val="00D23D90"/>
    <w:rsid w:val="00D24ECB"/>
    <w:rsid w:val="00D26AA5"/>
    <w:rsid w:val="00D26BF9"/>
    <w:rsid w:val="00D31200"/>
    <w:rsid w:val="00D31335"/>
    <w:rsid w:val="00D31DF0"/>
    <w:rsid w:val="00D31F0D"/>
    <w:rsid w:val="00D35172"/>
    <w:rsid w:val="00D35879"/>
    <w:rsid w:val="00D358AC"/>
    <w:rsid w:val="00D35A8F"/>
    <w:rsid w:val="00D35D68"/>
    <w:rsid w:val="00D35EDC"/>
    <w:rsid w:val="00D37706"/>
    <w:rsid w:val="00D40FCD"/>
    <w:rsid w:val="00D41664"/>
    <w:rsid w:val="00D42608"/>
    <w:rsid w:val="00D443B2"/>
    <w:rsid w:val="00D44887"/>
    <w:rsid w:val="00D47210"/>
    <w:rsid w:val="00D52176"/>
    <w:rsid w:val="00D524FF"/>
    <w:rsid w:val="00D532B8"/>
    <w:rsid w:val="00D53FC2"/>
    <w:rsid w:val="00D54217"/>
    <w:rsid w:val="00D56EAB"/>
    <w:rsid w:val="00D57E89"/>
    <w:rsid w:val="00D626CA"/>
    <w:rsid w:val="00D62977"/>
    <w:rsid w:val="00D62FA0"/>
    <w:rsid w:val="00D635A1"/>
    <w:rsid w:val="00D6411A"/>
    <w:rsid w:val="00D64323"/>
    <w:rsid w:val="00D644CE"/>
    <w:rsid w:val="00D64698"/>
    <w:rsid w:val="00D6593C"/>
    <w:rsid w:val="00D65E1A"/>
    <w:rsid w:val="00D6774D"/>
    <w:rsid w:val="00D67ABF"/>
    <w:rsid w:val="00D70B51"/>
    <w:rsid w:val="00D7145F"/>
    <w:rsid w:val="00D749E6"/>
    <w:rsid w:val="00D76EDB"/>
    <w:rsid w:val="00D76F72"/>
    <w:rsid w:val="00D77917"/>
    <w:rsid w:val="00D803DA"/>
    <w:rsid w:val="00D80CB0"/>
    <w:rsid w:val="00D81320"/>
    <w:rsid w:val="00D81CD3"/>
    <w:rsid w:val="00D834E2"/>
    <w:rsid w:val="00D839E9"/>
    <w:rsid w:val="00D83C69"/>
    <w:rsid w:val="00D844EE"/>
    <w:rsid w:val="00D847F8"/>
    <w:rsid w:val="00D86FFA"/>
    <w:rsid w:val="00D90465"/>
    <w:rsid w:val="00D9204F"/>
    <w:rsid w:val="00DA062E"/>
    <w:rsid w:val="00DA2525"/>
    <w:rsid w:val="00DA68EB"/>
    <w:rsid w:val="00DB1820"/>
    <w:rsid w:val="00DB3554"/>
    <w:rsid w:val="00DB4717"/>
    <w:rsid w:val="00DB7D74"/>
    <w:rsid w:val="00DC33C1"/>
    <w:rsid w:val="00DC401E"/>
    <w:rsid w:val="00DC639A"/>
    <w:rsid w:val="00DC65A4"/>
    <w:rsid w:val="00DD29F9"/>
    <w:rsid w:val="00DD346F"/>
    <w:rsid w:val="00DD37BD"/>
    <w:rsid w:val="00DD6AAA"/>
    <w:rsid w:val="00DE1ECA"/>
    <w:rsid w:val="00DE385F"/>
    <w:rsid w:val="00DE3E52"/>
    <w:rsid w:val="00DE7708"/>
    <w:rsid w:val="00DF1008"/>
    <w:rsid w:val="00DF1141"/>
    <w:rsid w:val="00DF1F02"/>
    <w:rsid w:val="00DF2C39"/>
    <w:rsid w:val="00DF3644"/>
    <w:rsid w:val="00DF3DF5"/>
    <w:rsid w:val="00DF63A6"/>
    <w:rsid w:val="00DF6A0E"/>
    <w:rsid w:val="00DF744B"/>
    <w:rsid w:val="00DF77C3"/>
    <w:rsid w:val="00E00CBF"/>
    <w:rsid w:val="00E014CA"/>
    <w:rsid w:val="00E03089"/>
    <w:rsid w:val="00E03797"/>
    <w:rsid w:val="00E04393"/>
    <w:rsid w:val="00E04AF0"/>
    <w:rsid w:val="00E05641"/>
    <w:rsid w:val="00E11483"/>
    <w:rsid w:val="00E12FD3"/>
    <w:rsid w:val="00E15E55"/>
    <w:rsid w:val="00E169C0"/>
    <w:rsid w:val="00E22AAE"/>
    <w:rsid w:val="00E24937"/>
    <w:rsid w:val="00E254C9"/>
    <w:rsid w:val="00E31FA1"/>
    <w:rsid w:val="00E3239C"/>
    <w:rsid w:val="00E3326D"/>
    <w:rsid w:val="00E3340C"/>
    <w:rsid w:val="00E35213"/>
    <w:rsid w:val="00E3527F"/>
    <w:rsid w:val="00E35EAE"/>
    <w:rsid w:val="00E35EFA"/>
    <w:rsid w:val="00E37B98"/>
    <w:rsid w:val="00E406B4"/>
    <w:rsid w:val="00E40EAA"/>
    <w:rsid w:val="00E4208B"/>
    <w:rsid w:val="00E42D07"/>
    <w:rsid w:val="00E43A93"/>
    <w:rsid w:val="00E43F3A"/>
    <w:rsid w:val="00E4512F"/>
    <w:rsid w:val="00E4542F"/>
    <w:rsid w:val="00E4571C"/>
    <w:rsid w:val="00E45B11"/>
    <w:rsid w:val="00E45B15"/>
    <w:rsid w:val="00E470D0"/>
    <w:rsid w:val="00E47D17"/>
    <w:rsid w:val="00E550C0"/>
    <w:rsid w:val="00E55751"/>
    <w:rsid w:val="00E56AB9"/>
    <w:rsid w:val="00E63C65"/>
    <w:rsid w:val="00E63CEF"/>
    <w:rsid w:val="00E64CA4"/>
    <w:rsid w:val="00E64E85"/>
    <w:rsid w:val="00E65D5E"/>
    <w:rsid w:val="00E666FD"/>
    <w:rsid w:val="00E66988"/>
    <w:rsid w:val="00E679B9"/>
    <w:rsid w:val="00E67B67"/>
    <w:rsid w:val="00E67C6B"/>
    <w:rsid w:val="00E7050E"/>
    <w:rsid w:val="00E707D9"/>
    <w:rsid w:val="00E71FA4"/>
    <w:rsid w:val="00E7413B"/>
    <w:rsid w:val="00E74B8A"/>
    <w:rsid w:val="00E75439"/>
    <w:rsid w:val="00E7569C"/>
    <w:rsid w:val="00E75C9C"/>
    <w:rsid w:val="00E76516"/>
    <w:rsid w:val="00E768F3"/>
    <w:rsid w:val="00E778FE"/>
    <w:rsid w:val="00E81399"/>
    <w:rsid w:val="00E83797"/>
    <w:rsid w:val="00E83B9A"/>
    <w:rsid w:val="00E848BE"/>
    <w:rsid w:val="00E84EE9"/>
    <w:rsid w:val="00E8507E"/>
    <w:rsid w:val="00E85C9F"/>
    <w:rsid w:val="00E8644C"/>
    <w:rsid w:val="00E86C59"/>
    <w:rsid w:val="00E8766B"/>
    <w:rsid w:val="00E87B56"/>
    <w:rsid w:val="00E91645"/>
    <w:rsid w:val="00E95E7D"/>
    <w:rsid w:val="00E95EB7"/>
    <w:rsid w:val="00E96241"/>
    <w:rsid w:val="00EA1562"/>
    <w:rsid w:val="00EA35F0"/>
    <w:rsid w:val="00EA3A03"/>
    <w:rsid w:val="00EA41E8"/>
    <w:rsid w:val="00EA430F"/>
    <w:rsid w:val="00EA4A21"/>
    <w:rsid w:val="00EA511B"/>
    <w:rsid w:val="00EA59F9"/>
    <w:rsid w:val="00EA68CE"/>
    <w:rsid w:val="00EA7211"/>
    <w:rsid w:val="00EB131C"/>
    <w:rsid w:val="00EB1C45"/>
    <w:rsid w:val="00EB2141"/>
    <w:rsid w:val="00EB22AF"/>
    <w:rsid w:val="00EB248C"/>
    <w:rsid w:val="00EB3850"/>
    <w:rsid w:val="00EB3A85"/>
    <w:rsid w:val="00EB4318"/>
    <w:rsid w:val="00EB51EB"/>
    <w:rsid w:val="00EB5EBC"/>
    <w:rsid w:val="00EB5F00"/>
    <w:rsid w:val="00EB7CBD"/>
    <w:rsid w:val="00EB7D6A"/>
    <w:rsid w:val="00EC04A7"/>
    <w:rsid w:val="00EC2FD0"/>
    <w:rsid w:val="00EC32A4"/>
    <w:rsid w:val="00EC3657"/>
    <w:rsid w:val="00EC4272"/>
    <w:rsid w:val="00EC5619"/>
    <w:rsid w:val="00EC677A"/>
    <w:rsid w:val="00EC732C"/>
    <w:rsid w:val="00ED07E8"/>
    <w:rsid w:val="00ED10E8"/>
    <w:rsid w:val="00ED2D89"/>
    <w:rsid w:val="00ED4A41"/>
    <w:rsid w:val="00EE0886"/>
    <w:rsid w:val="00EE5907"/>
    <w:rsid w:val="00EE78A6"/>
    <w:rsid w:val="00EE7988"/>
    <w:rsid w:val="00EF2554"/>
    <w:rsid w:val="00EF284E"/>
    <w:rsid w:val="00EF2E53"/>
    <w:rsid w:val="00EF5600"/>
    <w:rsid w:val="00EF727C"/>
    <w:rsid w:val="00EF777A"/>
    <w:rsid w:val="00EF7803"/>
    <w:rsid w:val="00EF7A6A"/>
    <w:rsid w:val="00F0243C"/>
    <w:rsid w:val="00F0352F"/>
    <w:rsid w:val="00F04059"/>
    <w:rsid w:val="00F0458A"/>
    <w:rsid w:val="00F05795"/>
    <w:rsid w:val="00F064F2"/>
    <w:rsid w:val="00F06F31"/>
    <w:rsid w:val="00F11C81"/>
    <w:rsid w:val="00F139F4"/>
    <w:rsid w:val="00F1555E"/>
    <w:rsid w:val="00F15D58"/>
    <w:rsid w:val="00F16A24"/>
    <w:rsid w:val="00F233D9"/>
    <w:rsid w:val="00F24BDA"/>
    <w:rsid w:val="00F24C73"/>
    <w:rsid w:val="00F25445"/>
    <w:rsid w:val="00F317E5"/>
    <w:rsid w:val="00F322A8"/>
    <w:rsid w:val="00F3436F"/>
    <w:rsid w:val="00F3530B"/>
    <w:rsid w:val="00F353D0"/>
    <w:rsid w:val="00F36DDD"/>
    <w:rsid w:val="00F370F2"/>
    <w:rsid w:val="00F3752B"/>
    <w:rsid w:val="00F41989"/>
    <w:rsid w:val="00F4461F"/>
    <w:rsid w:val="00F45927"/>
    <w:rsid w:val="00F46EB0"/>
    <w:rsid w:val="00F478F0"/>
    <w:rsid w:val="00F51DCA"/>
    <w:rsid w:val="00F52FDF"/>
    <w:rsid w:val="00F61188"/>
    <w:rsid w:val="00F6196B"/>
    <w:rsid w:val="00F61AE4"/>
    <w:rsid w:val="00F62266"/>
    <w:rsid w:val="00F647CF"/>
    <w:rsid w:val="00F65D4B"/>
    <w:rsid w:val="00F6683D"/>
    <w:rsid w:val="00F678E6"/>
    <w:rsid w:val="00F67E82"/>
    <w:rsid w:val="00F7034D"/>
    <w:rsid w:val="00F70779"/>
    <w:rsid w:val="00F70A3D"/>
    <w:rsid w:val="00F7195F"/>
    <w:rsid w:val="00F73F60"/>
    <w:rsid w:val="00F74B62"/>
    <w:rsid w:val="00F7577A"/>
    <w:rsid w:val="00F771BD"/>
    <w:rsid w:val="00F772F3"/>
    <w:rsid w:val="00F8201F"/>
    <w:rsid w:val="00F83EDB"/>
    <w:rsid w:val="00F84290"/>
    <w:rsid w:val="00F84704"/>
    <w:rsid w:val="00F857EA"/>
    <w:rsid w:val="00F858F3"/>
    <w:rsid w:val="00F860DE"/>
    <w:rsid w:val="00F86A86"/>
    <w:rsid w:val="00F87E82"/>
    <w:rsid w:val="00F91619"/>
    <w:rsid w:val="00F91F35"/>
    <w:rsid w:val="00F93094"/>
    <w:rsid w:val="00F93662"/>
    <w:rsid w:val="00F9400E"/>
    <w:rsid w:val="00F9546E"/>
    <w:rsid w:val="00F96A62"/>
    <w:rsid w:val="00FA1AFB"/>
    <w:rsid w:val="00FA1C07"/>
    <w:rsid w:val="00FA3CF9"/>
    <w:rsid w:val="00FA48E3"/>
    <w:rsid w:val="00FA4E88"/>
    <w:rsid w:val="00FA5DF5"/>
    <w:rsid w:val="00FA7368"/>
    <w:rsid w:val="00FB15CC"/>
    <w:rsid w:val="00FB2CBD"/>
    <w:rsid w:val="00FB3038"/>
    <w:rsid w:val="00FB3E38"/>
    <w:rsid w:val="00FB54DD"/>
    <w:rsid w:val="00FB65D0"/>
    <w:rsid w:val="00FB6A97"/>
    <w:rsid w:val="00FC01A6"/>
    <w:rsid w:val="00FC0BFA"/>
    <w:rsid w:val="00FC1B07"/>
    <w:rsid w:val="00FC3DFA"/>
    <w:rsid w:val="00FC4743"/>
    <w:rsid w:val="00FC4860"/>
    <w:rsid w:val="00FD305A"/>
    <w:rsid w:val="00FD5264"/>
    <w:rsid w:val="00FD7159"/>
    <w:rsid w:val="00FD73AD"/>
    <w:rsid w:val="00FD7EA6"/>
    <w:rsid w:val="00FE1F19"/>
    <w:rsid w:val="00FE656D"/>
    <w:rsid w:val="00FE7544"/>
    <w:rsid w:val="00FF0585"/>
    <w:rsid w:val="00FF286E"/>
    <w:rsid w:val="00FF33EB"/>
    <w:rsid w:val="00FF466F"/>
    <w:rsid w:val="00FF4725"/>
    <w:rsid w:val="00FF53CC"/>
    <w:rsid w:val="00FF799B"/>
    <w:rsid w:val="01084F9E"/>
    <w:rsid w:val="012E5D90"/>
    <w:rsid w:val="01434731"/>
    <w:rsid w:val="01474A97"/>
    <w:rsid w:val="014BE2B1"/>
    <w:rsid w:val="014C8C61"/>
    <w:rsid w:val="01535833"/>
    <w:rsid w:val="015846A3"/>
    <w:rsid w:val="0177C7F4"/>
    <w:rsid w:val="018B66E3"/>
    <w:rsid w:val="019183D8"/>
    <w:rsid w:val="0194AEB4"/>
    <w:rsid w:val="01A86EED"/>
    <w:rsid w:val="01A88C71"/>
    <w:rsid w:val="01B846E4"/>
    <w:rsid w:val="01B9B9BB"/>
    <w:rsid w:val="01BF2996"/>
    <w:rsid w:val="01C240A5"/>
    <w:rsid w:val="0244C1BF"/>
    <w:rsid w:val="0252ADC8"/>
    <w:rsid w:val="0267486C"/>
    <w:rsid w:val="02882E33"/>
    <w:rsid w:val="02A794B3"/>
    <w:rsid w:val="02AE2545"/>
    <w:rsid w:val="02B3E4E5"/>
    <w:rsid w:val="02CD780D"/>
    <w:rsid w:val="02CF0031"/>
    <w:rsid w:val="02E3EC9F"/>
    <w:rsid w:val="0326ED2B"/>
    <w:rsid w:val="03341A21"/>
    <w:rsid w:val="03404130"/>
    <w:rsid w:val="035F855E"/>
    <w:rsid w:val="036CA571"/>
    <w:rsid w:val="036FD684"/>
    <w:rsid w:val="03818E5D"/>
    <w:rsid w:val="038A7C77"/>
    <w:rsid w:val="038DA8A4"/>
    <w:rsid w:val="03EF4CAB"/>
    <w:rsid w:val="03F03851"/>
    <w:rsid w:val="03F11C20"/>
    <w:rsid w:val="03F9A8D2"/>
    <w:rsid w:val="041A049B"/>
    <w:rsid w:val="042BF39D"/>
    <w:rsid w:val="0437EA3D"/>
    <w:rsid w:val="043B778E"/>
    <w:rsid w:val="0469E52C"/>
    <w:rsid w:val="04896D63"/>
    <w:rsid w:val="048C77F9"/>
    <w:rsid w:val="04914DC7"/>
    <w:rsid w:val="04A54803"/>
    <w:rsid w:val="04C29133"/>
    <w:rsid w:val="04C50A7D"/>
    <w:rsid w:val="04D62DA8"/>
    <w:rsid w:val="0513AAA7"/>
    <w:rsid w:val="0521ACC6"/>
    <w:rsid w:val="05252922"/>
    <w:rsid w:val="053448DD"/>
    <w:rsid w:val="053E4EE3"/>
    <w:rsid w:val="05538DA7"/>
    <w:rsid w:val="055FFFC5"/>
    <w:rsid w:val="05703872"/>
    <w:rsid w:val="057575EC"/>
    <w:rsid w:val="05A1D5BE"/>
    <w:rsid w:val="05AD8AC1"/>
    <w:rsid w:val="05B16650"/>
    <w:rsid w:val="05BCA8D3"/>
    <w:rsid w:val="05C5A6F5"/>
    <w:rsid w:val="05FDCE77"/>
    <w:rsid w:val="0603CA3A"/>
    <w:rsid w:val="06195828"/>
    <w:rsid w:val="061E8247"/>
    <w:rsid w:val="061FF66A"/>
    <w:rsid w:val="063528DB"/>
    <w:rsid w:val="063966C8"/>
    <w:rsid w:val="063B9DAD"/>
    <w:rsid w:val="06477D15"/>
    <w:rsid w:val="064FB6D0"/>
    <w:rsid w:val="065CA9CE"/>
    <w:rsid w:val="06647B4C"/>
    <w:rsid w:val="0670AEB5"/>
    <w:rsid w:val="0690AF54"/>
    <w:rsid w:val="06AE6DD1"/>
    <w:rsid w:val="06BC70C3"/>
    <w:rsid w:val="06C54C77"/>
    <w:rsid w:val="07405D25"/>
    <w:rsid w:val="07471B66"/>
    <w:rsid w:val="074F4CD0"/>
    <w:rsid w:val="07503D32"/>
    <w:rsid w:val="075C9A50"/>
    <w:rsid w:val="075CF84F"/>
    <w:rsid w:val="07641E14"/>
    <w:rsid w:val="076EA896"/>
    <w:rsid w:val="077EC6D1"/>
    <w:rsid w:val="07A20CAD"/>
    <w:rsid w:val="07A3BF66"/>
    <w:rsid w:val="07A8A03F"/>
    <w:rsid w:val="07AEC56C"/>
    <w:rsid w:val="07B4D65F"/>
    <w:rsid w:val="07D1815C"/>
    <w:rsid w:val="07D3403A"/>
    <w:rsid w:val="07D3D1EA"/>
    <w:rsid w:val="0820501F"/>
    <w:rsid w:val="085568FB"/>
    <w:rsid w:val="088E447F"/>
    <w:rsid w:val="0897EFA5"/>
    <w:rsid w:val="089A273A"/>
    <w:rsid w:val="08A48241"/>
    <w:rsid w:val="08A88EBA"/>
    <w:rsid w:val="08B07F6E"/>
    <w:rsid w:val="08BD5FFE"/>
    <w:rsid w:val="08E944BB"/>
    <w:rsid w:val="08FD3781"/>
    <w:rsid w:val="09026B52"/>
    <w:rsid w:val="090A6982"/>
    <w:rsid w:val="090FC036"/>
    <w:rsid w:val="09579E46"/>
    <w:rsid w:val="0965E939"/>
    <w:rsid w:val="0973C1EA"/>
    <w:rsid w:val="09776C1E"/>
    <w:rsid w:val="098308B7"/>
    <w:rsid w:val="098BB298"/>
    <w:rsid w:val="09BC4674"/>
    <w:rsid w:val="09C99BD3"/>
    <w:rsid w:val="09D5780F"/>
    <w:rsid w:val="09E37462"/>
    <w:rsid w:val="09FCED39"/>
    <w:rsid w:val="0A1991A2"/>
    <w:rsid w:val="0A22852F"/>
    <w:rsid w:val="0A3B06F5"/>
    <w:rsid w:val="0A57EB1A"/>
    <w:rsid w:val="0A76FF5F"/>
    <w:rsid w:val="0A8343D6"/>
    <w:rsid w:val="0A85116F"/>
    <w:rsid w:val="0A943B12"/>
    <w:rsid w:val="0AA168AF"/>
    <w:rsid w:val="0AAB9097"/>
    <w:rsid w:val="0AB67854"/>
    <w:rsid w:val="0AC6E71E"/>
    <w:rsid w:val="0ACC1C28"/>
    <w:rsid w:val="0AD11B0E"/>
    <w:rsid w:val="0AD685BC"/>
    <w:rsid w:val="0AEF7400"/>
    <w:rsid w:val="0AF1CF6C"/>
    <w:rsid w:val="0AF36EA7"/>
    <w:rsid w:val="0AFB0DE7"/>
    <w:rsid w:val="0B0F9A72"/>
    <w:rsid w:val="0B105F60"/>
    <w:rsid w:val="0B2DE694"/>
    <w:rsid w:val="0B620C16"/>
    <w:rsid w:val="0B632B2F"/>
    <w:rsid w:val="0B818EE3"/>
    <w:rsid w:val="0B9AA115"/>
    <w:rsid w:val="0B9B6E83"/>
    <w:rsid w:val="0BC955B7"/>
    <w:rsid w:val="0BD1C7FC"/>
    <w:rsid w:val="0BD73B3F"/>
    <w:rsid w:val="0BF5B7EF"/>
    <w:rsid w:val="0C395E2E"/>
    <w:rsid w:val="0C40D29F"/>
    <w:rsid w:val="0C44B88C"/>
    <w:rsid w:val="0C4DB129"/>
    <w:rsid w:val="0C4E76F9"/>
    <w:rsid w:val="0C6CEB6F"/>
    <w:rsid w:val="0CCBC9E7"/>
    <w:rsid w:val="0CD43908"/>
    <w:rsid w:val="0D07EED2"/>
    <w:rsid w:val="0D37853F"/>
    <w:rsid w:val="0D3F0011"/>
    <w:rsid w:val="0D67029E"/>
    <w:rsid w:val="0D72D6B3"/>
    <w:rsid w:val="0D7D06E2"/>
    <w:rsid w:val="0D866367"/>
    <w:rsid w:val="0D87FA29"/>
    <w:rsid w:val="0D89DB30"/>
    <w:rsid w:val="0DD3BFDF"/>
    <w:rsid w:val="0DD998DE"/>
    <w:rsid w:val="0DE3C019"/>
    <w:rsid w:val="0DF76540"/>
    <w:rsid w:val="0DFE33FC"/>
    <w:rsid w:val="0E0325AF"/>
    <w:rsid w:val="0E21D7A4"/>
    <w:rsid w:val="0E3BA9F2"/>
    <w:rsid w:val="0E629924"/>
    <w:rsid w:val="0E700969"/>
    <w:rsid w:val="0E7A6A6F"/>
    <w:rsid w:val="0E81BF43"/>
    <w:rsid w:val="0EA3158B"/>
    <w:rsid w:val="0EBBF447"/>
    <w:rsid w:val="0ED05E5C"/>
    <w:rsid w:val="0EDA93AB"/>
    <w:rsid w:val="0EE595AF"/>
    <w:rsid w:val="0EEE8817"/>
    <w:rsid w:val="0EF0AADA"/>
    <w:rsid w:val="0EF9E9AE"/>
    <w:rsid w:val="0F051700"/>
    <w:rsid w:val="0F0537CD"/>
    <w:rsid w:val="0F0E2EFD"/>
    <w:rsid w:val="0F12100C"/>
    <w:rsid w:val="0F31F9B4"/>
    <w:rsid w:val="0F523F59"/>
    <w:rsid w:val="0F5E00B5"/>
    <w:rsid w:val="0F5E067D"/>
    <w:rsid w:val="0F7F01BA"/>
    <w:rsid w:val="0F8617BB"/>
    <w:rsid w:val="0F9090D5"/>
    <w:rsid w:val="0FA3F939"/>
    <w:rsid w:val="0FA6E163"/>
    <w:rsid w:val="0FA76688"/>
    <w:rsid w:val="0FBC3531"/>
    <w:rsid w:val="0FC2A9C6"/>
    <w:rsid w:val="0FDB8854"/>
    <w:rsid w:val="1029B54C"/>
    <w:rsid w:val="1031C200"/>
    <w:rsid w:val="10436088"/>
    <w:rsid w:val="106B8B36"/>
    <w:rsid w:val="10763C2C"/>
    <w:rsid w:val="108C14EE"/>
    <w:rsid w:val="10ADE06D"/>
    <w:rsid w:val="10AE8E00"/>
    <w:rsid w:val="10C5EB1F"/>
    <w:rsid w:val="10CBF768"/>
    <w:rsid w:val="10D107B1"/>
    <w:rsid w:val="10E9593F"/>
    <w:rsid w:val="11002A0A"/>
    <w:rsid w:val="11069010"/>
    <w:rsid w:val="111B8AAD"/>
    <w:rsid w:val="112570C9"/>
    <w:rsid w:val="11296868"/>
    <w:rsid w:val="112C6136"/>
    <w:rsid w:val="11365A28"/>
    <w:rsid w:val="11411A52"/>
    <w:rsid w:val="114DECFD"/>
    <w:rsid w:val="115370A3"/>
    <w:rsid w:val="115B9BFF"/>
    <w:rsid w:val="118D8FF8"/>
    <w:rsid w:val="11AEAFBF"/>
    <w:rsid w:val="11C0143F"/>
    <w:rsid w:val="11DA9222"/>
    <w:rsid w:val="11DC9B61"/>
    <w:rsid w:val="11E9242A"/>
    <w:rsid w:val="11F59073"/>
    <w:rsid w:val="11FE0CD4"/>
    <w:rsid w:val="12042B06"/>
    <w:rsid w:val="1245CFBF"/>
    <w:rsid w:val="12501310"/>
    <w:rsid w:val="128219D3"/>
    <w:rsid w:val="12961D98"/>
    <w:rsid w:val="129AD1B3"/>
    <w:rsid w:val="12AB856F"/>
    <w:rsid w:val="12C50636"/>
    <w:rsid w:val="12CD1CCF"/>
    <w:rsid w:val="130831AA"/>
    <w:rsid w:val="13534A72"/>
    <w:rsid w:val="1368CAA8"/>
    <w:rsid w:val="137023E3"/>
    <w:rsid w:val="13724CC1"/>
    <w:rsid w:val="1399B852"/>
    <w:rsid w:val="139E8FBD"/>
    <w:rsid w:val="13A1B8DF"/>
    <w:rsid w:val="13A61490"/>
    <w:rsid w:val="13A8A17B"/>
    <w:rsid w:val="13BB1BB6"/>
    <w:rsid w:val="13D7D568"/>
    <w:rsid w:val="13E567DE"/>
    <w:rsid w:val="13E8E23C"/>
    <w:rsid w:val="13F2FC39"/>
    <w:rsid w:val="141EB47D"/>
    <w:rsid w:val="143EF600"/>
    <w:rsid w:val="144F32F9"/>
    <w:rsid w:val="145988DE"/>
    <w:rsid w:val="1468ED30"/>
    <w:rsid w:val="146EBAA0"/>
    <w:rsid w:val="146FF232"/>
    <w:rsid w:val="1479A826"/>
    <w:rsid w:val="14879A6B"/>
    <w:rsid w:val="148992B1"/>
    <w:rsid w:val="149FE67F"/>
    <w:rsid w:val="14AB91BC"/>
    <w:rsid w:val="14ABEA83"/>
    <w:rsid w:val="14B2A003"/>
    <w:rsid w:val="14B37083"/>
    <w:rsid w:val="14B51BF2"/>
    <w:rsid w:val="14C523D2"/>
    <w:rsid w:val="14C7346A"/>
    <w:rsid w:val="14D9286B"/>
    <w:rsid w:val="14DA786B"/>
    <w:rsid w:val="15104B43"/>
    <w:rsid w:val="1512F365"/>
    <w:rsid w:val="1525727C"/>
    <w:rsid w:val="1531C0BF"/>
    <w:rsid w:val="1538A6F2"/>
    <w:rsid w:val="1553485B"/>
    <w:rsid w:val="157D7081"/>
    <w:rsid w:val="1584B67F"/>
    <w:rsid w:val="159258C2"/>
    <w:rsid w:val="159E018C"/>
    <w:rsid w:val="15AAD723"/>
    <w:rsid w:val="15B14AE5"/>
    <w:rsid w:val="15B37BEC"/>
    <w:rsid w:val="15BE9718"/>
    <w:rsid w:val="15BF76A9"/>
    <w:rsid w:val="15D1EC15"/>
    <w:rsid w:val="15D3685C"/>
    <w:rsid w:val="15D7D4A5"/>
    <w:rsid w:val="15DA0133"/>
    <w:rsid w:val="15E583A7"/>
    <w:rsid w:val="15E7F525"/>
    <w:rsid w:val="15F5593F"/>
    <w:rsid w:val="1604ABDF"/>
    <w:rsid w:val="1604BD91"/>
    <w:rsid w:val="1629D74B"/>
    <w:rsid w:val="1650EB5C"/>
    <w:rsid w:val="16547E79"/>
    <w:rsid w:val="16551FD6"/>
    <w:rsid w:val="16B13BEB"/>
    <w:rsid w:val="16C8E909"/>
    <w:rsid w:val="171940E2"/>
    <w:rsid w:val="173579E8"/>
    <w:rsid w:val="173C7421"/>
    <w:rsid w:val="1750E5CC"/>
    <w:rsid w:val="1756FC1E"/>
    <w:rsid w:val="176DBC76"/>
    <w:rsid w:val="1782143D"/>
    <w:rsid w:val="17901FEF"/>
    <w:rsid w:val="17934C68"/>
    <w:rsid w:val="179D9AA4"/>
    <w:rsid w:val="17B3F67D"/>
    <w:rsid w:val="17D45EA0"/>
    <w:rsid w:val="1803CE4C"/>
    <w:rsid w:val="1823AB88"/>
    <w:rsid w:val="1824E390"/>
    <w:rsid w:val="1838DE88"/>
    <w:rsid w:val="183BF88A"/>
    <w:rsid w:val="184925EE"/>
    <w:rsid w:val="18516966"/>
    <w:rsid w:val="18522079"/>
    <w:rsid w:val="1865DD1F"/>
    <w:rsid w:val="186BC436"/>
    <w:rsid w:val="1874D25D"/>
    <w:rsid w:val="188D762F"/>
    <w:rsid w:val="189B1747"/>
    <w:rsid w:val="18C9E700"/>
    <w:rsid w:val="18F5A062"/>
    <w:rsid w:val="1912D896"/>
    <w:rsid w:val="191DE49E"/>
    <w:rsid w:val="1921B844"/>
    <w:rsid w:val="192414D5"/>
    <w:rsid w:val="193AE411"/>
    <w:rsid w:val="193C4CA1"/>
    <w:rsid w:val="1946B68E"/>
    <w:rsid w:val="19677DCF"/>
    <w:rsid w:val="19690BC4"/>
    <w:rsid w:val="1977732E"/>
    <w:rsid w:val="197CA91E"/>
    <w:rsid w:val="19864A1F"/>
    <w:rsid w:val="198667E2"/>
    <w:rsid w:val="19A2A304"/>
    <w:rsid w:val="19A4C1A3"/>
    <w:rsid w:val="19A6024B"/>
    <w:rsid w:val="19C0E795"/>
    <w:rsid w:val="19CD01BF"/>
    <w:rsid w:val="19EACAE6"/>
    <w:rsid w:val="19F7C10B"/>
    <w:rsid w:val="1A02516E"/>
    <w:rsid w:val="1A0DFF40"/>
    <w:rsid w:val="1A0E0EAA"/>
    <w:rsid w:val="1A277272"/>
    <w:rsid w:val="1A282154"/>
    <w:rsid w:val="1A394FEF"/>
    <w:rsid w:val="1A82FB22"/>
    <w:rsid w:val="1AA04E05"/>
    <w:rsid w:val="1AA19720"/>
    <w:rsid w:val="1AABF98A"/>
    <w:rsid w:val="1ABBF3FA"/>
    <w:rsid w:val="1ABD88A5"/>
    <w:rsid w:val="1AC41317"/>
    <w:rsid w:val="1AC8CA62"/>
    <w:rsid w:val="1AC945D4"/>
    <w:rsid w:val="1AC95F7C"/>
    <w:rsid w:val="1AD6B472"/>
    <w:rsid w:val="1AD7487A"/>
    <w:rsid w:val="1ADC35F4"/>
    <w:rsid w:val="1AE9E7B1"/>
    <w:rsid w:val="1B0B67EA"/>
    <w:rsid w:val="1B170DEB"/>
    <w:rsid w:val="1B31114F"/>
    <w:rsid w:val="1B503835"/>
    <w:rsid w:val="1B603AE2"/>
    <w:rsid w:val="1B755493"/>
    <w:rsid w:val="1BAB62C5"/>
    <w:rsid w:val="1BB9F0EE"/>
    <w:rsid w:val="1BC7E499"/>
    <w:rsid w:val="1BD2A2C8"/>
    <w:rsid w:val="1BD52050"/>
    <w:rsid w:val="1BF8DB89"/>
    <w:rsid w:val="1BFD8B46"/>
    <w:rsid w:val="1C01084D"/>
    <w:rsid w:val="1C0547E7"/>
    <w:rsid w:val="1C224D36"/>
    <w:rsid w:val="1C2AB695"/>
    <w:rsid w:val="1C2CA9AC"/>
    <w:rsid w:val="1C4331EE"/>
    <w:rsid w:val="1C47C9EB"/>
    <w:rsid w:val="1C55CBE3"/>
    <w:rsid w:val="1C5E09B8"/>
    <w:rsid w:val="1C5E2A98"/>
    <w:rsid w:val="1C6118A8"/>
    <w:rsid w:val="1C7A6C9F"/>
    <w:rsid w:val="1CA62601"/>
    <w:rsid w:val="1CAF13F0"/>
    <w:rsid w:val="1CAF9054"/>
    <w:rsid w:val="1CB6A3A1"/>
    <w:rsid w:val="1CCA4111"/>
    <w:rsid w:val="1CD3027D"/>
    <w:rsid w:val="1D0DC7E3"/>
    <w:rsid w:val="1D1FCED9"/>
    <w:rsid w:val="1D2601C5"/>
    <w:rsid w:val="1D283C17"/>
    <w:rsid w:val="1D2A5331"/>
    <w:rsid w:val="1D45A002"/>
    <w:rsid w:val="1D5BF43C"/>
    <w:rsid w:val="1DA99034"/>
    <w:rsid w:val="1DBE9449"/>
    <w:rsid w:val="1DC11BA9"/>
    <w:rsid w:val="1DC52D20"/>
    <w:rsid w:val="1DCBEABB"/>
    <w:rsid w:val="1DFCF330"/>
    <w:rsid w:val="1E032868"/>
    <w:rsid w:val="1E1391CC"/>
    <w:rsid w:val="1E13C1E3"/>
    <w:rsid w:val="1E1C70A7"/>
    <w:rsid w:val="1E24D1CE"/>
    <w:rsid w:val="1E2F8552"/>
    <w:rsid w:val="1E37E496"/>
    <w:rsid w:val="1E429EC3"/>
    <w:rsid w:val="1E4AE451"/>
    <w:rsid w:val="1E527402"/>
    <w:rsid w:val="1E59BB42"/>
    <w:rsid w:val="1E6ED2DE"/>
    <w:rsid w:val="1E8B79F4"/>
    <w:rsid w:val="1E9A2B38"/>
    <w:rsid w:val="1E9AD441"/>
    <w:rsid w:val="1EB2F847"/>
    <w:rsid w:val="1EDB05BA"/>
    <w:rsid w:val="1EE58461"/>
    <w:rsid w:val="1F28DCD9"/>
    <w:rsid w:val="1F2A4A25"/>
    <w:rsid w:val="1F2E3898"/>
    <w:rsid w:val="1F2FB975"/>
    <w:rsid w:val="1F33C01C"/>
    <w:rsid w:val="1F375DEE"/>
    <w:rsid w:val="1F46572F"/>
    <w:rsid w:val="1F47B2E2"/>
    <w:rsid w:val="1F4A1767"/>
    <w:rsid w:val="1F4A265F"/>
    <w:rsid w:val="1F596AA0"/>
    <w:rsid w:val="1F5F606A"/>
    <w:rsid w:val="1F626760"/>
    <w:rsid w:val="1F79A4BB"/>
    <w:rsid w:val="1F8B31FC"/>
    <w:rsid w:val="1F9A84AA"/>
    <w:rsid w:val="1FAFAC01"/>
    <w:rsid w:val="1FB0A274"/>
    <w:rsid w:val="1FC65A2D"/>
    <w:rsid w:val="1FE286C3"/>
    <w:rsid w:val="1FEE4463"/>
    <w:rsid w:val="1FF6BFA6"/>
    <w:rsid w:val="1FF6D27A"/>
    <w:rsid w:val="20080C68"/>
    <w:rsid w:val="201074B1"/>
    <w:rsid w:val="20215996"/>
    <w:rsid w:val="2023247E"/>
    <w:rsid w:val="203E473E"/>
    <w:rsid w:val="206DB894"/>
    <w:rsid w:val="2075C5CF"/>
    <w:rsid w:val="209E0A5C"/>
    <w:rsid w:val="20AB51E3"/>
    <w:rsid w:val="20AF110C"/>
    <w:rsid w:val="20B4E01C"/>
    <w:rsid w:val="20B512ED"/>
    <w:rsid w:val="20B72860"/>
    <w:rsid w:val="20D6730D"/>
    <w:rsid w:val="20E5533C"/>
    <w:rsid w:val="20EC544D"/>
    <w:rsid w:val="210FC88A"/>
    <w:rsid w:val="2125D801"/>
    <w:rsid w:val="21488308"/>
    <w:rsid w:val="215F6810"/>
    <w:rsid w:val="219C023A"/>
    <w:rsid w:val="219DB234"/>
    <w:rsid w:val="21CA9A68"/>
    <w:rsid w:val="21D27B54"/>
    <w:rsid w:val="21E57AA2"/>
    <w:rsid w:val="21E970BC"/>
    <w:rsid w:val="21FD7FAA"/>
    <w:rsid w:val="22036199"/>
    <w:rsid w:val="22319EA0"/>
    <w:rsid w:val="223E371A"/>
    <w:rsid w:val="225EB140"/>
    <w:rsid w:val="227CCF92"/>
    <w:rsid w:val="2295F145"/>
    <w:rsid w:val="229970AA"/>
    <w:rsid w:val="229F5BDE"/>
    <w:rsid w:val="22AD90BC"/>
    <w:rsid w:val="22B13276"/>
    <w:rsid w:val="22B85D00"/>
    <w:rsid w:val="22BA1D41"/>
    <w:rsid w:val="22BE50C1"/>
    <w:rsid w:val="22C1A862"/>
    <w:rsid w:val="22DC4E98"/>
    <w:rsid w:val="22E2C420"/>
    <w:rsid w:val="22FA594E"/>
    <w:rsid w:val="230355D5"/>
    <w:rsid w:val="232AE66C"/>
    <w:rsid w:val="2331C7E0"/>
    <w:rsid w:val="233D7C2D"/>
    <w:rsid w:val="23424401"/>
    <w:rsid w:val="2353A015"/>
    <w:rsid w:val="236E4BB5"/>
    <w:rsid w:val="2381C7AD"/>
    <w:rsid w:val="238E68B7"/>
    <w:rsid w:val="238F2BDB"/>
    <w:rsid w:val="23997646"/>
    <w:rsid w:val="239C67B7"/>
    <w:rsid w:val="23B99393"/>
    <w:rsid w:val="23E492EB"/>
    <w:rsid w:val="23F10A62"/>
    <w:rsid w:val="23FB09D5"/>
    <w:rsid w:val="240A950E"/>
    <w:rsid w:val="241E25BD"/>
    <w:rsid w:val="242396F5"/>
    <w:rsid w:val="2434C087"/>
    <w:rsid w:val="2435789B"/>
    <w:rsid w:val="24517A6B"/>
    <w:rsid w:val="2455767A"/>
    <w:rsid w:val="245C57AB"/>
    <w:rsid w:val="245D78C3"/>
    <w:rsid w:val="2464219B"/>
    <w:rsid w:val="24698C61"/>
    <w:rsid w:val="247EBC70"/>
    <w:rsid w:val="248023CA"/>
    <w:rsid w:val="24948DDF"/>
    <w:rsid w:val="249A37D1"/>
    <w:rsid w:val="24A45DB0"/>
    <w:rsid w:val="24DD8DD3"/>
    <w:rsid w:val="24E8BCFC"/>
    <w:rsid w:val="24FEDA16"/>
    <w:rsid w:val="2533CD0B"/>
    <w:rsid w:val="2536AEA0"/>
    <w:rsid w:val="2543313D"/>
    <w:rsid w:val="2545649C"/>
    <w:rsid w:val="2576A126"/>
    <w:rsid w:val="259C87A1"/>
    <w:rsid w:val="25A2FB28"/>
    <w:rsid w:val="25BE912C"/>
    <w:rsid w:val="25CB06F2"/>
    <w:rsid w:val="25CE60F3"/>
    <w:rsid w:val="25D6595A"/>
    <w:rsid w:val="25F94924"/>
    <w:rsid w:val="25FC4ECC"/>
    <w:rsid w:val="261BF42B"/>
    <w:rsid w:val="264BA4CA"/>
    <w:rsid w:val="2655C973"/>
    <w:rsid w:val="266E2EE1"/>
    <w:rsid w:val="2673581C"/>
    <w:rsid w:val="267CC7D2"/>
    <w:rsid w:val="267FFA16"/>
    <w:rsid w:val="26987A45"/>
    <w:rsid w:val="26A320CA"/>
    <w:rsid w:val="26B8D0F7"/>
    <w:rsid w:val="26C1DACE"/>
    <w:rsid w:val="26DB61BE"/>
    <w:rsid w:val="26F728C1"/>
    <w:rsid w:val="26FC6BC3"/>
    <w:rsid w:val="271C0EB7"/>
    <w:rsid w:val="2752E709"/>
    <w:rsid w:val="2765F0F4"/>
    <w:rsid w:val="2778A026"/>
    <w:rsid w:val="277E40CD"/>
    <w:rsid w:val="27909C99"/>
    <w:rsid w:val="2791C1E4"/>
    <w:rsid w:val="27951985"/>
    <w:rsid w:val="27AEBB87"/>
    <w:rsid w:val="27B374C6"/>
    <w:rsid w:val="27B80562"/>
    <w:rsid w:val="27DC6A52"/>
    <w:rsid w:val="27EC1601"/>
    <w:rsid w:val="27F1C697"/>
    <w:rsid w:val="280A6D05"/>
    <w:rsid w:val="280AEEF4"/>
    <w:rsid w:val="28160109"/>
    <w:rsid w:val="28186315"/>
    <w:rsid w:val="281C35FD"/>
    <w:rsid w:val="2837887C"/>
    <w:rsid w:val="285B4A8F"/>
    <w:rsid w:val="288DD5DF"/>
    <w:rsid w:val="28944A6A"/>
    <w:rsid w:val="28A7BAEB"/>
    <w:rsid w:val="28CE75BE"/>
    <w:rsid w:val="28CFE415"/>
    <w:rsid w:val="28D22D62"/>
    <w:rsid w:val="28FA070D"/>
    <w:rsid w:val="2908338E"/>
    <w:rsid w:val="2912334B"/>
    <w:rsid w:val="2918116D"/>
    <w:rsid w:val="2922F8AB"/>
    <w:rsid w:val="2926A926"/>
    <w:rsid w:val="292FA742"/>
    <w:rsid w:val="2930E9E6"/>
    <w:rsid w:val="295394ED"/>
    <w:rsid w:val="296BF8F0"/>
    <w:rsid w:val="297B5025"/>
    <w:rsid w:val="2990A28C"/>
    <w:rsid w:val="29A948AC"/>
    <w:rsid w:val="29C7E43C"/>
    <w:rsid w:val="29D1D945"/>
    <w:rsid w:val="29E6EAB1"/>
    <w:rsid w:val="29E7BEBD"/>
    <w:rsid w:val="29EA2494"/>
    <w:rsid w:val="29EB130F"/>
    <w:rsid w:val="29F61D7C"/>
    <w:rsid w:val="29FDA411"/>
    <w:rsid w:val="2A06778B"/>
    <w:rsid w:val="2A0B63E3"/>
    <w:rsid w:val="2A1DD725"/>
    <w:rsid w:val="2A2CCD49"/>
    <w:rsid w:val="2A2D1CB3"/>
    <w:rsid w:val="2A4CCA9D"/>
    <w:rsid w:val="2A51BCD6"/>
    <w:rsid w:val="2A5318B6"/>
    <w:rsid w:val="2A5B5839"/>
    <w:rsid w:val="2A5C48CA"/>
    <w:rsid w:val="2A6D1300"/>
    <w:rsid w:val="2AA37A70"/>
    <w:rsid w:val="2AB9F762"/>
    <w:rsid w:val="2AC42FB3"/>
    <w:rsid w:val="2ACCBA47"/>
    <w:rsid w:val="2ACE2B2E"/>
    <w:rsid w:val="2AD2511D"/>
    <w:rsid w:val="2AD41985"/>
    <w:rsid w:val="2ADBCC2E"/>
    <w:rsid w:val="2AE8F2A3"/>
    <w:rsid w:val="2AFB4DBE"/>
    <w:rsid w:val="2B0F94AB"/>
    <w:rsid w:val="2B187D4B"/>
    <w:rsid w:val="2B200F25"/>
    <w:rsid w:val="2B38E490"/>
    <w:rsid w:val="2B45DEEB"/>
    <w:rsid w:val="2B4CB1BD"/>
    <w:rsid w:val="2B5A2B3A"/>
    <w:rsid w:val="2B63DCC2"/>
    <w:rsid w:val="2B6C6144"/>
    <w:rsid w:val="2B795D9A"/>
    <w:rsid w:val="2B7D4D20"/>
    <w:rsid w:val="2B80F9E5"/>
    <w:rsid w:val="2B8184F8"/>
    <w:rsid w:val="2BB988C2"/>
    <w:rsid w:val="2BBF854C"/>
    <w:rsid w:val="2BCD2097"/>
    <w:rsid w:val="2BE1928F"/>
    <w:rsid w:val="2BF4440E"/>
    <w:rsid w:val="2C09C2FE"/>
    <w:rsid w:val="2C3F4AD1"/>
    <w:rsid w:val="2C41F54A"/>
    <w:rsid w:val="2C4475C3"/>
    <w:rsid w:val="2C4D3117"/>
    <w:rsid w:val="2C5091A8"/>
    <w:rsid w:val="2C653307"/>
    <w:rsid w:val="2C6F8DA5"/>
    <w:rsid w:val="2C6FE9E6"/>
    <w:rsid w:val="2C80B753"/>
    <w:rsid w:val="2C849F7C"/>
    <w:rsid w:val="2C905938"/>
    <w:rsid w:val="2C971E1F"/>
    <w:rsid w:val="2CB16E39"/>
    <w:rsid w:val="2CC32FD5"/>
    <w:rsid w:val="2CE4E1F4"/>
    <w:rsid w:val="2D12E038"/>
    <w:rsid w:val="2D13F77D"/>
    <w:rsid w:val="2D22B3D1"/>
    <w:rsid w:val="2D312DF6"/>
    <w:rsid w:val="2D3C30C6"/>
    <w:rsid w:val="2D3EC9B4"/>
    <w:rsid w:val="2D449499"/>
    <w:rsid w:val="2D53FBDB"/>
    <w:rsid w:val="2D569727"/>
    <w:rsid w:val="2D61CA27"/>
    <w:rsid w:val="2D63B152"/>
    <w:rsid w:val="2D6BA7A9"/>
    <w:rsid w:val="2D778B49"/>
    <w:rsid w:val="2D8B7531"/>
    <w:rsid w:val="2D995B7B"/>
    <w:rsid w:val="2D997AD2"/>
    <w:rsid w:val="2D9D4488"/>
    <w:rsid w:val="2DA4233A"/>
    <w:rsid w:val="2DB92A0C"/>
    <w:rsid w:val="2DC41870"/>
    <w:rsid w:val="2DD6D03A"/>
    <w:rsid w:val="2DE5E13C"/>
    <w:rsid w:val="2E0AA5B5"/>
    <w:rsid w:val="2E26029D"/>
    <w:rsid w:val="2E55EF1D"/>
    <w:rsid w:val="2E57660E"/>
    <w:rsid w:val="2E6071B1"/>
    <w:rsid w:val="2E8C3F15"/>
    <w:rsid w:val="2E9F5985"/>
    <w:rsid w:val="2F18CEAA"/>
    <w:rsid w:val="2F208288"/>
    <w:rsid w:val="2F20B6BC"/>
    <w:rsid w:val="2F765516"/>
    <w:rsid w:val="2F7BF084"/>
    <w:rsid w:val="2F7CF32E"/>
    <w:rsid w:val="2F8D3919"/>
    <w:rsid w:val="2FB9D6B8"/>
    <w:rsid w:val="2FCA3353"/>
    <w:rsid w:val="2FFCD87C"/>
    <w:rsid w:val="30066FD5"/>
    <w:rsid w:val="300C55B3"/>
    <w:rsid w:val="3011A99A"/>
    <w:rsid w:val="30205FEB"/>
    <w:rsid w:val="30237322"/>
    <w:rsid w:val="302C4876"/>
    <w:rsid w:val="30443691"/>
    <w:rsid w:val="305A5493"/>
    <w:rsid w:val="30666B89"/>
    <w:rsid w:val="307CA391"/>
    <w:rsid w:val="3085878D"/>
    <w:rsid w:val="308B37F6"/>
    <w:rsid w:val="309C16D9"/>
    <w:rsid w:val="309D7A82"/>
    <w:rsid w:val="309EC21B"/>
    <w:rsid w:val="30ADC720"/>
    <w:rsid w:val="30D63FD8"/>
    <w:rsid w:val="30D783F8"/>
    <w:rsid w:val="30E1B395"/>
    <w:rsid w:val="30E837B6"/>
    <w:rsid w:val="30EA0DD9"/>
    <w:rsid w:val="30F272BD"/>
    <w:rsid w:val="30FCFC53"/>
    <w:rsid w:val="3106C7ED"/>
    <w:rsid w:val="311C7AE7"/>
    <w:rsid w:val="314ADB79"/>
    <w:rsid w:val="314C52F3"/>
    <w:rsid w:val="3155E807"/>
    <w:rsid w:val="31594541"/>
    <w:rsid w:val="315EA6D2"/>
    <w:rsid w:val="31641FC7"/>
    <w:rsid w:val="3166054B"/>
    <w:rsid w:val="316782C9"/>
    <w:rsid w:val="316EF14A"/>
    <w:rsid w:val="3180C056"/>
    <w:rsid w:val="31C4CF73"/>
    <w:rsid w:val="31DAACAC"/>
    <w:rsid w:val="31DC70DC"/>
    <w:rsid w:val="31F828EF"/>
    <w:rsid w:val="31FCEDE9"/>
    <w:rsid w:val="31FF4BE6"/>
    <w:rsid w:val="320674BC"/>
    <w:rsid w:val="3209E06D"/>
    <w:rsid w:val="32124C46"/>
    <w:rsid w:val="322755D7"/>
    <w:rsid w:val="32294479"/>
    <w:rsid w:val="3230151D"/>
    <w:rsid w:val="3245023E"/>
    <w:rsid w:val="326C215F"/>
    <w:rsid w:val="32842A89"/>
    <w:rsid w:val="328C6BD0"/>
    <w:rsid w:val="329FB569"/>
    <w:rsid w:val="32B47230"/>
    <w:rsid w:val="32BDBD74"/>
    <w:rsid w:val="32E6ABDA"/>
    <w:rsid w:val="32FEBDF9"/>
    <w:rsid w:val="331DC922"/>
    <w:rsid w:val="3322F8C1"/>
    <w:rsid w:val="332D1E26"/>
    <w:rsid w:val="33445EF3"/>
    <w:rsid w:val="334ACF37"/>
    <w:rsid w:val="33524C76"/>
    <w:rsid w:val="33558BAF"/>
    <w:rsid w:val="335A973A"/>
    <w:rsid w:val="33621B87"/>
    <w:rsid w:val="336BC94F"/>
    <w:rsid w:val="33795B6A"/>
    <w:rsid w:val="337BFA9E"/>
    <w:rsid w:val="337D4A51"/>
    <w:rsid w:val="3383E7CB"/>
    <w:rsid w:val="3384C9E2"/>
    <w:rsid w:val="338C97D4"/>
    <w:rsid w:val="3395488C"/>
    <w:rsid w:val="339BF20F"/>
    <w:rsid w:val="33AE1CA7"/>
    <w:rsid w:val="33B34E1E"/>
    <w:rsid w:val="33C5722C"/>
    <w:rsid w:val="33C8759A"/>
    <w:rsid w:val="33D06172"/>
    <w:rsid w:val="33E0D29F"/>
    <w:rsid w:val="33F1010D"/>
    <w:rsid w:val="33FFDDDA"/>
    <w:rsid w:val="341ABA66"/>
    <w:rsid w:val="342A40F5"/>
    <w:rsid w:val="342E6B1C"/>
    <w:rsid w:val="345F0A15"/>
    <w:rsid w:val="347B306F"/>
    <w:rsid w:val="34A6E568"/>
    <w:rsid w:val="34B3F616"/>
    <w:rsid w:val="34EE6B1F"/>
    <w:rsid w:val="350FCF70"/>
    <w:rsid w:val="351FD52B"/>
    <w:rsid w:val="354A12CA"/>
    <w:rsid w:val="3559C8EE"/>
    <w:rsid w:val="355BFB2B"/>
    <w:rsid w:val="3561428D"/>
    <w:rsid w:val="3561563F"/>
    <w:rsid w:val="356EC337"/>
    <w:rsid w:val="357B088B"/>
    <w:rsid w:val="35A27AEA"/>
    <w:rsid w:val="35A731E5"/>
    <w:rsid w:val="35AFF9D2"/>
    <w:rsid w:val="35BAC05B"/>
    <w:rsid w:val="35BB7DC5"/>
    <w:rsid w:val="35CA3B7D"/>
    <w:rsid w:val="35D5D149"/>
    <w:rsid w:val="35EAF723"/>
    <w:rsid w:val="35FED942"/>
    <w:rsid w:val="3622A6C1"/>
    <w:rsid w:val="362691A7"/>
    <w:rsid w:val="363365BA"/>
    <w:rsid w:val="36336C08"/>
    <w:rsid w:val="366C1A00"/>
    <w:rsid w:val="36787B7B"/>
    <w:rsid w:val="368788EA"/>
    <w:rsid w:val="36AB69E5"/>
    <w:rsid w:val="36BBA58C"/>
    <w:rsid w:val="36D9A49F"/>
    <w:rsid w:val="36E05C74"/>
    <w:rsid w:val="36E7EF4A"/>
    <w:rsid w:val="3702529F"/>
    <w:rsid w:val="370A9398"/>
    <w:rsid w:val="37138422"/>
    <w:rsid w:val="372AFE71"/>
    <w:rsid w:val="37477623"/>
    <w:rsid w:val="374ED9D3"/>
    <w:rsid w:val="3756384A"/>
    <w:rsid w:val="37660BDE"/>
    <w:rsid w:val="37C20839"/>
    <w:rsid w:val="37C3FD83"/>
    <w:rsid w:val="37C6050D"/>
    <w:rsid w:val="37DD40A8"/>
    <w:rsid w:val="37EFFCB1"/>
    <w:rsid w:val="37F50E79"/>
    <w:rsid w:val="37F8090C"/>
    <w:rsid w:val="381746A3"/>
    <w:rsid w:val="382B2314"/>
    <w:rsid w:val="3830D96F"/>
    <w:rsid w:val="38595496"/>
    <w:rsid w:val="385FCAB3"/>
    <w:rsid w:val="386183E4"/>
    <w:rsid w:val="3870D891"/>
    <w:rsid w:val="3875CA28"/>
    <w:rsid w:val="3886384D"/>
    <w:rsid w:val="38A25F51"/>
    <w:rsid w:val="38ADABD0"/>
    <w:rsid w:val="38AEAE05"/>
    <w:rsid w:val="38CFEFA8"/>
    <w:rsid w:val="38D270F7"/>
    <w:rsid w:val="3905B931"/>
    <w:rsid w:val="39067384"/>
    <w:rsid w:val="392ADCF4"/>
    <w:rsid w:val="392AFA6E"/>
    <w:rsid w:val="395A4783"/>
    <w:rsid w:val="396EF818"/>
    <w:rsid w:val="397FB1DF"/>
    <w:rsid w:val="3987177B"/>
    <w:rsid w:val="398A39DB"/>
    <w:rsid w:val="39979588"/>
    <w:rsid w:val="399B215D"/>
    <w:rsid w:val="39B8C9D2"/>
    <w:rsid w:val="39C47056"/>
    <w:rsid w:val="39CBCD7E"/>
    <w:rsid w:val="39E935C9"/>
    <w:rsid w:val="39F89E27"/>
    <w:rsid w:val="3A06D9DA"/>
    <w:rsid w:val="3A22FEA1"/>
    <w:rsid w:val="3A390F3E"/>
    <w:rsid w:val="3A5E460F"/>
    <w:rsid w:val="3A828081"/>
    <w:rsid w:val="3A8E8A28"/>
    <w:rsid w:val="3A9B7482"/>
    <w:rsid w:val="3A9D4FAA"/>
    <w:rsid w:val="3ABEAFD3"/>
    <w:rsid w:val="3ACECB26"/>
    <w:rsid w:val="3ADA4826"/>
    <w:rsid w:val="3ADCB455"/>
    <w:rsid w:val="3AF6FDC7"/>
    <w:rsid w:val="3AF8F6B5"/>
    <w:rsid w:val="3B074B0A"/>
    <w:rsid w:val="3B57B63C"/>
    <w:rsid w:val="3B7587D3"/>
    <w:rsid w:val="3B7665D4"/>
    <w:rsid w:val="3B81B2A5"/>
    <w:rsid w:val="3B981F7D"/>
    <w:rsid w:val="3BA367A1"/>
    <w:rsid w:val="3BCF1C7C"/>
    <w:rsid w:val="3BEE3B95"/>
    <w:rsid w:val="3BF864F2"/>
    <w:rsid w:val="3C016EA2"/>
    <w:rsid w:val="3C0C3504"/>
    <w:rsid w:val="3C22E1FA"/>
    <w:rsid w:val="3C334E16"/>
    <w:rsid w:val="3C351F16"/>
    <w:rsid w:val="3C3C04E7"/>
    <w:rsid w:val="3C448888"/>
    <w:rsid w:val="3C549157"/>
    <w:rsid w:val="3C6729BE"/>
    <w:rsid w:val="3C8CA5EF"/>
    <w:rsid w:val="3CBB21CB"/>
    <w:rsid w:val="3CC061FD"/>
    <w:rsid w:val="3CD15070"/>
    <w:rsid w:val="3CE05669"/>
    <w:rsid w:val="3CE7EE6D"/>
    <w:rsid w:val="3CF60CEE"/>
    <w:rsid w:val="3D159897"/>
    <w:rsid w:val="3D228A08"/>
    <w:rsid w:val="3D2F7972"/>
    <w:rsid w:val="3D327047"/>
    <w:rsid w:val="3D448150"/>
    <w:rsid w:val="3D5660F9"/>
    <w:rsid w:val="3D76B791"/>
    <w:rsid w:val="3D794770"/>
    <w:rsid w:val="3D848A88"/>
    <w:rsid w:val="3D9DD0F5"/>
    <w:rsid w:val="3DB1F5C1"/>
    <w:rsid w:val="3DB9262A"/>
    <w:rsid w:val="3DBC03FB"/>
    <w:rsid w:val="3DFC795C"/>
    <w:rsid w:val="3E07E82D"/>
    <w:rsid w:val="3E1E97F5"/>
    <w:rsid w:val="3E1F795F"/>
    <w:rsid w:val="3E2C9B71"/>
    <w:rsid w:val="3E465726"/>
    <w:rsid w:val="3E51DBC6"/>
    <w:rsid w:val="3E570934"/>
    <w:rsid w:val="3E64D304"/>
    <w:rsid w:val="3E73EB40"/>
    <w:rsid w:val="3E74BA07"/>
    <w:rsid w:val="3E7FF102"/>
    <w:rsid w:val="3E83BECE"/>
    <w:rsid w:val="3E8749AD"/>
    <w:rsid w:val="3E92D6A8"/>
    <w:rsid w:val="3EA11FE8"/>
    <w:rsid w:val="3EC23338"/>
    <w:rsid w:val="3ECB49D3"/>
    <w:rsid w:val="3EF382B5"/>
    <w:rsid w:val="3F03F7C8"/>
    <w:rsid w:val="3F04BD98"/>
    <w:rsid w:val="3F0824D3"/>
    <w:rsid w:val="3F165D16"/>
    <w:rsid w:val="3F21145D"/>
    <w:rsid w:val="3F23A785"/>
    <w:rsid w:val="3F36DA86"/>
    <w:rsid w:val="3F41D843"/>
    <w:rsid w:val="3F4D8564"/>
    <w:rsid w:val="3F531E54"/>
    <w:rsid w:val="3F6072AB"/>
    <w:rsid w:val="3F6676BE"/>
    <w:rsid w:val="3F983011"/>
    <w:rsid w:val="3FACCED5"/>
    <w:rsid w:val="3FD6F6F0"/>
    <w:rsid w:val="3FEA429C"/>
    <w:rsid w:val="3FECAD7D"/>
    <w:rsid w:val="3FF802BF"/>
    <w:rsid w:val="4012FC46"/>
    <w:rsid w:val="402C24A3"/>
    <w:rsid w:val="40327744"/>
    <w:rsid w:val="40380993"/>
    <w:rsid w:val="403923CE"/>
    <w:rsid w:val="40550700"/>
    <w:rsid w:val="405E9EEC"/>
    <w:rsid w:val="405FB718"/>
    <w:rsid w:val="4063B82F"/>
    <w:rsid w:val="4072C3D0"/>
    <w:rsid w:val="407C2212"/>
    <w:rsid w:val="40803F8C"/>
    <w:rsid w:val="40A3F534"/>
    <w:rsid w:val="40BACDF6"/>
    <w:rsid w:val="40C79AF9"/>
    <w:rsid w:val="40E047AD"/>
    <w:rsid w:val="40E36946"/>
    <w:rsid w:val="410898CF"/>
    <w:rsid w:val="411B6B14"/>
    <w:rsid w:val="413F4FBF"/>
    <w:rsid w:val="418B856C"/>
    <w:rsid w:val="418F4D34"/>
    <w:rsid w:val="4193F0A1"/>
    <w:rsid w:val="41A9F890"/>
    <w:rsid w:val="41BE9358"/>
    <w:rsid w:val="41C04CB4"/>
    <w:rsid w:val="41C425B2"/>
    <w:rsid w:val="41E273FC"/>
    <w:rsid w:val="41EB5079"/>
    <w:rsid w:val="41F1B8A6"/>
    <w:rsid w:val="41F6C67E"/>
    <w:rsid w:val="41FA6BC9"/>
    <w:rsid w:val="41FD919A"/>
    <w:rsid w:val="421933EF"/>
    <w:rsid w:val="42254D5B"/>
    <w:rsid w:val="42358B7B"/>
    <w:rsid w:val="4247A8F5"/>
    <w:rsid w:val="424F4D62"/>
    <w:rsid w:val="425B4DA2"/>
    <w:rsid w:val="42756564"/>
    <w:rsid w:val="4285D623"/>
    <w:rsid w:val="42B772BF"/>
    <w:rsid w:val="42C775C1"/>
    <w:rsid w:val="42EEF9AD"/>
    <w:rsid w:val="42F2AE9B"/>
    <w:rsid w:val="4314D489"/>
    <w:rsid w:val="43381487"/>
    <w:rsid w:val="43417CA4"/>
    <w:rsid w:val="434915DE"/>
    <w:rsid w:val="434BA7E3"/>
    <w:rsid w:val="435C1D15"/>
    <w:rsid w:val="43756593"/>
    <w:rsid w:val="4393DF6B"/>
    <w:rsid w:val="4397A127"/>
    <w:rsid w:val="43BC83EF"/>
    <w:rsid w:val="43CD180E"/>
    <w:rsid w:val="43D39694"/>
    <w:rsid w:val="43DBBA90"/>
    <w:rsid w:val="4421BDFE"/>
    <w:rsid w:val="442FE3E5"/>
    <w:rsid w:val="44319882"/>
    <w:rsid w:val="4431CB3A"/>
    <w:rsid w:val="4482B3B5"/>
    <w:rsid w:val="448CE127"/>
    <w:rsid w:val="44A66228"/>
    <w:rsid w:val="44B3B377"/>
    <w:rsid w:val="44E1C62E"/>
    <w:rsid w:val="44E66D69"/>
    <w:rsid w:val="44EAB95C"/>
    <w:rsid w:val="44F7ED76"/>
    <w:rsid w:val="453222EE"/>
    <w:rsid w:val="454B1DCD"/>
    <w:rsid w:val="457D1CD8"/>
    <w:rsid w:val="45829EA8"/>
    <w:rsid w:val="458DCEF8"/>
    <w:rsid w:val="459D5F0B"/>
    <w:rsid w:val="45C78F7A"/>
    <w:rsid w:val="45C8F585"/>
    <w:rsid w:val="45CBB446"/>
    <w:rsid w:val="45DD7F91"/>
    <w:rsid w:val="45EB86B1"/>
    <w:rsid w:val="45F45A2B"/>
    <w:rsid w:val="461C1CED"/>
    <w:rsid w:val="461FA6A3"/>
    <w:rsid w:val="4621BD45"/>
    <w:rsid w:val="46220EE6"/>
    <w:rsid w:val="46284A63"/>
    <w:rsid w:val="46323F8F"/>
    <w:rsid w:val="465CF033"/>
    <w:rsid w:val="4665E1E8"/>
    <w:rsid w:val="466FFB42"/>
    <w:rsid w:val="468512CB"/>
    <w:rsid w:val="468AD246"/>
    <w:rsid w:val="468C4E20"/>
    <w:rsid w:val="46D102BD"/>
    <w:rsid w:val="46D654FA"/>
    <w:rsid w:val="46DFCAF1"/>
    <w:rsid w:val="46E08EC2"/>
    <w:rsid w:val="46E141E2"/>
    <w:rsid w:val="46F0A541"/>
    <w:rsid w:val="46F0B242"/>
    <w:rsid w:val="46F29D86"/>
    <w:rsid w:val="46FF8ECC"/>
    <w:rsid w:val="47441A48"/>
    <w:rsid w:val="47475976"/>
    <w:rsid w:val="4759D846"/>
    <w:rsid w:val="476784A7"/>
    <w:rsid w:val="47858B90"/>
    <w:rsid w:val="478A7E40"/>
    <w:rsid w:val="47AD3414"/>
    <w:rsid w:val="47AE6DB2"/>
    <w:rsid w:val="47AF95AA"/>
    <w:rsid w:val="47DBD74F"/>
    <w:rsid w:val="47F4E74F"/>
    <w:rsid w:val="47FFE05F"/>
    <w:rsid w:val="4830718B"/>
    <w:rsid w:val="483F8BEF"/>
    <w:rsid w:val="4852971B"/>
    <w:rsid w:val="486E99F3"/>
    <w:rsid w:val="48743FC7"/>
    <w:rsid w:val="488410E6"/>
    <w:rsid w:val="488FA4AE"/>
    <w:rsid w:val="48947DF6"/>
    <w:rsid w:val="48A82DDF"/>
    <w:rsid w:val="48AF6BC0"/>
    <w:rsid w:val="48B0E15F"/>
    <w:rsid w:val="48B73AC3"/>
    <w:rsid w:val="48B8131D"/>
    <w:rsid w:val="48BEA6B6"/>
    <w:rsid w:val="48C1D2E3"/>
    <w:rsid w:val="48C9C364"/>
    <w:rsid w:val="48DA7C3B"/>
    <w:rsid w:val="48DB653E"/>
    <w:rsid w:val="48E5AA52"/>
    <w:rsid w:val="48E8E387"/>
    <w:rsid w:val="48F0953A"/>
    <w:rsid w:val="4909E398"/>
    <w:rsid w:val="4911D11E"/>
    <w:rsid w:val="4922106E"/>
    <w:rsid w:val="49246290"/>
    <w:rsid w:val="49593657"/>
    <w:rsid w:val="49593EAB"/>
    <w:rsid w:val="49834C15"/>
    <w:rsid w:val="499F3479"/>
    <w:rsid w:val="49A50222"/>
    <w:rsid w:val="49AAE54F"/>
    <w:rsid w:val="49B4630F"/>
    <w:rsid w:val="49B85762"/>
    <w:rsid w:val="49BCCD97"/>
    <w:rsid w:val="49C8B296"/>
    <w:rsid w:val="49D64995"/>
    <w:rsid w:val="49F5CAE6"/>
    <w:rsid w:val="4A362E0B"/>
    <w:rsid w:val="4A89A259"/>
    <w:rsid w:val="4A8C5BF7"/>
    <w:rsid w:val="4A947922"/>
    <w:rsid w:val="4A954C24"/>
    <w:rsid w:val="4AAC1935"/>
    <w:rsid w:val="4AB23FB5"/>
    <w:rsid w:val="4AB6D878"/>
    <w:rsid w:val="4AC032F1"/>
    <w:rsid w:val="4AC9B51D"/>
    <w:rsid w:val="4ACB4706"/>
    <w:rsid w:val="4AF00568"/>
    <w:rsid w:val="4AF85EDA"/>
    <w:rsid w:val="4B10808A"/>
    <w:rsid w:val="4B1C9935"/>
    <w:rsid w:val="4B202AAE"/>
    <w:rsid w:val="4B2C8811"/>
    <w:rsid w:val="4B473BF0"/>
    <w:rsid w:val="4B66BD41"/>
    <w:rsid w:val="4B6BDD4F"/>
    <w:rsid w:val="4B8F6F4C"/>
    <w:rsid w:val="4B902E94"/>
    <w:rsid w:val="4B967E7A"/>
    <w:rsid w:val="4B9B5251"/>
    <w:rsid w:val="4BA9C61D"/>
    <w:rsid w:val="4BB02079"/>
    <w:rsid w:val="4BB737E3"/>
    <w:rsid w:val="4BC51FBC"/>
    <w:rsid w:val="4BCB727D"/>
    <w:rsid w:val="4BFDD6DC"/>
    <w:rsid w:val="4BFE34FE"/>
    <w:rsid w:val="4C128955"/>
    <w:rsid w:val="4C1A264B"/>
    <w:rsid w:val="4C2941DC"/>
    <w:rsid w:val="4C836501"/>
    <w:rsid w:val="4CA5048E"/>
    <w:rsid w:val="4CAA1BDF"/>
    <w:rsid w:val="4CB9769D"/>
    <w:rsid w:val="4CD2FBFB"/>
    <w:rsid w:val="4CD40732"/>
    <w:rsid w:val="4CD685C7"/>
    <w:rsid w:val="4CE5D2F8"/>
    <w:rsid w:val="4D05A70E"/>
    <w:rsid w:val="4D1361D3"/>
    <w:rsid w:val="4D2522F6"/>
    <w:rsid w:val="4D2BCBB4"/>
    <w:rsid w:val="4D2F316F"/>
    <w:rsid w:val="4D550DD4"/>
    <w:rsid w:val="4D624ED2"/>
    <w:rsid w:val="4D66F5C0"/>
    <w:rsid w:val="4D6F24D2"/>
    <w:rsid w:val="4DB23469"/>
    <w:rsid w:val="4DCF8B1A"/>
    <w:rsid w:val="4DE8964A"/>
    <w:rsid w:val="4DEF3ECE"/>
    <w:rsid w:val="4DF7D3B3"/>
    <w:rsid w:val="4DF8D36D"/>
    <w:rsid w:val="4E2BED04"/>
    <w:rsid w:val="4E4B0076"/>
    <w:rsid w:val="4E6428D3"/>
    <w:rsid w:val="4E6EF37F"/>
    <w:rsid w:val="4E725628"/>
    <w:rsid w:val="4E7BF0A4"/>
    <w:rsid w:val="4E9BB364"/>
    <w:rsid w:val="4EAAD37D"/>
    <w:rsid w:val="4EAD1025"/>
    <w:rsid w:val="4ED2BA32"/>
    <w:rsid w:val="4EDA148A"/>
    <w:rsid w:val="4EE165A3"/>
    <w:rsid w:val="4EEC8138"/>
    <w:rsid w:val="4EF6B040"/>
    <w:rsid w:val="4F107725"/>
    <w:rsid w:val="4F15D38F"/>
    <w:rsid w:val="4F5B339C"/>
    <w:rsid w:val="4F5D7BE8"/>
    <w:rsid w:val="4F63FAD5"/>
    <w:rsid w:val="4F6FD7CB"/>
    <w:rsid w:val="4F74333C"/>
    <w:rsid w:val="4F93A414"/>
    <w:rsid w:val="4F9997CA"/>
    <w:rsid w:val="4FAFD3D2"/>
    <w:rsid w:val="4FB908ED"/>
    <w:rsid w:val="4FBCF624"/>
    <w:rsid w:val="4FC51E58"/>
    <w:rsid w:val="4FCC1539"/>
    <w:rsid w:val="50218293"/>
    <w:rsid w:val="502798E6"/>
    <w:rsid w:val="503CC69C"/>
    <w:rsid w:val="503EDD82"/>
    <w:rsid w:val="504389D9"/>
    <w:rsid w:val="50551BCC"/>
    <w:rsid w:val="505C997A"/>
    <w:rsid w:val="505DB1FC"/>
    <w:rsid w:val="50869F8E"/>
    <w:rsid w:val="508774BB"/>
    <w:rsid w:val="509259FD"/>
    <w:rsid w:val="50927B1C"/>
    <w:rsid w:val="50F59B40"/>
    <w:rsid w:val="50FDA680"/>
    <w:rsid w:val="511D9534"/>
    <w:rsid w:val="512F7475"/>
    <w:rsid w:val="5131BA55"/>
    <w:rsid w:val="5135682B"/>
    <w:rsid w:val="513610B3"/>
    <w:rsid w:val="5136B3B6"/>
    <w:rsid w:val="5145FD63"/>
    <w:rsid w:val="515D313C"/>
    <w:rsid w:val="516ECD25"/>
    <w:rsid w:val="51738BD1"/>
    <w:rsid w:val="519F8654"/>
    <w:rsid w:val="51A2EBD7"/>
    <w:rsid w:val="51C06B75"/>
    <w:rsid w:val="51C17582"/>
    <w:rsid w:val="51C78675"/>
    <w:rsid w:val="51E3B1A4"/>
    <w:rsid w:val="51ECFC13"/>
    <w:rsid w:val="51F3AC89"/>
    <w:rsid w:val="520DB45B"/>
    <w:rsid w:val="522A477F"/>
    <w:rsid w:val="52369388"/>
    <w:rsid w:val="523844AE"/>
    <w:rsid w:val="5252551B"/>
    <w:rsid w:val="5256FDAB"/>
    <w:rsid w:val="52694002"/>
    <w:rsid w:val="52894825"/>
    <w:rsid w:val="528A37D4"/>
    <w:rsid w:val="52B3D971"/>
    <w:rsid w:val="52C4DFB5"/>
    <w:rsid w:val="52D1A813"/>
    <w:rsid w:val="52D54CC5"/>
    <w:rsid w:val="52EF1693"/>
    <w:rsid w:val="52FF0B19"/>
    <w:rsid w:val="5307273A"/>
    <w:rsid w:val="5324B8DB"/>
    <w:rsid w:val="53296E70"/>
    <w:rsid w:val="533DAA58"/>
    <w:rsid w:val="536DB604"/>
    <w:rsid w:val="53999DA8"/>
    <w:rsid w:val="539D59D7"/>
    <w:rsid w:val="53A46960"/>
    <w:rsid w:val="53D2F6F2"/>
    <w:rsid w:val="53D44781"/>
    <w:rsid w:val="53F5476A"/>
    <w:rsid w:val="53FB71B1"/>
    <w:rsid w:val="540A4B7F"/>
    <w:rsid w:val="54139324"/>
    <w:rsid w:val="54155F82"/>
    <w:rsid w:val="541DB0F8"/>
    <w:rsid w:val="542061E1"/>
    <w:rsid w:val="5447D1AB"/>
    <w:rsid w:val="544CBD53"/>
    <w:rsid w:val="544FA9D2"/>
    <w:rsid w:val="545AE09A"/>
    <w:rsid w:val="5464842F"/>
    <w:rsid w:val="5466B0EC"/>
    <w:rsid w:val="546D19FD"/>
    <w:rsid w:val="5470E88E"/>
    <w:rsid w:val="5484BFE5"/>
    <w:rsid w:val="54910797"/>
    <w:rsid w:val="54A9FCD3"/>
    <w:rsid w:val="54B4FED1"/>
    <w:rsid w:val="54D9EE13"/>
    <w:rsid w:val="54DBF3F3"/>
    <w:rsid w:val="54E2CEA9"/>
    <w:rsid w:val="54EDF185"/>
    <w:rsid w:val="54EFE49E"/>
    <w:rsid w:val="54F8487D"/>
    <w:rsid w:val="54FB0A09"/>
    <w:rsid w:val="54FE8FBF"/>
    <w:rsid w:val="55098665"/>
    <w:rsid w:val="551E664D"/>
    <w:rsid w:val="552488DD"/>
    <w:rsid w:val="552883B3"/>
    <w:rsid w:val="55399652"/>
    <w:rsid w:val="554695D9"/>
    <w:rsid w:val="554C7890"/>
    <w:rsid w:val="554CB2CF"/>
    <w:rsid w:val="55588AC3"/>
    <w:rsid w:val="558BA472"/>
    <w:rsid w:val="559C0608"/>
    <w:rsid w:val="55B5FD90"/>
    <w:rsid w:val="55BD5CD7"/>
    <w:rsid w:val="55D55A9F"/>
    <w:rsid w:val="55D72BC9"/>
    <w:rsid w:val="55E4EB44"/>
    <w:rsid w:val="55EB7A33"/>
    <w:rsid w:val="561F985F"/>
    <w:rsid w:val="56437075"/>
    <w:rsid w:val="5651C731"/>
    <w:rsid w:val="566AEB98"/>
    <w:rsid w:val="566FDF29"/>
    <w:rsid w:val="567B0183"/>
    <w:rsid w:val="5696DA6A"/>
    <w:rsid w:val="56A4E7B4"/>
    <w:rsid w:val="56A556C6"/>
    <w:rsid w:val="56CF6058"/>
    <w:rsid w:val="56D0C0B1"/>
    <w:rsid w:val="56D4FA99"/>
    <w:rsid w:val="56ED822A"/>
    <w:rsid w:val="56F36A1B"/>
    <w:rsid w:val="56FDE342"/>
    <w:rsid w:val="5701BCA0"/>
    <w:rsid w:val="57152B67"/>
    <w:rsid w:val="57424898"/>
    <w:rsid w:val="575802A3"/>
    <w:rsid w:val="575EBCE6"/>
    <w:rsid w:val="576C394A"/>
    <w:rsid w:val="577C3D21"/>
    <w:rsid w:val="57809494"/>
    <w:rsid w:val="57874A94"/>
    <w:rsid w:val="57907B55"/>
    <w:rsid w:val="57AE029B"/>
    <w:rsid w:val="57B520B5"/>
    <w:rsid w:val="57F8BFBA"/>
    <w:rsid w:val="57FA75D3"/>
    <w:rsid w:val="57FEADB6"/>
    <w:rsid w:val="581107A3"/>
    <w:rsid w:val="58223EB6"/>
    <w:rsid w:val="58328401"/>
    <w:rsid w:val="58428A88"/>
    <w:rsid w:val="5870CAFA"/>
    <w:rsid w:val="5898E679"/>
    <w:rsid w:val="58992A0C"/>
    <w:rsid w:val="58B6C1DD"/>
    <w:rsid w:val="58B6F37A"/>
    <w:rsid w:val="58C54056"/>
    <w:rsid w:val="58C70ECB"/>
    <w:rsid w:val="58DCB806"/>
    <w:rsid w:val="58DDB829"/>
    <w:rsid w:val="58EE2E2B"/>
    <w:rsid w:val="58F43F1E"/>
    <w:rsid w:val="59064A87"/>
    <w:rsid w:val="590C68A5"/>
    <w:rsid w:val="590FAC5D"/>
    <w:rsid w:val="5911330C"/>
    <w:rsid w:val="591C8C06"/>
    <w:rsid w:val="59323454"/>
    <w:rsid w:val="59350E77"/>
    <w:rsid w:val="594D87F5"/>
    <w:rsid w:val="59607C68"/>
    <w:rsid w:val="59643FF1"/>
    <w:rsid w:val="596B829F"/>
    <w:rsid w:val="59AD7746"/>
    <w:rsid w:val="59B67DD8"/>
    <w:rsid w:val="59C85F83"/>
    <w:rsid w:val="59C9D786"/>
    <w:rsid w:val="59D668B2"/>
    <w:rsid w:val="59D83842"/>
    <w:rsid w:val="59D99EF1"/>
    <w:rsid w:val="59DCF788"/>
    <w:rsid w:val="59F0E053"/>
    <w:rsid w:val="5A2B3F47"/>
    <w:rsid w:val="5A320069"/>
    <w:rsid w:val="5A489B62"/>
    <w:rsid w:val="5A4D3D9E"/>
    <w:rsid w:val="5A65644A"/>
    <w:rsid w:val="5A73CA1F"/>
    <w:rsid w:val="5A8FA365"/>
    <w:rsid w:val="5A981235"/>
    <w:rsid w:val="5AA229CF"/>
    <w:rsid w:val="5AA83906"/>
    <w:rsid w:val="5AAC0F45"/>
    <w:rsid w:val="5AAF10D2"/>
    <w:rsid w:val="5AB46741"/>
    <w:rsid w:val="5ABBBF7F"/>
    <w:rsid w:val="5AC3C549"/>
    <w:rsid w:val="5ACAD3C3"/>
    <w:rsid w:val="5AD64BDD"/>
    <w:rsid w:val="5AE86848"/>
    <w:rsid w:val="5AED571C"/>
    <w:rsid w:val="5AEF8143"/>
    <w:rsid w:val="5AF7D62B"/>
    <w:rsid w:val="5AFA73FF"/>
    <w:rsid w:val="5B01922E"/>
    <w:rsid w:val="5B0A1CFE"/>
    <w:rsid w:val="5B1C30EA"/>
    <w:rsid w:val="5B2C2DDB"/>
    <w:rsid w:val="5B321695"/>
    <w:rsid w:val="5B36DCD1"/>
    <w:rsid w:val="5B413C5F"/>
    <w:rsid w:val="5B47F7F4"/>
    <w:rsid w:val="5B689BAC"/>
    <w:rsid w:val="5B81BDE2"/>
    <w:rsid w:val="5B91FB10"/>
    <w:rsid w:val="5B974111"/>
    <w:rsid w:val="5BA59402"/>
    <w:rsid w:val="5BB92126"/>
    <w:rsid w:val="5BDFED94"/>
    <w:rsid w:val="5BE97DA5"/>
    <w:rsid w:val="5BF371A0"/>
    <w:rsid w:val="5BF47558"/>
    <w:rsid w:val="5BF75E57"/>
    <w:rsid w:val="5BF90CFF"/>
    <w:rsid w:val="5BFCB1EE"/>
    <w:rsid w:val="5C03E6A3"/>
    <w:rsid w:val="5C07D540"/>
    <w:rsid w:val="5C1458C8"/>
    <w:rsid w:val="5C37238E"/>
    <w:rsid w:val="5C7A14A2"/>
    <w:rsid w:val="5CA3A7DB"/>
    <w:rsid w:val="5CB3BBD2"/>
    <w:rsid w:val="5CC5B55F"/>
    <w:rsid w:val="5D1CA5DE"/>
    <w:rsid w:val="5D3B8CBC"/>
    <w:rsid w:val="5D3F593D"/>
    <w:rsid w:val="5D5EEDF4"/>
    <w:rsid w:val="5D629157"/>
    <w:rsid w:val="5D860EE3"/>
    <w:rsid w:val="5D89CEA2"/>
    <w:rsid w:val="5DAE6225"/>
    <w:rsid w:val="5DB82B9C"/>
    <w:rsid w:val="5DB916D2"/>
    <w:rsid w:val="5DB9E499"/>
    <w:rsid w:val="5DE3764E"/>
    <w:rsid w:val="5DEA6E1C"/>
    <w:rsid w:val="5DEAD22A"/>
    <w:rsid w:val="5DEC4E04"/>
    <w:rsid w:val="5DF30A0F"/>
    <w:rsid w:val="5E1170A0"/>
    <w:rsid w:val="5E11C202"/>
    <w:rsid w:val="5E11F96D"/>
    <w:rsid w:val="5E2C406E"/>
    <w:rsid w:val="5E63CE9D"/>
    <w:rsid w:val="5E7E68D0"/>
    <w:rsid w:val="5E9B4BE0"/>
    <w:rsid w:val="5E9BFE96"/>
    <w:rsid w:val="5E9CB7F2"/>
    <w:rsid w:val="5E9EE1DE"/>
    <w:rsid w:val="5EA1778B"/>
    <w:rsid w:val="5EA7595A"/>
    <w:rsid w:val="5ECC557B"/>
    <w:rsid w:val="5ED600A1"/>
    <w:rsid w:val="5F0594DE"/>
    <w:rsid w:val="5F10ABF6"/>
    <w:rsid w:val="5F742E77"/>
    <w:rsid w:val="5F77DC2F"/>
    <w:rsid w:val="5F7AC5A9"/>
    <w:rsid w:val="5F7C52B1"/>
    <w:rsid w:val="5F7E0E0F"/>
    <w:rsid w:val="5F85B42E"/>
    <w:rsid w:val="5F86A4FE"/>
    <w:rsid w:val="5F8BCD8A"/>
    <w:rsid w:val="5FD2B2D8"/>
    <w:rsid w:val="5FE19C95"/>
    <w:rsid w:val="5FF5DEA0"/>
    <w:rsid w:val="5FF800EC"/>
    <w:rsid w:val="5FFF88D0"/>
    <w:rsid w:val="6012B272"/>
    <w:rsid w:val="6021E3C9"/>
    <w:rsid w:val="603DBCB0"/>
    <w:rsid w:val="6045AA36"/>
    <w:rsid w:val="60768E6E"/>
    <w:rsid w:val="60777856"/>
    <w:rsid w:val="608484B8"/>
    <w:rsid w:val="609B00CD"/>
    <w:rsid w:val="60A427C1"/>
    <w:rsid w:val="60A9392C"/>
    <w:rsid w:val="60AB8514"/>
    <w:rsid w:val="60B828B7"/>
    <w:rsid w:val="60CC4B6A"/>
    <w:rsid w:val="60D3D0EE"/>
    <w:rsid w:val="60E3A483"/>
    <w:rsid w:val="60E5D435"/>
    <w:rsid w:val="60E7C9EB"/>
    <w:rsid w:val="60F419B4"/>
    <w:rsid w:val="610DDB1E"/>
    <w:rsid w:val="61190C17"/>
    <w:rsid w:val="611FF5B1"/>
    <w:rsid w:val="6123EEC6"/>
    <w:rsid w:val="612AF9D6"/>
    <w:rsid w:val="61309B70"/>
    <w:rsid w:val="61372D6E"/>
    <w:rsid w:val="6158C287"/>
    <w:rsid w:val="6190F6AD"/>
    <w:rsid w:val="61A82954"/>
    <w:rsid w:val="61B5A4EB"/>
    <w:rsid w:val="61B9DE63"/>
    <w:rsid w:val="61D98D11"/>
    <w:rsid w:val="61DEFA1C"/>
    <w:rsid w:val="61EE30F8"/>
    <w:rsid w:val="61FC668C"/>
    <w:rsid w:val="620C786E"/>
    <w:rsid w:val="62287361"/>
    <w:rsid w:val="6258E8F0"/>
    <w:rsid w:val="6273E55E"/>
    <w:rsid w:val="629952EF"/>
    <w:rsid w:val="62A51C58"/>
    <w:rsid w:val="62BA533E"/>
    <w:rsid w:val="62C76A35"/>
    <w:rsid w:val="62D24CAB"/>
    <w:rsid w:val="62D400F5"/>
    <w:rsid w:val="62F0F16E"/>
    <w:rsid w:val="62FEFC8E"/>
    <w:rsid w:val="6305AC40"/>
    <w:rsid w:val="6326515E"/>
    <w:rsid w:val="63349563"/>
    <w:rsid w:val="635D9517"/>
    <w:rsid w:val="6362A8C3"/>
    <w:rsid w:val="63646B4E"/>
    <w:rsid w:val="6396F589"/>
    <w:rsid w:val="63B65F52"/>
    <w:rsid w:val="63B6EE64"/>
    <w:rsid w:val="63E80C0F"/>
    <w:rsid w:val="6403F1CD"/>
    <w:rsid w:val="641141A5"/>
    <w:rsid w:val="64195CFD"/>
    <w:rsid w:val="6428B388"/>
    <w:rsid w:val="643685AB"/>
    <w:rsid w:val="6441A173"/>
    <w:rsid w:val="644B4D52"/>
    <w:rsid w:val="64530656"/>
    <w:rsid w:val="645BAE03"/>
    <w:rsid w:val="6469E52E"/>
    <w:rsid w:val="64788706"/>
    <w:rsid w:val="647A89F1"/>
    <w:rsid w:val="648A3449"/>
    <w:rsid w:val="64C26921"/>
    <w:rsid w:val="64C436A8"/>
    <w:rsid w:val="64C7539F"/>
    <w:rsid w:val="64D31021"/>
    <w:rsid w:val="64F31038"/>
    <w:rsid w:val="650201C1"/>
    <w:rsid w:val="6515723F"/>
    <w:rsid w:val="65257CE8"/>
    <w:rsid w:val="6538FA37"/>
    <w:rsid w:val="655678B2"/>
    <w:rsid w:val="655A3647"/>
    <w:rsid w:val="655E6A82"/>
    <w:rsid w:val="6579408B"/>
    <w:rsid w:val="657D3A45"/>
    <w:rsid w:val="6582E382"/>
    <w:rsid w:val="65A94CAA"/>
    <w:rsid w:val="65ABC9DA"/>
    <w:rsid w:val="65CD3B51"/>
    <w:rsid w:val="65E32090"/>
    <w:rsid w:val="65EAC114"/>
    <w:rsid w:val="65ED3B62"/>
    <w:rsid w:val="65F15C88"/>
    <w:rsid w:val="65FA2761"/>
    <w:rsid w:val="660C2537"/>
    <w:rsid w:val="661E4F05"/>
    <w:rsid w:val="66315164"/>
    <w:rsid w:val="66359F31"/>
    <w:rsid w:val="66382794"/>
    <w:rsid w:val="6675D373"/>
    <w:rsid w:val="667B88C5"/>
    <w:rsid w:val="667C4CED"/>
    <w:rsid w:val="668DE81E"/>
    <w:rsid w:val="6696EAB1"/>
    <w:rsid w:val="66B4EBBA"/>
    <w:rsid w:val="66B6AF52"/>
    <w:rsid w:val="66BD0274"/>
    <w:rsid w:val="66C77B9A"/>
    <w:rsid w:val="66F7BC13"/>
    <w:rsid w:val="66FCC9AF"/>
    <w:rsid w:val="670247F0"/>
    <w:rsid w:val="670CC028"/>
    <w:rsid w:val="6712D11B"/>
    <w:rsid w:val="6714B38A"/>
    <w:rsid w:val="673FCE9D"/>
    <w:rsid w:val="674AC232"/>
    <w:rsid w:val="6757C80A"/>
    <w:rsid w:val="675D2F34"/>
    <w:rsid w:val="6761C7A1"/>
    <w:rsid w:val="676C8A10"/>
    <w:rsid w:val="676FFB53"/>
    <w:rsid w:val="6782A0D8"/>
    <w:rsid w:val="678882EB"/>
    <w:rsid w:val="67910D7A"/>
    <w:rsid w:val="6791D27E"/>
    <w:rsid w:val="67B0FCD2"/>
    <w:rsid w:val="67C7DDDC"/>
    <w:rsid w:val="67EBC5B9"/>
    <w:rsid w:val="67EDFDD9"/>
    <w:rsid w:val="6806FCD5"/>
    <w:rsid w:val="680FFBE5"/>
    <w:rsid w:val="6814778A"/>
    <w:rsid w:val="6815D346"/>
    <w:rsid w:val="681C3FE0"/>
    <w:rsid w:val="68256141"/>
    <w:rsid w:val="6850BC1B"/>
    <w:rsid w:val="685C4BA4"/>
    <w:rsid w:val="6874185F"/>
    <w:rsid w:val="689B5383"/>
    <w:rsid w:val="689D2AD6"/>
    <w:rsid w:val="68ACFA77"/>
    <w:rsid w:val="68B0A878"/>
    <w:rsid w:val="68D79A9E"/>
    <w:rsid w:val="68E69293"/>
    <w:rsid w:val="68F2DBD0"/>
    <w:rsid w:val="69003D6A"/>
    <w:rsid w:val="69009BA0"/>
    <w:rsid w:val="691D19EE"/>
    <w:rsid w:val="6923AB32"/>
    <w:rsid w:val="692B87BE"/>
    <w:rsid w:val="6954958D"/>
    <w:rsid w:val="6958655F"/>
    <w:rsid w:val="69671AEE"/>
    <w:rsid w:val="69690286"/>
    <w:rsid w:val="69753323"/>
    <w:rsid w:val="697959CB"/>
    <w:rsid w:val="697F4713"/>
    <w:rsid w:val="6980FBC9"/>
    <w:rsid w:val="6982AEE8"/>
    <w:rsid w:val="69850681"/>
    <w:rsid w:val="6987060F"/>
    <w:rsid w:val="69911485"/>
    <w:rsid w:val="699CD1CF"/>
    <w:rsid w:val="69A3D6E7"/>
    <w:rsid w:val="69AB9602"/>
    <w:rsid w:val="69B22F16"/>
    <w:rsid w:val="69CFC1A9"/>
    <w:rsid w:val="6A1B9E89"/>
    <w:rsid w:val="6A4A0CED"/>
    <w:rsid w:val="6A551AEC"/>
    <w:rsid w:val="6A9B36B1"/>
    <w:rsid w:val="6AA360A5"/>
    <w:rsid w:val="6AACD4F2"/>
    <w:rsid w:val="6AB737D0"/>
    <w:rsid w:val="6ABB05FF"/>
    <w:rsid w:val="6ADA1027"/>
    <w:rsid w:val="6AFDC9F5"/>
    <w:rsid w:val="6B046944"/>
    <w:rsid w:val="6B22D670"/>
    <w:rsid w:val="6B3E9D97"/>
    <w:rsid w:val="6B4284B7"/>
    <w:rsid w:val="6B4A35B0"/>
    <w:rsid w:val="6B59EF84"/>
    <w:rsid w:val="6B753227"/>
    <w:rsid w:val="6B998A22"/>
    <w:rsid w:val="6B9D5F3D"/>
    <w:rsid w:val="6BB8DD0A"/>
    <w:rsid w:val="6BBB3262"/>
    <w:rsid w:val="6BBB6A5C"/>
    <w:rsid w:val="6BDFE3AC"/>
    <w:rsid w:val="6BE49F81"/>
    <w:rsid w:val="6C05D9BA"/>
    <w:rsid w:val="6C095E1D"/>
    <w:rsid w:val="6C0FE30E"/>
    <w:rsid w:val="6C156F7A"/>
    <w:rsid w:val="6C29EF88"/>
    <w:rsid w:val="6C3F3106"/>
    <w:rsid w:val="6C54351B"/>
    <w:rsid w:val="6C56DA54"/>
    <w:rsid w:val="6C5C5559"/>
    <w:rsid w:val="6C647E9D"/>
    <w:rsid w:val="6C660EE2"/>
    <w:rsid w:val="6C6F2951"/>
    <w:rsid w:val="6C879DFA"/>
    <w:rsid w:val="6C8B9C97"/>
    <w:rsid w:val="6CA52481"/>
    <w:rsid w:val="6CAAB863"/>
    <w:rsid w:val="6CB34390"/>
    <w:rsid w:val="6CB66B2B"/>
    <w:rsid w:val="6CBB757D"/>
    <w:rsid w:val="6CC9A9E7"/>
    <w:rsid w:val="6CD91E42"/>
    <w:rsid w:val="6CFC05EC"/>
    <w:rsid w:val="6D0F220F"/>
    <w:rsid w:val="6D355A83"/>
    <w:rsid w:val="6D3F1933"/>
    <w:rsid w:val="6D49DF63"/>
    <w:rsid w:val="6D61206B"/>
    <w:rsid w:val="6D84E064"/>
    <w:rsid w:val="6DC5293D"/>
    <w:rsid w:val="6DC6C3D5"/>
    <w:rsid w:val="6DF90F28"/>
    <w:rsid w:val="6E1915F8"/>
    <w:rsid w:val="6E270915"/>
    <w:rsid w:val="6E2C08CD"/>
    <w:rsid w:val="6E3EAFE6"/>
    <w:rsid w:val="6E5DFE7F"/>
    <w:rsid w:val="6E781F4C"/>
    <w:rsid w:val="6E7ECC85"/>
    <w:rsid w:val="6EBFFD9F"/>
    <w:rsid w:val="6EC6D1C1"/>
    <w:rsid w:val="6ECC4341"/>
    <w:rsid w:val="6ED09828"/>
    <w:rsid w:val="6EEC246B"/>
    <w:rsid w:val="6F0C8961"/>
    <w:rsid w:val="6F15C3A4"/>
    <w:rsid w:val="6F1AB4F4"/>
    <w:rsid w:val="6F4E6DEC"/>
    <w:rsid w:val="6F4F83BE"/>
    <w:rsid w:val="6F53DE5C"/>
    <w:rsid w:val="6F5E67C6"/>
    <w:rsid w:val="6F6781AA"/>
    <w:rsid w:val="6FA17A9F"/>
    <w:rsid w:val="6FA62FB5"/>
    <w:rsid w:val="6FAC08EE"/>
    <w:rsid w:val="6FB2A2BF"/>
    <w:rsid w:val="6FBA99C7"/>
    <w:rsid w:val="6FBDFDCE"/>
    <w:rsid w:val="6FECE36D"/>
    <w:rsid w:val="6FF41B24"/>
    <w:rsid w:val="6FF88FA4"/>
    <w:rsid w:val="6FFBE6E9"/>
    <w:rsid w:val="7001F706"/>
    <w:rsid w:val="7005A0B3"/>
    <w:rsid w:val="70096DE4"/>
    <w:rsid w:val="700CA840"/>
    <w:rsid w:val="70114784"/>
    <w:rsid w:val="7012FDFF"/>
    <w:rsid w:val="7016982F"/>
    <w:rsid w:val="7016F35E"/>
    <w:rsid w:val="70173FD5"/>
    <w:rsid w:val="701AA4C8"/>
    <w:rsid w:val="702312A0"/>
    <w:rsid w:val="7037F9A2"/>
    <w:rsid w:val="7068B590"/>
    <w:rsid w:val="707C8BEA"/>
    <w:rsid w:val="708AE00D"/>
    <w:rsid w:val="708CBAF2"/>
    <w:rsid w:val="7092AA2C"/>
    <w:rsid w:val="709BB64F"/>
    <w:rsid w:val="709EE1D9"/>
    <w:rsid w:val="70AB1298"/>
    <w:rsid w:val="7112A229"/>
    <w:rsid w:val="71136B56"/>
    <w:rsid w:val="711446E9"/>
    <w:rsid w:val="711CF639"/>
    <w:rsid w:val="7137EFC0"/>
    <w:rsid w:val="7139F091"/>
    <w:rsid w:val="7173AAC8"/>
    <w:rsid w:val="7186B4B3"/>
    <w:rsid w:val="719CB4E7"/>
    <w:rsid w:val="71AD17E5"/>
    <w:rsid w:val="71B3F75F"/>
    <w:rsid w:val="71BCB8A7"/>
    <w:rsid w:val="71D4890A"/>
    <w:rsid w:val="71EA6EAD"/>
    <w:rsid w:val="71F961F9"/>
    <w:rsid w:val="72037786"/>
    <w:rsid w:val="7215B2B7"/>
    <w:rsid w:val="722BC399"/>
    <w:rsid w:val="723F8DFC"/>
    <w:rsid w:val="7243E5EA"/>
    <w:rsid w:val="7245EA46"/>
    <w:rsid w:val="72484627"/>
    <w:rsid w:val="726664AA"/>
    <w:rsid w:val="726A67B8"/>
    <w:rsid w:val="72A15864"/>
    <w:rsid w:val="72B2759D"/>
    <w:rsid w:val="72BAC15D"/>
    <w:rsid w:val="72C64943"/>
    <w:rsid w:val="72CB978D"/>
    <w:rsid w:val="72CDB94A"/>
    <w:rsid w:val="72CE2BD8"/>
    <w:rsid w:val="72D66B64"/>
    <w:rsid w:val="72F5088C"/>
    <w:rsid w:val="72F8950F"/>
    <w:rsid w:val="730431B8"/>
    <w:rsid w:val="730A15D4"/>
    <w:rsid w:val="734431E1"/>
    <w:rsid w:val="734622AA"/>
    <w:rsid w:val="734C307A"/>
    <w:rsid w:val="73611848"/>
    <w:rsid w:val="736C80E4"/>
    <w:rsid w:val="737E618E"/>
    <w:rsid w:val="73919553"/>
    <w:rsid w:val="73936EC2"/>
    <w:rsid w:val="739D5797"/>
    <w:rsid w:val="73A3C54E"/>
    <w:rsid w:val="73AABB27"/>
    <w:rsid w:val="73BABB9B"/>
    <w:rsid w:val="73C30692"/>
    <w:rsid w:val="73EB37BF"/>
    <w:rsid w:val="73EE3D2B"/>
    <w:rsid w:val="73FD0B5F"/>
    <w:rsid w:val="74182297"/>
    <w:rsid w:val="743FF962"/>
    <w:rsid w:val="744C6EE7"/>
    <w:rsid w:val="744DCA54"/>
    <w:rsid w:val="746A1C5A"/>
    <w:rsid w:val="746E0958"/>
    <w:rsid w:val="7483D05C"/>
    <w:rsid w:val="7483DBB0"/>
    <w:rsid w:val="74857F63"/>
    <w:rsid w:val="749F3B29"/>
    <w:rsid w:val="74A4503C"/>
    <w:rsid w:val="74A4E8A2"/>
    <w:rsid w:val="74A5F3B1"/>
    <w:rsid w:val="74B45E19"/>
    <w:rsid w:val="74F0D832"/>
    <w:rsid w:val="74F59956"/>
    <w:rsid w:val="74FE6CA6"/>
    <w:rsid w:val="7501FCE7"/>
    <w:rsid w:val="750ACB3E"/>
    <w:rsid w:val="750B0D05"/>
    <w:rsid w:val="75201DA9"/>
    <w:rsid w:val="753C3269"/>
    <w:rsid w:val="754FFD0D"/>
    <w:rsid w:val="755E3F95"/>
    <w:rsid w:val="755ED6F3"/>
    <w:rsid w:val="7567FC81"/>
    <w:rsid w:val="7573392A"/>
    <w:rsid w:val="7594DF39"/>
    <w:rsid w:val="75A7926E"/>
    <w:rsid w:val="75B9C226"/>
    <w:rsid w:val="75BCDFEA"/>
    <w:rsid w:val="75C12424"/>
    <w:rsid w:val="75C3CE81"/>
    <w:rsid w:val="75D8FBD9"/>
    <w:rsid w:val="75DB5E2C"/>
    <w:rsid w:val="75E068EE"/>
    <w:rsid w:val="75F26612"/>
    <w:rsid w:val="760284A6"/>
    <w:rsid w:val="761E91F3"/>
    <w:rsid w:val="763F20F3"/>
    <w:rsid w:val="76551DF8"/>
    <w:rsid w:val="765E4C3D"/>
    <w:rsid w:val="76691129"/>
    <w:rsid w:val="766EEF69"/>
    <w:rsid w:val="769AA1AE"/>
    <w:rsid w:val="769B1FE1"/>
    <w:rsid w:val="769EB981"/>
    <w:rsid w:val="76A16D5C"/>
    <w:rsid w:val="76BCBB90"/>
    <w:rsid w:val="76C1F033"/>
    <w:rsid w:val="76DC5053"/>
    <w:rsid w:val="76DD0F09"/>
    <w:rsid w:val="76EBFBD6"/>
    <w:rsid w:val="76F79642"/>
    <w:rsid w:val="76F97202"/>
    <w:rsid w:val="7715747B"/>
    <w:rsid w:val="772CD2E6"/>
    <w:rsid w:val="773ADEDE"/>
    <w:rsid w:val="77573309"/>
    <w:rsid w:val="776407FB"/>
    <w:rsid w:val="77696589"/>
    <w:rsid w:val="77723F15"/>
    <w:rsid w:val="777A93C6"/>
    <w:rsid w:val="7781E3AD"/>
    <w:rsid w:val="7782E796"/>
    <w:rsid w:val="77886A7A"/>
    <w:rsid w:val="778C37BD"/>
    <w:rsid w:val="77984489"/>
    <w:rsid w:val="779CEB0E"/>
    <w:rsid w:val="77A6E92E"/>
    <w:rsid w:val="77ADD5A2"/>
    <w:rsid w:val="77B16015"/>
    <w:rsid w:val="77C3817F"/>
    <w:rsid w:val="77C5D4DA"/>
    <w:rsid w:val="77C7E970"/>
    <w:rsid w:val="77D17438"/>
    <w:rsid w:val="78036133"/>
    <w:rsid w:val="78491DE2"/>
    <w:rsid w:val="784AF5FC"/>
    <w:rsid w:val="78712E0D"/>
    <w:rsid w:val="787820B4"/>
    <w:rsid w:val="7887AA05"/>
    <w:rsid w:val="788949D6"/>
    <w:rsid w:val="78A68072"/>
    <w:rsid w:val="78F7C98F"/>
    <w:rsid w:val="790535EA"/>
    <w:rsid w:val="79075DC2"/>
    <w:rsid w:val="793B3992"/>
    <w:rsid w:val="79444379"/>
    <w:rsid w:val="7957A2F9"/>
    <w:rsid w:val="796D1480"/>
    <w:rsid w:val="797EA6E8"/>
    <w:rsid w:val="799A7DD9"/>
    <w:rsid w:val="79AC5CB1"/>
    <w:rsid w:val="79B5F5E5"/>
    <w:rsid w:val="79B9A7BF"/>
    <w:rsid w:val="79BD5DCC"/>
    <w:rsid w:val="79CF1DE6"/>
    <w:rsid w:val="79E0BD64"/>
    <w:rsid w:val="79F370BE"/>
    <w:rsid w:val="79F98C97"/>
    <w:rsid w:val="7A10D092"/>
    <w:rsid w:val="7A13F115"/>
    <w:rsid w:val="7A15C9EF"/>
    <w:rsid w:val="7A2F1B2F"/>
    <w:rsid w:val="7A39A29D"/>
    <w:rsid w:val="7A49560A"/>
    <w:rsid w:val="7A4E6AC8"/>
    <w:rsid w:val="7A51A3D0"/>
    <w:rsid w:val="7A546A1F"/>
    <w:rsid w:val="7A5CCC69"/>
    <w:rsid w:val="7A5E0027"/>
    <w:rsid w:val="7A6585C8"/>
    <w:rsid w:val="7A6A98F8"/>
    <w:rsid w:val="7A795862"/>
    <w:rsid w:val="7AA1064B"/>
    <w:rsid w:val="7ABE4F51"/>
    <w:rsid w:val="7ABFBBAA"/>
    <w:rsid w:val="7AC06F2B"/>
    <w:rsid w:val="7AE09406"/>
    <w:rsid w:val="7AF056A8"/>
    <w:rsid w:val="7B11CB6B"/>
    <w:rsid w:val="7B1BDB45"/>
    <w:rsid w:val="7B27884B"/>
    <w:rsid w:val="7B39EE7C"/>
    <w:rsid w:val="7B40A4FF"/>
    <w:rsid w:val="7B49F65B"/>
    <w:rsid w:val="7B557820"/>
    <w:rsid w:val="7B5783CC"/>
    <w:rsid w:val="7B78B43C"/>
    <w:rsid w:val="7B8814BE"/>
    <w:rsid w:val="7B93886F"/>
    <w:rsid w:val="7B94D8A8"/>
    <w:rsid w:val="7B9C6AD1"/>
    <w:rsid w:val="7BAB4D36"/>
    <w:rsid w:val="7BAD6AE9"/>
    <w:rsid w:val="7BAF1F95"/>
    <w:rsid w:val="7BB87CEA"/>
    <w:rsid w:val="7BCE1877"/>
    <w:rsid w:val="7BDDA36D"/>
    <w:rsid w:val="7BEDDBAD"/>
    <w:rsid w:val="7BEEC883"/>
    <w:rsid w:val="7BFDF4FC"/>
    <w:rsid w:val="7C059646"/>
    <w:rsid w:val="7C1346B0"/>
    <w:rsid w:val="7C1B1D40"/>
    <w:rsid w:val="7C2854F4"/>
    <w:rsid w:val="7C41E47C"/>
    <w:rsid w:val="7C5A3A80"/>
    <w:rsid w:val="7C791B3D"/>
    <w:rsid w:val="7C7AA267"/>
    <w:rsid w:val="7C7D1AEC"/>
    <w:rsid w:val="7C887E05"/>
    <w:rsid w:val="7C8C9034"/>
    <w:rsid w:val="7C91E72F"/>
    <w:rsid w:val="7C93DCA0"/>
    <w:rsid w:val="7CACAB1D"/>
    <w:rsid w:val="7CCE04E0"/>
    <w:rsid w:val="7CD13984"/>
    <w:rsid w:val="7CDC0FED"/>
    <w:rsid w:val="7CE09E09"/>
    <w:rsid w:val="7CF882AF"/>
    <w:rsid w:val="7CF9070D"/>
    <w:rsid w:val="7D167E12"/>
    <w:rsid w:val="7D1B3AF2"/>
    <w:rsid w:val="7D1DD325"/>
    <w:rsid w:val="7D262475"/>
    <w:rsid w:val="7D284B1F"/>
    <w:rsid w:val="7D2B1180"/>
    <w:rsid w:val="7D2BB4F8"/>
    <w:rsid w:val="7D3713A0"/>
    <w:rsid w:val="7D3C2D5F"/>
    <w:rsid w:val="7D3D499E"/>
    <w:rsid w:val="7D440226"/>
    <w:rsid w:val="7D4E8266"/>
    <w:rsid w:val="7D587FA9"/>
    <w:rsid w:val="7D64D02B"/>
    <w:rsid w:val="7D68E317"/>
    <w:rsid w:val="7D6B6ABD"/>
    <w:rsid w:val="7D7122E4"/>
    <w:rsid w:val="7D71509B"/>
    <w:rsid w:val="7D7919AA"/>
    <w:rsid w:val="7D7ADB84"/>
    <w:rsid w:val="7D8ED9DB"/>
    <w:rsid w:val="7D95B2F3"/>
    <w:rsid w:val="7DAD4C30"/>
    <w:rsid w:val="7DB70FD4"/>
    <w:rsid w:val="7DDA8E38"/>
    <w:rsid w:val="7DDA9483"/>
    <w:rsid w:val="7DDDEC8C"/>
    <w:rsid w:val="7DFB7941"/>
    <w:rsid w:val="7E07CC06"/>
    <w:rsid w:val="7E235603"/>
    <w:rsid w:val="7E51DC94"/>
    <w:rsid w:val="7E537C07"/>
    <w:rsid w:val="7E75AE54"/>
    <w:rsid w:val="7E7B37EF"/>
    <w:rsid w:val="7E9DE2F6"/>
    <w:rsid w:val="7EA30698"/>
    <w:rsid w:val="7ED7E501"/>
    <w:rsid w:val="7EE3CCCC"/>
    <w:rsid w:val="7EF01DAC"/>
    <w:rsid w:val="7EFC681F"/>
    <w:rsid w:val="7F257C6F"/>
    <w:rsid w:val="7F312EB1"/>
    <w:rsid w:val="7F406B85"/>
    <w:rsid w:val="7F508D70"/>
    <w:rsid w:val="7F51D7DE"/>
    <w:rsid w:val="7F6A523F"/>
    <w:rsid w:val="7F735610"/>
    <w:rsid w:val="7F788707"/>
    <w:rsid w:val="7F9FE3EC"/>
    <w:rsid w:val="7FA11D84"/>
    <w:rsid w:val="7FA997B6"/>
    <w:rsid w:val="7FA9D47F"/>
    <w:rsid w:val="7FA9FF66"/>
    <w:rsid w:val="7FD90A66"/>
    <w:rsid w:val="7FFB68C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BD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13F4FBF"/>
    <w:pPr>
      <w:widowControl w:val="0"/>
      <w:spacing w:after="246" w:line="240" w:lineRule="atLeast"/>
    </w:pPr>
    <w:rPr>
      <w:rFonts w:ascii="Amnesty Trade Gothic" w:hAnsi="Amnesty Trade Gothic"/>
      <w:color w:val="000000" w:themeColor="text1"/>
      <w:sz w:val="18"/>
      <w:szCs w:val="18"/>
      <w:lang w:val="es-AR" w:eastAsia="ar-SA"/>
    </w:rPr>
  </w:style>
  <w:style w:type="paragraph" w:styleId="Ttulo1">
    <w:name w:val="heading 1"/>
    <w:basedOn w:val="Normal"/>
    <w:next w:val="Normal"/>
    <w:uiPriority w:val="1"/>
    <w:qFormat/>
    <w:rsid w:val="413F4FBF"/>
    <w:pPr>
      <w:keepNext/>
      <w:widowControl/>
      <w:numPr>
        <w:numId w:val="3"/>
      </w:numPr>
      <w:outlineLvl w:val="0"/>
    </w:pPr>
    <w:rPr>
      <w:rFonts w:ascii="Amnesty Trade Gothic Cn" w:hAnsi="Amnesty Trade Gothic Cn"/>
      <w:b/>
      <w:bCs/>
      <w:caps/>
      <w:sz w:val="56"/>
      <w:szCs w:val="56"/>
    </w:rPr>
  </w:style>
  <w:style w:type="paragraph" w:styleId="Ttulo2">
    <w:name w:val="heading 2"/>
    <w:basedOn w:val="Normal"/>
    <w:next w:val="Normal"/>
    <w:uiPriority w:val="1"/>
    <w:qFormat/>
    <w:rsid w:val="413F4FBF"/>
    <w:pPr>
      <w:keepNext/>
      <w:widowControl/>
      <w:numPr>
        <w:ilvl w:val="1"/>
        <w:numId w:val="3"/>
      </w:numPr>
      <w:spacing w:after="0"/>
      <w:outlineLvl w:val="1"/>
    </w:pPr>
    <w:rPr>
      <w:rFonts w:ascii="Amnesty Trade Gothic Cn" w:hAnsi="Amnesty Trade Gothic Cn"/>
      <w:caps/>
      <w:sz w:val="26"/>
      <w:szCs w:val="26"/>
    </w:rPr>
  </w:style>
  <w:style w:type="paragraph" w:styleId="Ttulo3">
    <w:name w:val="heading 3"/>
    <w:basedOn w:val="Normal"/>
    <w:next w:val="Normal"/>
    <w:link w:val="Ttulo3Car"/>
    <w:uiPriority w:val="1"/>
    <w:qFormat/>
    <w:rsid w:val="413F4FBF"/>
    <w:pPr>
      <w:keepNext/>
      <w:widowControl/>
      <w:numPr>
        <w:ilvl w:val="2"/>
        <w:numId w:val="3"/>
      </w:numPr>
      <w:spacing w:after="0"/>
      <w:outlineLvl w:val="2"/>
    </w:pPr>
    <w:rPr>
      <w:rFonts w:ascii="Amnesty Trade Gothic Cn" w:hAnsi="Amnesty Trade Gothic Cn"/>
      <w:caps/>
      <w:sz w:val="20"/>
      <w:szCs w:val="20"/>
    </w:rPr>
  </w:style>
  <w:style w:type="paragraph" w:styleId="Ttulo4">
    <w:name w:val="heading 4"/>
    <w:basedOn w:val="AIRecomendationsubheading"/>
    <w:next w:val="Normal"/>
    <w:uiPriority w:val="1"/>
    <w:qFormat/>
    <w:rsid w:val="413F4FBF"/>
    <w:pPr>
      <w:spacing w:after="0"/>
      <w:outlineLvl w:val="3"/>
    </w:pPr>
    <w:rPr>
      <w:sz w:val="18"/>
      <w:szCs w:val="18"/>
    </w:rPr>
  </w:style>
  <w:style w:type="paragraph" w:styleId="Ttulo5">
    <w:name w:val="heading 5"/>
    <w:basedOn w:val="Ttulo4"/>
    <w:next w:val="Normal"/>
    <w:uiPriority w:val="1"/>
    <w:qFormat/>
    <w:rsid w:val="413F4FBF"/>
    <w:pPr>
      <w:outlineLvl w:val="4"/>
    </w:pPr>
  </w:style>
  <w:style w:type="paragraph" w:styleId="Ttulo6">
    <w:name w:val="heading 6"/>
    <w:basedOn w:val="Ttulo5"/>
    <w:next w:val="Normal"/>
    <w:uiPriority w:val="1"/>
    <w:qFormat/>
    <w:rsid w:val="413F4FBF"/>
    <w:pPr>
      <w:outlineLvl w:val="5"/>
    </w:pPr>
  </w:style>
  <w:style w:type="paragraph" w:styleId="Ttulo7">
    <w:name w:val="heading 7"/>
    <w:basedOn w:val="Ttulo6"/>
    <w:next w:val="Normal"/>
    <w:uiPriority w:val="1"/>
    <w:qFormat/>
    <w:rsid w:val="413F4FBF"/>
    <w:pPr>
      <w:outlineLvl w:val="6"/>
    </w:pPr>
  </w:style>
  <w:style w:type="paragraph" w:styleId="Ttulo8">
    <w:name w:val="heading 8"/>
    <w:basedOn w:val="Ttulo7"/>
    <w:next w:val="Normal"/>
    <w:uiPriority w:val="1"/>
    <w:qFormat/>
    <w:rsid w:val="413F4FBF"/>
    <w:pPr>
      <w:outlineLvl w:val="7"/>
    </w:pPr>
  </w:style>
  <w:style w:type="paragraph" w:styleId="Ttulo9">
    <w:name w:val="heading 9"/>
    <w:basedOn w:val="Ttulo8"/>
    <w:next w:val="Normal"/>
    <w:uiPriority w:val="1"/>
    <w:qFormat/>
    <w:rsid w:val="413F4FBF"/>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uiPriority w:val="1"/>
    <w:rsid w:val="413F4FBF"/>
    <w:pPr>
      <w:keepNext/>
      <w:widowControl/>
      <w:spacing w:after="0"/>
    </w:pPr>
    <w:rPr>
      <w:rFonts w:ascii="Amnesty Trade Gothic Cn" w:hAnsi="Amnesty Trade Gothic Cn"/>
      <w:b/>
      <w:bCs/>
      <w:sz w:val="21"/>
      <w:szCs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413F4FBF"/>
    <w:pPr>
      <w:tabs>
        <w:tab w:val="center" w:pos="4153"/>
        <w:tab w:val="right" w:pos="8306"/>
      </w:tabs>
    </w:pPr>
  </w:style>
  <w:style w:type="paragraph" w:styleId="Piedepgina">
    <w:name w:val="footer"/>
    <w:basedOn w:val="Normal"/>
    <w:uiPriority w:val="1"/>
    <w:rsid w:val="413F4FBF"/>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uiPriority w:val="1"/>
    <w:rsid w:val="413F4FBF"/>
    <w:pPr>
      <w:widowControl/>
      <w:spacing w:line="360" w:lineRule="auto"/>
      <w:jc w:val="both"/>
    </w:pPr>
    <w:rPr>
      <w:color w:val="auto"/>
      <w:sz w:val="22"/>
      <w:szCs w:val="22"/>
      <w:lang w:val="ru-RU" w:eastAsia="en-US"/>
    </w:rPr>
  </w:style>
  <w:style w:type="character" w:styleId="Refdenotaalpie">
    <w:name w:val="footnote reference"/>
    <w:aliases w:val="Footnotes refss,Ref,de nota al pie,Texto de nota al pie,referencia nota al pie,BVI fnr,Appel note de bas de page,f,Footnote number,4_G,16 Point,Superscript 6 Point,Texto nota al pie,Footnote Ref,Fago Fu?notenzeichen,BVI f,Footnote,FZ"/>
    <w:link w:val="BVIfnrCarCharChar1CharCharCharChar"/>
    <w:uiPriority w:val="99"/>
    <w:qFormat/>
    <w:rsid w:val="413F4FBF"/>
    <w:rPr>
      <w:noProof w:val="0"/>
      <w:vertAlign w:val="superscript"/>
      <w:lang w:val="es-AR"/>
    </w:rPr>
  </w:style>
  <w:style w:type="paragraph" w:styleId="Textoindependiente">
    <w:name w:val="Body Text"/>
    <w:basedOn w:val="Normal"/>
    <w:uiPriority w:val="1"/>
    <w:rsid w:val="413F4FBF"/>
    <w:pPr>
      <w:spacing w:after="120"/>
    </w:pPr>
  </w:style>
  <w:style w:type="paragraph" w:styleId="Sangradetextonormal">
    <w:name w:val="Body Text Indent"/>
    <w:basedOn w:val="Normal"/>
    <w:uiPriority w:val="1"/>
    <w:rsid w:val="413F4FBF"/>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uiPriority w:val="1"/>
    <w:rsid w:val="413F4FBF"/>
    <w:rPr>
      <w:rFonts w:ascii="Amnesty Trade Gothic Cn" w:eastAsia="Times New Roman" w:hAnsi="Amnesty Trade Gothic Cn"/>
      <w:caps/>
    </w:rPr>
  </w:style>
  <w:style w:type="paragraph" w:customStyle="1" w:styleId="AITabletext">
    <w:name w:val="AI Table text"/>
    <w:basedOn w:val="Normal"/>
    <w:uiPriority w:val="1"/>
    <w:rsid w:val="413F4FBF"/>
    <w:pPr>
      <w:spacing w:after="0"/>
    </w:pPr>
  </w:style>
  <w:style w:type="paragraph" w:styleId="Textonotaalfinal">
    <w:name w:val="endnote text"/>
    <w:basedOn w:val="Normal"/>
    <w:uiPriority w:val="1"/>
    <w:semiHidden/>
    <w:rsid w:val="413F4FBF"/>
    <w:pPr>
      <w:spacing w:after="120"/>
    </w:pPr>
    <w:rPr>
      <w:sz w:val="16"/>
      <w:szCs w:val="16"/>
    </w:rPr>
  </w:style>
  <w:style w:type="paragraph" w:customStyle="1" w:styleId="AISUBTITLE">
    <w:name w:val="AI SUBTITLE"/>
    <w:basedOn w:val="Normal"/>
    <w:uiPriority w:val="1"/>
    <w:rsid w:val="413F4FBF"/>
    <w:pPr>
      <w:spacing w:before="300"/>
    </w:pPr>
    <w:rPr>
      <w:rFonts w:ascii="Amnesty Trade Gothic Cn" w:hAnsi="Amnesty Trade Gothic Cn"/>
      <w:caps/>
      <w:sz w:val="48"/>
      <w:szCs w:val="48"/>
    </w:rPr>
  </w:style>
  <w:style w:type="paragraph" w:customStyle="1" w:styleId="AIBoxHeading">
    <w:name w:val="AI Box Heading"/>
    <w:basedOn w:val="Normal"/>
    <w:uiPriority w:val="1"/>
    <w:rsid w:val="413F4FBF"/>
    <w:pPr>
      <w:spacing w:after="0"/>
    </w:pPr>
    <w:rPr>
      <w:rFonts w:ascii="Amnesty Trade Gothic Cn" w:eastAsia="Arial Unicode MS" w:hAnsi="Amnesty Trade Gothic Cn"/>
      <w:caps/>
      <w:sz w:val="26"/>
      <w:szCs w:val="26"/>
    </w:rPr>
  </w:style>
  <w:style w:type="paragraph" w:styleId="Textoindependienteprimerasangra2">
    <w:name w:val="Body Text First Indent 2"/>
    <w:basedOn w:val="Sangradetextonormal"/>
    <w:uiPriority w:val="1"/>
    <w:rsid w:val="413F4FBF"/>
    <w:pPr>
      <w:ind w:firstLine="210"/>
    </w:pPr>
  </w:style>
  <w:style w:type="paragraph" w:styleId="Textodeglobo">
    <w:name w:val="Balloon Text"/>
    <w:basedOn w:val="Normal"/>
    <w:uiPriority w:val="1"/>
    <w:semiHidden/>
    <w:rsid w:val="413F4FBF"/>
    <w:rPr>
      <w:rFonts w:ascii="Tahoma" w:hAnsi="Tahoma" w:cs="Tahoma"/>
      <w:sz w:val="16"/>
      <w:szCs w:val="16"/>
    </w:rPr>
  </w:style>
  <w:style w:type="paragraph" w:customStyle="1" w:styleId="AIBoxText">
    <w:name w:val="AI Box Text"/>
    <w:basedOn w:val="Normal"/>
    <w:uiPriority w:val="1"/>
    <w:rsid w:val="413F4FBF"/>
    <w:pPr>
      <w:spacing w:after="0"/>
    </w:pPr>
    <w:rPr>
      <w:rFonts w:ascii="Amnesty Trade Gothic Cn" w:hAnsi="Amnesty Trade Gothic Cn"/>
      <w:sz w:val="19"/>
      <w:szCs w:val="19"/>
    </w:rPr>
  </w:style>
  <w:style w:type="paragraph" w:styleId="NormalWeb">
    <w:name w:val="Normal (Web)"/>
    <w:basedOn w:val="Normal"/>
    <w:uiPriority w:val="1"/>
    <w:rsid w:val="413F4FBF"/>
    <w:pPr>
      <w:widowControl/>
      <w:spacing w:beforeAutospacing="1" w:afterAutospacing="1"/>
    </w:pPr>
    <w:rPr>
      <w:rFonts w:ascii="Times New Roman" w:eastAsia="SimSun" w:hAnsi="Times New Roman"/>
      <w:color w:val="auto"/>
      <w:sz w:val="24"/>
      <w:szCs w:val="24"/>
      <w:lang w:eastAsia="zh-CN"/>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ootnote text,Car"/>
    <w:basedOn w:val="Normal"/>
    <w:link w:val="TextonotapieCar"/>
    <w:uiPriority w:val="99"/>
    <w:semiHidden/>
    <w:qFormat/>
    <w:rsid w:val="413F4FBF"/>
    <w:pPr>
      <w:spacing w:line="200" w:lineRule="exact"/>
    </w:pPr>
    <w:rPr>
      <w:sz w:val="12"/>
      <w:szCs w:val="12"/>
    </w:rPr>
  </w:style>
  <w:style w:type="paragraph" w:customStyle="1" w:styleId="AITextquote">
    <w:name w:val="AI Text quote"/>
    <w:basedOn w:val="Normal"/>
    <w:uiPriority w:val="1"/>
    <w:rsid w:val="413F4FBF"/>
    <w:pPr>
      <w:spacing w:after="120"/>
    </w:pPr>
    <w:rPr>
      <w:i/>
      <w:iCs/>
    </w:rPr>
  </w:style>
  <w:style w:type="paragraph" w:customStyle="1" w:styleId="AICaption">
    <w:name w:val="AI Caption"/>
    <w:basedOn w:val="Normal"/>
    <w:uiPriority w:val="1"/>
    <w:rsid w:val="413F4FBF"/>
    <w:pPr>
      <w:keepNext/>
      <w:widowControl/>
    </w:pPr>
    <w:rPr>
      <w:rFonts w:ascii="Amnesty Trade Gothic Cn" w:hAnsi="Amnesty Trade Gothic Cn"/>
      <w:color w:val="404040" w:themeColor="text1" w:themeTint="BF"/>
      <w:sz w:val="16"/>
      <w:szCs w:val="16"/>
    </w:rPr>
  </w:style>
  <w:style w:type="paragraph" w:styleId="TDC2">
    <w:name w:val="toc 2"/>
    <w:basedOn w:val="Normal"/>
    <w:next w:val="Normal"/>
    <w:uiPriority w:val="1"/>
    <w:semiHidden/>
    <w:rsid w:val="413F4FBF"/>
    <w:pPr>
      <w:ind w:left="180"/>
    </w:pPr>
  </w:style>
  <w:style w:type="paragraph" w:styleId="TDC1">
    <w:name w:val="toc 1"/>
    <w:basedOn w:val="Normal"/>
    <w:next w:val="Normal"/>
    <w:uiPriority w:val="1"/>
    <w:semiHidden/>
    <w:rsid w:val="413F4FBF"/>
  </w:style>
  <w:style w:type="paragraph" w:styleId="TDC3">
    <w:name w:val="toc 3"/>
    <w:basedOn w:val="Normal"/>
    <w:next w:val="Normal"/>
    <w:uiPriority w:val="1"/>
    <w:semiHidden/>
    <w:rsid w:val="413F4FBF"/>
    <w:pPr>
      <w:ind w:left="360"/>
    </w:pPr>
  </w:style>
  <w:style w:type="paragraph" w:styleId="TDC4">
    <w:name w:val="toc 4"/>
    <w:basedOn w:val="Normal"/>
    <w:next w:val="Normal"/>
    <w:uiPriority w:val="1"/>
    <w:semiHidden/>
    <w:rsid w:val="413F4FBF"/>
    <w:pPr>
      <w:ind w:left="540"/>
    </w:pPr>
  </w:style>
  <w:style w:type="paragraph" w:styleId="TDC5">
    <w:name w:val="toc 5"/>
    <w:basedOn w:val="Normal"/>
    <w:next w:val="Normal"/>
    <w:uiPriority w:val="1"/>
    <w:semiHidden/>
    <w:rsid w:val="413F4FBF"/>
    <w:pPr>
      <w:ind w:left="720"/>
    </w:pPr>
  </w:style>
  <w:style w:type="paragraph" w:styleId="TDC6">
    <w:name w:val="toc 6"/>
    <w:basedOn w:val="Normal"/>
    <w:next w:val="Normal"/>
    <w:uiPriority w:val="1"/>
    <w:semiHidden/>
    <w:rsid w:val="413F4FBF"/>
    <w:pPr>
      <w:ind w:left="900"/>
    </w:pPr>
  </w:style>
  <w:style w:type="paragraph" w:styleId="TDC7">
    <w:name w:val="toc 7"/>
    <w:basedOn w:val="Normal"/>
    <w:next w:val="Normal"/>
    <w:uiPriority w:val="1"/>
    <w:semiHidden/>
    <w:rsid w:val="413F4FBF"/>
    <w:pPr>
      <w:ind w:left="1080"/>
    </w:pPr>
  </w:style>
  <w:style w:type="paragraph" w:styleId="TDC8">
    <w:name w:val="toc 8"/>
    <w:basedOn w:val="Normal"/>
    <w:next w:val="Normal"/>
    <w:uiPriority w:val="1"/>
    <w:semiHidden/>
    <w:rsid w:val="413F4FBF"/>
    <w:pPr>
      <w:ind w:left="1260"/>
    </w:pPr>
  </w:style>
  <w:style w:type="paragraph" w:styleId="TDC9">
    <w:name w:val="toc 9"/>
    <w:basedOn w:val="Normal"/>
    <w:next w:val="Normal"/>
    <w:uiPriority w:val="1"/>
    <w:semiHidden/>
    <w:rsid w:val="413F4FBF"/>
    <w:pPr>
      <w:ind w:left="1440"/>
    </w:pPr>
  </w:style>
  <w:style w:type="paragraph" w:customStyle="1" w:styleId="AIOddPageHeader">
    <w:name w:val="AI Odd Page Header"/>
    <w:basedOn w:val="Normal"/>
    <w:uiPriority w:val="1"/>
    <w:rsid w:val="413F4FBF"/>
    <w:pPr>
      <w:tabs>
        <w:tab w:val="center" w:pos="4320"/>
        <w:tab w:val="right" w:pos="8640"/>
      </w:tabs>
      <w:spacing w:after="0"/>
      <w:ind w:right="357"/>
      <w:jc w:val="right"/>
    </w:pPr>
    <w:rPr>
      <w:rFonts w:ascii="Amnesty Trade Gothic Cn" w:hAnsi="Amnesty Trade Gothic Cn"/>
      <w:sz w:val="16"/>
      <w:szCs w:val="16"/>
    </w:rPr>
  </w:style>
  <w:style w:type="paragraph" w:customStyle="1" w:styleId="AITITLE">
    <w:name w:val="AI TITLE"/>
    <w:basedOn w:val="Normal"/>
    <w:uiPriority w:val="1"/>
    <w:rsid w:val="413F4FBF"/>
    <w:rPr>
      <w:rFonts w:ascii="Amnesty Trade Gothic Cn" w:hAnsi="Amnesty Trade Gothic Cn"/>
      <w:b/>
      <w:bCs/>
      <w:caps/>
      <w:sz w:val="80"/>
      <w:szCs w:val="80"/>
    </w:rPr>
  </w:style>
  <w:style w:type="character" w:styleId="Refdecomentario">
    <w:name w:val="annotation reference"/>
    <w:semiHidden/>
    <w:rsid w:val="005F5E43"/>
    <w:rPr>
      <w:sz w:val="16"/>
      <w:szCs w:val="16"/>
    </w:rPr>
  </w:style>
  <w:style w:type="paragraph" w:styleId="Textocomentario">
    <w:name w:val="annotation text"/>
    <w:basedOn w:val="Normal"/>
    <w:uiPriority w:val="1"/>
    <w:semiHidden/>
    <w:rsid w:val="413F4FBF"/>
    <w:rPr>
      <w:sz w:val="20"/>
      <w:szCs w:val="20"/>
    </w:rPr>
  </w:style>
  <w:style w:type="paragraph" w:styleId="Asuntodelcomentario">
    <w:name w:val="annotation subject"/>
    <w:basedOn w:val="Textocomentario"/>
    <w:next w:val="Textocomentario"/>
    <w:uiPriority w:val="1"/>
    <w:semiHidden/>
    <w:rsid w:val="413F4FBF"/>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1"/>
    <w:rsid w:val="413F4FBF"/>
    <w:rPr>
      <w:rFonts w:ascii="Amnesty Trade Gothic Cn" w:hAnsi="Amnesty Trade Gothic Cn"/>
      <w:caps/>
      <w:color w:val="000000" w:themeColor="text1"/>
      <w:lang w:val="es-AR" w:eastAsia="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uiPriority w:val="1"/>
    <w:rsid w:val="413F4FBF"/>
    <w:pPr>
      <w:spacing w:before="360" w:after="0"/>
    </w:pPr>
    <w:rPr>
      <w:rFonts w:ascii="Amnesty Trade Gothic Cn" w:hAnsi="Amnesty Trade Gothic Cn"/>
      <w:b/>
      <w:bCs/>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uiPriority w:val="1"/>
    <w:rsid w:val="413F4FBF"/>
    <w:rPr>
      <w:rFonts w:ascii="Amnesty Trade Gothic Cn" w:hAnsi="Amnesty Trade Gothic Cn"/>
      <w:b/>
      <w:bCs/>
      <w:caps/>
      <w:noProof w:val="0"/>
      <w:color w:val="000000" w:themeColor="text1"/>
      <w:sz w:val="18"/>
      <w:szCs w:val="18"/>
      <w:lang w:val="es-AR" w:eastAsia="ar-SA"/>
    </w:rPr>
  </w:style>
  <w:style w:type="paragraph" w:customStyle="1" w:styleId="AIRecomendationsubheading">
    <w:name w:val="AI Recomendation sub heading"/>
    <w:basedOn w:val="Ttulo3"/>
    <w:uiPriority w:val="1"/>
    <w:rsid w:val="413F4FBF"/>
    <w:pPr>
      <w:spacing w:after="240"/>
    </w:pPr>
  </w:style>
  <w:style w:type="paragraph" w:customStyle="1" w:styleId="StyleAIBoxTextRightSinglesolidlineRed6ptLinewidt">
    <w:name w:val="Style AI Box Text + Right: (Single solid line Red  6 pt Line widt..."/>
    <w:basedOn w:val="AIBoxText"/>
    <w:uiPriority w:val="1"/>
    <w:rsid w:val="413F4FBF"/>
  </w:style>
  <w:style w:type="paragraph" w:customStyle="1" w:styleId="AIPullquote">
    <w:name w:val="AI Pullquote"/>
    <w:basedOn w:val="Normal"/>
    <w:uiPriority w:val="1"/>
    <w:rsid w:val="413F4FBF"/>
    <w:pPr>
      <w:keepNext/>
      <w:widowControl/>
      <w:spacing w:after="0"/>
    </w:pPr>
    <w:rPr>
      <w:rFonts w:ascii="Amnesty Trade Gothic Cn" w:eastAsia="Times New Roman" w:hAnsi="Amnesty Trade Gothic Cn"/>
      <w:b/>
      <w:bCs/>
      <w:color w:val="auto"/>
      <w:sz w:val="20"/>
      <w:szCs w:val="20"/>
    </w:rPr>
  </w:style>
  <w:style w:type="character" w:styleId="Nmerodepgina">
    <w:name w:val="page number"/>
    <w:basedOn w:val="Fuentedeprrafopredeter"/>
    <w:rsid w:val="00083462"/>
  </w:style>
  <w:style w:type="paragraph" w:customStyle="1" w:styleId="AIAddress">
    <w:name w:val="AI Address"/>
    <w:basedOn w:val="Normal"/>
    <w:next w:val="Normal"/>
    <w:uiPriority w:val="1"/>
    <w:rsid w:val="413F4FBF"/>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413F4FBF"/>
    <w:pPr>
      <w:ind w:left="720"/>
      <w:contextualSpacing/>
    </w:pPr>
  </w:style>
  <w:style w:type="character" w:customStyle="1" w:styleId="EncabezadoCar">
    <w:name w:val="Encabezado Car"/>
    <w:basedOn w:val="Fuentedeprrafopredeter"/>
    <w:link w:val="Encabezado"/>
    <w:uiPriority w:val="99"/>
    <w:rsid w:val="413F4FBF"/>
    <w:rPr>
      <w:rFonts w:ascii="Amnesty Trade Gothic" w:eastAsia="MS Mincho" w:hAnsi="Amnesty Trade Gothic" w:cs="Times New Roman"/>
      <w:noProof w:val="0"/>
      <w:color w:val="000000" w:themeColor="text1"/>
      <w:sz w:val="18"/>
      <w:szCs w:val="18"/>
      <w:lang w:val="es-AR" w:eastAsia="ar-SA"/>
    </w:rPr>
  </w:style>
  <w:style w:type="paragraph" w:styleId="Subttulo">
    <w:name w:val="Subtitle"/>
    <w:basedOn w:val="Normal"/>
    <w:next w:val="Normal"/>
    <w:link w:val="SubttuloCar"/>
    <w:uiPriority w:val="1"/>
    <w:qFormat/>
    <w:rsid w:val="413F4FBF"/>
    <w:pPr>
      <w:spacing w:after="160"/>
    </w:pPr>
    <w:rPr>
      <w:rFonts w:asciiTheme="minorHAnsi" w:eastAsiaTheme="minorEastAsia" w:hAnsiTheme="minorHAnsi" w:cstheme="minorBidi"/>
      <w:color w:val="5A5A5A"/>
      <w:sz w:val="22"/>
      <w:szCs w:val="22"/>
    </w:rPr>
  </w:style>
  <w:style w:type="character" w:customStyle="1" w:styleId="SubttuloCar">
    <w:name w:val="Subtítulo Car"/>
    <w:basedOn w:val="Fuentedeprrafopredeter"/>
    <w:link w:val="Subttulo"/>
    <w:uiPriority w:val="1"/>
    <w:rsid w:val="413F4FBF"/>
    <w:rPr>
      <w:rFonts w:asciiTheme="minorHAnsi" w:eastAsiaTheme="minorEastAsia" w:hAnsiTheme="minorHAnsi" w:cstheme="minorBidi"/>
      <w:noProof w:val="0"/>
      <w:color w:val="5A5A5A"/>
      <w:sz w:val="22"/>
      <w:szCs w:val="22"/>
      <w:lang w:val="es-AR" w:eastAsia="ar-SA"/>
    </w:rPr>
  </w:style>
  <w:style w:type="paragraph" w:customStyle="1" w:styleId="AIUrgentActionTopHeading">
    <w:name w:val="AI Urgent Action Top Heading"/>
    <w:basedOn w:val="Normal"/>
    <w:uiPriority w:val="1"/>
    <w:rsid w:val="413F4FBF"/>
    <w:pPr>
      <w:widowControl/>
      <w:tabs>
        <w:tab w:val="left" w:pos="567"/>
      </w:tabs>
      <w:spacing w:after="0" w:line="1200" w:lineRule="exact"/>
    </w:pPr>
    <w:rPr>
      <w:rFonts w:ascii="Arial" w:eastAsia="SimSun" w:hAnsi="Arial"/>
      <w:b/>
      <w:bCs/>
      <w:color w:val="auto"/>
      <w:sz w:val="124"/>
      <w:szCs w:val="124"/>
      <w:lang w:eastAsia="en-US"/>
    </w:rPr>
  </w:style>
  <w:style w:type="paragraph" w:customStyle="1" w:styleId="AITextSmallNoLineSpacing">
    <w:name w:val="AI Text Small No Line Spacing"/>
    <w:basedOn w:val="Normal"/>
    <w:link w:val="AITextSmallNoLineSpacingChar"/>
    <w:uiPriority w:val="1"/>
    <w:rsid w:val="413F4FBF"/>
    <w:pPr>
      <w:widowControl/>
      <w:spacing w:after="0"/>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uiPriority w:val="1"/>
    <w:rsid w:val="413F4FBF"/>
    <w:rPr>
      <w:rFonts w:ascii="Arial" w:eastAsia="SimSun" w:hAnsi="Arial"/>
      <w:noProof w:val="0"/>
      <w:sz w:val="16"/>
      <w:szCs w:val="16"/>
      <w:lang w:val="es-AR"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nresolvedMention1">
    <w:name w:val="Unresolved Mention1"/>
    <w:basedOn w:val="Fuentedeprrafopredeter"/>
    <w:uiPriority w:val="99"/>
    <w:semiHidden/>
    <w:unhideWhenUsed/>
    <w:rsid w:val="00EF727C"/>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semiHidden/>
    <w:qFormat/>
    <w:rsid w:val="413F4FBF"/>
    <w:rPr>
      <w:rFonts w:ascii="Amnesty Trade Gothic" w:eastAsia="MS Mincho" w:hAnsi="Amnesty Trade Gothic" w:cs="Times New Roman"/>
      <w:noProof w:val="0"/>
      <w:color w:val="000000" w:themeColor="text1"/>
      <w:sz w:val="12"/>
      <w:szCs w:val="12"/>
      <w:lang w:val="es-AR" w:eastAsia="ar-SA"/>
    </w:rPr>
  </w:style>
  <w:style w:type="paragraph" w:customStyle="1" w:styleId="BVIfnrCarCharChar1CharCharCharChar">
    <w:name w:val="BVI fnr Car Char Char1 Char Char Char Char"/>
    <w:basedOn w:val="Normal"/>
    <w:link w:val="Refdenotaalpie"/>
    <w:uiPriority w:val="99"/>
    <w:rsid w:val="413F4FBF"/>
    <w:pPr>
      <w:widowControl/>
      <w:spacing w:after="0"/>
    </w:pPr>
    <w:rPr>
      <w:color w:val="auto"/>
      <w:sz w:val="20"/>
      <w:szCs w:val="20"/>
      <w:vertAlign w:val="superscript"/>
      <w:lang w:eastAsia="en-GB"/>
    </w:rPr>
  </w:style>
  <w:style w:type="character" w:customStyle="1" w:styleId="Mencinsinresolver2">
    <w:name w:val="Mención sin resolver2"/>
    <w:basedOn w:val="Fuentedeprrafopredeter"/>
    <w:uiPriority w:val="99"/>
    <w:unhideWhenUsed/>
    <w:rsid w:val="003470AB"/>
    <w:rPr>
      <w:color w:val="605E5C"/>
      <w:shd w:val="clear" w:color="auto" w:fill="E1DFDD"/>
    </w:rPr>
  </w:style>
  <w:style w:type="character" w:customStyle="1" w:styleId="Mencionar1">
    <w:name w:val="Mencionar1"/>
    <w:basedOn w:val="Fuentedeprrafopredeter"/>
    <w:uiPriority w:val="99"/>
    <w:unhideWhenUsed/>
    <w:rsid w:val="0060039B"/>
    <w:rPr>
      <w:color w:val="2B579A"/>
      <w:shd w:val="clear" w:color="auto" w:fill="E1DFDD"/>
    </w:rPr>
  </w:style>
  <w:style w:type="paragraph" w:styleId="Revisin">
    <w:name w:val="Revision"/>
    <w:hidden/>
    <w:uiPriority w:val="99"/>
    <w:semiHidden/>
    <w:rsid w:val="00E254C9"/>
    <w:rPr>
      <w:rFonts w:ascii="Amnesty Trade Gothic" w:hAnsi="Amnesty Trade Gothic"/>
      <w:color w:val="000000"/>
      <w:sz w:val="18"/>
      <w:szCs w:val="24"/>
      <w:lang w:eastAsia="ar-SA"/>
    </w:rPr>
  </w:style>
  <w:style w:type="paragraph" w:customStyle="1" w:styleId="com-paragraph">
    <w:name w:val="com-paragraph"/>
    <w:basedOn w:val="Normal"/>
    <w:uiPriority w:val="1"/>
    <w:rsid w:val="413F4FBF"/>
    <w:pPr>
      <w:widowControl/>
      <w:spacing w:beforeAutospacing="1" w:afterAutospacing="1"/>
    </w:pPr>
    <w:rPr>
      <w:rFonts w:ascii="Times New Roman" w:eastAsia="Times New Roman" w:hAnsi="Times New Roman"/>
      <w:color w:val="auto"/>
      <w:sz w:val="24"/>
      <w:szCs w:val="24"/>
      <w:lang w:val="en-US" w:eastAsia="en-US"/>
    </w:rPr>
  </w:style>
  <w:style w:type="character" w:styleId="Textoennegrita">
    <w:name w:val="Strong"/>
    <w:basedOn w:val="Fuentedeprrafopredeter"/>
    <w:uiPriority w:val="22"/>
    <w:qFormat/>
    <w:rsid w:val="00712921"/>
    <w:rPr>
      <w:b/>
      <w:bCs/>
    </w:rPr>
  </w:style>
  <w:style w:type="paragraph" w:styleId="Ttulo">
    <w:name w:val="Title"/>
    <w:basedOn w:val="Normal"/>
    <w:next w:val="Normal"/>
    <w:link w:val="TtuloCar"/>
    <w:uiPriority w:val="10"/>
    <w:qFormat/>
    <w:rsid w:val="413F4FBF"/>
    <w:pPr>
      <w:spacing w:after="0"/>
      <w:contextualSpacing/>
    </w:pPr>
    <w:rPr>
      <w:rFonts w:asciiTheme="majorHAnsi" w:eastAsiaTheme="majorEastAsia" w:hAnsiTheme="majorHAnsi" w:cstheme="majorBidi"/>
      <w:sz w:val="56"/>
      <w:szCs w:val="56"/>
    </w:rPr>
  </w:style>
  <w:style w:type="paragraph" w:styleId="Cita">
    <w:name w:val="Quote"/>
    <w:basedOn w:val="Normal"/>
    <w:next w:val="Normal"/>
    <w:link w:val="CitaCar"/>
    <w:uiPriority w:val="29"/>
    <w:qFormat/>
    <w:rsid w:val="413F4FB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413F4FBF"/>
    <w:pPr>
      <w:spacing w:before="360" w:after="360"/>
      <w:ind w:left="864" w:right="864"/>
      <w:jc w:val="center"/>
    </w:pPr>
    <w:rPr>
      <w:i/>
      <w:iCs/>
      <w:color w:val="4F81BD" w:themeColor="accent1"/>
    </w:rPr>
  </w:style>
  <w:style w:type="character" w:customStyle="1" w:styleId="TtuloCar">
    <w:name w:val="Título Car"/>
    <w:basedOn w:val="Fuentedeprrafopredeter"/>
    <w:link w:val="Ttulo"/>
    <w:uiPriority w:val="10"/>
    <w:rsid w:val="413F4FBF"/>
    <w:rPr>
      <w:rFonts w:asciiTheme="majorHAnsi" w:eastAsiaTheme="majorEastAsia" w:hAnsiTheme="majorHAnsi" w:cstheme="majorBidi"/>
      <w:noProof w:val="0"/>
      <w:sz w:val="56"/>
      <w:szCs w:val="56"/>
      <w:lang w:val="es-AR"/>
    </w:rPr>
  </w:style>
  <w:style w:type="character" w:customStyle="1" w:styleId="CitaCar">
    <w:name w:val="Cita Car"/>
    <w:basedOn w:val="Fuentedeprrafopredeter"/>
    <w:link w:val="Cita"/>
    <w:uiPriority w:val="29"/>
    <w:rsid w:val="413F4FBF"/>
    <w:rPr>
      <w:i/>
      <w:iCs/>
      <w:noProof w:val="0"/>
      <w:color w:val="404040" w:themeColor="text1" w:themeTint="BF"/>
      <w:lang w:val="es-AR"/>
    </w:rPr>
  </w:style>
  <w:style w:type="character" w:customStyle="1" w:styleId="CitadestacadaCar">
    <w:name w:val="Cita destacada Car"/>
    <w:basedOn w:val="Fuentedeprrafopredeter"/>
    <w:link w:val="Citadestacada"/>
    <w:uiPriority w:val="30"/>
    <w:rsid w:val="413F4FBF"/>
    <w:rPr>
      <w:i/>
      <w:iCs/>
      <w:noProof w:val="0"/>
      <w:color w:val="4F81BD" w:themeColor="accent1"/>
      <w:lang w:val="es-AR"/>
    </w:rPr>
  </w:style>
  <w:style w:type="character" w:customStyle="1" w:styleId="normaltextrun">
    <w:name w:val="normaltextrun"/>
    <w:basedOn w:val="Fuentedeprrafopredeter"/>
    <w:rsid w:val="00DD6AAA"/>
  </w:style>
  <w:style w:type="character" w:customStyle="1" w:styleId="tabchar">
    <w:name w:val="tabchar"/>
    <w:basedOn w:val="Fuentedeprrafopredeter"/>
    <w:rsid w:val="00DD6AAA"/>
  </w:style>
  <w:style w:type="character" w:styleId="Mencinsinresolver">
    <w:name w:val="Unresolved Mention"/>
    <w:basedOn w:val="Fuentedeprrafopredeter"/>
    <w:uiPriority w:val="99"/>
    <w:semiHidden/>
    <w:unhideWhenUsed/>
    <w:rsid w:val="0046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9236">
      <w:bodyDiv w:val="1"/>
      <w:marLeft w:val="0"/>
      <w:marRight w:val="0"/>
      <w:marTop w:val="0"/>
      <w:marBottom w:val="0"/>
      <w:divBdr>
        <w:top w:val="none" w:sz="0" w:space="0" w:color="auto"/>
        <w:left w:val="none" w:sz="0" w:space="0" w:color="auto"/>
        <w:bottom w:val="none" w:sz="0" w:space="0" w:color="auto"/>
        <w:right w:val="none" w:sz="0" w:space="0" w:color="auto"/>
      </w:divBdr>
    </w:div>
    <w:div w:id="141277021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llo@mpajujuy.gob.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s/documents/amr13/7361/2023/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s/latest/news/2023/10/argentina-repression-criminalization-protests-jujuy/" TargetMode="External"/><Relationship Id="rId4" Type="http://schemas.openxmlformats.org/officeDocument/2006/relationships/settings" Target="settings.xml"/><Relationship Id="rId9" Type="http://schemas.openxmlformats.org/officeDocument/2006/relationships/hyperlink" Target="https://www.lagaceta.com.ar/nota/995823/politica/reforma-constitucional-jujuy-puntos-generan-resistencia.html?gclid=CjwKCAjw5MOlBhBTEiwAAJ8e1pSAo55bYyNvok_wc9BqzTryhr9JrHIXda8NuQ0aIOwVDk4sARRxWxoCDQIQAvD_Bw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A65E-4555-41EF-B499-E675C891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5781</Characters>
  <Application>Microsoft Office Word</Application>
  <DocSecurity>0</DocSecurity>
  <Lines>86</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CharactersWithSpaces>
  <SharedDoc>false</SharedDoc>
  <HLinks>
    <vt:vector size="84" baseType="variant">
      <vt:variant>
        <vt:i4>1638419</vt:i4>
      </vt:variant>
      <vt:variant>
        <vt:i4>36</vt:i4>
      </vt:variant>
      <vt:variant>
        <vt:i4>0</vt:i4>
      </vt:variant>
      <vt:variant>
        <vt:i4>5</vt:i4>
      </vt:variant>
      <vt:variant>
        <vt:lpwstr>https://www.amnesty.org/en/documents/amr13/7361/2023/en/</vt:lpwstr>
      </vt:variant>
      <vt:variant>
        <vt:lpwstr/>
      </vt:variant>
      <vt:variant>
        <vt:i4>6357041</vt:i4>
      </vt:variant>
      <vt:variant>
        <vt:i4>30</vt:i4>
      </vt:variant>
      <vt:variant>
        <vt:i4>0</vt:i4>
      </vt:variant>
      <vt:variant>
        <vt:i4>5</vt:i4>
      </vt:variant>
      <vt:variant>
        <vt:lpwstr>https://www.amnesty.org/es/latest/news/2023/10/argentina-repression-criminalization-protests-jujuy/</vt:lpwstr>
      </vt:variant>
      <vt:variant>
        <vt:lpwstr/>
      </vt:variant>
      <vt:variant>
        <vt:i4>4259914</vt:i4>
      </vt:variant>
      <vt:variant>
        <vt:i4>27</vt:i4>
      </vt:variant>
      <vt:variant>
        <vt:i4>0</vt:i4>
      </vt:variant>
      <vt:variant>
        <vt:i4>5</vt:i4>
      </vt:variant>
      <vt:variant>
        <vt:lpwstr>https://www.lagaceta.com.ar/nota/995823/politica/reforma-constitucional-jujuy-puntos-generan-resistencia.html?gclid=CjwKCAjw5MOlBhBTEiwAAJ8e1pSAo55bYyNvok_wc9BqzTryhr9JrHIXda8NuQ0aIOwVDk4sARRxWxoCDQIQAvD_BwE</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6553705</vt:i4>
      </vt:variant>
      <vt:variant>
        <vt:i4>21</vt:i4>
      </vt:variant>
      <vt:variant>
        <vt:i4>0</vt:i4>
      </vt:variant>
      <vt:variant>
        <vt:i4>5</vt:i4>
      </vt:variant>
      <vt:variant>
        <vt:lpwstr>https://amnistia.org.ar/la-condena-por-sedicion-a-un-abogado-defensor-de-derechos-en-jujuy-es-un-serio-precedente-que-criminaliza-la-protesta/</vt:lpwstr>
      </vt:variant>
      <vt:variant>
        <vt:lpwstr/>
      </vt:variant>
      <vt:variant>
        <vt:i4>2031626</vt:i4>
      </vt:variant>
      <vt:variant>
        <vt:i4>18</vt:i4>
      </vt:variant>
      <vt:variant>
        <vt:i4>0</vt:i4>
      </vt:variant>
      <vt:variant>
        <vt:i4>5</vt:i4>
      </vt:variant>
      <vt:variant>
        <vt:lpwstr>https://amnistia.org.ar/exigimos-la-suspension-de-la-reforma-constitucional-en-jujuy/</vt:lpwstr>
      </vt:variant>
      <vt:variant>
        <vt:lpwstr/>
      </vt:variant>
      <vt:variant>
        <vt:i4>4980825</vt:i4>
      </vt:variant>
      <vt:variant>
        <vt:i4>15</vt:i4>
      </vt:variant>
      <vt:variant>
        <vt:i4>0</vt:i4>
      </vt:variant>
      <vt:variant>
        <vt:i4>5</vt:i4>
      </vt:variant>
      <vt:variant>
        <vt:lpwstr>https://www.amnesty.org/es/latest/news/2023/06/argentina-end-state-violence-in-jujuy/</vt:lpwstr>
      </vt:variant>
      <vt:variant>
        <vt:lpwstr/>
      </vt:variant>
      <vt:variant>
        <vt:i4>7929910</vt:i4>
      </vt:variant>
      <vt:variant>
        <vt:i4>12</vt:i4>
      </vt:variant>
      <vt:variant>
        <vt:i4>0</vt:i4>
      </vt:variant>
      <vt:variant>
        <vt:i4>5</vt:i4>
      </vt:variant>
      <vt:variant>
        <vt:lpwstr>https://twitter.com/GerardoMorales</vt:lpwstr>
      </vt:variant>
      <vt:variant>
        <vt:lpwstr/>
      </vt:variant>
      <vt:variant>
        <vt:i4>7077966</vt:i4>
      </vt:variant>
      <vt:variant>
        <vt:i4>9</vt:i4>
      </vt:variant>
      <vt:variant>
        <vt:i4>0</vt:i4>
      </vt:variant>
      <vt:variant>
        <vt:i4>5</vt:i4>
      </vt:variant>
      <vt:variant>
        <vt:lpwstr>mailto:privadadegobjujuy@gmail.com</vt:lpwstr>
      </vt:variant>
      <vt:variant>
        <vt:lpwstr/>
      </vt:variant>
      <vt:variant>
        <vt:i4>3473478</vt:i4>
      </vt:variant>
      <vt:variant>
        <vt:i4>6</vt:i4>
      </vt:variant>
      <vt:variant>
        <vt:i4>0</vt:i4>
      </vt:variant>
      <vt:variant>
        <vt:i4>5</vt:i4>
      </vt:variant>
      <vt:variant>
        <vt:lpwstr>mailto:slello@mpajujuy.gob.ar</vt:lpwstr>
      </vt:variant>
      <vt:variant>
        <vt:lpwstr/>
      </vt:variant>
      <vt:variant>
        <vt:i4>1507402</vt:i4>
      </vt:variant>
      <vt:variant>
        <vt:i4>3</vt:i4>
      </vt:variant>
      <vt:variant>
        <vt:i4>0</vt:i4>
      </vt:variant>
      <vt:variant>
        <vt:i4>5</vt:i4>
      </vt:variant>
      <vt:variant>
        <vt:lpwstr>https://oneamnesty.sharepoint.com/sites/iar/Pages/Alberto Nallar.aspx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3342406</vt:i4>
      </vt:variant>
      <vt:variant>
        <vt:i4>3</vt:i4>
      </vt:variant>
      <vt:variant>
        <vt:i4>0</vt:i4>
      </vt:variant>
      <vt:variant>
        <vt:i4>5</vt:i4>
      </vt:variant>
      <vt:variant>
        <vt:lpwstr>mailto:marita.calderon@amnesty.org</vt:lpwstr>
      </vt:variant>
      <vt:variant>
        <vt:lpwstr/>
      </vt:variant>
      <vt:variant>
        <vt:i4>6881303</vt:i4>
      </vt:variant>
      <vt:variant>
        <vt:i4>0</vt:i4>
      </vt:variant>
      <vt:variant>
        <vt:i4>0</vt:i4>
      </vt:variant>
      <vt:variant>
        <vt:i4>5</vt:i4>
      </vt:variant>
      <vt:variant>
        <vt:lpwstr>mailto:mariana.marques@amnesty.org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2023-11-21T13:20:00Z</dcterms:created>
  <dcterms:modified xsi:type="dcterms:W3CDTF">2023-11-21T13:20:00Z</dcterms:modified>
</cp:coreProperties>
</file>