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30ED7" w14:paraId="1FCD8954" w14:textId="77777777" w:rsidTr="00F52C4A">
        <w:trPr>
          <w:cantSplit/>
        </w:trPr>
        <w:tc>
          <w:tcPr>
            <w:tcW w:w="5000" w:type="pct"/>
            <w:gridSpan w:val="3"/>
            <w:noWrap/>
            <w:vAlign w:val="center"/>
          </w:tcPr>
          <w:p w14:paraId="7B059261" w14:textId="7EB11A93" w:rsidR="0030351B" w:rsidRPr="00530ED7" w:rsidRDefault="00DF4946" w:rsidP="007A5FCA">
            <w:pPr>
              <w:pStyle w:val="INDEXDATUM"/>
            </w:pPr>
            <w:r w:rsidRPr="00530ED7">
              <w:rPr>
                <w:lang w:val="it-CH"/>
              </w:rPr>
              <w:t>AMR 13/7422/2023 - Argentina - 17 November 2023</w:t>
            </w:r>
          </w:p>
        </w:tc>
      </w:tr>
      <w:tr w:rsidR="00132CBD" w:rsidRPr="00530ED7" w14:paraId="0D4A9224" w14:textId="77777777" w:rsidTr="00F52C4A">
        <w:trPr>
          <w:cantSplit/>
          <w:trHeight w:val="20"/>
        </w:trPr>
        <w:tc>
          <w:tcPr>
            <w:tcW w:w="1442" w:type="pct"/>
            <w:noWrap/>
          </w:tcPr>
          <w:p w14:paraId="2B1A192F" w14:textId="77777777" w:rsidR="00132CBD" w:rsidRPr="00530ED7" w:rsidRDefault="00132CBD" w:rsidP="002621D1">
            <w:pPr>
              <w:pStyle w:val="FURTHERINFO"/>
              <w:spacing w:after="120"/>
            </w:pPr>
            <w:r w:rsidRPr="00530ED7">
              <w:t>FURTHER INFORMATION</w:t>
            </w:r>
          </w:p>
        </w:tc>
        <w:tc>
          <w:tcPr>
            <w:tcW w:w="1891" w:type="pct"/>
          </w:tcPr>
          <w:p w14:paraId="2344E65C" w14:textId="77777777" w:rsidR="00132CBD" w:rsidRPr="00530ED7" w:rsidRDefault="00132CBD" w:rsidP="002621D1">
            <w:pPr>
              <w:pStyle w:val="URGENTACTION16P"/>
              <w:spacing w:after="120"/>
            </w:pPr>
            <w:r w:rsidRPr="00530ED7">
              <w:t>URGENT ACTION</w:t>
            </w:r>
          </w:p>
        </w:tc>
        <w:tc>
          <w:tcPr>
            <w:tcW w:w="1667" w:type="pct"/>
          </w:tcPr>
          <w:p w14:paraId="25461970" w14:textId="4C6CD175" w:rsidR="00132CBD" w:rsidRPr="00530ED7" w:rsidRDefault="00241D51" w:rsidP="002621D1">
            <w:pPr>
              <w:pStyle w:val="UA00000"/>
              <w:spacing w:after="120"/>
            </w:pPr>
            <w:r w:rsidRPr="00530ED7">
              <w:t xml:space="preserve">FI </w:t>
            </w:r>
            <w:r w:rsidR="00830ED0" w:rsidRPr="00530ED7">
              <w:rPr>
                <w:b w:val="0"/>
              </w:rPr>
              <w:t>UA</w:t>
            </w:r>
            <w:r w:rsidR="00830ED0" w:rsidRPr="00530ED7">
              <w:t xml:space="preserve"> </w:t>
            </w:r>
            <w:r w:rsidRPr="00530ED7">
              <w:t>0</w:t>
            </w:r>
            <w:r w:rsidR="00DF4946" w:rsidRPr="00530ED7">
              <w:rPr>
                <w:lang w:val="it-CH"/>
              </w:rPr>
              <w:t>74/23</w:t>
            </w:r>
            <w:r w:rsidRPr="00530ED7">
              <w:t>-</w:t>
            </w:r>
            <w:r w:rsidR="00DF4946" w:rsidRPr="00530ED7">
              <w:t>4</w:t>
            </w:r>
          </w:p>
        </w:tc>
      </w:tr>
      <w:tr w:rsidR="0030351B" w:rsidRPr="00530ED7" w14:paraId="502595AF" w14:textId="77777777" w:rsidTr="00F52C4A">
        <w:trPr>
          <w:cantSplit/>
        </w:trPr>
        <w:tc>
          <w:tcPr>
            <w:tcW w:w="5000" w:type="pct"/>
            <w:gridSpan w:val="3"/>
            <w:noWrap/>
            <w:vAlign w:val="bottom"/>
          </w:tcPr>
          <w:p w14:paraId="7175D2D1" w14:textId="75C768A2" w:rsidR="0030351B" w:rsidRPr="00530ED7" w:rsidRDefault="00DF4946" w:rsidP="0064214E">
            <w:pPr>
              <w:pStyle w:val="TITEL100"/>
              <w:rPr>
                <w:szCs w:val="32"/>
              </w:rPr>
            </w:pPr>
            <w:r w:rsidRPr="00530ED7">
              <w:rPr>
                <w:lang w:val="it-CH"/>
              </w:rPr>
              <w:t>Human rights defender imprisoned and made to pay, for peaceful protest</w:t>
            </w:r>
          </w:p>
        </w:tc>
      </w:tr>
      <w:tr w:rsidR="0030351B" w:rsidRPr="00530ED7" w14:paraId="1D9ACD0F" w14:textId="77777777" w:rsidTr="00F52C4A">
        <w:trPr>
          <w:cantSplit/>
        </w:trPr>
        <w:tc>
          <w:tcPr>
            <w:tcW w:w="5000" w:type="pct"/>
            <w:gridSpan w:val="3"/>
            <w:noWrap/>
          </w:tcPr>
          <w:p w14:paraId="4CEC3ADB" w14:textId="23E1010A" w:rsidR="0030351B" w:rsidRPr="00530ED7" w:rsidRDefault="00DF4946" w:rsidP="002364C8">
            <w:pPr>
              <w:pStyle w:val="LAND"/>
            </w:pPr>
            <w:r w:rsidRPr="00530ED7">
              <w:rPr>
                <w:lang w:val="it-CH"/>
              </w:rPr>
              <w:t>Argentina</w:t>
            </w:r>
          </w:p>
        </w:tc>
      </w:tr>
    </w:tbl>
    <w:p w14:paraId="6C30BEF6" w14:textId="5984C151" w:rsidR="00DF4946" w:rsidRPr="00530ED7" w:rsidRDefault="00DF4946" w:rsidP="00DF4946">
      <w:pPr>
        <w:pStyle w:val="LeadBeschreibung"/>
        <w:rPr>
          <w:lang w:val="it-CH"/>
        </w:rPr>
      </w:pPr>
      <w:r w:rsidRPr="00530ED7">
        <w:rPr>
          <w:lang w:val="it-CH"/>
        </w:rPr>
        <w:t xml:space="preserve">Alberto Nallar is a human rights lawyer who took an active role during the protests in Jujuy province that began on June 15. He is being criminalised and was deprived of liberty one month under house arrest until his release on August 18th. On October 24, 2023, Alberto Nallar was sentenced to 42 months of imprisonment for the crime of </w:t>
      </w:r>
      <w:r w:rsidRPr="00530ED7">
        <w:rPr>
          <w:rFonts w:cs="Arial"/>
          <w:lang w:val="it-CH"/>
        </w:rPr>
        <w:t>«</w:t>
      </w:r>
      <w:r w:rsidRPr="00530ED7">
        <w:rPr>
          <w:lang w:val="it-CH"/>
        </w:rPr>
        <w:t>incitement to commit crimes, incitement to collective violence and uprising or mutiny</w:t>
      </w:r>
      <w:r w:rsidRPr="00530ED7">
        <w:rPr>
          <w:rFonts w:cs="Arial"/>
          <w:lang w:val="it-CH"/>
        </w:rPr>
        <w:t>»</w:t>
      </w:r>
      <w:r w:rsidRPr="00530ED7">
        <w:rPr>
          <w:lang w:val="it-CH"/>
        </w:rPr>
        <w:t xml:space="preserve"> and condemned with an economic reparation in favor of Jujuy province. Alberto Nallar will appeal this resolution.</w:t>
      </w:r>
    </w:p>
    <w:p w14:paraId="100CD2A8" w14:textId="0F14E6AA" w:rsidR="00DF4946" w:rsidRPr="00530ED7" w:rsidRDefault="00DF4946" w:rsidP="00DF4946">
      <w:pPr>
        <w:pStyle w:val="berschrift"/>
        <w:rPr>
          <w:lang w:val="it-CH"/>
        </w:rPr>
      </w:pPr>
      <w:r w:rsidRPr="00530ED7">
        <w:rPr>
          <w:lang w:val="it-CH"/>
        </w:rPr>
        <w:t>ADDITIONAL INFORMATION</w:t>
      </w:r>
    </w:p>
    <w:p w14:paraId="56E72744" w14:textId="6C1D3094" w:rsidR="00DF4946" w:rsidRPr="00530ED7" w:rsidRDefault="00DF4946" w:rsidP="00DF4946">
      <w:pPr>
        <w:pStyle w:val="AbschnittAbstandimText"/>
        <w:rPr>
          <w:lang w:val="it-CH"/>
        </w:rPr>
      </w:pPr>
      <w:r w:rsidRPr="00530ED7">
        <w:rPr>
          <w:lang w:val="it-CH"/>
        </w:rPr>
        <w:t xml:space="preserve">On June 16, 2023, the Constituent Convention of the Province of Jujuy, Argentina, carried out a constitutional </w:t>
      </w:r>
      <w:r w:rsidRPr="00A1495C">
        <w:rPr>
          <w:lang w:val="it-CH"/>
        </w:rPr>
        <w:t xml:space="preserve">reform </w:t>
      </w:r>
      <w:r w:rsidR="00A1495C" w:rsidRPr="00A1495C">
        <w:rPr>
          <w:lang w:val="it-CH"/>
        </w:rPr>
        <w:t>(</w:t>
      </w:r>
      <w:r w:rsidR="00A1495C" w:rsidRPr="00A1495C">
        <w:rPr>
          <w:color w:val="A6A6A6" w:themeColor="background1" w:themeShade="A6"/>
          <w:sz w:val="14"/>
          <w:szCs w:val="14"/>
          <w:lang w:val="it-CH"/>
        </w:rPr>
        <w:t xml:space="preserve">see below </w:t>
      </w:r>
      <w:r w:rsidR="00A1495C">
        <w:rPr>
          <w:color w:val="A6A6A6" w:themeColor="background1" w:themeShade="A6"/>
          <w:lang w:val="it-CH"/>
        </w:rPr>
        <w:t>(</w:t>
      </w:r>
      <w:r w:rsidR="00A1495C" w:rsidRPr="00A1495C">
        <w:rPr>
          <w:b/>
          <w:bCs/>
          <w:color w:val="A6A6A6" w:themeColor="background1" w:themeShade="A6"/>
          <w:lang w:val="it-CH"/>
        </w:rPr>
        <w:t>1</w:t>
      </w:r>
      <w:r w:rsidR="00A1495C" w:rsidRPr="00A1495C">
        <w:rPr>
          <w:color w:val="A6A6A6" w:themeColor="background1" w:themeShade="A6"/>
          <w:lang w:val="it-CH"/>
        </w:rPr>
        <w:t>)</w:t>
      </w:r>
      <w:r w:rsidR="00A1495C" w:rsidRPr="00A1495C">
        <w:rPr>
          <w:lang w:val="it-CH"/>
        </w:rPr>
        <w:t xml:space="preserve">) </w:t>
      </w:r>
      <w:r w:rsidRPr="00A1495C">
        <w:rPr>
          <w:lang w:val="it-CH"/>
        </w:rPr>
        <w:t>without participation or publicity, and that could threaten the collective rights and the cosmovision of the Indigenous</w:t>
      </w:r>
      <w:r w:rsidRPr="00530ED7">
        <w:rPr>
          <w:lang w:val="it-CH"/>
        </w:rPr>
        <w:t xml:space="preserve"> Peoples. </w:t>
      </w:r>
    </w:p>
    <w:p w14:paraId="7CDA4E7D" w14:textId="2636894E" w:rsidR="00DF4946" w:rsidRPr="00530ED7" w:rsidRDefault="00DF4946" w:rsidP="00DF4946">
      <w:pPr>
        <w:pStyle w:val="AbschnittAbstandimText"/>
        <w:rPr>
          <w:lang w:val="it-CH"/>
        </w:rPr>
      </w:pPr>
      <w:r w:rsidRPr="00530ED7">
        <w:rPr>
          <w:lang w:val="it-CH"/>
        </w:rPr>
        <w:t xml:space="preserve">As a result of the protests that followed the approval of the partial reform of the Provincial Constitution, violent police repression took place in the province of Jujuy, with serious irregularities, including arbitrary detentions and the excessive use of force by state agents. The response of the security forces of the province of Jujuy to the demonstrations generated significant violations of the rights to life, liberty, personal integrity, peaceful assembly, to defend human rights and freedom of expression, recognised and protected by international law. </w:t>
      </w:r>
    </w:p>
    <w:p w14:paraId="5E021C1A" w14:textId="77777777" w:rsidR="00DF4946" w:rsidRPr="00530ED7" w:rsidRDefault="00DF4946" w:rsidP="00DF4946">
      <w:pPr>
        <w:pStyle w:val="AbschnittAbstandimText"/>
        <w:rPr>
          <w:lang w:val="it-CH"/>
        </w:rPr>
      </w:pPr>
      <w:r w:rsidRPr="00530ED7">
        <w:rPr>
          <w:lang w:val="it-CH"/>
        </w:rPr>
        <w:t xml:space="preserve">Protests by communities and social and human rights organisations continue in the province of Jujuy, as the new constitution has not been reversed. In September of this year, an Amnesty International delegation visited the city of San Salvador de Jujuy and the departments of Tumbaya, Cochinoca, Humahuaca, Susques in the province of Jujuy. The organisation interviewed at least 107 victims and witnesses, including members of more than 15 indigenous communities, lawyers, human rights organisations and local authorities. </w:t>
      </w:r>
    </w:p>
    <w:p w14:paraId="11FCF3AE" w14:textId="77777777" w:rsidR="00DF4946" w:rsidRPr="00530ED7" w:rsidRDefault="00DF4946" w:rsidP="00DF4946">
      <w:pPr>
        <w:pStyle w:val="AbschnittAbstandimText"/>
        <w:rPr>
          <w:lang w:val="it-CH"/>
        </w:rPr>
      </w:pPr>
      <w:r w:rsidRPr="00530ED7">
        <w:rPr>
          <w:lang w:val="it-CH"/>
        </w:rPr>
        <w:t xml:space="preserve">Amnesty International found unnecessary and excessive use of force, including the use of tear gas and rubber bullets at protests, resulting in multiple cases of injuries to those participating in the protest. Amnesty International also heard various accounts of arrests of individuals for merely participating in demonstrations, which amounts to arbitrary deprivation of liberty. It was also reported that victims of state repression avoid filing complaints, fearing prosecution for their participation in the protests. At the same time, the organisation found a significant lack of proactivity on the part of the authorities in investigating possible abuses committed by the security forces during the demonstrations. </w:t>
      </w:r>
    </w:p>
    <w:p w14:paraId="2F782EB7" w14:textId="153E31A8" w:rsidR="00595975" w:rsidRDefault="00DF4946" w:rsidP="00DF4946">
      <w:pPr>
        <w:pStyle w:val="AbschnittAbstandimText"/>
        <w:rPr>
          <w:lang w:val="it-CH"/>
        </w:rPr>
      </w:pPr>
      <w:r w:rsidRPr="00530ED7">
        <w:rPr>
          <w:lang w:val="it-CH"/>
        </w:rPr>
        <w:t xml:space="preserve">Alberto Nallar is a lawyer and human rights defender; he unfailingly supported the popular mobilisation against constitutional reform and provided support and legal assistance to people detained during the demonstrations and their families. The crime of sedition for which he was convicted is a criminal provision frequently used in the country to criminalise people who exercise the right to social protest, along with obstructing public roads, incitement to commit crimes or resisting authority, among other actions. He was convicted on October 24th by the Oral Criminal Court No. 3 of Jujuy. He has not been detained again because the sentence is not definitive yet. Alberto Nallar will appeal the resolution of the Court. </w:t>
      </w:r>
    </w:p>
    <w:p w14:paraId="728D76C7" w14:textId="3812A8DA" w:rsidR="00A1495C" w:rsidRDefault="00A1495C" w:rsidP="00DF4946">
      <w:pPr>
        <w:pStyle w:val="AbschnittAbstandimText"/>
        <w:rPr>
          <w:lang w:val="it-CH"/>
        </w:rPr>
      </w:pPr>
      <w:r>
        <w:rPr>
          <w:lang w:val="it-CH"/>
        </w:rPr>
        <w:t>-</w:t>
      </w:r>
    </w:p>
    <w:p w14:paraId="6284929C" w14:textId="2EBC1C24" w:rsidR="00A1495C" w:rsidRDefault="00A1495C" w:rsidP="00DF4946">
      <w:pPr>
        <w:pStyle w:val="AbschnittAbstandimText"/>
        <w:rPr>
          <w:lang w:val="it-CH"/>
        </w:rPr>
      </w:pPr>
      <w:r w:rsidRPr="00A1495C">
        <w:rPr>
          <w:b/>
          <w:bCs/>
          <w:color w:val="A6A6A6" w:themeColor="background1" w:themeShade="A6"/>
          <w:lang w:val="it-CH"/>
        </w:rPr>
        <w:t>(1)</w:t>
      </w:r>
      <w:r w:rsidRPr="00A1495C">
        <w:rPr>
          <w:color w:val="A6A6A6" w:themeColor="background1" w:themeShade="A6"/>
          <w:lang w:val="it-CH"/>
        </w:rPr>
        <w:t xml:space="preserve"> </w:t>
      </w:r>
      <w:hyperlink r:id="rId8" w:history="1">
        <w:r w:rsidRPr="00A1495C">
          <w:rPr>
            <w:rStyle w:val="Hyperlink"/>
            <w:lang w:val="it-CH"/>
          </w:rPr>
          <w:t>Reforma Constitucional en Jujuy: los puntos que generan resistencia</w:t>
        </w:r>
      </w:hyperlink>
      <w:r>
        <w:rPr>
          <w:lang w:val="it-CH"/>
        </w:rPr>
        <w:t xml:space="preserve"> (La Gaceta)</w:t>
      </w:r>
    </w:p>
    <w:p w14:paraId="1BD5B162" w14:textId="77777777" w:rsidR="00A1495C" w:rsidRPr="00530ED7" w:rsidRDefault="00A1495C" w:rsidP="00DF4946">
      <w:pPr>
        <w:pStyle w:val="AbschnittAbstandimText"/>
        <w:rPr>
          <w:lang w:val="it-CH"/>
        </w:rPr>
      </w:pPr>
    </w:p>
    <w:p w14:paraId="30A4DFD9" w14:textId="77777777" w:rsidR="005E5E5F" w:rsidRPr="00530ED7" w:rsidRDefault="005E5E5F" w:rsidP="009468F4">
      <w:pPr>
        <w:pStyle w:val="berschrift"/>
        <w:rPr>
          <w:lang w:val="it-CH"/>
        </w:rPr>
      </w:pPr>
      <w:r w:rsidRPr="00530ED7">
        <w:rPr>
          <w:lang w:val="it-CH"/>
        </w:rPr>
        <w:t>TAKE ACTION</w:t>
      </w:r>
    </w:p>
    <w:p w14:paraId="402C589B" w14:textId="77777777" w:rsidR="005E5E5F" w:rsidRPr="00530ED7" w:rsidRDefault="005E5E5F" w:rsidP="009468F4">
      <w:pPr>
        <w:numPr>
          <w:ilvl w:val="0"/>
          <w:numId w:val="16"/>
        </w:numPr>
        <w:ind w:left="357" w:hanging="357"/>
        <w:rPr>
          <w:color w:val="000000"/>
          <w:lang w:val="en-GB"/>
        </w:rPr>
      </w:pPr>
      <w:r w:rsidRPr="00530ED7">
        <w:rPr>
          <w:color w:val="000000"/>
          <w:lang w:val="en-GB"/>
        </w:rPr>
        <w:t xml:space="preserve">Write an appeal in your own words or use the </w:t>
      </w:r>
      <w:r w:rsidRPr="00530ED7">
        <w:rPr>
          <w:b/>
          <w:color w:val="000000"/>
          <w:lang w:val="en-GB"/>
        </w:rPr>
        <w:t>model letter</w:t>
      </w:r>
      <w:r w:rsidRPr="00530ED7">
        <w:rPr>
          <w:bCs/>
          <w:color w:val="000000"/>
          <w:lang w:val="en-GB"/>
        </w:rPr>
        <w:t xml:space="preserve"> on</w:t>
      </w:r>
      <w:r w:rsidRPr="00530ED7">
        <w:rPr>
          <w:b/>
          <w:color w:val="000000"/>
          <w:lang w:val="en-GB"/>
        </w:rPr>
        <w:t xml:space="preserve"> </w:t>
      </w:r>
      <w:r w:rsidR="00923F24" w:rsidRPr="00530ED7">
        <w:rPr>
          <w:b/>
          <w:color w:val="000000"/>
          <w:lang w:val="en-GB"/>
        </w:rPr>
        <w:t>page 2</w:t>
      </w:r>
      <w:r w:rsidRPr="00530ED7">
        <w:rPr>
          <w:rFonts w:cs="Arial"/>
          <w:bCs/>
          <w:color w:val="000000"/>
          <w:lang w:val="en-GB"/>
        </w:rPr>
        <w:t>.</w:t>
      </w:r>
    </w:p>
    <w:p w14:paraId="005004CF" w14:textId="0F31DD79" w:rsidR="005E5E5F" w:rsidRPr="00530ED7" w:rsidRDefault="005E5E5F" w:rsidP="00D63E43">
      <w:pPr>
        <w:numPr>
          <w:ilvl w:val="0"/>
          <w:numId w:val="16"/>
        </w:numPr>
        <w:ind w:left="357" w:hanging="357"/>
        <w:rPr>
          <w:lang w:val="en-GB"/>
        </w:rPr>
      </w:pPr>
      <w:r w:rsidRPr="00530ED7">
        <w:rPr>
          <w:lang w:val="en-GB"/>
        </w:rPr>
        <w:t>Please take action before</w:t>
      </w:r>
      <w:r w:rsidRPr="00530ED7">
        <w:rPr>
          <w:b/>
          <w:lang w:val="en-GB"/>
        </w:rPr>
        <w:t xml:space="preserve"> </w:t>
      </w:r>
      <w:r w:rsidR="00DF4946" w:rsidRPr="00530ED7">
        <w:rPr>
          <w:b/>
          <w:bCs/>
          <w:u w:val="single"/>
          <w:lang w:val="it-CH"/>
        </w:rPr>
        <w:t>11 January</w:t>
      </w:r>
      <w:r w:rsidRPr="00530ED7">
        <w:rPr>
          <w:b/>
          <w:lang w:val="en-GB"/>
        </w:rPr>
        <w:t xml:space="preserve"> </w:t>
      </w:r>
      <w:r w:rsidRPr="00530ED7">
        <w:rPr>
          <w:lang w:val="en-GB"/>
        </w:rPr>
        <w:t>20</w:t>
      </w:r>
      <w:r w:rsidR="00D01184" w:rsidRPr="00530ED7">
        <w:rPr>
          <w:lang w:val="en-GB"/>
        </w:rPr>
        <w:t>2</w:t>
      </w:r>
      <w:r w:rsidR="00857F10">
        <w:rPr>
          <w:lang w:val="en-GB"/>
        </w:rPr>
        <w:t>4</w:t>
      </w:r>
      <w:r w:rsidRPr="00530ED7">
        <w:rPr>
          <w:lang w:val="en-GB"/>
        </w:rPr>
        <w:t>.</w:t>
      </w:r>
    </w:p>
    <w:p w14:paraId="18D52C27" w14:textId="45C4A9F2" w:rsidR="00AE31DB" w:rsidRPr="00530ED7" w:rsidRDefault="005E5E5F" w:rsidP="002364C8">
      <w:pPr>
        <w:numPr>
          <w:ilvl w:val="0"/>
          <w:numId w:val="16"/>
        </w:numPr>
        <w:spacing w:after="80"/>
        <w:ind w:left="357" w:hanging="357"/>
        <w:rPr>
          <w:lang w:val="fr-FR"/>
        </w:rPr>
      </w:pPr>
      <w:r w:rsidRPr="00530ED7">
        <w:rPr>
          <w:lang w:val="en-GB"/>
        </w:rPr>
        <w:t>Preferred language:</w:t>
      </w:r>
      <w:r w:rsidRPr="00530ED7">
        <w:rPr>
          <w:rFonts w:cs="Arial"/>
          <w:b/>
          <w:lang w:val="en-GB"/>
        </w:rPr>
        <w:t xml:space="preserve"> </w:t>
      </w:r>
      <w:r w:rsidR="00DF4946" w:rsidRPr="00530ED7">
        <w:rPr>
          <w:b/>
          <w:bCs/>
          <w:lang w:val="it-CH"/>
        </w:rPr>
        <w:t>Spanish</w:t>
      </w:r>
      <w:r w:rsidR="0050496C">
        <w:rPr>
          <w:b/>
          <w:bCs/>
          <w:lang w:val="it-CH"/>
        </w:rPr>
        <w:t>*</w:t>
      </w:r>
      <w:r w:rsidRPr="00530ED7">
        <w:rPr>
          <w:lang w:val="it-CH"/>
        </w:rPr>
        <w:t>. You can also write in your own language.</w:t>
      </w:r>
    </w:p>
    <w:p w14:paraId="450B9B6D" w14:textId="1C29E2E7" w:rsidR="00571037" w:rsidRPr="00530ED7" w:rsidRDefault="00571037" w:rsidP="00E811E4">
      <w:pPr>
        <w:rPr>
          <w:sz w:val="12"/>
          <w:szCs w:val="16"/>
          <w:lang w:val="fr-FR"/>
        </w:rPr>
      </w:pPr>
    </w:p>
    <w:tbl>
      <w:tblPr>
        <w:tblW w:w="5000" w:type="pct"/>
        <w:tblLook w:val="01E0" w:firstRow="1" w:lastRow="1" w:firstColumn="1" w:lastColumn="1" w:noHBand="0" w:noVBand="0"/>
      </w:tblPr>
      <w:tblGrid>
        <w:gridCol w:w="5954"/>
        <w:gridCol w:w="4536"/>
      </w:tblGrid>
      <w:tr w:rsidR="005E5E5F" w:rsidRPr="00530ED7" w14:paraId="3A5007DB" w14:textId="77777777" w:rsidTr="002621D1">
        <w:trPr>
          <w:cantSplit/>
          <w:trHeight w:val="53"/>
        </w:trPr>
        <w:tc>
          <w:tcPr>
            <w:tcW w:w="2838" w:type="pct"/>
            <w:noWrap/>
            <w:hideMark/>
          </w:tcPr>
          <w:p w14:paraId="695682D6" w14:textId="77777777" w:rsidR="005E5E5F" w:rsidRPr="00530ED7" w:rsidRDefault="005E5E5F" w:rsidP="009468F4">
            <w:pPr>
              <w:pStyle w:val="berschrift"/>
              <w:rPr>
                <w:lang w:val="en-GB"/>
              </w:rPr>
            </w:pPr>
            <w:r w:rsidRPr="00530ED7">
              <w:rPr>
                <w:lang w:val="it-CH"/>
              </w:rPr>
              <w:t>APPEALS TO</w:t>
            </w:r>
          </w:p>
        </w:tc>
        <w:tc>
          <w:tcPr>
            <w:tcW w:w="2162" w:type="pct"/>
            <w:hideMark/>
          </w:tcPr>
          <w:p w14:paraId="36E640C8" w14:textId="77777777" w:rsidR="005E5E5F" w:rsidRPr="00530ED7" w:rsidRDefault="005E5E5F" w:rsidP="009468F4">
            <w:pPr>
              <w:pStyle w:val="berschrift"/>
              <w:rPr>
                <w:lang w:val="en-GB"/>
              </w:rPr>
            </w:pPr>
            <w:r w:rsidRPr="00530ED7">
              <w:rPr>
                <w:lang w:val="it-CH"/>
              </w:rPr>
              <w:t>COPIES TO</w:t>
            </w:r>
          </w:p>
        </w:tc>
      </w:tr>
      <w:tr w:rsidR="005E5E5F" w:rsidRPr="00530ED7" w14:paraId="66895349" w14:textId="77777777" w:rsidTr="00E1179B">
        <w:trPr>
          <w:cantSplit/>
          <w:trHeight w:val="1295"/>
        </w:trPr>
        <w:tc>
          <w:tcPr>
            <w:tcW w:w="2838" w:type="pct"/>
            <w:noWrap/>
            <w:hideMark/>
          </w:tcPr>
          <w:p w14:paraId="40EEB8C9" w14:textId="77777777" w:rsidR="00DF4946" w:rsidRPr="00530ED7" w:rsidRDefault="00DF4946" w:rsidP="00DF4946">
            <w:pPr>
              <w:pStyle w:val="Adressen"/>
            </w:pPr>
            <w:r w:rsidRPr="00530ED7">
              <w:t xml:space="preserve">To the General Prosecutor of the Public Prosecutor's Office </w:t>
            </w:r>
            <w:r w:rsidRPr="00530ED7">
              <w:br/>
              <w:t xml:space="preserve">of the Province of Jujuy </w:t>
            </w:r>
            <w:r w:rsidRPr="00530ED7">
              <w:br/>
              <w:t xml:space="preserve">Dr. Sergio Lello Sánchez </w:t>
            </w:r>
          </w:p>
          <w:p w14:paraId="2B4A362D" w14:textId="0115EB40" w:rsidR="005E5E5F" w:rsidRPr="00E1179B" w:rsidRDefault="00DF4946" w:rsidP="00DF4946">
            <w:pPr>
              <w:pStyle w:val="Adressen"/>
              <w:rPr>
                <w:b/>
                <w:bCs/>
              </w:rPr>
            </w:pPr>
            <w:r w:rsidRPr="00E1179B">
              <w:rPr>
                <w:b/>
                <w:bCs/>
              </w:rPr>
              <w:t xml:space="preserve">Email: </w:t>
            </w:r>
            <w:hyperlink r:id="rId9" w:history="1">
              <w:r w:rsidRPr="00E1179B">
                <w:rPr>
                  <w:rStyle w:val="Hyperlink"/>
                  <w:b/>
                  <w:bCs/>
                </w:rPr>
                <w:t>slello@mpajujuy.gob.ar</w:t>
              </w:r>
            </w:hyperlink>
            <w:r w:rsidRPr="00E1179B">
              <w:rPr>
                <w:b/>
                <w:bCs/>
              </w:rPr>
              <w:t xml:space="preserve"> </w:t>
            </w:r>
          </w:p>
        </w:tc>
        <w:tc>
          <w:tcPr>
            <w:tcW w:w="2162" w:type="pct"/>
            <w:hideMark/>
          </w:tcPr>
          <w:p w14:paraId="62AFF8BC" w14:textId="6013B4B1" w:rsidR="00DF4946" w:rsidRPr="00530ED7" w:rsidRDefault="00DF4946" w:rsidP="00DF4946">
            <w:pPr>
              <w:pStyle w:val="Adressen"/>
            </w:pPr>
            <w:r w:rsidRPr="00530ED7">
              <w:t xml:space="preserve">Botschaft der Republik Argentinien </w:t>
            </w:r>
            <w:r w:rsidRPr="00530ED7">
              <w:br/>
              <w:t>Jungfraustrasse 1</w:t>
            </w:r>
            <w:r w:rsidRPr="00530ED7">
              <w:br/>
              <w:t xml:space="preserve">3005 Bern </w:t>
            </w:r>
          </w:p>
          <w:p w14:paraId="590D191D" w14:textId="03294E5D" w:rsidR="005E5E5F" w:rsidRPr="00530ED7" w:rsidRDefault="00DF4946" w:rsidP="00DF4946">
            <w:pPr>
              <w:pStyle w:val="Adressen"/>
            </w:pPr>
            <w:r w:rsidRPr="00530ED7">
              <w:t>Fax: 031 356 43 40</w:t>
            </w:r>
            <w:r w:rsidRPr="00530ED7">
              <w:br/>
              <w:t xml:space="preserve">E-Mail: </w:t>
            </w:r>
            <w:hyperlink r:id="rId10" w:history="1">
              <w:r w:rsidRPr="00530ED7">
                <w:rPr>
                  <w:rStyle w:val="Hyperlink"/>
                </w:rPr>
                <w:t>esuiz@mrecic.gov.ar</w:t>
              </w:r>
            </w:hyperlink>
            <w:r w:rsidRPr="00530ED7">
              <w:t xml:space="preserve"> </w:t>
            </w:r>
          </w:p>
        </w:tc>
      </w:tr>
      <w:tr w:rsidR="00E1179B" w:rsidRPr="00530ED7" w14:paraId="55F1F671" w14:textId="77777777" w:rsidTr="002621D1">
        <w:trPr>
          <w:cantSplit/>
          <w:trHeight w:val="53"/>
        </w:trPr>
        <w:tc>
          <w:tcPr>
            <w:tcW w:w="2838" w:type="pct"/>
            <w:noWrap/>
          </w:tcPr>
          <w:p w14:paraId="24132648" w14:textId="77777777" w:rsidR="00E1179B" w:rsidRPr="00E1179B" w:rsidRDefault="00E1179B" w:rsidP="00E1179B">
            <w:pPr>
              <w:pStyle w:val="Adressen"/>
              <w:rPr>
                <w:u w:val="single"/>
              </w:rPr>
            </w:pPr>
            <w:r w:rsidRPr="00E1179B">
              <w:rPr>
                <w:u w:val="single"/>
              </w:rPr>
              <w:t>Additional target</w:t>
            </w:r>
          </w:p>
          <w:p w14:paraId="578EA031" w14:textId="03989E76" w:rsidR="00E1179B" w:rsidRPr="00E1179B" w:rsidRDefault="00E1179B" w:rsidP="00E1179B">
            <w:pPr>
              <w:pStyle w:val="Adressen"/>
            </w:pPr>
            <w:r w:rsidRPr="00E1179B">
              <w:t xml:space="preserve">Governor of the Province of Jujuy </w:t>
            </w:r>
            <w:r>
              <w:br/>
            </w:r>
            <w:r w:rsidRPr="00E1179B">
              <w:t>Mr. Gerardo Morales</w:t>
            </w:r>
          </w:p>
          <w:p w14:paraId="651CDA1D" w14:textId="37AEBB00" w:rsidR="00E1179B" w:rsidRPr="00E1179B" w:rsidRDefault="00E1179B" w:rsidP="00E1179B">
            <w:pPr>
              <w:pStyle w:val="Adressen"/>
              <w:rPr>
                <w:b/>
                <w:bCs/>
              </w:rPr>
            </w:pPr>
            <w:r w:rsidRPr="00E1179B">
              <w:rPr>
                <w:b/>
                <w:bCs/>
              </w:rPr>
              <w:t xml:space="preserve">Email: </w:t>
            </w:r>
            <w:hyperlink r:id="rId11" w:history="1">
              <w:r w:rsidRPr="00E1179B">
                <w:rPr>
                  <w:rStyle w:val="Hyperlink"/>
                  <w:b/>
                  <w:bCs/>
                </w:rPr>
                <w:t>privadadegobjujuy@gmail.com</w:t>
              </w:r>
            </w:hyperlink>
            <w:r w:rsidRPr="00E1179B">
              <w:rPr>
                <w:b/>
                <w:bCs/>
              </w:rPr>
              <w:br/>
              <w:t>Twitter: @GerardoMorales</w:t>
            </w:r>
          </w:p>
        </w:tc>
        <w:tc>
          <w:tcPr>
            <w:tcW w:w="2162" w:type="pct"/>
          </w:tcPr>
          <w:p w14:paraId="1EE86EDE" w14:textId="77777777" w:rsidR="00E1179B" w:rsidRPr="00E1179B" w:rsidRDefault="00E1179B" w:rsidP="00E1179B">
            <w:pPr>
              <w:pStyle w:val="Adressen"/>
            </w:pPr>
          </w:p>
        </w:tc>
      </w:tr>
      <w:tr w:rsidR="009B7FAE" w:rsidRPr="00530ED7" w14:paraId="4FAB3BDD" w14:textId="77777777" w:rsidTr="002621D1">
        <w:trPr>
          <w:cantSplit/>
          <w:trHeight w:val="53"/>
        </w:trPr>
        <w:tc>
          <w:tcPr>
            <w:tcW w:w="5000" w:type="pct"/>
            <w:gridSpan w:val="2"/>
            <w:noWrap/>
          </w:tcPr>
          <w:p w14:paraId="3D4D0AFC" w14:textId="64A3A635" w:rsidR="009B7FAE" w:rsidRPr="00530ED7" w:rsidRDefault="00B71BDF" w:rsidP="00803B52">
            <w:pPr>
              <w:spacing w:before="120"/>
              <w:rPr>
                <w:lang w:val="fr-CH"/>
              </w:rPr>
            </w:pPr>
            <w:r w:rsidRPr="00530ED7">
              <w:rPr>
                <w:lang w:val="fr-CH"/>
              </w:rPr>
              <w:sym w:font="Wingdings 3" w:char="F022"/>
            </w:r>
            <w:r w:rsidRPr="00530ED7">
              <w:rPr>
                <w:lang w:val="fr-CH"/>
              </w:rPr>
              <w:t xml:space="preserve"> </w:t>
            </w:r>
            <w:r w:rsidR="0050496C">
              <w:rPr>
                <w:lang w:val="fr-CH"/>
              </w:rPr>
              <w:t>*</w:t>
            </w:r>
            <w:r w:rsidR="0050496C">
              <w:rPr>
                <w:b/>
                <w:bCs/>
                <w:lang w:val="fr-CH"/>
              </w:rPr>
              <w:t>Model letter in Spanish</w:t>
            </w:r>
            <w:r w:rsidR="00AA745E" w:rsidRPr="00530ED7">
              <w:rPr>
                <w:lang w:val="fr-CH"/>
              </w:rPr>
              <w:t xml:space="preserve"> and </w:t>
            </w:r>
            <w:r w:rsidR="00AA745E" w:rsidRPr="00530ED7">
              <w:rPr>
                <w:b/>
                <w:bCs/>
                <w:lang w:val="fr-CH"/>
              </w:rPr>
              <w:t>Social media guidance</w:t>
            </w:r>
            <w:r w:rsidR="00AA745E" w:rsidRPr="00530ED7">
              <w:rPr>
                <w:lang w:val="fr-CH"/>
              </w:rPr>
              <w:t xml:space="preserve"> see online</w:t>
            </w:r>
            <w:r w:rsidR="00FE4ADA" w:rsidRPr="00530ED7">
              <w:rPr>
                <w:lang w:val="fr-CH"/>
              </w:rPr>
              <w:t xml:space="preserve">: </w:t>
            </w:r>
            <w:hyperlink r:id="rId12" w:history="1">
              <w:r w:rsidR="00FE4ADA" w:rsidRPr="00530ED7">
                <w:rPr>
                  <w:rStyle w:val="Hyperlink"/>
                  <w:lang w:val="fr-CH"/>
                </w:rPr>
                <w:t>https://ua.amnesty.ch</w:t>
              </w:r>
            </w:hyperlink>
            <w:r w:rsidRPr="00530ED7">
              <w:rPr>
                <w:lang w:val="fr-CH"/>
              </w:rPr>
              <w:t xml:space="preserve"> </w:t>
            </w:r>
            <w:r w:rsidR="00857378" w:rsidRPr="00530ED7">
              <w:rPr>
                <w:lang w:val="fr-CH"/>
              </w:rPr>
              <w:t>(</w:t>
            </w:r>
            <w:r w:rsidR="00A52BF5" w:rsidRPr="00530ED7">
              <w:rPr>
                <w:sz w:val="28"/>
                <w:szCs w:val="28"/>
              </w:rPr>
              <w:sym w:font="Webdings" w:char="F04C"/>
            </w:r>
            <w:r w:rsidR="00530ED7" w:rsidRPr="00530ED7">
              <w:rPr>
                <w:b/>
                <w:bCs/>
                <w:lang w:val="fr-CH"/>
              </w:rPr>
              <w:t>AMR 13/7422/2023</w:t>
            </w:r>
            <w:r w:rsidR="00857378" w:rsidRPr="00530ED7">
              <w:rPr>
                <w:lang w:val="fr-CH"/>
              </w:rPr>
              <w:t>)</w:t>
            </w:r>
          </w:p>
        </w:tc>
      </w:tr>
    </w:tbl>
    <w:p w14:paraId="05782076" w14:textId="77777777" w:rsidR="00881147" w:rsidRPr="00530ED7" w:rsidRDefault="00881147" w:rsidP="00881147">
      <w:pPr>
        <w:rPr>
          <w:sz w:val="4"/>
          <w:lang w:val="it-CH"/>
        </w:rPr>
      </w:pPr>
    </w:p>
    <w:p w14:paraId="6C8206D6" w14:textId="77777777" w:rsidR="007D0B54" w:rsidRPr="00530ED7" w:rsidRDefault="00CF02C7" w:rsidP="00881147">
      <w:pPr>
        <w:rPr>
          <w:sz w:val="10"/>
          <w:szCs w:val="10"/>
          <w:lang w:val="it-CH"/>
        </w:rPr>
      </w:pPr>
      <w:r w:rsidRPr="00530ED7">
        <w:rPr>
          <w:sz w:val="20"/>
          <w:szCs w:val="20"/>
          <w:lang w:val="it-CH"/>
        </w:rPr>
        <w:br w:type="page"/>
      </w:r>
    </w:p>
    <w:p w14:paraId="534D33E1" w14:textId="77777777" w:rsidR="00097F8C" w:rsidRPr="00530ED7" w:rsidRDefault="00097F8C" w:rsidP="00C67DE1">
      <w:pPr>
        <w:spacing w:line="360" w:lineRule="auto"/>
        <w:rPr>
          <w:sz w:val="20"/>
          <w:szCs w:val="20"/>
          <w:lang w:val="en-GB"/>
        </w:rPr>
        <w:sectPr w:rsidR="00097F8C" w:rsidRPr="00530ED7" w:rsidSect="002621D1">
          <w:footerReference w:type="first" r:id="rId13"/>
          <w:type w:val="continuous"/>
          <w:pgSz w:w="11906" w:h="16838" w:code="9"/>
          <w:pgMar w:top="426" w:right="707" w:bottom="709" w:left="709" w:header="159" w:footer="306" w:gutter="0"/>
          <w:cols w:space="720"/>
          <w:titlePg/>
        </w:sectPr>
      </w:pPr>
    </w:p>
    <w:p w14:paraId="53CC2D8E" w14:textId="77777777" w:rsidR="007D0B54" w:rsidRPr="00530ED7" w:rsidRDefault="007D0B54" w:rsidP="00C67DE1">
      <w:pPr>
        <w:spacing w:line="360" w:lineRule="auto"/>
        <w:rPr>
          <w:sz w:val="20"/>
          <w:szCs w:val="20"/>
          <w:lang w:val="en-GB"/>
        </w:rPr>
      </w:pPr>
      <w:r w:rsidRPr="00530ED7">
        <w:rPr>
          <w:sz w:val="20"/>
          <w:szCs w:val="20"/>
          <w:lang w:val="en-GB"/>
        </w:rPr>
        <w:lastRenderedPageBreak/>
        <w:t>________________________</w:t>
      </w:r>
    </w:p>
    <w:p w14:paraId="5AFC933A" w14:textId="77777777" w:rsidR="007D0B54" w:rsidRPr="00530ED7" w:rsidRDefault="007D0B54" w:rsidP="00C67DE1">
      <w:pPr>
        <w:spacing w:line="360" w:lineRule="auto"/>
        <w:rPr>
          <w:sz w:val="20"/>
          <w:szCs w:val="20"/>
          <w:lang w:val="en-GB"/>
        </w:rPr>
      </w:pPr>
      <w:r w:rsidRPr="00530ED7">
        <w:rPr>
          <w:sz w:val="20"/>
          <w:szCs w:val="20"/>
          <w:lang w:val="en-GB"/>
        </w:rPr>
        <w:t>________________________</w:t>
      </w:r>
    </w:p>
    <w:p w14:paraId="26A8EE77" w14:textId="77777777" w:rsidR="007D0B54" w:rsidRPr="00530ED7" w:rsidRDefault="007D0B54" w:rsidP="00C67DE1">
      <w:pPr>
        <w:spacing w:line="360" w:lineRule="auto"/>
        <w:rPr>
          <w:sz w:val="20"/>
          <w:szCs w:val="20"/>
          <w:lang w:val="en-GB"/>
        </w:rPr>
      </w:pPr>
      <w:r w:rsidRPr="00530ED7">
        <w:rPr>
          <w:sz w:val="20"/>
          <w:szCs w:val="20"/>
          <w:lang w:val="en-GB"/>
        </w:rPr>
        <w:t>________________________</w:t>
      </w:r>
    </w:p>
    <w:p w14:paraId="39D10F44" w14:textId="77777777" w:rsidR="007D0B54" w:rsidRPr="00530ED7" w:rsidRDefault="007D0B54" w:rsidP="00C67DE1">
      <w:pPr>
        <w:spacing w:line="360" w:lineRule="auto"/>
        <w:rPr>
          <w:sz w:val="20"/>
          <w:szCs w:val="20"/>
          <w:lang w:val="en-GB"/>
        </w:rPr>
      </w:pPr>
      <w:r w:rsidRPr="00530ED7">
        <w:rPr>
          <w:sz w:val="20"/>
          <w:szCs w:val="20"/>
          <w:lang w:val="en-GB"/>
        </w:rPr>
        <w:t>________________________</w:t>
      </w:r>
    </w:p>
    <w:p w14:paraId="24437AD9" w14:textId="77777777" w:rsidR="007D0B54" w:rsidRPr="00530ED7" w:rsidRDefault="007D0B54" w:rsidP="00C67DE1">
      <w:pPr>
        <w:rPr>
          <w:sz w:val="20"/>
          <w:szCs w:val="20"/>
          <w:lang w:val="en-GB"/>
        </w:rPr>
      </w:pPr>
    </w:p>
    <w:p w14:paraId="4BCC93D3" w14:textId="77777777" w:rsidR="00EF5ECD" w:rsidRPr="00530ED7" w:rsidRDefault="00EF5ECD" w:rsidP="00C67DE1">
      <w:pPr>
        <w:rPr>
          <w:sz w:val="20"/>
          <w:szCs w:val="20"/>
          <w:lang w:val="en-GB"/>
        </w:rPr>
      </w:pPr>
    </w:p>
    <w:p w14:paraId="23DCEE7D" w14:textId="4617460E" w:rsidR="00E811E4" w:rsidRPr="00E811E4" w:rsidRDefault="00E811E4" w:rsidP="00E811E4">
      <w:pPr>
        <w:ind w:left="5670"/>
        <w:rPr>
          <w:sz w:val="20"/>
          <w:szCs w:val="20"/>
          <w:lang w:val="it-CH"/>
        </w:rPr>
      </w:pPr>
      <w:r w:rsidRPr="00E811E4">
        <w:rPr>
          <w:sz w:val="20"/>
          <w:szCs w:val="20"/>
          <w:lang w:val="it-CH"/>
        </w:rPr>
        <w:t xml:space="preserve">To the General Prosecutor of the Public Prosecutor's Office of the Province of Jujuy </w:t>
      </w:r>
    </w:p>
    <w:p w14:paraId="6DB60600" w14:textId="77777777" w:rsidR="00E811E4" w:rsidRPr="00E811E4" w:rsidRDefault="00E811E4" w:rsidP="00E811E4">
      <w:pPr>
        <w:spacing w:after="120"/>
        <w:ind w:left="5670"/>
        <w:rPr>
          <w:sz w:val="20"/>
          <w:szCs w:val="20"/>
          <w:lang w:val="it-CH"/>
        </w:rPr>
      </w:pPr>
      <w:r w:rsidRPr="00E811E4">
        <w:rPr>
          <w:sz w:val="20"/>
          <w:szCs w:val="20"/>
          <w:lang w:val="it-CH"/>
        </w:rPr>
        <w:t xml:space="preserve">Dr. Sergio Lello Sánchez </w:t>
      </w:r>
    </w:p>
    <w:p w14:paraId="4C690004" w14:textId="08A936BE" w:rsidR="007D0B54" w:rsidRPr="00E811E4" w:rsidRDefault="00E811E4" w:rsidP="00E811E4">
      <w:pPr>
        <w:ind w:left="5670"/>
        <w:rPr>
          <w:b/>
          <w:bCs/>
          <w:sz w:val="20"/>
          <w:szCs w:val="20"/>
          <w:lang w:val="it-CH"/>
        </w:rPr>
      </w:pPr>
      <w:r w:rsidRPr="00E811E4">
        <w:rPr>
          <w:b/>
          <w:bCs/>
          <w:sz w:val="20"/>
          <w:szCs w:val="20"/>
          <w:lang w:val="it-CH"/>
        </w:rPr>
        <w:t xml:space="preserve">Email: </w:t>
      </w:r>
      <w:hyperlink r:id="rId14" w:history="1">
        <w:r w:rsidRPr="00E811E4">
          <w:rPr>
            <w:rStyle w:val="Hyperlink"/>
            <w:b/>
            <w:bCs/>
            <w:sz w:val="20"/>
            <w:szCs w:val="20"/>
            <w:lang w:val="it-CH"/>
          </w:rPr>
          <w:t>slello@mpajujuy.gob.ar</w:t>
        </w:r>
      </w:hyperlink>
      <w:r w:rsidRPr="00E811E4">
        <w:rPr>
          <w:b/>
          <w:bCs/>
          <w:sz w:val="20"/>
          <w:szCs w:val="20"/>
          <w:lang w:val="it-CH"/>
        </w:rPr>
        <w:t xml:space="preserve"> </w:t>
      </w:r>
    </w:p>
    <w:p w14:paraId="733270E5" w14:textId="3410DED7" w:rsidR="007D0B54" w:rsidRPr="00530ED7" w:rsidRDefault="007D0B54" w:rsidP="00C67DE1">
      <w:pPr>
        <w:spacing w:before="840" w:after="840"/>
        <w:ind w:left="5670"/>
        <w:rPr>
          <w:sz w:val="20"/>
          <w:szCs w:val="20"/>
          <w:lang w:val="it-CH"/>
        </w:rPr>
      </w:pPr>
      <w:r w:rsidRPr="00530ED7">
        <w:rPr>
          <w:sz w:val="20"/>
          <w:szCs w:val="20"/>
          <w:lang w:val="en-GB"/>
        </w:rPr>
        <w:t>________________________</w:t>
      </w:r>
    </w:p>
    <w:p w14:paraId="7121F10F" w14:textId="77777777" w:rsidR="007C6484" w:rsidRPr="00530ED7" w:rsidRDefault="007C6484" w:rsidP="00C67DE1">
      <w:pPr>
        <w:pStyle w:val="AbschnittAbstandimText"/>
        <w:spacing w:after="0"/>
        <w:rPr>
          <w:sz w:val="20"/>
          <w:szCs w:val="20"/>
          <w:lang w:val="it-CH"/>
        </w:rPr>
      </w:pPr>
    </w:p>
    <w:p w14:paraId="3AAC61F3" w14:textId="77777777" w:rsidR="00DF4946" w:rsidRPr="00530ED7" w:rsidRDefault="00DF4946" w:rsidP="00DF4946">
      <w:pPr>
        <w:pStyle w:val="AbschnittAbstandimText"/>
        <w:spacing w:after="60"/>
        <w:rPr>
          <w:rFonts w:cs="Arial"/>
          <w:sz w:val="20"/>
          <w:szCs w:val="20"/>
        </w:rPr>
      </w:pPr>
      <w:r w:rsidRPr="00530ED7">
        <w:rPr>
          <w:rFonts w:cs="Arial"/>
          <w:sz w:val="20"/>
          <w:szCs w:val="20"/>
        </w:rPr>
        <w:t xml:space="preserve">Dear Mr. Attorney General, </w:t>
      </w:r>
    </w:p>
    <w:p w14:paraId="023667B8" w14:textId="77777777" w:rsidR="00DF4946" w:rsidRPr="00530ED7" w:rsidRDefault="00DF4946" w:rsidP="00DF4946">
      <w:pPr>
        <w:pStyle w:val="AbschnittAbstandimText"/>
        <w:spacing w:after="60"/>
        <w:rPr>
          <w:rFonts w:cs="Arial"/>
          <w:sz w:val="20"/>
          <w:szCs w:val="20"/>
        </w:rPr>
      </w:pPr>
      <w:r w:rsidRPr="00530ED7">
        <w:rPr>
          <w:rFonts w:cs="Arial"/>
          <w:b/>
          <w:bCs/>
          <w:sz w:val="20"/>
          <w:szCs w:val="20"/>
        </w:rPr>
        <w:t xml:space="preserve">I am writing to express my deep concern about the conviction of the human rights lawyer Alberto Nallar. </w:t>
      </w:r>
      <w:r w:rsidRPr="00530ED7">
        <w:rPr>
          <w:rFonts w:cs="Arial"/>
          <w:sz w:val="20"/>
          <w:szCs w:val="20"/>
        </w:rPr>
        <w:t xml:space="preserve">The criminal charges he faces are an undue reprisal for pacifically participating in a protest and exercising his right to defend human rights. </w:t>
      </w:r>
    </w:p>
    <w:p w14:paraId="7C35B969" w14:textId="43452623" w:rsidR="00DF4946" w:rsidRPr="00530ED7" w:rsidRDefault="00DF4946" w:rsidP="00DF4946">
      <w:pPr>
        <w:pStyle w:val="AbschnittAbstandimText"/>
        <w:spacing w:after="60"/>
        <w:rPr>
          <w:rFonts w:cs="Arial"/>
          <w:sz w:val="20"/>
          <w:szCs w:val="20"/>
        </w:rPr>
      </w:pPr>
      <w:r w:rsidRPr="00530ED7">
        <w:rPr>
          <w:rFonts w:cs="Arial"/>
          <w:sz w:val="20"/>
          <w:szCs w:val="20"/>
        </w:rPr>
        <w:t xml:space="preserve">In Jujuy, between July 11 and 13, many arrests and raids were carried out in private homes in Humahuaca and San Salvador, targeting teachers, students and human rights defenders who participated in or supported the social mobilisations around the provincial constitutional reform. Amnesty International travelled to Jujuy and interviewed demonstrators and defenders, finding that many of these detentions were arbitrary and part of a </w:t>
      </w:r>
      <w:r w:rsidR="00530ED7" w:rsidRPr="00530ED7">
        <w:rPr>
          <w:rFonts w:cs="Arial"/>
          <w:sz w:val="20"/>
          <w:szCs w:val="20"/>
          <w:lang w:val="it-CH"/>
        </w:rPr>
        <w:t>«</w:t>
      </w:r>
      <w:r w:rsidRPr="00530ED7">
        <w:rPr>
          <w:rFonts w:cs="Arial"/>
          <w:sz w:val="20"/>
          <w:szCs w:val="20"/>
        </w:rPr>
        <w:t>hostile environment</w:t>
      </w:r>
      <w:r w:rsidR="00530ED7" w:rsidRPr="00530ED7">
        <w:rPr>
          <w:rFonts w:cs="Arial"/>
          <w:sz w:val="20"/>
          <w:szCs w:val="20"/>
          <w:lang w:val="it-CH"/>
        </w:rPr>
        <w:t>»</w:t>
      </w:r>
      <w:r w:rsidRPr="00530ED7">
        <w:rPr>
          <w:rFonts w:cs="Arial"/>
          <w:sz w:val="20"/>
          <w:szCs w:val="20"/>
        </w:rPr>
        <w:t xml:space="preserve"> to exercise the right to peaceful protest. </w:t>
      </w:r>
    </w:p>
    <w:p w14:paraId="3416DA7F" w14:textId="77777777" w:rsidR="00DF4946" w:rsidRPr="00530ED7" w:rsidRDefault="00DF4946" w:rsidP="00DF4946">
      <w:pPr>
        <w:pStyle w:val="AbschnittAbstandimText"/>
        <w:spacing w:after="60"/>
        <w:rPr>
          <w:rFonts w:cs="Arial"/>
          <w:sz w:val="20"/>
          <w:szCs w:val="20"/>
        </w:rPr>
      </w:pPr>
      <w:r w:rsidRPr="00530ED7">
        <w:rPr>
          <w:rFonts w:cs="Arial"/>
          <w:sz w:val="20"/>
          <w:szCs w:val="20"/>
        </w:rPr>
        <w:t>Alberto Nallar was detained on July 13, 2023, and remained under house arrest for 37 days. He was recently convicted of the crime of sedition, sentenced to 42 months of imprisonment and condemned with an economic reparation of 7 million Argentinean pesos (equivalent to 53 minimum wages) in favor of Jujuy province. I am deeply alarmed that this conviction is not only a reprisal for Alberto Nallar but also has a deterrence effect on freedom of expression in the province, as Amnesty International keeps receiving reports about imminent arrest warrants against other defenders.</w:t>
      </w:r>
    </w:p>
    <w:p w14:paraId="6BC91386" w14:textId="77777777" w:rsidR="00DF4946" w:rsidRPr="00530ED7" w:rsidRDefault="00DF4946" w:rsidP="00DF4946">
      <w:pPr>
        <w:pStyle w:val="AbschnittAbstandimText"/>
        <w:spacing w:after="60"/>
        <w:rPr>
          <w:rFonts w:cs="Arial"/>
          <w:b/>
          <w:bCs/>
          <w:sz w:val="20"/>
          <w:szCs w:val="20"/>
        </w:rPr>
      </w:pPr>
      <w:r w:rsidRPr="00530ED7">
        <w:rPr>
          <w:rFonts w:cs="Arial"/>
          <w:b/>
          <w:bCs/>
          <w:sz w:val="20"/>
          <w:szCs w:val="20"/>
        </w:rPr>
        <w:t xml:space="preserve">Given the international obligations of the Argentine State to respect, protect and guarantee the freedom of expression, assembly and demonstration, we call on you to cease criminalisation against Alberto Nallar and other human rights defenders. </w:t>
      </w:r>
    </w:p>
    <w:p w14:paraId="23FA0E45" w14:textId="77777777" w:rsidR="00DF4946" w:rsidRPr="00530ED7" w:rsidRDefault="00DF4946" w:rsidP="00DF4946">
      <w:pPr>
        <w:pStyle w:val="AbschnittAbstandimText"/>
        <w:spacing w:after="60"/>
        <w:rPr>
          <w:rFonts w:cs="Arial"/>
          <w:sz w:val="20"/>
          <w:szCs w:val="20"/>
        </w:rPr>
      </w:pPr>
    </w:p>
    <w:p w14:paraId="1E7A2822" w14:textId="1BFEF045" w:rsidR="0004184B" w:rsidRPr="00530ED7" w:rsidRDefault="00DF4946" w:rsidP="00DF4946">
      <w:pPr>
        <w:pStyle w:val="AbschnittAbstandimText"/>
        <w:tabs>
          <w:tab w:val="clear" w:pos="6085"/>
        </w:tabs>
        <w:spacing w:after="60"/>
        <w:rPr>
          <w:rFonts w:cs="Arial"/>
          <w:sz w:val="20"/>
          <w:szCs w:val="20"/>
        </w:rPr>
      </w:pPr>
      <w:r w:rsidRPr="00530ED7">
        <w:rPr>
          <w:rFonts w:cs="Arial"/>
          <w:sz w:val="20"/>
          <w:szCs w:val="20"/>
        </w:rPr>
        <w:t>Best regards to you,</w:t>
      </w:r>
    </w:p>
    <w:p w14:paraId="0D5B997B" w14:textId="77777777" w:rsidR="007D0B54" w:rsidRPr="00530ED7" w:rsidRDefault="007D0B54" w:rsidP="00C67DE1">
      <w:pPr>
        <w:spacing w:before="360"/>
        <w:rPr>
          <w:sz w:val="20"/>
          <w:szCs w:val="20"/>
        </w:rPr>
      </w:pPr>
      <w:r w:rsidRPr="00530ED7">
        <w:rPr>
          <w:sz w:val="20"/>
          <w:szCs w:val="20"/>
        </w:rPr>
        <w:t>________________________</w:t>
      </w:r>
    </w:p>
    <w:p w14:paraId="0E1BB3B7" w14:textId="77777777" w:rsidR="00881147" w:rsidRPr="0014306C" w:rsidRDefault="00097F8C" w:rsidP="00C67DE1">
      <w:pPr>
        <w:rPr>
          <w:sz w:val="20"/>
          <w:szCs w:val="20"/>
          <w:lang w:val="fr-FR"/>
        </w:rPr>
      </w:pPr>
      <w:r w:rsidRPr="00530ED7">
        <w:rPr>
          <w:noProof/>
          <w:sz w:val="20"/>
          <w:szCs w:val="20"/>
          <w:lang w:val="fr-FR"/>
        </w:rPr>
        <mc:AlternateContent>
          <mc:Choice Requires="wps">
            <w:drawing>
              <wp:anchor distT="0" distB="0" distL="114300" distR="114300" simplePos="0" relativeHeight="251658240" behindDoc="0" locked="1" layoutInCell="0" allowOverlap="0" wp14:anchorId="0EE46E14" wp14:editId="6C5FA33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78A4E" w14:textId="2B92DE82" w:rsidR="00097F8C" w:rsidRPr="00530ED7" w:rsidRDefault="00F71E28" w:rsidP="00FA0F34">
                            <w:pPr>
                              <w:spacing w:after="40"/>
                              <w:ind w:left="57"/>
                              <w:rPr>
                                <w:b/>
                              </w:rPr>
                            </w:pPr>
                            <w:r w:rsidRPr="00530ED7">
                              <w:rPr>
                                <w:b/>
                              </w:rPr>
                              <w:t>Copie</w:t>
                            </w:r>
                          </w:p>
                          <w:p w14:paraId="59D1ACEC" w14:textId="236EC9D1" w:rsidR="00CF68A0" w:rsidRPr="00CF68A0" w:rsidRDefault="00530ED7" w:rsidP="00530ED7">
                            <w:pPr>
                              <w:ind w:left="57"/>
                              <w:rPr>
                                <w:sz w:val="16"/>
                                <w:szCs w:val="16"/>
                              </w:rPr>
                            </w:pPr>
                            <w:r w:rsidRPr="00530ED7">
                              <w:rPr>
                                <w:sz w:val="16"/>
                                <w:szCs w:val="16"/>
                              </w:rPr>
                              <w:t>Botschaft der Republik Argentinien, Jungfraustrasse 1, 3005 Bern / 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46E1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B878A4E" w14:textId="2B92DE82" w:rsidR="00097F8C" w:rsidRPr="00530ED7" w:rsidRDefault="00F71E28" w:rsidP="00FA0F34">
                      <w:pPr>
                        <w:spacing w:after="40"/>
                        <w:ind w:left="57"/>
                        <w:rPr>
                          <w:b/>
                        </w:rPr>
                      </w:pPr>
                      <w:r w:rsidRPr="00530ED7">
                        <w:rPr>
                          <w:b/>
                        </w:rPr>
                        <w:t>Copie</w:t>
                      </w:r>
                    </w:p>
                    <w:p w14:paraId="59D1ACEC" w14:textId="236EC9D1" w:rsidR="00CF68A0" w:rsidRPr="00CF68A0" w:rsidRDefault="00530ED7" w:rsidP="00530ED7">
                      <w:pPr>
                        <w:ind w:left="57"/>
                        <w:rPr>
                          <w:sz w:val="16"/>
                          <w:szCs w:val="16"/>
                        </w:rPr>
                      </w:pPr>
                      <w:r w:rsidRPr="00530ED7">
                        <w:rPr>
                          <w:sz w:val="16"/>
                          <w:szCs w:val="16"/>
                        </w:rPr>
                        <w:t>Botschaft der Republik Argentinien, Jungfraustrasse 1, 3005 Bern / Fax: 031 356 43 40 / E-Mail: esuiz@mrecic.gov.ar</w:t>
                      </w:r>
                    </w:p>
                  </w:txbxContent>
                </v:textbox>
                <w10:wrap type="topAndBottom" anchorx="page" anchory="page"/>
                <w10:anchorlock/>
              </v:shape>
            </w:pict>
          </mc:Fallback>
        </mc:AlternateContent>
      </w:r>
    </w:p>
    <w:sectPr w:rsidR="00881147" w:rsidRPr="0014306C" w:rsidSect="00097F8C">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5DD3" w14:textId="77777777" w:rsidR="00DF4946" w:rsidRPr="008702FA" w:rsidRDefault="00DF4946" w:rsidP="00553907">
      <w:r w:rsidRPr="008702FA">
        <w:separator/>
      </w:r>
    </w:p>
  </w:endnote>
  <w:endnote w:type="continuationSeparator" w:id="0">
    <w:p w14:paraId="5D53AAC1" w14:textId="77777777" w:rsidR="00DF4946" w:rsidRPr="008702FA" w:rsidRDefault="00DF494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B809"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3C96DA8E"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ua@amnesty.ch . http</w:t>
    </w:r>
    <w:r w:rsidR="00923F24">
      <w:rPr>
        <w:szCs w:val="16"/>
        <w:lang w:val="en-GB"/>
      </w:rPr>
      <w:t>s</w:t>
    </w:r>
    <w:r w:rsidRPr="003B5D3C">
      <w:rPr>
        <w:szCs w:val="16"/>
        <w:lang w:val="en-GB"/>
      </w:rPr>
      <w:t>://ua.</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E8B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AFAEAD9" wp14:editId="1710765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72D2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9832C7" wp14:editId="02E0FA5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EFA9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BF009B6" wp14:editId="12B1508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EF5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9C44" w14:textId="77777777" w:rsidR="00DF4946" w:rsidRPr="008702FA" w:rsidRDefault="00DF4946" w:rsidP="00553907">
      <w:r w:rsidRPr="008702FA">
        <w:separator/>
      </w:r>
    </w:p>
  </w:footnote>
  <w:footnote w:type="continuationSeparator" w:id="0">
    <w:p w14:paraId="386AC84F" w14:textId="77777777" w:rsidR="00DF4946" w:rsidRPr="008702FA" w:rsidRDefault="00DF494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4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496C"/>
    <w:rsid w:val="0050504D"/>
    <w:rsid w:val="005063E1"/>
    <w:rsid w:val="00506E6C"/>
    <w:rsid w:val="005213A8"/>
    <w:rsid w:val="00524BF6"/>
    <w:rsid w:val="0052649A"/>
    <w:rsid w:val="005271F1"/>
    <w:rsid w:val="00530ED7"/>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57F10"/>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495C"/>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4946"/>
    <w:rsid w:val="00DF5E3F"/>
    <w:rsid w:val="00DF632B"/>
    <w:rsid w:val="00E1179B"/>
    <w:rsid w:val="00E219C6"/>
    <w:rsid w:val="00E30F81"/>
    <w:rsid w:val="00E32E86"/>
    <w:rsid w:val="00E454FD"/>
    <w:rsid w:val="00E67C49"/>
    <w:rsid w:val="00E77FBE"/>
    <w:rsid w:val="00E811E4"/>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06420"/>
  <w15:docId w15:val="{A630BF5D-54D1-4EAA-BDB6-1F9B7EC3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6897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aceta.com.ar/nota/995823/politica/reforma-constitucional-jujuy-puntos-generan-resistencia.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a.amnest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dadegobjujuy@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uiz@mrecic.gov.ar" TargetMode="External"/><Relationship Id="rId4" Type="http://schemas.openxmlformats.org/officeDocument/2006/relationships/settings" Target="settings.xml"/><Relationship Id="rId9" Type="http://schemas.openxmlformats.org/officeDocument/2006/relationships/hyperlink" Target="mailto:slello@mpajujuy.gob.ar" TargetMode="External"/><Relationship Id="rId14" Type="http://schemas.openxmlformats.org/officeDocument/2006/relationships/hyperlink" Target="mailto:slello@mpajujuy.gob.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UG-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UA_Vorlage_AUG-23</Template>
  <TotalTime>0</TotalTime>
  <Pages>2</Pages>
  <Words>927</Words>
  <Characters>5693</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7</cp:revision>
  <cp:lastPrinted>1899-12-31T23:00:00Z</cp:lastPrinted>
  <dcterms:created xsi:type="dcterms:W3CDTF">2023-11-18T13:19:00Z</dcterms:created>
  <dcterms:modified xsi:type="dcterms:W3CDTF">2023-11-18T13:40:00Z</dcterms:modified>
</cp:coreProperties>
</file>