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B114FB" w14:paraId="13EFD3FA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3D8434F1" w14:textId="2A5103AC" w:rsidR="0030351B" w:rsidRPr="00B114FB" w:rsidRDefault="00A6363C" w:rsidP="007A5FCA">
            <w:pPr>
              <w:pStyle w:val="INDEXDATUM"/>
            </w:pPr>
            <w:r w:rsidRPr="00B114FB">
              <w:rPr>
                <w:lang w:val="it-CH"/>
              </w:rPr>
              <w:t>ASA 17/6967/2023 – Chine - 4 juillet 2023</w:t>
            </w:r>
          </w:p>
        </w:tc>
      </w:tr>
      <w:tr w:rsidR="00132CBD" w:rsidRPr="00B114FB" w14:paraId="56BE1D8C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72A3C9CD" w14:textId="77777777" w:rsidR="00132CBD" w:rsidRPr="00B114FB" w:rsidRDefault="00132CBD" w:rsidP="002621D1">
            <w:pPr>
              <w:pStyle w:val="FURTHERINFO"/>
              <w:spacing w:after="120"/>
            </w:pPr>
            <w:r w:rsidRPr="00B114FB">
              <w:t>FURTHER INFORMATION</w:t>
            </w:r>
          </w:p>
        </w:tc>
        <w:tc>
          <w:tcPr>
            <w:tcW w:w="1891" w:type="pct"/>
          </w:tcPr>
          <w:p w14:paraId="1081AF38" w14:textId="77777777" w:rsidR="00132CBD" w:rsidRPr="00B114FB" w:rsidRDefault="00132CBD" w:rsidP="002621D1">
            <w:pPr>
              <w:pStyle w:val="URGENTACTION16P"/>
              <w:spacing w:after="120"/>
            </w:pPr>
            <w:r w:rsidRPr="00B114FB">
              <w:t>URGENT ACTION</w:t>
            </w:r>
          </w:p>
        </w:tc>
        <w:tc>
          <w:tcPr>
            <w:tcW w:w="1667" w:type="pct"/>
          </w:tcPr>
          <w:p w14:paraId="5A2BA0A1" w14:textId="06412B22" w:rsidR="00132CBD" w:rsidRPr="00B114FB" w:rsidRDefault="00241D51" w:rsidP="002621D1">
            <w:pPr>
              <w:pStyle w:val="UA00000"/>
              <w:spacing w:after="120"/>
            </w:pPr>
            <w:r w:rsidRPr="00B114FB">
              <w:t xml:space="preserve">FI </w:t>
            </w:r>
            <w:r w:rsidR="00830ED0" w:rsidRPr="00B114FB">
              <w:rPr>
                <w:b w:val="0"/>
              </w:rPr>
              <w:t>UA</w:t>
            </w:r>
            <w:r w:rsidR="00830ED0" w:rsidRPr="00B114FB">
              <w:t xml:space="preserve"> </w:t>
            </w:r>
            <w:r w:rsidRPr="00B114FB">
              <w:t>0</w:t>
            </w:r>
            <w:r w:rsidR="00A6363C" w:rsidRPr="00B114FB">
              <w:rPr>
                <w:lang w:val="it-CH"/>
              </w:rPr>
              <w:t>33/23-</w:t>
            </w:r>
            <w:r w:rsidR="00A6363C" w:rsidRPr="00B114FB">
              <w:t>1</w:t>
            </w:r>
          </w:p>
        </w:tc>
      </w:tr>
      <w:tr w:rsidR="0030351B" w:rsidRPr="00B114FB" w14:paraId="63E82117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28F541C0" w14:textId="708C552F" w:rsidR="0030351B" w:rsidRPr="00B114FB" w:rsidRDefault="00A6363C" w:rsidP="0064214E">
            <w:pPr>
              <w:pStyle w:val="TITEL100"/>
              <w:rPr>
                <w:szCs w:val="32"/>
              </w:rPr>
            </w:pPr>
            <w:r w:rsidRPr="00B114FB">
              <w:rPr>
                <w:lang w:val="it-CH"/>
              </w:rPr>
              <w:t>Une étudiante ouïghoure a été arrêtée pour avoir publié une vidéo de manifestations</w:t>
            </w:r>
          </w:p>
        </w:tc>
      </w:tr>
      <w:tr w:rsidR="0030351B" w:rsidRPr="00B114FB" w14:paraId="4C9ECC8F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5B4A4DFD" w14:textId="2F021D2D" w:rsidR="0030351B" w:rsidRPr="00B114FB" w:rsidRDefault="00A6363C" w:rsidP="002364C8">
            <w:pPr>
              <w:pStyle w:val="LAND"/>
            </w:pPr>
            <w:r w:rsidRPr="00B114FB">
              <w:rPr>
                <w:lang w:val="it-CH"/>
              </w:rPr>
              <w:t>Chine</w:t>
            </w:r>
          </w:p>
        </w:tc>
      </w:tr>
    </w:tbl>
    <w:p w14:paraId="3672CEC2" w14:textId="7A18AB5C" w:rsidR="00A6363C" w:rsidRPr="00B114FB" w:rsidRDefault="00A6363C" w:rsidP="00A6363C">
      <w:pPr>
        <w:pStyle w:val="LeadBeschreibung"/>
        <w:rPr>
          <w:lang w:val="it-CH"/>
        </w:rPr>
      </w:pPr>
      <w:proofErr w:type="spellStart"/>
      <w:r w:rsidRPr="00B114FB">
        <w:rPr>
          <w:lang w:val="it-CH"/>
        </w:rPr>
        <w:t>Kamile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Wayit</w:t>
      </w:r>
      <w:proofErr w:type="spellEnd"/>
      <w:r w:rsidRPr="00B114FB">
        <w:rPr>
          <w:lang w:val="it-CH"/>
        </w:rPr>
        <w:t xml:space="preserve">, </w:t>
      </w:r>
      <w:proofErr w:type="spellStart"/>
      <w:r w:rsidRPr="00B114FB">
        <w:rPr>
          <w:lang w:val="it-CH"/>
        </w:rPr>
        <w:t>jeune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étudiante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ouïghoure</w:t>
      </w:r>
      <w:proofErr w:type="spellEnd"/>
      <w:r w:rsidRPr="00B114FB">
        <w:rPr>
          <w:lang w:val="it-CH"/>
        </w:rPr>
        <w:t xml:space="preserve"> de 19 ans, a </w:t>
      </w:r>
      <w:proofErr w:type="spellStart"/>
      <w:r w:rsidRPr="00B114FB">
        <w:rPr>
          <w:lang w:val="it-CH"/>
        </w:rPr>
        <w:t>été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condamnée</w:t>
      </w:r>
      <w:proofErr w:type="spellEnd"/>
      <w:r w:rsidRPr="00B114FB">
        <w:rPr>
          <w:lang w:val="it-CH"/>
        </w:rPr>
        <w:t xml:space="preserve"> le 25 </w:t>
      </w:r>
      <w:proofErr w:type="spellStart"/>
      <w:r w:rsidRPr="00B114FB">
        <w:rPr>
          <w:lang w:val="it-CH"/>
        </w:rPr>
        <w:t>mars</w:t>
      </w:r>
      <w:proofErr w:type="spellEnd"/>
      <w:r w:rsidRPr="00B114FB">
        <w:rPr>
          <w:lang w:val="it-CH"/>
        </w:rPr>
        <w:t xml:space="preserve"> 2023 pour «apologie de l’</w:t>
      </w:r>
      <w:proofErr w:type="spellStart"/>
      <w:r w:rsidRPr="00B114FB">
        <w:rPr>
          <w:lang w:val="it-CH"/>
        </w:rPr>
        <w:t>extrémisme</w:t>
      </w:r>
      <w:proofErr w:type="spellEnd"/>
      <w:r w:rsidRPr="00B114FB">
        <w:rPr>
          <w:lang w:val="it-CH"/>
        </w:rPr>
        <w:t xml:space="preserve">» </w:t>
      </w:r>
      <w:proofErr w:type="spellStart"/>
      <w:r w:rsidRPr="00B114FB">
        <w:rPr>
          <w:lang w:val="it-CH"/>
        </w:rPr>
        <w:t>après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avoir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publié</w:t>
      </w:r>
      <w:proofErr w:type="spellEnd"/>
      <w:r w:rsidRPr="00B114FB">
        <w:rPr>
          <w:lang w:val="it-CH"/>
        </w:rPr>
        <w:t xml:space="preserve"> sur WeChat une </w:t>
      </w:r>
      <w:proofErr w:type="spellStart"/>
      <w:r w:rsidRPr="00B114FB">
        <w:rPr>
          <w:lang w:val="it-CH"/>
        </w:rPr>
        <w:t>vidéo</w:t>
      </w:r>
      <w:proofErr w:type="spellEnd"/>
      <w:r w:rsidRPr="00B114FB">
        <w:rPr>
          <w:lang w:val="it-CH"/>
        </w:rPr>
        <w:t xml:space="preserve"> sur </w:t>
      </w:r>
      <w:proofErr w:type="spellStart"/>
      <w:r w:rsidRPr="00B114FB">
        <w:rPr>
          <w:lang w:val="it-CH"/>
        </w:rPr>
        <w:t>les</w:t>
      </w:r>
      <w:proofErr w:type="spellEnd"/>
      <w:r w:rsidRPr="00B114FB">
        <w:rPr>
          <w:lang w:val="it-CH"/>
        </w:rPr>
        <w:t xml:space="preserve"> «</w:t>
      </w:r>
      <w:proofErr w:type="spellStart"/>
      <w:r w:rsidRPr="00B114FB">
        <w:rPr>
          <w:lang w:val="it-CH"/>
        </w:rPr>
        <w:t>manifestations</w:t>
      </w:r>
      <w:proofErr w:type="spellEnd"/>
      <w:r w:rsidRPr="00B114FB">
        <w:rPr>
          <w:lang w:val="it-CH"/>
        </w:rPr>
        <w:t xml:space="preserve"> A4» qui </w:t>
      </w:r>
      <w:proofErr w:type="spellStart"/>
      <w:r w:rsidRPr="00B114FB">
        <w:rPr>
          <w:lang w:val="it-CH"/>
        </w:rPr>
        <w:t>ont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eu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lieu</w:t>
      </w:r>
      <w:proofErr w:type="spellEnd"/>
      <w:r w:rsidRPr="00B114FB">
        <w:rPr>
          <w:lang w:val="it-CH"/>
        </w:rPr>
        <w:t xml:space="preserve"> en Chine en novembre 2022. Un porte-parole </w:t>
      </w:r>
      <w:proofErr w:type="spellStart"/>
      <w:r w:rsidRPr="00B114FB">
        <w:rPr>
          <w:lang w:val="it-CH"/>
        </w:rPr>
        <w:t>du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ministère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chinois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des</w:t>
      </w:r>
      <w:proofErr w:type="spellEnd"/>
      <w:r w:rsidRPr="00B114FB">
        <w:rPr>
          <w:lang w:val="it-CH"/>
        </w:rPr>
        <w:t xml:space="preserve"> Affaires </w:t>
      </w:r>
      <w:proofErr w:type="spellStart"/>
      <w:r w:rsidRPr="00B114FB">
        <w:rPr>
          <w:lang w:val="it-CH"/>
        </w:rPr>
        <w:t>étrangères</w:t>
      </w:r>
      <w:proofErr w:type="spellEnd"/>
      <w:r w:rsidRPr="00B114FB">
        <w:rPr>
          <w:lang w:val="it-CH"/>
        </w:rPr>
        <w:t xml:space="preserve"> a </w:t>
      </w:r>
      <w:proofErr w:type="spellStart"/>
      <w:r w:rsidRPr="00B114FB">
        <w:rPr>
          <w:lang w:val="it-CH"/>
        </w:rPr>
        <w:t>confirmé</w:t>
      </w:r>
      <w:proofErr w:type="spellEnd"/>
      <w:r w:rsidRPr="00B114FB">
        <w:rPr>
          <w:lang w:val="it-CH"/>
        </w:rPr>
        <w:t xml:space="preserve"> sa </w:t>
      </w:r>
      <w:proofErr w:type="spellStart"/>
      <w:r w:rsidRPr="00B114FB">
        <w:rPr>
          <w:lang w:val="it-CH"/>
        </w:rPr>
        <w:t>condamnation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au</w:t>
      </w:r>
      <w:proofErr w:type="spellEnd"/>
      <w:r w:rsidRPr="00B114FB">
        <w:rPr>
          <w:lang w:val="it-CH"/>
        </w:rPr>
        <w:t xml:space="preserve"> magazine The Economist, mais </w:t>
      </w:r>
      <w:proofErr w:type="spellStart"/>
      <w:r w:rsidRPr="00B114FB">
        <w:rPr>
          <w:lang w:val="it-CH"/>
        </w:rPr>
        <w:t>pas</w:t>
      </w:r>
      <w:proofErr w:type="spellEnd"/>
      <w:r w:rsidRPr="00B114FB">
        <w:rPr>
          <w:lang w:val="it-CH"/>
        </w:rPr>
        <w:t xml:space="preserve"> la </w:t>
      </w:r>
      <w:proofErr w:type="spellStart"/>
      <w:r w:rsidRPr="00B114FB">
        <w:rPr>
          <w:lang w:val="it-CH"/>
        </w:rPr>
        <w:t>durée</w:t>
      </w:r>
      <w:proofErr w:type="spellEnd"/>
      <w:r w:rsidRPr="00B114FB">
        <w:rPr>
          <w:lang w:val="it-CH"/>
        </w:rPr>
        <w:t xml:space="preserve"> de sa </w:t>
      </w:r>
      <w:proofErr w:type="spellStart"/>
      <w:r w:rsidRPr="00B114FB">
        <w:rPr>
          <w:lang w:val="it-CH"/>
        </w:rPr>
        <w:t>peine</w:t>
      </w:r>
      <w:proofErr w:type="spellEnd"/>
      <w:r w:rsidRPr="00B114FB">
        <w:rPr>
          <w:lang w:val="it-CH"/>
        </w:rPr>
        <w:t xml:space="preserve">. </w:t>
      </w:r>
      <w:proofErr w:type="spellStart"/>
      <w:r w:rsidRPr="00B114FB">
        <w:rPr>
          <w:lang w:val="it-CH"/>
        </w:rPr>
        <w:t>Selon</w:t>
      </w:r>
      <w:proofErr w:type="spellEnd"/>
      <w:r w:rsidRPr="00B114FB">
        <w:rPr>
          <w:lang w:val="it-CH"/>
        </w:rPr>
        <w:t xml:space="preserve"> une source </w:t>
      </w:r>
      <w:proofErr w:type="spellStart"/>
      <w:r w:rsidRPr="00B114FB">
        <w:rPr>
          <w:lang w:val="it-CH"/>
        </w:rPr>
        <w:t>proche</w:t>
      </w:r>
      <w:proofErr w:type="spellEnd"/>
      <w:r w:rsidRPr="00B114FB">
        <w:rPr>
          <w:lang w:val="it-CH"/>
        </w:rPr>
        <w:t xml:space="preserve"> de </w:t>
      </w:r>
      <w:proofErr w:type="spellStart"/>
      <w:r w:rsidRPr="00B114FB">
        <w:rPr>
          <w:lang w:val="it-CH"/>
        </w:rPr>
        <w:t>Kamile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Wayit</w:t>
      </w:r>
      <w:proofErr w:type="spellEnd"/>
      <w:r w:rsidRPr="00B114FB">
        <w:rPr>
          <w:lang w:val="it-CH"/>
        </w:rPr>
        <w:t xml:space="preserve">, elle </w:t>
      </w:r>
      <w:proofErr w:type="spellStart"/>
      <w:r w:rsidRPr="00B114FB">
        <w:rPr>
          <w:lang w:val="it-CH"/>
        </w:rPr>
        <w:t>souffrait</w:t>
      </w:r>
      <w:proofErr w:type="spellEnd"/>
      <w:r w:rsidRPr="00B114FB">
        <w:rPr>
          <w:lang w:val="it-CH"/>
        </w:rPr>
        <w:t xml:space="preserve"> de </w:t>
      </w:r>
      <w:proofErr w:type="spellStart"/>
      <w:r w:rsidRPr="00B114FB">
        <w:rPr>
          <w:lang w:val="it-CH"/>
        </w:rPr>
        <w:t>dépression</w:t>
      </w:r>
      <w:proofErr w:type="spellEnd"/>
      <w:r w:rsidRPr="00B114FB">
        <w:rPr>
          <w:lang w:val="it-CH"/>
        </w:rPr>
        <w:t xml:space="preserve"> et </w:t>
      </w:r>
      <w:proofErr w:type="spellStart"/>
      <w:r w:rsidRPr="00B114FB">
        <w:rPr>
          <w:lang w:val="it-CH"/>
        </w:rPr>
        <w:t>devait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être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opérée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des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yeux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au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cours</w:t>
      </w:r>
      <w:proofErr w:type="spellEnd"/>
      <w:r w:rsidRPr="00B114FB">
        <w:rPr>
          <w:lang w:val="it-CH"/>
        </w:rPr>
        <w:t xml:space="preserve"> de l’</w:t>
      </w:r>
      <w:proofErr w:type="spellStart"/>
      <w:r w:rsidRPr="00B114FB">
        <w:rPr>
          <w:lang w:val="it-CH"/>
        </w:rPr>
        <w:t>été</w:t>
      </w:r>
      <w:proofErr w:type="spellEnd"/>
      <w:r w:rsidRPr="00B114FB">
        <w:rPr>
          <w:lang w:val="it-CH"/>
        </w:rPr>
        <w:t xml:space="preserve"> 2023. </w:t>
      </w:r>
      <w:proofErr w:type="spellStart"/>
      <w:r w:rsidRPr="00B114FB">
        <w:rPr>
          <w:lang w:val="it-CH"/>
        </w:rPr>
        <w:t>Cette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jeune</w:t>
      </w:r>
      <w:proofErr w:type="spellEnd"/>
      <w:r w:rsidRPr="00B114FB">
        <w:rPr>
          <w:lang w:val="it-CH"/>
        </w:rPr>
        <w:t xml:space="preserve"> femme </w:t>
      </w:r>
      <w:proofErr w:type="spellStart"/>
      <w:r w:rsidRPr="00B114FB">
        <w:rPr>
          <w:lang w:val="it-CH"/>
        </w:rPr>
        <w:t>doit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être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libérée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immédiatement</w:t>
      </w:r>
      <w:proofErr w:type="spellEnd"/>
      <w:r w:rsidRPr="00B114FB">
        <w:rPr>
          <w:lang w:val="it-CH"/>
        </w:rPr>
        <w:t xml:space="preserve">, car elle n’a </w:t>
      </w:r>
      <w:proofErr w:type="spellStart"/>
      <w:r w:rsidRPr="00B114FB">
        <w:rPr>
          <w:lang w:val="it-CH"/>
        </w:rPr>
        <w:t>fait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qu’exercer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pacifiquement</w:t>
      </w:r>
      <w:proofErr w:type="spellEnd"/>
      <w:r w:rsidRPr="00B114FB">
        <w:rPr>
          <w:lang w:val="it-CH"/>
        </w:rPr>
        <w:t xml:space="preserve"> son </w:t>
      </w:r>
      <w:proofErr w:type="spellStart"/>
      <w:r w:rsidRPr="00B114FB">
        <w:rPr>
          <w:lang w:val="it-CH"/>
        </w:rPr>
        <w:t>droit</w:t>
      </w:r>
      <w:proofErr w:type="spellEnd"/>
      <w:r w:rsidRPr="00B114FB">
        <w:rPr>
          <w:lang w:val="it-CH"/>
        </w:rPr>
        <w:t xml:space="preserve"> à la liberté d’</w:t>
      </w:r>
      <w:proofErr w:type="spellStart"/>
      <w:r w:rsidRPr="00B114FB">
        <w:rPr>
          <w:lang w:val="it-CH"/>
        </w:rPr>
        <w:t>expression</w:t>
      </w:r>
      <w:proofErr w:type="spellEnd"/>
      <w:r w:rsidRPr="00B114FB">
        <w:rPr>
          <w:lang w:val="it-CH"/>
        </w:rPr>
        <w:t xml:space="preserve">. </w:t>
      </w:r>
      <w:proofErr w:type="spellStart"/>
      <w:r w:rsidRPr="00B114FB">
        <w:rPr>
          <w:lang w:val="it-CH"/>
        </w:rPr>
        <w:t>Dans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l’attente</w:t>
      </w:r>
      <w:proofErr w:type="spellEnd"/>
      <w:r w:rsidRPr="00B114FB">
        <w:rPr>
          <w:lang w:val="it-CH"/>
        </w:rPr>
        <w:t xml:space="preserve"> de sa </w:t>
      </w:r>
      <w:proofErr w:type="spellStart"/>
      <w:r w:rsidRPr="00B114FB">
        <w:rPr>
          <w:lang w:val="it-CH"/>
        </w:rPr>
        <w:t>libération</w:t>
      </w:r>
      <w:proofErr w:type="spellEnd"/>
      <w:r w:rsidRPr="00B114FB">
        <w:rPr>
          <w:lang w:val="it-CH"/>
        </w:rPr>
        <w:t xml:space="preserve">, </w:t>
      </w:r>
      <w:proofErr w:type="spellStart"/>
      <w:r w:rsidRPr="00B114FB">
        <w:rPr>
          <w:lang w:val="it-CH"/>
        </w:rPr>
        <w:t>les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autorités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chinoises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doivent</w:t>
      </w:r>
      <w:proofErr w:type="spellEnd"/>
      <w:r w:rsidRPr="00B114FB">
        <w:rPr>
          <w:lang w:val="it-CH"/>
        </w:rPr>
        <w:t xml:space="preserve"> lui </w:t>
      </w:r>
      <w:proofErr w:type="spellStart"/>
      <w:r w:rsidRPr="00B114FB">
        <w:rPr>
          <w:lang w:val="it-CH"/>
        </w:rPr>
        <w:t>permettre</w:t>
      </w:r>
      <w:proofErr w:type="spellEnd"/>
      <w:r w:rsidRPr="00B114FB">
        <w:rPr>
          <w:lang w:val="it-CH"/>
        </w:rPr>
        <w:t xml:space="preserve"> d’</w:t>
      </w:r>
      <w:proofErr w:type="spellStart"/>
      <w:r w:rsidRPr="00B114FB">
        <w:rPr>
          <w:lang w:val="it-CH"/>
        </w:rPr>
        <w:t>avoir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accès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aux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soins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médicaux</w:t>
      </w:r>
      <w:proofErr w:type="spellEnd"/>
      <w:r w:rsidRPr="00B114FB">
        <w:rPr>
          <w:lang w:val="it-CH"/>
        </w:rPr>
        <w:t xml:space="preserve"> dont elle a </w:t>
      </w:r>
      <w:proofErr w:type="spellStart"/>
      <w:r w:rsidRPr="00B114FB">
        <w:rPr>
          <w:lang w:val="it-CH"/>
        </w:rPr>
        <w:t>besoin</w:t>
      </w:r>
      <w:proofErr w:type="spellEnd"/>
      <w:r w:rsidRPr="00B114FB">
        <w:rPr>
          <w:lang w:val="it-CH"/>
        </w:rPr>
        <w:t xml:space="preserve"> et de </w:t>
      </w:r>
      <w:proofErr w:type="spellStart"/>
      <w:r w:rsidRPr="00B114FB">
        <w:rPr>
          <w:lang w:val="it-CH"/>
        </w:rPr>
        <w:t>communiquer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avec</w:t>
      </w:r>
      <w:proofErr w:type="spellEnd"/>
      <w:r w:rsidRPr="00B114FB">
        <w:rPr>
          <w:lang w:val="it-CH"/>
        </w:rPr>
        <w:t xml:space="preserve"> sa </w:t>
      </w:r>
      <w:proofErr w:type="spellStart"/>
      <w:r w:rsidRPr="00B114FB">
        <w:rPr>
          <w:lang w:val="it-CH"/>
        </w:rPr>
        <w:t>famille</w:t>
      </w:r>
      <w:proofErr w:type="spellEnd"/>
      <w:r w:rsidRPr="00B114FB">
        <w:rPr>
          <w:lang w:val="it-CH"/>
        </w:rPr>
        <w:t xml:space="preserve"> et l’</w:t>
      </w:r>
      <w:proofErr w:type="spellStart"/>
      <w:r w:rsidRPr="00B114FB">
        <w:rPr>
          <w:lang w:val="it-CH"/>
        </w:rPr>
        <w:t>avocat</w:t>
      </w:r>
      <w:proofErr w:type="spellEnd"/>
      <w:r w:rsidRPr="00B114FB">
        <w:rPr>
          <w:lang w:val="it-CH"/>
        </w:rPr>
        <w:t xml:space="preserve"> de son </w:t>
      </w:r>
      <w:proofErr w:type="spellStart"/>
      <w:r w:rsidRPr="00B114FB">
        <w:rPr>
          <w:lang w:val="it-CH"/>
        </w:rPr>
        <w:t>choix</w:t>
      </w:r>
      <w:proofErr w:type="spellEnd"/>
      <w:r w:rsidRPr="00B114FB">
        <w:rPr>
          <w:lang w:val="it-CH"/>
        </w:rPr>
        <w:t xml:space="preserve">, et </w:t>
      </w:r>
      <w:proofErr w:type="spellStart"/>
      <w:r w:rsidRPr="00B114FB">
        <w:rPr>
          <w:lang w:val="it-CH"/>
        </w:rPr>
        <w:t>veiller</w:t>
      </w:r>
      <w:proofErr w:type="spellEnd"/>
      <w:r w:rsidRPr="00B114FB">
        <w:rPr>
          <w:lang w:val="it-CH"/>
        </w:rPr>
        <w:t xml:space="preserve"> à ce </w:t>
      </w:r>
      <w:proofErr w:type="spellStart"/>
      <w:r w:rsidRPr="00B114FB">
        <w:rPr>
          <w:lang w:val="it-CH"/>
        </w:rPr>
        <w:t>qu’elle</w:t>
      </w:r>
      <w:proofErr w:type="spellEnd"/>
      <w:r w:rsidRPr="00B114FB">
        <w:rPr>
          <w:lang w:val="it-CH"/>
        </w:rPr>
        <w:t xml:space="preserve"> ne </w:t>
      </w:r>
      <w:proofErr w:type="spellStart"/>
      <w:r w:rsidRPr="00B114FB">
        <w:rPr>
          <w:lang w:val="it-CH"/>
        </w:rPr>
        <w:t>soit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pas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soumise</w:t>
      </w:r>
      <w:proofErr w:type="spellEnd"/>
      <w:r w:rsidRPr="00B114FB">
        <w:rPr>
          <w:lang w:val="it-CH"/>
        </w:rPr>
        <w:t xml:space="preserve"> à </w:t>
      </w:r>
      <w:proofErr w:type="gramStart"/>
      <w:r w:rsidRPr="00B114FB">
        <w:rPr>
          <w:lang w:val="it-CH"/>
        </w:rPr>
        <w:t>la torture</w:t>
      </w:r>
      <w:proofErr w:type="gramEnd"/>
      <w:r w:rsidRPr="00B114FB">
        <w:rPr>
          <w:lang w:val="it-CH"/>
        </w:rPr>
        <w:t xml:space="preserve"> ni à d’</w:t>
      </w:r>
      <w:proofErr w:type="spellStart"/>
      <w:r w:rsidRPr="00B114FB">
        <w:rPr>
          <w:lang w:val="it-CH"/>
        </w:rPr>
        <w:t>autres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formes</w:t>
      </w:r>
      <w:proofErr w:type="spellEnd"/>
      <w:r w:rsidRPr="00B114FB">
        <w:rPr>
          <w:lang w:val="it-CH"/>
        </w:rPr>
        <w:t xml:space="preserve"> de </w:t>
      </w:r>
      <w:proofErr w:type="spellStart"/>
      <w:r w:rsidRPr="00B114FB">
        <w:rPr>
          <w:lang w:val="it-CH"/>
        </w:rPr>
        <w:t>mauvais</w:t>
      </w:r>
      <w:proofErr w:type="spellEnd"/>
      <w:r w:rsidRPr="00B114FB">
        <w:rPr>
          <w:lang w:val="it-CH"/>
        </w:rPr>
        <w:t xml:space="preserve"> </w:t>
      </w:r>
      <w:proofErr w:type="spellStart"/>
      <w:r w:rsidRPr="00B114FB">
        <w:rPr>
          <w:lang w:val="it-CH"/>
        </w:rPr>
        <w:t>traitements</w:t>
      </w:r>
      <w:proofErr w:type="spellEnd"/>
      <w:r w:rsidRPr="00B114FB">
        <w:rPr>
          <w:lang w:val="it-CH"/>
        </w:rPr>
        <w:t xml:space="preserve">. </w:t>
      </w:r>
    </w:p>
    <w:p w14:paraId="6383D7EB" w14:textId="0404ECA2" w:rsidR="00A6363C" w:rsidRPr="00B114FB" w:rsidRDefault="00A6363C" w:rsidP="00B114FB">
      <w:pPr>
        <w:pStyle w:val="berschrift"/>
        <w:spacing w:before="240"/>
        <w:rPr>
          <w:lang w:val="it-CH"/>
        </w:rPr>
      </w:pPr>
      <w:r w:rsidRPr="00B114FB">
        <w:rPr>
          <w:lang w:val="it-CH"/>
        </w:rPr>
        <w:t>COMPLÉMENT D’INFORMATION</w:t>
      </w:r>
    </w:p>
    <w:p w14:paraId="00163C5F" w14:textId="4C5311A5" w:rsidR="00A6363C" w:rsidRPr="00B114FB" w:rsidRDefault="00A6363C" w:rsidP="00A6363C">
      <w:pPr>
        <w:rPr>
          <w:sz w:val="16"/>
          <w:szCs w:val="16"/>
          <w:lang w:val="it-CH"/>
        </w:rPr>
      </w:pPr>
      <w:proofErr w:type="spellStart"/>
      <w:r w:rsidRPr="00B114FB">
        <w:rPr>
          <w:sz w:val="16"/>
          <w:szCs w:val="16"/>
          <w:lang w:val="it-CH"/>
        </w:rPr>
        <w:t>Kamile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Wayit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étudie</w:t>
      </w:r>
      <w:proofErr w:type="spellEnd"/>
      <w:r w:rsidRPr="00B114FB">
        <w:rPr>
          <w:sz w:val="16"/>
          <w:szCs w:val="16"/>
          <w:lang w:val="it-CH"/>
        </w:rPr>
        <w:t xml:space="preserve"> à l’Institut de </w:t>
      </w:r>
      <w:proofErr w:type="spellStart"/>
      <w:r w:rsidRPr="00B114FB">
        <w:rPr>
          <w:sz w:val="16"/>
          <w:szCs w:val="16"/>
          <w:lang w:val="it-CH"/>
        </w:rPr>
        <w:t>technologie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Shangqiu</w:t>
      </w:r>
      <w:proofErr w:type="spellEnd"/>
      <w:r w:rsidRPr="00B114FB">
        <w:rPr>
          <w:sz w:val="16"/>
          <w:szCs w:val="16"/>
          <w:lang w:val="it-CH"/>
        </w:rPr>
        <w:t xml:space="preserve"> (</w:t>
      </w:r>
      <w:proofErr w:type="spellStart"/>
      <w:r w:rsidRPr="00B114FB">
        <w:rPr>
          <w:rFonts w:ascii="MS Gothic" w:eastAsia="MS Gothic" w:hAnsi="MS Gothic" w:cs="MS Gothic" w:hint="eastAsia"/>
          <w:sz w:val="16"/>
          <w:szCs w:val="16"/>
          <w:lang w:val="it-CH"/>
        </w:rPr>
        <w:t>商丘工学院</w:t>
      </w:r>
      <w:proofErr w:type="spellEnd"/>
      <w:r w:rsidRPr="00B114FB">
        <w:rPr>
          <w:sz w:val="16"/>
          <w:szCs w:val="16"/>
          <w:lang w:val="it-CH"/>
        </w:rPr>
        <w:t xml:space="preserve">), </w:t>
      </w:r>
      <w:proofErr w:type="spellStart"/>
      <w:r w:rsidRPr="00B114FB">
        <w:rPr>
          <w:sz w:val="16"/>
          <w:szCs w:val="16"/>
          <w:lang w:val="it-CH"/>
        </w:rPr>
        <w:t>dans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gramStart"/>
      <w:r w:rsidRPr="00B114FB">
        <w:rPr>
          <w:sz w:val="16"/>
          <w:szCs w:val="16"/>
          <w:lang w:val="it-CH"/>
        </w:rPr>
        <w:t>la province</w:t>
      </w:r>
      <w:proofErr w:type="gram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du</w:t>
      </w:r>
      <w:proofErr w:type="spellEnd"/>
      <w:r w:rsidRPr="00B114FB">
        <w:rPr>
          <w:sz w:val="16"/>
          <w:szCs w:val="16"/>
          <w:lang w:val="it-CH"/>
        </w:rPr>
        <w:t xml:space="preserve"> Henan (</w:t>
      </w:r>
      <w:proofErr w:type="spellStart"/>
      <w:r w:rsidRPr="00B114FB">
        <w:rPr>
          <w:rFonts w:ascii="MS Gothic" w:eastAsia="MS Gothic" w:hAnsi="MS Gothic" w:cs="MS Gothic" w:hint="eastAsia"/>
          <w:sz w:val="16"/>
          <w:szCs w:val="16"/>
          <w:lang w:val="it-CH"/>
        </w:rPr>
        <w:t>河南</w:t>
      </w:r>
      <w:proofErr w:type="spellEnd"/>
      <w:r w:rsidRPr="00B114FB">
        <w:rPr>
          <w:sz w:val="16"/>
          <w:szCs w:val="16"/>
          <w:lang w:val="it-CH"/>
        </w:rPr>
        <w:t xml:space="preserve">) </w:t>
      </w:r>
      <w:proofErr w:type="spellStart"/>
      <w:r w:rsidRPr="00B114FB">
        <w:rPr>
          <w:sz w:val="16"/>
          <w:szCs w:val="16"/>
          <w:lang w:val="it-CH"/>
        </w:rPr>
        <w:t>afin</w:t>
      </w:r>
      <w:proofErr w:type="spellEnd"/>
      <w:r w:rsidRPr="00B114FB">
        <w:rPr>
          <w:sz w:val="16"/>
          <w:szCs w:val="16"/>
          <w:lang w:val="it-CH"/>
        </w:rPr>
        <w:t xml:space="preserve"> de devenir </w:t>
      </w:r>
      <w:proofErr w:type="spellStart"/>
      <w:r w:rsidRPr="00B114FB">
        <w:rPr>
          <w:sz w:val="16"/>
          <w:szCs w:val="16"/>
          <w:lang w:val="it-CH"/>
        </w:rPr>
        <w:t>enseignante</w:t>
      </w:r>
      <w:proofErr w:type="spellEnd"/>
      <w:r w:rsidRPr="00B114FB">
        <w:rPr>
          <w:sz w:val="16"/>
          <w:szCs w:val="16"/>
          <w:lang w:val="it-CH"/>
        </w:rPr>
        <w:t xml:space="preserve"> en école </w:t>
      </w:r>
      <w:proofErr w:type="spellStart"/>
      <w:r w:rsidRPr="00B114FB">
        <w:rPr>
          <w:sz w:val="16"/>
          <w:szCs w:val="16"/>
          <w:lang w:val="it-CH"/>
        </w:rPr>
        <w:t>maternelle</w:t>
      </w:r>
      <w:proofErr w:type="spellEnd"/>
      <w:r w:rsidRPr="00B114FB">
        <w:rPr>
          <w:sz w:val="16"/>
          <w:szCs w:val="16"/>
          <w:lang w:val="it-CH"/>
        </w:rPr>
        <w:t xml:space="preserve">. Elle est </w:t>
      </w:r>
      <w:proofErr w:type="spellStart"/>
      <w:r w:rsidRPr="00B114FB">
        <w:rPr>
          <w:sz w:val="16"/>
          <w:szCs w:val="16"/>
          <w:lang w:val="it-CH"/>
        </w:rPr>
        <w:t>née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dans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gramStart"/>
      <w:r w:rsidRPr="00B114FB">
        <w:rPr>
          <w:sz w:val="16"/>
          <w:szCs w:val="16"/>
          <w:lang w:val="it-CH"/>
        </w:rPr>
        <w:t>la ville</w:t>
      </w:r>
      <w:proofErr w:type="gramEnd"/>
      <w:r w:rsidRPr="00B114FB">
        <w:rPr>
          <w:sz w:val="16"/>
          <w:szCs w:val="16"/>
          <w:lang w:val="it-CH"/>
        </w:rPr>
        <w:t xml:space="preserve"> d’</w:t>
      </w:r>
      <w:proofErr w:type="spellStart"/>
      <w:r w:rsidRPr="00B114FB">
        <w:rPr>
          <w:sz w:val="16"/>
          <w:szCs w:val="16"/>
          <w:lang w:val="it-CH"/>
        </w:rPr>
        <w:t>Atush</w:t>
      </w:r>
      <w:proofErr w:type="spellEnd"/>
      <w:r w:rsidRPr="00B114FB">
        <w:rPr>
          <w:sz w:val="16"/>
          <w:szCs w:val="16"/>
          <w:lang w:val="it-CH"/>
        </w:rPr>
        <w:t xml:space="preserve"> (capitale de la zone autonome kirghize de </w:t>
      </w:r>
      <w:proofErr w:type="spellStart"/>
      <w:r w:rsidRPr="00B114FB">
        <w:rPr>
          <w:sz w:val="16"/>
          <w:szCs w:val="16"/>
          <w:lang w:val="it-CH"/>
        </w:rPr>
        <w:t>Kizilsu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dans</w:t>
      </w:r>
      <w:proofErr w:type="spellEnd"/>
      <w:r w:rsidRPr="00B114FB">
        <w:rPr>
          <w:sz w:val="16"/>
          <w:szCs w:val="16"/>
          <w:lang w:val="it-CH"/>
        </w:rPr>
        <w:t xml:space="preserve"> le Xinjiang), </w:t>
      </w:r>
      <w:proofErr w:type="spellStart"/>
      <w:r w:rsidRPr="00B114FB">
        <w:rPr>
          <w:sz w:val="16"/>
          <w:szCs w:val="16"/>
          <w:lang w:val="it-CH"/>
        </w:rPr>
        <w:t>où</w:t>
      </w:r>
      <w:proofErr w:type="spellEnd"/>
      <w:r w:rsidRPr="00B114FB">
        <w:rPr>
          <w:sz w:val="16"/>
          <w:szCs w:val="16"/>
          <w:lang w:val="it-CH"/>
        </w:rPr>
        <w:t xml:space="preserve"> elle a </w:t>
      </w:r>
      <w:proofErr w:type="spellStart"/>
      <w:r w:rsidRPr="00B114FB">
        <w:rPr>
          <w:sz w:val="16"/>
          <w:szCs w:val="16"/>
          <w:lang w:val="it-CH"/>
        </w:rPr>
        <w:t>été</w:t>
      </w:r>
      <w:proofErr w:type="spellEnd"/>
      <w:r w:rsidRPr="00B114FB">
        <w:rPr>
          <w:sz w:val="16"/>
          <w:szCs w:val="16"/>
          <w:lang w:val="it-CH"/>
        </w:rPr>
        <w:t xml:space="preserve"> à l’école </w:t>
      </w:r>
      <w:proofErr w:type="spellStart"/>
      <w:r w:rsidRPr="00B114FB">
        <w:rPr>
          <w:sz w:val="16"/>
          <w:szCs w:val="16"/>
          <w:lang w:val="it-CH"/>
        </w:rPr>
        <w:t>primaire</w:t>
      </w:r>
      <w:proofErr w:type="spellEnd"/>
      <w:r w:rsidRPr="00B114FB">
        <w:rPr>
          <w:sz w:val="16"/>
          <w:szCs w:val="16"/>
          <w:lang w:val="it-CH"/>
        </w:rPr>
        <w:t>. À partir de l’</w:t>
      </w:r>
      <w:proofErr w:type="spellStart"/>
      <w:r w:rsidRPr="00B114FB">
        <w:rPr>
          <w:sz w:val="16"/>
          <w:szCs w:val="16"/>
          <w:lang w:val="it-CH"/>
        </w:rPr>
        <w:t>âge</w:t>
      </w:r>
      <w:proofErr w:type="spellEnd"/>
      <w:r w:rsidRPr="00B114FB">
        <w:rPr>
          <w:sz w:val="16"/>
          <w:szCs w:val="16"/>
          <w:lang w:val="it-CH"/>
        </w:rPr>
        <w:t xml:space="preserve"> de 14 ans, elle a </w:t>
      </w:r>
      <w:proofErr w:type="spellStart"/>
      <w:r w:rsidRPr="00B114FB">
        <w:rPr>
          <w:sz w:val="16"/>
          <w:szCs w:val="16"/>
          <w:lang w:val="it-CH"/>
        </w:rPr>
        <w:t>dû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vivre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seule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Ürümqi</w:t>
      </w:r>
      <w:proofErr w:type="spellEnd"/>
      <w:r w:rsidRPr="00B114FB">
        <w:rPr>
          <w:sz w:val="16"/>
          <w:szCs w:val="16"/>
          <w:lang w:val="it-CH"/>
        </w:rPr>
        <w:t xml:space="preserve"> pendant </w:t>
      </w:r>
      <w:proofErr w:type="spellStart"/>
      <w:r w:rsidRPr="00B114FB">
        <w:rPr>
          <w:sz w:val="16"/>
          <w:szCs w:val="16"/>
          <w:lang w:val="it-CH"/>
        </w:rPr>
        <w:t>deux</w:t>
      </w:r>
      <w:proofErr w:type="spellEnd"/>
      <w:r w:rsidRPr="00B114FB">
        <w:rPr>
          <w:sz w:val="16"/>
          <w:szCs w:val="16"/>
          <w:lang w:val="it-CH"/>
        </w:rPr>
        <w:t xml:space="preserve"> ans, </w:t>
      </w:r>
      <w:proofErr w:type="spellStart"/>
      <w:r w:rsidRPr="00B114FB">
        <w:rPr>
          <w:sz w:val="16"/>
          <w:szCs w:val="16"/>
          <w:lang w:val="it-CH"/>
        </w:rPr>
        <w:t>entre</w:t>
      </w:r>
      <w:proofErr w:type="spellEnd"/>
      <w:r w:rsidRPr="00B114FB">
        <w:rPr>
          <w:sz w:val="16"/>
          <w:szCs w:val="16"/>
          <w:lang w:val="it-CH"/>
        </w:rPr>
        <w:t xml:space="preserve"> 2017 et 2019, parce </w:t>
      </w:r>
      <w:proofErr w:type="spellStart"/>
      <w:r w:rsidRPr="00B114FB">
        <w:rPr>
          <w:sz w:val="16"/>
          <w:szCs w:val="16"/>
          <w:lang w:val="it-CH"/>
        </w:rPr>
        <w:t>que</w:t>
      </w:r>
      <w:proofErr w:type="spellEnd"/>
      <w:r w:rsidRPr="00B114FB">
        <w:rPr>
          <w:sz w:val="16"/>
          <w:szCs w:val="16"/>
          <w:lang w:val="it-CH"/>
        </w:rPr>
        <w:t xml:space="preserve"> son </w:t>
      </w:r>
      <w:proofErr w:type="spellStart"/>
      <w:r w:rsidRPr="00B114FB">
        <w:rPr>
          <w:sz w:val="16"/>
          <w:szCs w:val="16"/>
          <w:lang w:val="it-CH"/>
        </w:rPr>
        <w:t>père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était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détenu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dans</w:t>
      </w:r>
      <w:proofErr w:type="spellEnd"/>
      <w:r w:rsidRPr="00B114FB">
        <w:rPr>
          <w:sz w:val="16"/>
          <w:szCs w:val="16"/>
          <w:lang w:val="it-CH"/>
        </w:rPr>
        <w:t xml:space="preserve"> un camp de «</w:t>
      </w:r>
      <w:proofErr w:type="spellStart"/>
      <w:r w:rsidRPr="00B114FB">
        <w:rPr>
          <w:sz w:val="16"/>
          <w:szCs w:val="16"/>
          <w:lang w:val="it-CH"/>
        </w:rPr>
        <w:t>ré-éducation</w:t>
      </w:r>
      <w:proofErr w:type="spellEnd"/>
      <w:r w:rsidRPr="00B114FB">
        <w:rPr>
          <w:sz w:val="16"/>
          <w:szCs w:val="16"/>
          <w:lang w:val="it-CH"/>
        </w:rPr>
        <w:t xml:space="preserve">» </w:t>
      </w:r>
      <w:proofErr w:type="spellStart"/>
      <w:r w:rsidRPr="00B114FB">
        <w:rPr>
          <w:sz w:val="16"/>
          <w:szCs w:val="16"/>
          <w:lang w:val="it-CH"/>
        </w:rPr>
        <w:t>durant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cette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période</w:t>
      </w:r>
      <w:proofErr w:type="spellEnd"/>
      <w:r w:rsidRPr="00B114FB">
        <w:rPr>
          <w:sz w:val="16"/>
          <w:szCs w:val="16"/>
          <w:lang w:val="it-CH"/>
        </w:rPr>
        <w:t xml:space="preserve">. Son </w:t>
      </w:r>
      <w:proofErr w:type="spellStart"/>
      <w:r w:rsidRPr="00B114FB">
        <w:rPr>
          <w:sz w:val="16"/>
          <w:szCs w:val="16"/>
          <w:lang w:val="it-CH"/>
        </w:rPr>
        <w:t>frère</w:t>
      </w:r>
      <w:proofErr w:type="spellEnd"/>
      <w:r w:rsidRPr="00B114FB">
        <w:rPr>
          <w:sz w:val="16"/>
          <w:szCs w:val="16"/>
          <w:lang w:val="it-CH"/>
        </w:rPr>
        <w:t xml:space="preserve"> la </w:t>
      </w:r>
      <w:proofErr w:type="spellStart"/>
      <w:r w:rsidRPr="00B114FB">
        <w:rPr>
          <w:sz w:val="16"/>
          <w:szCs w:val="16"/>
          <w:lang w:val="it-CH"/>
        </w:rPr>
        <w:t>décrit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comme</w:t>
      </w:r>
      <w:proofErr w:type="spellEnd"/>
      <w:r w:rsidRPr="00B114FB">
        <w:rPr>
          <w:sz w:val="16"/>
          <w:szCs w:val="16"/>
          <w:lang w:val="it-CH"/>
        </w:rPr>
        <w:t xml:space="preserve"> une </w:t>
      </w:r>
      <w:proofErr w:type="spellStart"/>
      <w:r w:rsidRPr="00B114FB">
        <w:rPr>
          <w:sz w:val="16"/>
          <w:szCs w:val="16"/>
          <w:lang w:val="it-CH"/>
        </w:rPr>
        <w:t>personne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r w:rsidRPr="00B114FB">
        <w:rPr>
          <w:rFonts w:hint="eastAsia"/>
          <w:sz w:val="16"/>
          <w:szCs w:val="16"/>
          <w:lang w:val="it-CH"/>
        </w:rPr>
        <w:t>«</w:t>
      </w:r>
      <w:proofErr w:type="spellStart"/>
      <w:r w:rsidRPr="00B114FB">
        <w:rPr>
          <w:sz w:val="16"/>
          <w:szCs w:val="16"/>
          <w:lang w:val="it-CH"/>
        </w:rPr>
        <w:t>très</w:t>
      </w:r>
      <w:proofErr w:type="spellEnd"/>
      <w:r w:rsidRPr="00B114FB">
        <w:rPr>
          <w:sz w:val="16"/>
          <w:szCs w:val="16"/>
          <w:lang w:val="it-CH"/>
        </w:rPr>
        <w:t xml:space="preserve"> mature et </w:t>
      </w:r>
      <w:proofErr w:type="spellStart"/>
      <w:r w:rsidRPr="00B114FB">
        <w:rPr>
          <w:sz w:val="16"/>
          <w:szCs w:val="16"/>
          <w:lang w:val="it-CH"/>
        </w:rPr>
        <w:t>attentionnée</w:t>
      </w:r>
      <w:proofErr w:type="spellEnd"/>
      <w:r w:rsidRPr="00B114FB">
        <w:rPr>
          <w:sz w:val="16"/>
          <w:szCs w:val="16"/>
          <w:lang w:val="it-CH"/>
        </w:rPr>
        <w:t xml:space="preserve">». </w:t>
      </w:r>
    </w:p>
    <w:p w14:paraId="30C6E6A6" w14:textId="0D77D80D" w:rsidR="00A6363C" w:rsidRPr="00B114FB" w:rsidRDefault="00A6363C" w:rsidP="00A6363C">
      <w:pPr>
        <w:rPr>
          <w:sz w:val="16"/>
          <w:szCs w:val="16"/>
          <w:lang w:val="it-CH"/>
        </w:rPr>
      </w:pPr>
      <w:proofErr w:type="spellStart"/>
      <w:r w:rsidRPr="00B114FB">
        <w:rPr>
          <w:sz w:val="16"/>
          <w:szCs w:val="16"/>
          <w:lang w:val="it-CH"/>
        </w:rPr>
        <w:t>Début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juin</w:t>
      </w:r>
      <w:proofErr w:type="spellEnd"/>
      <w:r w:rsidRPr="00B114FB">
        <w:rPr>
          <w:sz w:val="16"/>
          <w:szCs w:val="16"/>
          <w:lang w:val="it-CH"/>
        </w:rPr>
        <w:t xml:space="preserve"> 2023, le bureau </w:t>
      </w:r>
      <w:proofErr w:type="spellStart"/>
      <w:r w:rsidRPr="00B114FB">
        <w:rPr>
          <w:sz w:val="16"/>
          <w:szCs w:val="16"/>
          <w:lang w:val="it-CH"/>
        </w:rPr>
        <w:t>du</w:t>
      </w:r>
      <w:proofErr w:type="spellEnd"/>
      <w:r w:rsidRPr="00B114FB">
        <w:rPr>
          <w:sz w:val="16"/>
          <w:szCs w:val="16"/>
          <w:lang w:val="it-CH"/>
        </w:rPr>
        <w:t xml:space="preserve"> porte-parole </w:t>
      </w:r>
      <w:proofErr w:type="spellStart"/>
      <w:r w:rsidRPr="00B114FB">
        <w:rPr>
          <w:sz w:val="16"/>
          <w:szCs w:val="16"/>
          <w:lang w:val="it-CH"/>
        </w:rPr>
        <w:t>du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ministère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Affaires </w:t>
      </w:r>
      <w:proofErr w:type="spellStart"/>
      <w:r w:rsidRPr="00B114FB">
        <w:rPr>
          <w:sz w:val="16"/>
          <w:szCs w:val="16"/>
          <w:lang w:val="it-CH"/>
        </w:rPr>
        <w:t>étrangères</w:t>
      </w:r>
      <w:proofErr w:type="spellEnd"/>
      <w:r w:rsidRPr="00B114FB">
        <w:rPr>
          <w:sz w:val="16"/>
          <w:szCs w:val="16"/>
          <w:lang w:val="it-CH"/>
        </w:rPr>
        <w:t xml:space="preserve"> a </w:t>
      </w:r>
      <w:proofErr w:type="spellStart"/>
      <w:r w:rsidRPr="00B114FB">
        <w:rPr>
          <w:sz w:val="16"/>
          <w:szCs w:val="16"/>
          <w:lang w:val="it-CH"/>
        </w:rPr>
        <w:t>répondu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aux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questions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du</w:t>
      </w:r>
      <w:proofErr w:type="spellEnd"/>
      <w:r w:rsidRPr="00B114FB">
        <w:rPr>
          <w:sz w:val="16"/>
          <w:szCs w:val="16"/>
          <w:lang w:val="it-CH"/>
        </w:rPr>
        <w:t xml:space="preserve"> magazine The Economist, </w:t>
      </w:r>
      <w:proofErr w:type="spellStart"/>
      <w:r w:rsidRPr="00B114FB">
        <w:rPr>
          <w:sz w:val="16"/>
          <w:szCs w:val="16"/>
          <w:lang w:val="it-CH"/>
        </w:rPr>
        <w:t>indiquant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que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Kamile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Wayit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avait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déjà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été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condamnée</w:t>
      </w:r>
      <w:proofErr w:type="spellEnd"/>
      <w:r w:rsidRPr="00B114FB">
        <w:rPr>
          <w:sz w:val="16"/>
          <w:szCs w:val="16"/>
          <w:lang w:val="it-CH"/>
        </w:rPr>
        <w:t xml:space="preserve"> pour </w:t>
      </w:r>
      <w:proofErr w:type="gramStart"/>
      <w:r w:rsidRPr="00B114FB">
        <w:rPr>
          <w:sz w:val="16"/>
          <w:szCs w:val="16"/>
          <w:lang w:val="it-CH"/>
        </w:rPr>
        <w:t>le chef</w:t>
      </w:r>
      <w:proofErr w:type="gramEnd"/>
      <w:r w:rsidRPr="00B114FB">
        <w:rPr>
          <w:sz w:val="16"/>
          <w:szCs w:val="16"/>
          <w:lang w:val="it-CH"/>
        </w:rPr>
        <w:t xml:space="preserve"> d’</w:t>
      </w:r>
      <w:proofErr w:type="spellStart"/>
      <w:r w:rsidRPr="00B114FB">
        <w:rPr>
          <w:sz w:val="16"/>
          <w:szCs w:val="16"/>
          <w:lang w:val="it-CH"/>
        </w:rPr>
        <w:t>accusation</w:t>
      </w:r>
      <w:proofErr w:type="spellEnd"/>
      <w:r w:rsidRPr="00B114FB">
        <w:rPr>
          <w:sz w:val="16"/>
          <w:szCs w:val="16"/>
          <w:lang w:val="it-CH"/>
        </w:rPr>
        <w:t xml:space="preserve"> d’«apologie </w:t>
      </w:r>
      <w:proofErr w:type="spellStart"/>
      <w:r w:rsidRPr="00B114FB">
        <w:rPr>
          <w:sz w:val="16"/>
          <w:szCs w:val="16"/>
          <w:lang w:val="it-CH"/>
        </w:rPr>
        <w:t>du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terrorisme</w:t>
      </w:r>
      <w:proofErr w:type="spellEnd"/>
      <w:r w:rsidRPr="00B114FB">
        <w:rPr>
          <w:sz w:val="16"/>
          <w:szCs w:val="16"/>
          <w:lang w:val="it-CH"/>
        </w:rPr>
        <w:t xml:space="preserve">» le 25 </w:t>
      </w:r>
      <w:proofErr w:type="spellStart"/>
      <w:r w:rsidRPr="00B114FB">
        <w:rPr>
          <w:sz w:val="16"/>
          <w:szCs w:val="16"/>
          <w:lang w:val="it-CH"/>
        </w:rPr>
        <w:t>mars</w:t>
      </w:r>
      <w:proofErr w:type="spellEnd"/>
      <w:r w:rsidRPr="00B114FB">
        <w:rPr>
          <w:sz w:val="16"/>
          <w:szCs w:val="16"/>
          <w:lang w:val="it-CH"/>
        </w:rPr>
        <w:t xml:space="preserve"> 2023 et </w:t>
      </w:r>
      <w:proofErr w:type="spellStart"/>
      <w:r w:rsidRPr="00B114FB">
        <w:rPr>
          <w:sz w:val="16"/>
          <w:szCs w:val="16"/>
          <w:lang w:val="it-CH"/>
        </w:rPr>
        <w:t>purgeait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actuellement</w:t>
      </w:r>
      <w:proofErr w:type="spellEnd"/>
      <w:r w:rsidRPr="00B114FB">
        <w:rPr>
          <w:sz w:val="16"/>
          <w:szCs w:val="16"/>
          <w:lang w:val="it-CH"/>
        </w:rPr>
        <w:t xml:space="preserve"> sa </w:t>
      </w:r>
      <w:proofErr w:type="spellStart"/>
      <w:r w:rsidRPr="00B114FB">
        <w:rPr>
          <w:sz w:val="16"/>
          <w:szCs w:val="16"/>
          <w:lang w:val="it-CH"/>
        </w:rPr>
        <w:t>peine</w:t>
      </w:r>
      <w:proofErr w:type="spellEnd"/>
      <w:r w:rsidRPr="00B114FB">
        <w:rPr>
          <w:sz w:val="16"/>
          <w:szCs w:val="16"/>
          <w:lang w:val="it-CH"/>
        </w:rPr>
        <w:t xml:space="preserve">.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autorités</w:t>
      </w:r>
      <w:proofErr w:type="spellEnd"/>
      <w:r w:rsidRPr="00B114FB">
        <w:rPr>
          <w:sz w:val="16"/>
          <w:szCs w:val="16"/>
          <w:lang w:val="it-CH"/>
        </w:rPr>
        <w:t xml:space="preserve"> n’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pas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mentionné</w:t>
      </w:r>
      <w:proofErr w:type="spellEnd"/>
      <w:r w:rsidRPr="00B114FB">
        <w:rPr>
          <w:sz w:val="16"/>
          <w:szCs w:val="16"/>
          <w:lang w:val="it-CH"/>
        </w:rPr>
        <w:t xml:space="preserve"> le </w:t>
      </w:r>
      <w:proofErr w:type="spellStart"/>
      <w:r w:rsidRPr="00B114FB">
        <w:rPr>
          <w:sz w:val="16"/>
          <w:szCs w:val="16"/>
          <w:lang w:val="it-CH"/>
        </w:rPr>
        <w:t>lieu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où</w:t>
      </w:r>
      <w:proofErr w:type="spellEnd"/>
      <w:r w:rsidRPr="00B114FB">
        <w:rPr>
          <w:sz w:val="16"/>
          <w:szCs w:val="16"/>
          <w:lang w:val="it-CH"/>
        </w:rPr>
        <w:t xml:space="preserve"> elle est </w:t>
      </w:r>
      <w:proofErr w:type="spellStart"/>
      <w:r w:rsidRPr="00B114FB">
        <w:rPr>
          <w:sz w:val="16"/>
          <w:szCs w:val="16"/>
          <w:lang w:val="it-CH"/>
        </w:rPr>
        <w:t>détenue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pas</w:t>
      </w:r>
      <w:proofErr w:type="spellEnd"/>
      <w:r w:rsidRPr="00B114FB">
        <w:rPr>
          <w:sz w:val="16"/>
          <w:szCs w:val="16"/>
          <w:lang w:val="it-CH"/>
        </w:rPr>
        <w:t xml:space="preserve"> plus </w:t>
      </w:r>
      <w:proofErr w:type="spellStart"/>
      <w:r w:rsidRPr="00B114FB">
        <w:rPr>
          <w:sz w:val="16"/>
          <w:szCs w:val="16"/>
          <w:lang w:val="it-CH"/>
        </w:rPr>
        <w:t>que</w:t>
      </w:r>
      <w:proofErr w:type="spellEnd"/>
      <w:r w:rsidRPr="00B114FB">
        <w:rPr>
          <w:sz w:val="16"/>
          <w:szCs w:val="16"/>
          <w:lang w:val="it-CH"/>
        </w:rPr>
        <w:t xml:space="preserve"> la </w:t>
      </w:r>
      <w:proofErr w:type="spellStart"/>
      <w:r w:rsidRPr="00B114FB">
        <w:rPr>
          <w:sz w:val="16"/>
          <w:szCs w:val="16"/>
          <w:lang w:val="it-CH"/>
        </w:rPr>
        <w:t>durée</w:t>
      </w:r>
      <w:proofErr w:type="spellEnd"/>
      <w:r w:rsidRPr="00B114FB">
        <w:rPr>
          <w:sz w:val="16"/>
          <w:szCs w:val="16"/>
          <w:lang w:val="it-CH"/>
        </w:rPr>
        <w:t xml:space="preserve"> de sa </w:t>
      </w:r>
      <w:proofErr w:type="spellStart"/>
      <w:r w:rsidRPr="00B114FB">
        <w:rPr>
          <w:sz w:val="16"/>
          <w:szCs w:val="16"/>
          <w:lang w:val="it-CH"/>
        </w:rPr>
        <w:t>condamnation</w:t>
      </w:r>
      <w:proofErr w:type="spellEnd"/>
      <w:r w:rsidRPr="00B114FB">
        <w:rPr>
          <w:sz w:val="16"/>
          <w:szCs w:val="16"/>
          <w:lang w:val="it-CH"/>
        </w:rPr>
        <w:t xml:space="preserve">. Le </w:t>
      </w:r>
      <w:proofErr w:type="spellStart"/>
      <w:r w:rsidRPr="00B114FB">
        <w:rPr>
          <w:sz w:val="16"/>
          <w:szCs w:val="16"/>
          <w:lang w:val="it-CH"/>
        </w:rPr>
        <w:t>délit</w:t>
      </w:r>
      <w:proofErr w:type="spellEnd"/>
      <w:r w:rsidRPr="00B114FB">
        <w:rPr>
          <w:sz w:val="16"/>
          <w:szCs w:val="16"/>
          <w:lang w:val="it-CH"/>
        </w:rPr>
        <w:t xml:space="preserve"> d’«apologie </w:t>
      </w:r>
      <w:proofErr w:type="spellStart"/>
      <w:r w:rsidRPr="00B114FB">
        <w:rPr>
          <w:sz w:val="16"/>
          <w:szCs w:val="16"/>
          <w:lang w:val="it-CH"/>
        </w:rPr>
        <w:t>du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terrorisme</w:t>
      </w:r>
      <w:proofErr w:type="spellEnd"/>
      <w:r w:rsidRPr="00B114FB">
        <w:rPr>
          <w:sz w:val="16"/>
          <w:szCs w:val="16"/>
          <w:lang w:val="it-CH"/>
        </w:rPr>
        <w:t xml:space="preserve">» est </w:t>
      </w:r>
      <w:proofErr w:type="spellStart"/>
      <w:r w:rsidRPr="00B114FB">
        <w:rPr>
          <w:sz w:val="16"/>
          <w:szCs w:val="16"/>
          <w:lang w:val="it-CH"/>
        </w:rPr>
        <w:t>passible</w:t>
      </w:r>
      <w:proofErr w:type="spellEnd"/>
      <w:r w:rsidRPr="00B114FB">
        <w:rPr>
          <w:sz w:val="16"/>
          <w:szCs w:val="16"/>
          <w:lang w:val="it-CH"/>
        </w:rPr>
        <w:t xml:space="preserve"> d’une </w:t>
      </w:r>
      <w:proofErr w:type="spellStart"/>
      <w:r w:rsidRPr="00B114FB">
        <w:rPr>
          <w:sz w:val="16"/>
          <w:szCs w:val="16"/>
          <w:lang w:val="it-CH"/>
        </w:rPr>
        <w:t>peine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maximale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cinq</w:t>
      </w:r>
      <w:proofErr w:type="spellEnd"/>
      <w:r w:rsidRPr="00B114FB">
        <w:rPr>
          <w:sz w:val="16"/>
          <w:szCs w:val="16"/>
          <w:lang w:val="it-CH"/>
        </w:rPr>
        <w:t xml:space="preserve"> ans d’</w:t>
      </w:r>
      <w:proofErr w:type="spellStart"/>
      <w:r w:rsidRPr="00B114FB">
        <w:rPr>
          <w:sz w:val="16"/>
          <w:szCs w:val="16"/>
          <w:lang w:val="it-CH"/>
        </w:rPr>
        <w:t>emprisonnement</w:t>
      </w:r>
      <w:proofErr w:type="spellEnd"/>
      <w:r w:rsidRPr="00B114FB">
        <w:rPr>
          <w:sz w:val="16"/>
          <w:szCs w:val="16"/>
          <w:lang w:val="it-CH"/>
        </w:rPr>
        <w:t xml:space="preserve">. </w:t>
      </w:r>
    </w:p>
    <w:p w14:paraId="4D619BE0" w14:textId="36EDAA28" w:rsidR="00A6363C" w:rsidRPr="00B114FB" w:rsidRDefault="00A6363C" w:rsidP="00A6363C">
      <w:pPr>
        <w:rPr>
          <w:sz w:val="16"/>
          <w:szCs w:val="16"/>
          <w:lang w:val="it-CH"/>
        </w:rPr>
      </w:pPr>
      <w:r w:rsidRPr="00B114FB">
        <w:rPr>
          <w:sz w:val="16"/>
          <w:szCs w:val="16"/>
          <w:lang w:val="it-CH"/>
        </w:rPr>
        <w:t xml:space="preserve">Sa </w:t>
      </w:r>
      <w:proofErr w:type="spellStart"/>
      <w:r w:rsidRPr="00B114FB">
        <w:rPr>
          <w:sz w:val="16"/>
          <w:szCs w:val="16"/>
          <w:lang w:val="it-CH"/>
        </w:rPr>
        <w:t>condamnation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serait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liée</w:t>
      </w:r>
      <w:proofErr w:type="spellEnd"/>
      <w:r w:rsidRPr="00B114FB">
        <w:rPr>
          <w:sz w:val="16"/>
          <w:szCs w:val="16"/>
          <w:lang w:val="it-CH"/>
        </w:rPr>
        <w:t xml:space="preserve"> à une </w:t>
      </w:r>
      <w:proofErr w:type="spellStart"/>
      <w:r w:rsidRPr="00B114FB">
        <w:rPr>
          <w:sz w:val="16"/>
          <w:szCs w:val="16"/>
          <w:lang w:val="it-CH"/>
        </w:rPr>
        <w:t>vidéo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qu’elle</w:t>
      </w:r>
      <w:proofErr w:type="spellEnd"/>
      <w:r w:rsidRPr="00B114FB">
        <w:rPr>
          <w:sz w:val="16"/>
          <w:szCs w:val="16"/>
          <w:lang w:val="it-CH"/>
        </w:rPr>
        <w:t xml:space="preserve"> a </w:t>
      </w:r>
      <w:proofErr w:type="spellStart"/>
      <w:r w:rsidRPr="00B114FB">
        <w:rPr>
          <w:sz w:val="16"/>
          <w:szCs w:val="16"/>
          <w:lang w:val="it-CH"/>
        </w:rPr>
        <w:t>publiée</w:t>
      </w:r>
      <w:proofErr w:type="spellEnd"/>
      <w:r w:rsidRPr="00B114FB">
        <w:rPr>
          <w:sz w:val="16"/>
          <w:szCs w:val="16"/>
          <w:lang w:val="it-CH"/>
        </w:rPr>
        <w:t xml:space="preserve"> sur WeChat en novembre 2022 à </w:t>
      </w:r>
      <w:proofErr w:type="spellStart"/>
      <w:r w:rsidRPr="00B114FB">
        <w:rPr>
          <w:sz w:val="16"/>
          <w:szCs w:val="16"/>
          <w:lang w:val="it-CH"/>
        </w:rPr>
        <w:t>propos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manifestations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ayant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eu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lieu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travers</w:t>
      </w:r>
      <w:proofErr w:type="spellEnd"/>
      <w:r w:rsidRPr="00B114FB">
        <w:rPr>
          <w:sz w:val="16"/>
          <w:szCs w:val="16"/>
          <w:lang w:val="it-CH"/>
        </w:rPr>
        <w:t xml:space="preserve"> la Chine </w:t>
      </w:r>
      <w:proofErr w:type="spellStart"/>
      <w:r w:rsidRPr="00B114FB">
        <w:rPr>
          <w:sz w:val="16"/>
          <w:szCs w:val="16"/>
          <w:lang w:val="it-CH"/>
        </w:rPr>
        <w:t>afin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commémorer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victimes</w:t>
      </w:r>
      <w:proofErr w:type="spellEnd"/>
      <w:r w:rsidRPr="00B114FB">
        <w:rPr>
          <w:sz w:val="16"/>
          <w:szCs w:val="16"/>
          <w:lang w:val="it-CH"/>
        </w:rPr>
        <w:t xml:space="preserve"> d’un </w:t>
      </w:r>
      <w:proofErr w:type="spellStart"/>
      <w:r w:rsidRPr="00B114FB">
        <w:rPr>
          <w:sz w:val="16"/>
          <w:szCs w:val="16"/>
          <w:lang w:val="it-CH"/>
        </w:rPr>
        <w:t>incendie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Ürümqi</w:t>
      </w:r>
      <w:proofErr w:type="spellEnd"/>
      <w:r w:rsidRPr="00B114FB">
        <w:rPr>
          <w:sz w:val="16"/>
          <w:szCs w:val="16"/>
          <w:lang w:val="it-CH"/>
        </w:rPr>
        <w:t xml:space="preserve">. </w:t>
      </w:r>
      <w:proofErr w:type="spellStart"/>
      <w:r w:rsidRPr="00B114FB">
        <w:rPr>
          <w:sz w:val="16"/>
          <w:szCs w:val="16"/>
          <w:lang w:val="it-CH"/>
        </w:rPr>
        <w:t>Peu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après</w:t>
      </w:r>
      <w:proofErr w:type="spellEnd"/>
      <w:r w:rsidRPr="00B114FB">
        <w:rPr>
          <w:sz w:val="16"/>
          <w:szCs w:val="16"/>
          <w:lang w:val="it-CH"/>
        </w:rPr>
        <w:t xml:space="preserve">, la </w:t>
      </w:r>
      <w:proofErr w:type="spellStart"/>
      <w:r w:rsidRPr="00B114FB">
        <w:rPr>
          <w:sz w:val="16"/>
          <w:szCs w:val="16"/>
          <w:lang w:val="it-CH"/>
        </w:rPr>
        <w:t>police</w:t>
      </w:r>
      <w:proofErr w:type="spellEnd"/>
      <w:r w:rsidRPr="00B114FB">
        <w:rPr>
          <w:sz w:val="16"/>
          <w:szCs w:val="16"/>
          <w:lang w:val="it-CH"/>
        </w:rPr>
        <w:t xml:space="preserve"> a </w:t>
      </w:r>
      <w:proofErr w:type="spellStart"/>
      <w:r w:rsidRPr="00B114FB">
        <w:rPr>
          <w:sz w:val="16"/>
          <w:szCs w:val="16"/>
          <w:lang w:val="it-CH"/>
        </w:rPr>
        <w:t>téléphoné</w:t>
      </w:r>
      <w:proofErr w:type="spellEnd"/>
      <w:r w:rsidRPr="00B114FB">
        <w:rPr>
          <w:sz w:val="16"/>
          <w:szCs w:val="16"/>
          <w:lang w:val="it-CH"/>
        </w:rPr>
        <w:t xml:space="preserve"> à son </w:t>
      </w:r>
      <w:proofErr w:type="spellStart"/>
      <w:r w:rsidRPr="00B114FB">
        <w:rPr>
          <w:sz w:val="16"/>
          <w:szCs w:val="16"/>
          <w:lang w:val="it-CH"/>
        </w:rPr>
        <w:t>père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afin</w:t>
      </w:r>
      <w:proofErr w:type="spellEnd"/>
      <w:r w:rsidRPr="00B114FB">
        <w:rPr>
          <w:sz w:val="16"/>
          <w:szCs w:val="16"/>
          <w:lang w:val="it-CH"/>
        </w:rPr>
        <w:t xml:space="preserve"> de lui </w:t>
      </w:r>
      <w:proofErr w:type="spellStart"/>
      <w:r w:rsidRPr="00B114FB">
        <w:rPr>
          <w:sz w:val="16"/>
          <w:szCs w:val="16"/>
          <w:lang w:val="it-CH"/>
        </w:rPr>
        <w:t>adresser</w:t>
      </w:r>
      <w:proofErr w:type="spellEnd"/>
      <w:r w:rsidRPr="00B114FB">
        <w:rPr>
          <w:sz w:val="16"/>
          <w:szCs w:val="16"/>
          <w:lang w:val="it-CH"/>
        </w:rPr>
        <w:t xml:space="preserve"> un </w:t>
      </w:r>
      <w:proofErr w:type="spellStart"/>
      <w:r w:rsidRPr="00B114FB">
        <w:rPr>
          <w:sz w:val="16"/>
          <w:szCs w:val="16"/>
          <w:lang w:val="it-CH"/>
        </w:rPr>
        <w:t>avertissement</w:t>
      </w:r>
      <w:proofErr w:type="spellEnd"/>
      <w:r w:rsidRPr="00B114FB">
        <w:rPr>
          <w:sz w:val="16"/>
          <w:szCs w:val="16"/>
          <w:lang w:val="it-CH"/>
        </w:rPr>
        <w:t xml:space="preserve">, et elle a </w:t>
      </w:r>
      <w:proofErr w:type="spellStart"/>
      <w:r w:rsidRPr="00B114FB">
        <w:rPr>
          <w:sz w:val="16"/>
          <w:szCs w:val="16"/>
          <w:lang w:val="it-CH"/>
        </w:rPr>
        <w:t>supprimé</w:t>
      </w:r>
      <w:proofErr w:type="spellEnd"/>
      <w:r w:rsidRPr="00B114FB">
        <w:rPr>
          <w:sz w:val="16"/>
          <w:szCs w:val="16"/>
          <w:lang w:val="it-CH"/>
        </w:rPr>
        <w:t xml:space="preserve"> sa </w:t>
      </w:r>
      <w:proofErr w:type="spellStart"/>
      <w:r w:rsidRPr="00B114FB">
        <w:rPr>
          <w:sz w:val="16"/>
          <w:szCs w:val="16"/>
          <w:lang w:val="it-CH"/>
        </w:rPr>
        <w:t>publication</w:t>
      </w:r>
      <w:proofErr w:type="spellEnd"/>
      <w:r w:rsidRPr="00B114FB">
        <w:rPr>
          <w:sz w:val="16"/>
          <w:szCs w:val="16"/>
          <w:lang w:val="it-CH"/>
        </w:rPr>
        <w:t xml:space="preserve">. À la </w:t>
      </w:r>
      <w:proofErr w:type="spellStart"/>
      <w:r w:rsidRPr="00B114FB">
        <w:rPr>
          <w:sz w:val="16"/>
          <w:szCs w:val="16"/>
          <w:lang w:val="it-CH"/>
        </w:rPr>
        <w:t>même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période</w:t>
      </w:r>
      <w:proofErr w:type="spellEnd"/>
      <w:r w:rsidRPr="00B114FB">
        <w:rPr>
          <w:sz w:val="16"/>
          <w:szCs w:val="16"/>
          <w:lang w:val="it-CH"/>
        </w:rPr>
        <w:t xml:space="preserve">, elle a </w:t>
      </w:r>
      <w:proofErr w:type="spellStart"/>
      <w:r w:rsidRPr="00B114FB">
        <w:rPr>
          <w:sz w:val="16"/>
          <w:szCs w:val="16"/>
          <w:lang w:val="it-CH"/>
        </w:rPr>
        <w:t>repris</w:t>
      </w:r>
      <w:proofErr w:type="spellEnd"/>
      <w:r w:rsidRPr="00B114FB">
        <w:rPr>
          <w:sz w:val="16"/>
          <w:szCs w:val="16"/>
          <w:lang w:val="it-CH"/>
        </w:rPr>
        <w:t xml:space="preserve"> contact </w:t>
      </w:r>
      <w:proofErr w:type="spellStart"/>
      <w:r w:rsidRPr="00B114FB">
        <w:rPr>
          <w:sz w:val="16"/>
          <w:szCs w:val="16"/>
          <w:lang w:val="it-CH"/>
        </w:rPr>
        <w:t>avec</w:t>
      </w:r>
      <w:proofErr w:type="spellEnd"/>
      <w:r w:rsidRPr="00B114FB">
        <w:rPr>
          <w:sz w:val="16"/>
          <w:szCs w:val="16"/>
          <w:lang w:val="it-CH"/>
        </w:rPr>
        <w:t xml:space="preserve"> son </w:t>
      </w:r>
      <w:proofErr w:type="spellStart"/>
      <w:r w:rsidRPr="00B114FB">
        <w:rPr>
          <w:sz w:val="16"/>
          <w:szCs w:val="16"/>
          <w:lang w:val="it-CH"/>
        </w:rPr>
        <w:t>frère</w:t>
      </w:r>
      <w:proofErr w:type="spellEnd"/>
      <w:r w:rsidRPr="00B114FB">
        <w:rPr>
          <w:sz w:val="16"/>
          <w:szCs w:val="16"/>
          <w:lang w:val="it-CH"/>
        </w:rPr>
        <w:t xml:space="preserve">, qui </w:t>
      </w:r>
      <w:proofErr w:type="spellStart"/>
      <w:r w:rsidRPr="00B114FB">
        <w:rPr>
          <w:sz w:val="16"/>
          <w:szCs w:val="16"/>
          <w:lang w:val="it-CH"/>
        </w:rPr>
        <w:t>vit</w:t>
      </w:r>
      <w:proofErr w:type="spellEnd"/>
      <w:r w:rsidRPr="00B114FB">
        <w:rPr>
          <w:sz w:val="16"/>
          <w:szCs w:val="16"/>
          <w:lang w:val="it-CH"/>
        </w:rPr>
        <w:t xml:space="preserve"> à l’</w:t>
      </w:r>
      <w:proofErr w:type="spellStart"/>
      <w:r w:rsidRPr="00B114FB">
        <w:rPr>
          <w:sz w:val="16"/>
          <w:szCs w:val="16"/>
          <w:lang w:val="it-CH"/>
        </w:rPr>
        <w:t>étranger</w:t>
      </w:r>
      <w:proofErr w:type="spellEnd"/>
      <w:r w:rsidRPr="00B114FB">
        <w:rPr>
          <w:sz w:val="16"/>
          <w:szCs w:val="16"/>
          <w:lang w:val="it-CH"/>
        </w:rPr>
        <w:t xml:space="preserve"> et s’est </w:t>
      </w:r>
      <w:proofErr w:type="spellStart"/>
      <w:r w:rsidRPr="00B114FB">
        <w:rPr>
          <w:sz w:val="16"/>
          <w:szCs w:val="16"/>
          <w:lang w:val="it-CH"/>
        </w:rPr>
        <w:t>exprimé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sujet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problèmes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auxquels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confrontés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Ouïghour·e·s</w:t>
      </w:r>
      <w:proofErr w:type="spellEnd"/>
      <w:r w:rsidRPr="00B114FB">
        <w:rPr>
          <w:sz w:val="16"/>
          <w:szCs w:val="16"/>
          <w:lang w:val="it-CH"/>
        </w:rPr>
        <w:t xml:space="preserve">. </w:t>
      </w:r>
      <w:proofErr w:type="spellStart"/>
      <w:r w:rsidRPr="00B114FB">
        <w:rPr>
          <w:sz w:val="16"/>
          <w:szCs w:val="16"/>
          <w:lang w:val="it-CH"/>
        </w:rPr>
        <w:t>Ses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échanges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avec</w:t>
      </w:r>
      <w:proofErr w:type="spellEnd"/>
      <w:r w:rsidRPr="00B114FB">
        <w:rPr>
          <w:sz w:val="16"/>
          <w:szCs w:val="16"/>
          <w:lang w:val="it-CH"/>
        </w:rPr>
        <w:t xml:space="preserve"> son </w:t>
      </w:r>
      <w:proofErr w:type="spellStart"/>
      <w:r w:rsidRPr="00B114FB">
        <w:rPr>
          <w:sz w:val="16"/>
          <w:szCs w:val="16"/>
          <w:lang w:val="it-CH"/>
        </w:rPr>
        <w:t>frère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sans </w:t>
      </w:r>
      <w:proofErr w:type="spellStart"/>
      <w:r w:rsidRPr="00B114FB">
        <w:rPr>
          <w:sz w:val="16"/>
          <w:szCs w:val="16"/>
          <w:lang w:val="it-CH"/>
        </w:rPr>
        <w:t>doute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joué</w:t>
      </w:r>
      <w:proofErr w:type="spellEnd"/>
      <w:r w:rsidRPr="00B114FB">
        <w:rPr>
          <w:sz w:val="16"/>
          <w:szCs w:val="16"/>
          <w:lang w:val="it-CH"/>
        </w:rPr>
        <w:t xml:space="preserve"> un rôle </w:t>
      </w:r>
      <w:proofErr w:type="spellStart"/>
      <w:r w:rsidRPr="00B114FB">
        <w:rPr>
          <w:sz w:val="16"/>
          <w:szCs w:val="16"/>
          <w:lang w:val="it-CH"/>
        </w:rPr>
        <w:t>dans</w:t>
      </w:r>
      <w:proofErr w:type="spellEnd"/>
      <w:r w:rsidRPr="00B114FB">
        <w:rPr>
          <w:sz w:val="16"/>
          <w:szCs w:val="16"/>
          <w:lang w:val="it-CH"/>
        </w:rPr>
        <w:t xml:space="preserve"> son placement en </w:t>
      </w:r>
      <w:proofErr w:type="spellStart"/>
      <w:r w:rsidRPr="00B114FB">
        <w:rPr>
          <w:sz w:val="16"/>
          <w:szCs w:val="16"/>
          <w:lang w:val="it-CH"/>
        </w:rPr>
        <w:t>détention</w:t>
      </w:r>
      <w:proofErr w:type="spellEnd"/>
      <w:r w:rsidRPr="00B114FB">
        <w:rPr>
          <w:sz w:val="16"/>
          <w:szCs w:val="16"/>
          <w:lang w:val="it-CH"/>
        </w:rPr>
        <w:t xml:space="preserve">. </w:t>
      </w:r>
    </w:p>
    <w:p w14:paraId="34A5B62B" w14:textId="1DF3D662" w:rsidR="00A6363C" w:rsidRPr="00B114FB" w:rsidRDefault="00A6363C" w:rsidP="00A6363C">
      <w:pPr>
        <w:spacing w:before="60"/>
        <w:rPr>
          <w:sz w:val="16"/>
          <w:szCs w:val="16"/>
          <w:u w:val="single"/>
          <w:lang w:val="it-CH"/>
        </w:rPr>
      </w:pPr>
      <w:r w:rsidRPr="00B114FB">
        <w:rPr>
          <w:rFonts w:hint="eastAsia"/>
          <w:sz w:val="16"/>
          <w:szCs w:val="16"/>
          <w:u w:val="single"/>
          <w:lang w:val="it-CH"/>
        </w:rPr>
        <w:t>À</w:t>
      </w:r>
      <w:r w:rsidRPr="00B114FB">
        <w:rPr>
          <w:sz w:val="16"/>
          <w:szCs w:val="16"/>
          <w:u w:val="single"/>
          <w:lang w:val="it-CH"/>
        </w:rPr>
        <w:t xml:space="preserve"> </w:t>
      </w:r>
      <w:proofErr w:type="spellStart"/>
      <w:r w:rsidRPr="00B114FB">
        <w:rPr>
          <w:sz w:val="16"/>
          <w:szCs w:val="16"/>
          <w:u w:val="single"/>
          <w:lang w:val="it-CH"/>
        </w:rPr>
        <w:t>propos</w:t>
      </w:r>
      <w:proofErr w:type="spellEnd"/>
      <w:r w:rsidRPr="00B114FB">
        <w:rPr>
          <w:sz w:val="16"/>
          <w:szCs w:val="16"/>
          <w:u w:val="single"/>
          <w:lang w:val="it-CH"/>
        </w:rPr>
        <w:t xml:space="preserve"> </w:t>
      </w:r>
      <w:proofErr w:type="spellStart"/>
      <w:r w:rsidRPr="00B114FB">
        <w:rPr>
          <w:sz w:val="16"/>
          <w:szCs w:val="16"/>
          <w:u w:val="single"/>
          <w:lang w:val="it-CH"/>
        </w:rPr>
        <w:t>des</w:t>
      </w:r>
      <w:proofErr w:type="spellEnd"/>
      <w:r w:rsidRPr="00B114FB">
        <w:rPr>
          <w:sz w:val="16"/>
          <w:szCs w:val="16"/>
          <w:u w:val="single"/>
          <w:lang w:val="it-CH"/>
        </w:rPr>
        <w:t xml:space="preserve"> «</w:t>
      </w:r>
      <w:proofErr w:type="spellStart"/>
      <w:r w:rsidRPr="00B114FB">
        <w:rPr>
          <w:sz w:val="16"/>
          <w:szCs w:val="16"/>
          <w:u w:val="single"/>
          <w:lang w:val="it-CH"/>
        </w:rPr>
        <w:t>manifestations</w:t>
      </w:r>
      <w:proofErr w:type="spellEnd"/>
      <w:r w:rsidRPr="00B114FB">
        <w:rPr>
          <w:sz w:val="16"/>
          <w:szCs w:val="16"/>
          <w:u w:val="single"/>
          <w:lang w:val="it-CH"/>
        </w:rPr>
        <w:t xml:space="preserve"> A4 en Chine»:</w:t>
      </w:r>
    </w:p>
    <w:p w14:paraId="459D06F6" w14:textId="35E54EB4" w:rsidR="00A6363C" w:rsidRPr="00B114FB" w:rsidRDefault="00A6363C" w:rsidP="00A6363C">
      <w:pPr>
        <w:rPr>
          <w:sz w:val="16"/>
          <w:szCs w:val="16"/>
          <w:lang w:val="it-CH"/>
        </w:rPr>
      </w:pPr>
      <w:proofErr w:type="spellStart"/>
      <w:r w:rsidRPr="00B114FB">
        <w:rPr>
          <w:sz w:val="16"/>
          <w:szCs w:val="16"/>
          <w:lang w:val="it-CH"/>
        </w:rPr>
        <w:t>Jeudi</w:t>
      </w:r>
      <w:proofErr w:type="spellEnd"/>
      <w:r w:rsidRPr="00B114FB">
        <w:rPr>
          <w:sz w:val="16"/>
          <w:szCs w:val="16"/>
          <w:lang w:val="it-CH"/>
        </w:rPr>
        <w:t xml:space="preserve"> 24 novembre, un </w:t>
      </w:r>
      <w:proofErr w:type="spellStart"/>
      <w:r w:rsidRPr="00B114FB">
        <w:rPr>
          <w:sz w:val="16"/>
          <w:szCs w:val="16"/>
          <w:lang w:val="it-CH"/>
        </w:rPr>
        <w:t>incendie</w:t>
      </w:r>
      <w:proofErr w:type="spellEnd"/>
      <w:r w:rsidRPr="00B114FB">
        <w:rPr>
          <w:sz w:val="16"/>
          <w:szCs w:val="16"/>
          <w:lang w:val="it-CH"/>
        </w:rPr>
        <w:t xml:space="preserve"> s’est </w:t>
      </w:r>
      <w:proofErr w:type="spellStart"/>
      <w:r w:rsidRPr="00B114FB">
        <w:rPr>
          <w:sz w:val="16"/>
          <w:szCs w:val="16"/>
          <w:lang w:val="it-CH"/>
        </w:rPr>
        <w:t>déclaré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dans</w:t>
      </w:r>
      <w:proofErr w:type="spellEnd"/>
      <w:r w:rsidRPr="00B114FB">
        <w:rPr>
          <w:sz w:val="16"/>
          <w:szCs w:val="16"/>
          <w:lang w:val="it-CH"/>
        </w:rPr>
        <w:t xml:space="preserve"> un </w:t>
      </w:r>
      <w:proofErr w:type="spellStart"/>
      <w:r w:rsidRPr="00B114FB">
        <w:rPr>
          <w:sz w:val="16"/>
          <w:szCs w:val="16"/>
          <w:lang w:val="it-CH"/>
        </w:rPr>
        <w:t>immeuble</w:t>
      </w:r>
      <w:proofErr w:type="spellEnd"/>
      <w:r w:rsidRPr="00B114FB">
        <w:rPr>
          <w:sz w:val="16"/>
          <w:szCs w:val="16"/>
          <w:lang w:val="it-CH"/>
        </w:rPr>
        <w:t xml:space="preserve"> d’</w:t>
      </w:r>
      <w:proofErr w:type="spellStart"/>
      <w:r w:rsidRPr="00B114FB">
        <w:rPr>
          <w:sz w:val="16"/>
          <w:szCs w:val="16"/>
          <w:lang w:val="it-CH"/>
        </w:rPr>
        <w:t>habitation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Ürümqi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faisant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moins</w:t>
      </w:r>
      <w:proofErr w:type="spellEnd"/>
      <w:r w:rsidRPr="00B114FB">
        <w:rPr>
          <w:sz w:val="16"/>
          <w:szCs w:val="16"/>
          <w:lang w:val="it-CH"/>
        </w:rPr>
        <w:t xml:space="preserve"> 10 </w:t>
      </w:r>
      <w:proofErr w:type="spellStart"/>
      <w:r w:rsidRPr="00B114FB">
        <w:rPr>
          <w:sz w:val="16"/>
          <w:szCs w:val="16"/>
          <w:lang w:val="it-CH"/>
        </w:rPr>
        <w:t>victimes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selon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sources </w:t>
      </w:r>
      <w:proofErr w:type="spellStart"/>
      <w:r w:rsidRPr="00B114FB">
        <w:rPr>
          <w:sz w:val="16"/>
          <w:szCs w:val="16"/>
          <w:lang w:val="it-CH"/>
        </w:rPr>
        <w:t>officielles</w:t>
      </w:r>
      <w:proofErr w:type="spellEnd"/>
      <w:r w:rsidRPr="00B114FB">
        <w:rPr>
          <w:sz w:val="16"/>
          <w:szCs w:val="16"/>
          <w:lang w:val="it-CH"/>
        </w:rPr>
        <w:t xml:space="preserve">. </w:t>
      </w:r>
      <w:proofErr w:type="spellStart"/>
      <w:r w:rsidRPr="00B114FB">
        <w:rPr>
          <w:sz w:val="16"/>
          <w:szCs w:val="16"/>
          <w:lang w:val="it-CH"/>
        </w:rPr>
        <w:t>Beaucoup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attribué</w:t>
      </w:r>
      <w:proofErr w:type="spellEnd"/>
      <w:r w:rsidRPr="00B114FB">
        <w:rPr>
          <w:sz w:val="16"/>
          <w:szCs w:val="16"/>
          <w:lang w:val="it-CH"/>
        </w:rPr>
        <w:t xml:space="preserve"> ce </w:t>
      </w:r>
      <w:proofErr w:type="spellStart"/>
      <w:r w:rsidRPr="00B114FB">
        <w:rPr>
          <w:sz w:val="16"/>
          <w:szCs w:val="16"/>
          <w:lang w:val="it-CH"/>
        </w:rPr>
        <w:t>drame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aux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restrictions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liées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</w:t>
      </w:r>
      <w:proofErr w:type="spellEnd"/>
      <w:r w:rsidRPr="00B114FB">
        <w:rPr>
          <w:sz w:val="16"/>
          <w:szCs w:val="16"/>
          <w:lang w:val="it-CH"/>
        </w:rPr>
        <w:t xml:space="preserve"> COVID-19, mais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autorités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locales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contesté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cette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affirmation</w:t>
      </w:r>
      <w:proofErr w:type="spellEnd"/>
      <w:r w:rsidRPr="00B114FB">
        <w:rPr>
          <w:sz w:val="16"/>
          <w:szCs w:val="16"/>
          <w:lang w:val="it-CH"/>
        </w:rPr>
        <w:t xml:space="preserve">. Cela n’a </w:t>
      </w:r>
      <w:proofErr w:type="spellStart"/>
      <w:r w:rsidRPr="00B114FB">
        <w:rPr>
          <w:sz w:val="16"/>
          <w:szCs w:val="16"/>
          <w:lang w:val="it-CH"/>
        </w:rPr>
        <w:t>pas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empêché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manifestations</w:t>
      </w:r>
      <w:proofErr w:type="spellEnd"/>
      <w:r w:rsidRPr="00B114FB">
        <w:rPr>
          <w:sz w:val="16"/>
          <w:szCs w:val="16"/>
          <w:lang w:val="it-CH"/>
        </w:rPr>
        <w:t xml:space="preserve"> d’</w:t>
      </w:r>
      <w:proofErr w:type="spellStart"/>
      <w:r w:rsidRPr="00B114FB">
        <w:rPr>
          <w:sz w:val="16"/>
          <w:szCs w:val="16"/>
          <w:lang w:val="it-CH"/>
        </w:rPr>
        <w:t>éclater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Ürümqi</w:t>
      </w:r>
      <w:proofErr w:type="spellEnd"/>
      <w:r w:rsidRPr="00B114FB">
        <w:rPr>
          <w:sz w:val="16"/>
          <w:szCs w:val="16"/>
          <w:lang w:val="it-CH"/>
        </w:rPr>
        <w:t xml:space="preserve">, capitale de la </w:t>
      </w:r>
      <w:proofErr w:type="spellStart"/>
      <w:r w:rsidRPr="00B114FB">
        <w:rPr>
          <w:sz w:val="16"/>
          <w:szCs w:val="16"/>
          <w:lang w:val="it-CH"/>
        </w:rPr>
        <w:t>région</w:t>
      </w:r>
      <w:proofErr w:type="spellEnd"/>
      <w:r w:rsidRPr="00B114FB">
        <w:rPr>
          <w:sz w:val="16"/>
          <w:szCs w:val="16"/>
          <w:lang w:val="it-CH"/>
        </w:rPr>
        <w:t xml:space="preserve"> autonome </w:t>
      </w:r>
      <w:proofErr w:type="spellStart"/>
      <w:r w:rsidRPr="00B114FB">
        <w:rPr>
          <w:sz w:val="16"/>
          <w:szCs w:val="16"/>
          <w:lang w:val="it-CH"/>
        </w:rPr>
        <w:t>ouïghoure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du</w:t>
      </w:r>
      <w:proofErr w:type="spellEnd"/>
      <w:r w:rsidRPr="00B114FB">
        <w:rPr>
          <w:sz w:val="16"/>
          <w:szCs w:val="16"/>
          <w:lang w:val="it-CH"/>
        </w:rPr>
        <w:t xml:space="preserve"> Xinjiang, </w:t>
      </w:r>
      <w:proofErr w:type="spellStart"/>
      <w:r w:rsidRPr="00B114FB">
        <w:rPr>
          <w:sz w:val="16"/>
          <w:szCs w:val="16"/>
          <w:lang w:val="it-CH"/>
        </w:rPr>
        <w:t>dans</w:t>
      </w:r>
      <w:proofErr w:type="spellEnd"/>
      <w:r w:rsidRPr="00B114FB">
        <w:rPr>
          <w:sz w:val="16"/>
          <w:szCs w:val="16"/>
          <w:lang w:val="it-CH"/>
        </w:rPr>
        <w:t xml:space="preserve"> l’</w:t>
      </w:r>
      <w:proofErr w:type="spellStart"/>
      <w:r w:rsidRPr="00B114FB">
        <w:rPr>
          <w:sz w:val="16"/>
          <w:szCs w:val="16"/>
          <w:lang w:val="it-CH"/>
        </w:rPr>
        <w:t>ouest</w:t>
      </w:r>
      <w:proofErr w:type="spellEnd"/>
      <w:r w:rsidRPr="00B114FB">
        <w:rPr>
          <w:sz w:val="16"/>
          <w:szCs w:val="16"/>
          <w:lang w:val="it-CH"/>
        </w:rPr>
        <w:t xml:space="preserve"> de la Chine. Le </w:t>
      </w:r>
      <w:proofErr w:type="spellStart"/>
      <w:r w:rsidRPr="00B114FB">
        <w:rPr>
          <w:sz w:val="16"/>
          <w:szCs w:val="16"/>
          <w:lang w:val="it-CH"/>
        </w:rPr>
        <w:t>lendemain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matin</w:t>
      </w:r>
      <w:proofErr w:type="spellEnd"/>
      <w:r w:rsidRPr="00B114FB">
        <w:rPr>
          <w:sz w:val="16"/>
          <w:szCs w:val="16"/>
          <w:lang w:val="it-CH"/>
        </w:rPr>
        <w:t xml:space="preserve">, le </w:t>
      </w:r>
      <w:proofErr w:type="spellStart"/>
      <w:r w:rsidRPr="00B114FB">
        <w:rPr>
          <w:sz w:val="16"/>
          <w:szCs w:val="16"/>
          <w:lang w:val="it-CH"/>
        </w:rPr>
        <w:t>gouvernement</w:t>
      </w:r>
      <w:proofErr w:type="spellEnd"/>
      <w:r w:rsidRPr="00B114FB">
        <w:rPr>
          <w:sz w:val="16"/>
          <w:szCs w:val="16"/>
          <w:lang w:val="it-CH"/>
        </w:rPr>
        <w:t xml:space="preserve"> a </w:t>
      </w:r>
      <w:proofErr w:type="spellStart"/>
      <w:r w:rsidRPr="00B114FB">
        <w:rPr>
          <w:sz w:val="16"/>
          <w:szCs w:val="16"/>
          <w:lang w:val="it-CH"/>
        </w:rPr>
        <w:t>déclaré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que</w:t>
      </w:r>
      <w:proofErr w:type="spellEnd"/>
      <w:r w:rsidRPr="00B114FB">
        <w:rPr>
          <w:sz w:val="16"/>
          <w:szCs w:val="16"/>
          <w:lang w:val="it-CH"/>
        </w:rPr>
        <w:t xml:space="preserve"> la </w:t>
      </w:r>
      <w:proofErr w:type="spellStart"/>
      <w:r w:rsidRPr="00B114FB">
        <w:rPr>
          <w:sz w:val="16"/>
          <w:szCs w:val="16"/>
          <w:lang w:val="it-CH"/>
        </w:rPr>
        <w:t>vague</w:t>
      </w:r>
      <w:proofErr w:type="spellEnd"/>
      <w:r w:rsidRPr="00B114FB">
        <w:rPr>
          <w:sz w:val="16"/>
          <w:szCs w:val="16"/>
          <w:lang w:val="it-CH"/>
        </w:rPr>
        <w:t xml:space="preserve"> de COVID-19 </w:t>
      </w:r>
      <w:proofErr w:type="spellStart"/>
      <w:r w:rsidRPr="00B114FB">
        <w:rPr>
          <w:sz w:val="16"/>
          <w:szCs w:val="16"/>
          <w:lang w:val="it-CH"/>
        </w:rPr>
        <w:t>était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sous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contrôle</w:t>
      </w:r>
      <w:proofErr w:type="spellEnd"/>
      <w:r w:rsidRPr="00B114FB">
        <w:rPr>
          <w:sz w:val="16"/>
          <w:szCs w:val="16"/>
          <w:lang w:val="it-CH"/>
        </w:rPr>
        <w:t xml:space="preserve"> et </w:t>
      </w:r>
      <w:proofErr w:type="spellStart"/>
      <w:r w:rsidRPr="00B114FB">
        <w:rPr>
          <w:sz w:val="16"/>
          <w:szCs w:val="16"/>
          <w:lang w:val="it-CH"/>
        </w:rPr>
        <w:t>que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gramStart"/>
      <w:r w:rsidRPr="00B114FB">
        <w:rPr>
          <w:sz w:val="16"/>
          <w:szCs w:val="16"/>
          <w:lang w:val="it-CH"/>
        </w:rPr>
        <w:t>la ville</w:t>
      </w:r>
      <w:proofErr w:type="gram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assouplirait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mesures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confinement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après</w:t>
      </w:r>
      <w:proofErr w:type="spellEnd"/>
      <w:r w:rsidRPr="00B114FB">
        <w:rPr>
          <w:sz w:val="16"/>
          <w:szCs w:val="16"/>
          <w:lang w:val="it-CH"/>
        </w:rPr>
        <w:t xml:space="preserve"> plus de 100 jours de </w:t>
      </w:r>
      <w:proofErr w:type="spellStart"/>
      <w:r w:rsidRPr="00B114FB">
        <w:rPr>
          <w:sz w:val="16"/>
          <w:szCs w:val="16"/>
          <w:lang w:val="it-CH"/>
        </w:rPr>
        <w:t>restrictions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draconiennes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déplacements</w:t>
      </w:r>
      <w:proofErr w:type="spellEnd"/>
      <w:r w:rsidRPr="00B114FB">
        <w:rPr>
          <w:sz w:val="16"/>
          <w:szCs w:val="16"/>
          <w:lang w:val="it-CH"/>
        </w:rPr>
        <w:t xml:space="preserve"> de la </w:t>
      </w:r>
      <w:proofErr w:type="spellStart"/>
      <w:r w:rsidRPr="00B114FB">
        <w:rPr>
          <w:sz w:val="16"/>
          <w:szCs w:val="16"/>
          <w:lang w:val="it-CH"/>
        </w:rPr>
        <w:t>population</w:t>
      </w:r>
      <w:proofErr w:type="spellEnd"/>
      <w:r w:rsidRPr="00B114FB">
        <w:rPr>
          <w:sz w:val="16"/>
          <w:szCs w:val="16"/>
          <w:lang w:val="it-CH"/>
        </w:rPr>
        <w:t>.</w:t>
      </w:r>
    </w:p>
    <w:p w14:paraId="6E0008AC" w14:textId="5905283B" w:rsidR="00A6363C" w:rsidRPr="00B114FB" w:rsidRDefault="00A6363C" w:rsidP="00A6363C">
      <w:pPr>
        <w:rPr>
          <w:sz w:val="16"/>
          <w:szCs w:val="16"/>
          <w:lang w:val="it-CH"/>
        </w:rPr>
      </w:pPr>
      <w:proofErr w:type="spellStart"/>
      <w:r w:rsidRPr="00B114FB">
        <w:rPr>
          <w:sz w:val="16"/>
          <w:szCs w:val="16"/>
          <w:lang w:val="it-CH"/>
        </w:rPr>
        <w:t>Depuis</w:t>
      </w:r>
      <w:proofErr w:type="spellEnd"/>
      <w:r w:rsidRPr="00B114FB">
        <w:rPr>
          <w:sz w:val="16"/>
          <w:szCs w:val="16"/>
          <w:lang w:val="it-CH"/>
        </w:rPr>
        <w:t xml:space="preserve"> le 25 novembre,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vidéos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partagées</w:t>
      </w:r>
      <w:proofErr w:type="spellEnd"/>
      <w:r w:rsidRPr="00B114FB">
        <w:rPr>
          <w:sz w:val="16"/>
          <w:szCs w:val="16"/>
          <w:lang w:val="it-CH"/>
        </w:rPr>
        <w:t xml:space="preserve"> sur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réseaux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sociaux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montré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actions de </w:t>
      </w:r>
      <w:proofErr w:type="spellStart"/>
      <w:r w:rsidRPr="00B114FB">
        <w:rPr>
          <w:sz w:val="16"/>
          <w:szCs w:val="16"/>
          <w:lang w:val="it-CH"/>
        </w:rPr>
        <w:t>protestation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démarrer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dans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universités et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villes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travers</w:t>
      </w:r>
      <w:proofErr w:type="spellEnd"/>
      <w:r w:rsidRPr="00B114FB">
        <w:rPr>
          <w:sz w:val="16"/>
          <w:szCs w:val="16"/>
          <w:lang w:val="it-CH"/>
        </w:rPr>
        <w:t xml:space="preserve"> la Chine, </w:t>
      </w:r>
      <w:proofErr w:type="spellStart"/>
      <w:r w:rsidRPr="00B114FB">
        <w:rPr>
          <w:sz w:val="16"/>
          <w:szCs w:val="16"/>
          <w:lang w:val="it-CH"/>
        </w:rPr>
        <w:t>notamment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Pékin</w:t>
      </w:r>
      <w:proofErr w:type="spellEnd"/>
      <w:r w:rsidRPr="00B114FB">
        <w:rPr>
          <w:sz w:val="16"/>
          <w:szCs w:val="16"/>
          <w:lang w:val="it-CH"/>
        </w:rPr>
        <w:t xml:space="preserve">, Guangdong, Shanghai et Wuhan.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manifestant·e·s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pacifiques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rendu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hommage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aux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victimes</w:t>
      </w:r>
      <w:proofErr w:type="spellEnd"/>
      <w:r w:rsidRPr="00B114FB">
        <w:rPr>
          <w:sz w:val="16"/>
          <w:szCs w:val="16"/>
          <w:lang w:val="it-CH"/>
        </w:rPr>
        <w:t xml:space="preserve"> de l’</w:t>
      </w:r>
      <w:proofErr w:type="spellStart"/>
      <w:r w:rsidRPr="00B114FB">
        <w:rPr>
          <w:sz w:val="16"/>
          <w:szCs w:val="16"/>
          <w:lang w:val="it-CH"/>
        </w:rPr>
        <w:t>incendie</w:t>
      </w:r>
      <w:proofErr w:type="spellEnd"/>
      <w:r w:rsidRPr="00B114FB">
        <w:rPr>
          <w:sz w:val="16"/>
          <w:szCs w:val="16"/>
          <w:lang w:val="it-CH"/>
        </w:rPr>
        <w:t xml:space="preserve"> d’</w:t>
      </w:r>
      <w:proofErr w:type="spellStart"/>
      <w:r w:rsidRPr="00B114FB">
        <w:rPr>
          <w:sz w:val="16"/>
          <w:szCs w:val="16"/>
          <w:lang w:val="it-CH"/>
        </w:rPr>
        <w:t>Ürümqi</w:t>
      </w:r>
      <w:proofErr w:type="spellEnd"/>
      <w:r w:rsidRPr="00B114FB">
        <w:rPr>
          <w:sz w:val="16"/>
          <w:szCs w:val="16"/>
          <w:lang w:val="it-CH"/>
        </w:rPr>
        <w:t xml:space="preserve"> et </w:t>
      </w:r>
      <w:proofErr w:type="spellStart"/>
      <w:r w:rsidRPr="00B114FB">
        <w:rPr>
          <w:sz w:val="16"/>
          <w:szCs w:val="16"/>
          <w:lang w:val="it-CH"/>
        </w:rPr>
        <w:t>demandé</w:t>
      </w:r>
      <w:proofErr w:type="spellEnd"/>
      <w:r w:rsidRPr="00B114FB">
        <w:rPr>
          <w:sz w:val="16"/>
          <w:szCs w:val="16"/>
          <w:lang w:val="it-CH"/>
        </w:rPr>
        <w:t xml:space="preserve"> l’</w:t>
      </w:r>
      <w:proofErr w:type="spellStart"/>
      <w:r w:rsidRPr="00B114FB">
        <w:rPr>
          <w:sz w:val="16"/>
          <w:szCs w:val="16"/>
          <w:lang w:val="it-CH"/>
        </w:rPr>
        <w:t>assouplissement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mesures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confinement</w:t>
      </w:r>
      <w:proofErr w:type="spellEnd"/>
      <w:r w:rsidRPr="00B114FB">
        <w:rPr>
          <w:sz w:val="16"/>
          <w:szCs w:val="16"/>
          <w:lang w:val="it-CH"/>
        </w:rPr>
        <w:t xml:space="preserve">. De </w:t>
      </w:r>
      <w:proofErr w:type="spellStart"/>
      <w:r w:rsidRPr="00B114FB">
        <w:rPr>
          <w:sz w:val="16"/>
          <w:szCs w:val="16"/>
          <w:lang w:val="it-CH"/>
        </w:rPr>
        <w:t>nombreuses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voix</w:t>
      </w:r>
      <w:proofErr w:type="spellEnd"/>
      <w:r w:rsidRPr="00B114FB">
        <w:rPr>
          <w:sz w:val="16"/>
          <w:szCs w:val="16"/>
          <w:lang w:val="it-CH"/>
        </w:rPr>
        <w:t xml:space="preserve"> se </w:t>
      </w:r>
      <w:proofErr w:type="spellStart"/>
      <w:r w:rsidRPr="00B114FB">
        <w:rPr>
          <w:sz w:val="16"/>
          <w:szCs w:val="16"/>
          <w:lang w:val="it-CH"/>
        </w:rPr>
        <w:t>sont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élevées</w:t>
      </w:r>
      <w:proofErr w:type="spellEnd"/>
      <w:r w:rsidRPr="00B114FB">
        <w:rPr>
          <w:sz w:val="16"/>
          <w:szCs w:val="16"/>
          <w:lang w:val="it-CH"/>
        </w:rPr>
        <w:t xml:space="preserve"> contre </w:t>
      </w:r>
      <w:proofErr w:type="gramStart"/>
      <w:r w:rsidRPr="00B114FB">
        <w:rPr>
          <w:sz w:val="16"/>
          <w:szCs w:val="16"/>
          <w:lang w:val="it-CH"/>
        </w:rPr>
        <w:t>la censure</w:t>
      </w:r>
      <w:proofErr w:type="gramEnd"/>
      <w:r w:rsidRPr="00B114FB">
        <w:rPr>
          <w:sz w:val="16"/>
          <w:szCs w:val="16"/>
          <w:lang w:val="it-CH"/>
        </w:rPr>
        <w:t xml:space="preserve"> et </w:t>
      </w:r>
      <w:proofErr w:type="spellStart"/>
      <w:r w:rsidRPr="00B114FB">
        <w:rPr>
          <w:sz w:val="16"/>
          <w:szCs w:val="16"/>
          <w:lang w:val="it-CH"/>
        </w:rPr>
        <w:t>certaines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demandé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que</w:t>
      </w:r>
      <w:proofErr w:type="spellEnd"/>
      <w:r w:rsidRPr="00B114FB">
        <w:rPr>
          <w:sz w:val="16"/>
          <w:szCs w:val="16"/>
          <w:lang w:val="it-CH"/>
        </w:rPr>
        <w:t xml:space="preserve"> le </w:t>
      </w:r>
      <w:proofErr w:type="spellStart"/>
      <w:r w:rsidRPr="00B114FB">
        <w:rPr>
          <w:sz w:val="16"/>
          <w:szCs w:val="16"/>
          <w:lang w:val="it-CH"/>
        </w:rPr>
        <w:t>président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Xi</w:t>
      </w:r>
      <w:proofErr w:type="spellEnd"/>
      <w:r w:rsidRPr="00B114FB">
        <w:rPr>
          <w:sz w:val="16"/>
          <w:szCs w:val="16"/>
          <w:lang w:val="it-CH"/>
        </w:rPr>
        <w:t xml:space="preserve"> Jinping quitte </w:t>
      </w:r>
      <w:proofErr w:type="spellStart"/>
      <w:r w:rsidRPr="00B114FB">
        <w:rPr>
          <w:sz w:val="16"/>
          <w:szCs w:val="16"/>
          <w:lang w:val="it-CH"/>
        </w:rPr>
        <w:t>ses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fonctions</w:t>
      </w:r>
      <w:proofErr w:type="spellEnd"/>
      <w:r w:rsidRPr="00B114FB">
        <w:rPr>
          <w:sz w:val="16"/>
          <w:szCs w:val="16"/>
          <w:lang w:val="it-CH"/>
        </w:rPr>
        <w:t xml:space="preserve">. De </w:t>
      </w:r>
      <w:proofErr w:type="spellStart"/>
      <w:r w:rsidRPr="00B114FB">
        <w:rPr>
          <w:sz w:val="16"/>
          <w:szCs w:val="16"/>
          <w:lang w:val="it-CH"/>
        </w:rPr>
        <w:t>nombreuses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personnes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été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placées</w:t>
      </w:r>
      <w:proofErr w:type="spellEnd"/>
      <w:r w:rsidRPr="00B114FB">
        <w:rPr>
          <w:sz w:val="16"/>
          <w:szCs w:val="16"/>
          <w:lang w:val="it-CH"/>
        </w:rPr>
        <w:t xml:space="preserve"> en </w:t>
      </w:r>
      <w:proofErr w:type="spellStart"/>
      <w:r w:rsidRPr="00B114FB">
        <w:rPr>
          <w:sz w:val="16"/>
          <w:szCs w:val="16"/>
          <w:lang w:val="it-CH"/>
        </w:rPr>
        <w:t>détention</w:t>
      </w:r>
      <w:proofErr w:type="spellEnd"/>
      <w:r w:rsidRPr="00B114FB">
        <w:rPr>
          <w:sz w:val="16"/>
          <w:szCs w:val="16"/>
          <w:lang w:val="it-CH"/>
        </w:rPr>
        <w:t xml:space="preserve"> pour </w:t>
      </w:r>
      <w:proofErr w:type="spellStart"/>
      <w:r w:rsidRPr="00B114FB">
        <w:rPr>
          <w:sz w:val="16"/>
          <w:szCs w:val="16"/>
          <w:lang w:val="it-CH"/>
        </w:rPr>
        <w:t>avoir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participé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manifestations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pacifiques</w:t>
      </w:r>
      <w:proofErr w:type="spellEnd"/>
      <w:r w:rsidRPr="00B114FB">
        <w:rPr>
          <w:sz w:val="16"/>
          <w:szCs w:val="16"/>
          <w:lang w:val="it-CH"/>
        </w:rPr>
        <w:t xml:space="preserve"> contre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restrictions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liées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</w:t>
      </w:r>
      <w:proofErr w:type="spellEnd"/>
      <w:r w:rsidRPr="00B114FB">
        <w:rPr>
          <w:sz w:val="16"/>
          <w:szCs w:val="16"/>
          <w:lang w:val="it-CH"/>
        </w:rPr>
        <w:t xml:space="preserve"> COVID-19. On </w:t>
      </w:r>
      <w:proofErr w:type="spellStart"/>
      <w:r w:rsidRPr="00B114FB">
        <w:rPr>
          <w:sz w:val="16"/>
          <w:szCs w:val="16"/>
          <w:lang w:val="it-CH"/>
        </w:rPr>
        <w:t>ignore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toujours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combien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sont</w:t>
      </w:r>
      <w:proofErr w:type="spellEnd"/>
      <w:r w:rsidRPr="00B114FB">
        <w:rPr>
          <w:sz w:val="16"/>
          <w:szCs w:val="16"/>
          <w:lang w:val="it-CH"/>
        </w:rPr>
        <w:t xml:space="preserve"> encore en </w:t>
      </w:r>
      <w:proofErr w:type="spellStart"/>
      <w:r w:rsidRPr="00B114FB">
        <w:rPr>
          <w:sz w:val="16"/>
          <w:szCs w:val="16"/>
          <w:lang w:val="it-CH"/>
        </w:rPr>
        <w:t>détention</w:t>
      </w:r>
      <w:proofErr w:type="spellEnd"/>
      <w:r w:rsidRPr="00B114FB">
        <w:rPr>
          <w:sz w:val="16"/>
          <w:szCs w:val="16"/>
          <w:lang w:val="it-CH"/>
        </w:rPr>
        <w:t xml:space="preserve">.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vidéos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diffusées</w:t>
      </w:r>
      <w:proofErr w:type="spellEnd"/>
      <w:r w:rsidRPr="00B114FB">
        <w:rPr>
          <w:sz w:val="16"/>
          <w:szCs w:val="16"/>
          <w:lang w:val="it-CH"/>
        </w:rPr>
        <w:t xml:space="preserve"> en </w:t>
      </w:r>
      <w:proofErr w:type="spellStart"/>
      <w:r w:rsidRPr="00B114FB">
        <w:rPr>
          <w:sz w:val="16"/>
          <w:szCs w:val="16"/>
          <w:lang w:val="it-CH"/>
        </w:rPr>
        <w:t>ligne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montré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policiers</w:t>
      </w:r>
      <w:proofErr w:type="spellEnd"/>
      <w:r w:rsidRPr="00B114FB">
        <w:rPr>
          <w:sz w:val="16"/>
          <w:szCs w:val="16"/>
          <w:lang w:val="it-CH"/>
        </w:rPr>
        <w:t xml:space="preserve"> en </w:t>
      </w:r>
      <w:proofErr w:type="spellStart"/>
      <w:r w:rsidRPr="00B114FB">
        <w:rPr>
          <w:sz w:val="16"/>
          <w:szCs w:val="16"/>
          <w:lang w:val="it-CH"/>
        </w:rPr>
        <w:t>train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frapper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manifestant·e·s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lors</w:t>
      </w:r>
      <w:proofErr w:type="spellEnd"/>
      <w:r w:rsidRPr="00B114FB">
        <w:rPr>
          <w:sz w:val="16"/>
          <w:szCs w:val="16"/>
          <w:lang w:val="it-CH"/>
        </w:rPr>
        <w:t xml:space="preserve"> d’</w:t>
      </w:r>
      <w:proofErr w:type="spellStart"/>
      <w:r w:rsidRPr="00B114FB">
        <w:rPr>
          <w:sz w:val="16"/>
          <w:szCs w:val="16"/>
          <w:lang w:val="it-CH"/>
        </w:rPr>
        <w:t>arrestations</w:t>
      </w:r>
      <w:proofErr w:type="spellEnd"/>
      <w:r w:rsidRPr="00B114FB">
        <w:rPr>
          <w:sz w:val="16"/>
          <w:szCs w:val="16"/>
          <w:lang w:val="it-CH"/>
        </w:rPr>
        <w:t>.</w:t>
      </w:r>
    </w:p>
    <w:p w14:paraId="1259A0FA" w14:textId="384B2C42" w:rsidR="00A6363C" w:rsidRPr="00B114FB" w:rsidRDefault="00A6363C" w:rsidP="00A6363C">
      <w:pPr>
        <w:spacing w:before="60"/>
        <w:rPr>
          <w:sz w:val="16"/>
          <w:szCs w:val="16"/>
          <w:u w:val="single"/>
          <w:lang w:val="it-CH"/>
        </w:rPr>
      </w:pPr>
      <w:r w:rsidRPr="00B114FB">
        <w:rPr>
          <w:rFonts w:hint="eastAsia"/>
          <w:sz w:val="16"/>
          <w:szCs w:val="16"/>
          <w:u w:val="single"/>
          <w:lang w:val="it-CH"/>
        </w:rPr>
        <w:t>À</w:t>
      </w:r>
      <w:r w:rsidRPr="00B114FB">
        <w:rPr>
          <w:sz w:val="16"/>
          <w:szCs w:val="16"/>
          <w:u w:val="single"/>
          <w:lang w:val="it-CH"/>
        </w:rPr>
        <w:t xml:space="preserve"> </w:t>
      </w:r>
      <w:proofErr w:type="spellStart"/>
      <w:r w:rsidRPr="00B114FB">
        <w:rPr>
          <w:sz w:val="16"/>
          <w:szCs w:val="16"/>
          <w:u w:val="single"/>
          <w:lang w:val="it-CH"/>
        </w:rPr>
        <w:t>propos</w:t>
      </w:r>
      <w:proofErr w:type="spellEnd"/>
      <w:r w:rsidRPr="00B114FB">
        <w:rPr>
          <w:sz w:val="16"/>
          <w:szCs w:val="16"/>
          <w:u w:val="single"/>
          <w:lang w:val="it-CH"/>
        </w:rPr>
        <w:t xml:space="preserve"> </w:t>
      </w:r>
      <w:proofErr w:type="spellStart"/>
      <w:r w:rsidRPr="00B114FB">
        <w:rPr>
          <w:sz w:val="16"/>
          <w:szCs w:val="16"/>
          <w:u w:val="single"/>
          <w:lang w:val="it-CH"/>
        </w:rPr>
        <w:t>du</w:t>
      </w:r>
      <w:proofErr w:type="spellEnd"/>
      <w:r w:rsidRPr="00B114FB">
        <w:rPr>
          <w:sz w:val="16"/>
          <w:szCs w:val="16"/>
          <w:u w:val="single"/>
          <w:lang w:val="it-CH"/>
        </w:rPr>
        <w:t xml:space="preserve"> Xinjiang:</w:t>
      </w:r>
    </w:p>
    <w:p w14:paraId="6530F311" w14:textId="3DEA1A71" w:rsidR="00A6363C" w:rsidRPr="00B114FB" w:rsidRDefault="00A6363C" w:rsidP="00A6363C">
      <w:pPr>
        <w:rPr>
          <w:sz w:val="16"/>
          <w:szCs w:val="16"/>
          <w:lang w:val="it-CH"/>
        </w:rPr>
      </w:pPr>
      <w:r w:rsidRPr="00B114FB">
        <w:rPr>
          <w:sz w:val="16"/>
          <w:szCs w:val="16"/>
          <w:lang w:val="it-CH"/>
        </w:rPr>
        <w:t xml:space="preserve">Le Xinjiang est l’une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régions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chinoises</w:t>
      </w:r>
      <w:proofErr w:type="spellEnd"/>
      <w:r w:rsidRPr="00B114FB">
        <w:rPr>
          <w:sz w:val="16"/>
          <w:szCs w:val="16"/>
          <w:lang w:val="it-CH"/>
        </w:rPr>
        <w:t xml:space="preserve"> dont la </w:t>
      </w:r>
      <w:proofErr w:type="spellStart"/>
      <w:r w:rsidRPr="00B114FB">
        <w:rPr>
          <w:sz w:val="16"/>
          <w:szCs w:val="16"/>
          <w:lang w:val="it-CH"/>
        </w:rPr>
        <w:t>population</w:t>
      </w:r>
      <w:proofErr w:type="spellEnd"/>
      <w:r w:rsidRPr="00B114FB">
        <w:rPr>
          <w:sz w:val="16"/>
          <w:szCs w:val="16"/>
          <w:lang w:val="it-CH"/>
        </w:rPr>
        <w:t xml:space="preserve"> est la plus </w:t>
      </w:r>
      <w:proofErr w:type="spellStart"/>
      <w:r w:rsidRPr="00B114FB">
        <w:rPr>
          <w:sz w:val="16"/>
          <w:szCs w:val="16"/>
          <w:lang w:val="it-CH"/>
        </w:rPr>
        <w:t>diversifiée</w:t>
      </w:r>
      <w:proofErr w:type="spellEnd"/>
      <w:r w:rsidRPr="00B114FB">
        <w:rPr>
          <w:sz w:val="16"/>
          <w:szCs w:val="16"/>
          <w:lang w:val="it-CH"/>
        </w:rPr>
        <w:t xml:space="preserve"> sur le plan </w:t>
      </w:r>
      <w:proofErr w:type="spellStart"/>
      <w:r w:rsidRPr="00B114FB">
        <w:rPr>
          <w:sz w:val="16"/>
          <w:szCs w:val="16"/>
          <w:lang w:val="it-CH"/>
        </w:rPr>
        <w:t>ethnique</w:t>
      </w:r>
      <w:proofErr w:type="spellEnd"/>
      <w:r w:rsidRPr="00B114FB">
        <w:rPr>
          <w:sz w:val="16"/>
          <w:szCs w:val="16"/>
          <w:lang w:val="it-CH"/>
        </w:rPr>
        <w:t xml:space="preserve">. Plus de la </w:t>
      </w:r>
      <w:proofErr w:type="spellStart"/>
      <w:r w:rsidRPr="00B114FB">
        <w:rPr>
          <w:sz w:val="16"/>
          <w:szCs w:val="16"/>
          <w:lang w:val="it-CH"/>
        </w:rPr>
        <w:t>moitié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ses</w:t>
      </w:r>
      <w:proofErr w:type="spellEnd"/>
      <w:r w:rsidRPr="00B114FB">
        <w:rPr>
          <w:sz w:val="16"/>
          <w:szCs w:val="16"/>
          <w:lang w:val="it-CH"/>
        </w:rPr>
        <w:t xml:space="preserve"> 22 </w:t>
      </w:r>
      <w:proofErr w:type="spellStart"/>
      <w:r w:rsidRPr="00B114FB">
        <w:rPr>
          <w:sz w:val="16"/>
          <w:szCs w:val="16"/>
          <w:lang w:val="it-CH"/>
        </w:rPr>
        <w:t>millions</w:t>
      </w:r>
      <w:proofErr w:type="spellEnd"/>
      <w:r w:rsidRPr="00B114FB">
        <w:rPr>
          <w:sz w:val="16"/>
          <w:szCs w:val="16"/>
          <w:lang w:val="it-CH"/>
        </w:rPr>
        <w:t xml:space="preserve"> d’</w:t>
      </w:r>
      <w:proofErr w:type="spellStart"/>
      <w:r w:rsidRPr="00B114FB">
        <w:rPr>
          <w:sz w:val="16"/>
          <w:szCs w:val="16"/>
          <w:lang w:val="it-CH"/>
        </w:rPr>
        <w:t>habitant·e·s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appartiennent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groupes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ethniques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principalement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turcophones</w:t>
      </w:r>
      <w:proofErr w:type="spellEnd"/>
      <w:r w:rsidRPr="00B114FB">
        <w:rPr>
          <w:sz w:val="16"/>
          <w:szCs w:val="16"/>
          <w:lang w:val="it-CH"/>
        </w:rPr>
        <w:t xml:space="preserve"> et </w:t>
      </w:r>
      <w:proofErr w:type="spellStart"/>
      <w:r w:rsidRPr="00B114FB">
        <w:rPr>
          <w:sz w:val="16"/>
          <w:szCs w:val="16"/>
          <w:lang w:val="it-CH"/>
        </w:rPr>
        <w:t>majoritairement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musulmans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parmi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lesquels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Ouïghour·e·s</w:t>
      </w:r>
      <w:proofErr w:type="spellEnd"/>
      <w:r w:rsidRPr="00B114FB">
        <w:rPr>
          <w:sz w:val="16"/>
          <w:szCs w:val="16"/>
          <w:lang w:val="it-CH"/>
        </w:rPr>
        <w:t xml:space="preserve"> (</w:t>
      </w:r>
      <w:proofErr w:type="spellStart"/>
      <w:r w:rsidRPr="00B114FB">
        <w:rPr>
          <w:sz w:val="16"/>
          <w:szCs w:val="16"/>
          <w:lang w:val="it-CH"/>
        </w:rPr>
        <w:t>environ</w:t>
      </w:r>
      <w:proofErr w:type="spellEnd"/>
      <w:r w:rsidRPr="00B114FB">
        <w:rPr>
          <w:sz w:val="16"/>
          <w:szCs w:val="16"/>
          <w:lang w:val="it-CH"/>
        </w:rPr>
        <w:t xml:space="preserve"> 11,3 </w:t>
      </w:r>
      <w:proofErr w:type="spellStart"/>
      <w:r w:rsidRPr="00B114FB">
        <w:rPr>
          <w:sz w:val="16"/>
          <w:szCs w:val="16"/>
          <w:lang w:val="it-CH"/>
        </w:rPr>
        <w:t>millions</w:t>
      </w:r>
      <w:proofErr w:type="spellEnd"/>
      <w:r w:rsidRPr="00B114FB">
        <w:rPr>
          <w:sz w:val="16"/>
          <w:szCs w:val="16"/>
          <w:lang w:val="it-CH"/>
        </w:rPr>
        <w:t xml:space="preserve">),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Kazakh·e·s</w:t>
      </w:r>
      <w:proofErr w:type="spellEnd"/>
      <w:r w:rsidRPr="00B114FB">
        <w:rPr>
          <w:sz w:val="16"/>
          <w:szCs w:val="16"/>
          <w:lang w:val="it-CH"/>
        </w:rPr>
        <w:t xml:space="preserve"> (</w:t>
      </w:r>
      <w:proofErr w:type="spellStart"/>
      <w:r w:rsidRPr="00B114FB">
        <w:rPr>
          <w:sz w:val="16"/>
          <w:szCs w:val="16"/>
          <w:lang w:val="it-CH"/>
        </w:rPr>
        <w:t>environ</w:t>
      </w:r>
      <w:proofErr w:type="spellEnd"/>
      <w:r w:rsidRPr="00B114FB">
        <w:rPr>
          <w:sz w:val="16"/>
          <w:szCs w:val="16"/>
          <w:lang w:val="it-CH"/>
        </w:rPr>
        <w:t xml:space="preserve"> 1,6 </w:t>
      </w:r>
      <w:proofErr w:type="spellStart"/>
      <w:r w:rsidRPr="00B114FB">
        <w:rPr>
          <w:sz w:val="16"/>
          <w:szCs w:val="16"/>
          <w:lang w:val="it-CH"/>
        </w:rPr>
        <w:t>million</w:t>
      </w:r>
      <w:proofErr w:type="spellEnd"/>
      <w:r w:rsidRPr="00B114FB">
        <w:rPr>
          <w:sz w:val="16"/>
          <w:szCs w:val="16"/>
          <w:lang w:val="it-CH"/>
        </w:rPr>
        <w:t>) et d’</w:t>
      </w:r>
      <w:proofErr w:type="spellStart"/>
      <w:r w:rsidRPr="00B114FB">
        <w:rPr>
          <w:sz w:val="16"/>
          <w:szCs w:val="16"/>
          <w:lang w:val="it-CH"/>
        </w:rPr>
        <w:t>autres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populations</w:t>
      </w:r>
      <w:proofErr w:type="spellEnd"/>
      <w:r w:rsidRPr="00B114FB">
        <w:rPr>
          <w:sz w:val="16"/>
          <w:szCs w:val="16"/>
          <w:lang w:val="it-CH"/>
        </w:rPr>
        <w:t xml:space="preserve"> dont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langues,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cultures</w:t>
      </w:r>
      <w:proofErr w:type="spellEnd"/>
      <w:r w:rsidRPr="00B114FB">
        <w:rPr>
          <w:sz w:val="16"/>
          <w:szCs w:val="16"/>
          <w:lang w:val="it-CH"/>
        </w:rPr>
        <w:t xml:space="preserve"> et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modes</w:t>
      </w:r>
      <w:proofErr w:type="spellEnd"/>
      <w:r w:rsidRPr="00B114FB">
        <w:rPr>
          <w:sz w:val="16"/>
          <w:szCs w:val="16"/>
          <w:lang w:val="it-CH"/>
        </w:rPr>
        <w:t xml:space="preserve"> de vie </w:t>
      </w:r>
      <w:proofErr w:type="spellStart"/>
      <w:r w:rsidRPr="00B114FB">
        <w:rPr>
          <w:sz w:val="16"/>
          <w:szCs w:val="16"/>
          <w:lang w:val="it-CH"/>
        </w:rPr>
        <w:t>sont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très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différents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ceux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Hans, </w:t>
      </w:r>
      <w:proofErr w:type="spellStart"/>
      <w:r w:rsidRPr="00B114FB">
        <w:rPr>
          <w:sz w:val="16"/>
          <w:szCs w:val="16"/>
          <w:lang w:val="it-CH"/>
        </w:rPr>
        <w:t>majoritaires</w:t>
      </w:r>
      <w:proofErr w:type="spellEnd"/>
      <w:r w:rsidRPr="00B114FB">
        <w:rPr>
          <w:sz w:val="16"/>
          <w:szCs w:val="16"/>
          <w:lang w:val="it-CH"/>
        </w:rPr>
        <w:t xml:space="preserve"> en Chine «</w:t>
      </w:r>
      <w:proofErr w:type="spellStart"/>
      <w:r w:rsidRPr="00B114FB">
        <w:rPr>
          <w:sz w:val="16"/>
          <w:szCs w:val="16"/>
          <w:lang w:val="it-CH"/>
        </w:rPr>
        <w:t>intérieure</w:t>
      </w:r>
      <w:proofErr w:type="spellEnd"/>
      <w:r w:rsidRPr="00B114FB">
        <w:rPr>
          <w:sz w:val="16"/>
          <w:szCs w:val="16"/>
          <w:lang w:val="it-CH"/>
        </w:rPr>
        <w:t xml:space="preserve">». </w:t>
      </w:r>
    </w:p>
    <w:p w14:paraId="21DAC7DC" w14:textId="00E0E5CA" w:rsidR="00A6363C" w:rsidRPr="00B114FB" w:rsidRDefault="00A6363C" w:rsidP="00A6363C">
      <w:pPr>
        <w:rPr>
          <w:sz w:val="16"/>
          <w:szCs w:val="16"/>
          <w:lang w:val="it-CH"/>
        </w:rPr>
      </w:pPr>
      <w:proofErr w:type="spellStart"/>
      <w:r w:rsidRPr="00B114FB">
        <w:rPr>
          <w:sz w:val="16"/>
          <w:szCs w:val="16"/>
          <w:lang w:val="it-CH"/>
        </w:rPr>
        <w:t>Depuis</w:t>
      </w:r>
      <w:proofErr w:type="spellEnd"/>
      <w:r w:rsidRPr="00B114FB">
        <w:rPr>
          <w:sz w:val="16"/>
          <w:szCs w:val="16"/>
          <w:lang w:val="it-CH"/>
        </w:rPr>
        <w:t xml:space="preserve"> 2017, </w:t>
      </w:r>
      <w:proofErr w:type="spellStart"/>
      <w:r w:rsidRPr="00B114FB">
        <w:rPr>
          <w:sz w:val="16"/>
          <w:szCs w:val="16"/>
          <w:lang w:val="it-CH"/>
        </w:rPr>
        <w:t>sous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prétexte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lutter</w:t>
      </w:r>
      <w:proofErr w:type="spellEnd"/>
      <w:r w:rsidRPr="00B114FB">
        <w:rPr>
          <w:sz w:val="16"/>
          <w:szCs w:val="16"/>
          <w:lang w:val="it-CH"/>
        </w:rPr>
        <w:t xml:space="preserve"> contre le «</w:t>
      </w:r>
      <w:proofErr w:type="spellStart"/>
      <w:r w:rsidRPr="00B114FB">
        <w:rPr>
          <w:sz w:val="16"/>
          <w:szCs w:val="16"/>
          <w:lang w:val="it-CH"/>
        </w:rPr>
        <w:t>terrorisme</w:t>
      </w:r>
      <w:proofErr w:type="spellEnd"/>
      <w:r w:rsidRPr="00B114FB">
        <w:rPr>
          <w:sz w:val="16"/>
          <w:szCs w:val="16"/>
          <w:lang w:val="it-CH"/>
        </w:rPr>
        <w:t>» et l’«</w:t>
      </w:r>
      <w:proofErr w:type="spellStart"/>
      <w:r w:rsidRPr="00B114FB">
        <w:rPr>
          <w:sz w:val="16"/>
          <w:szCs w:val="16"/>
          <w:lang w:val="it-CH"/>
        </w:rPr>
        <w:t>extrémisme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religieux</w:t>
      </w:r>
      <w:proofErr w:type="spellEnd"/>
      <w:r w:rsidRPr="00B114FB">
        <w:rPr>
          <w:sz w:val="16"/>
          <w:szCs w:val="16"/>
          <w:lang w:val="it-CH"/>
        </w:rPr>
        <w:t>», l’</w:t>
      </w:r>
      <w:proofErr w:type="spellStart"/>
      <w:r w:rsidRPr="00B114FB">
        <w:rPr>
          <w:sz w:val="16"/>
          <w:szCs w:val="16"/>
          <w:lang w:val="it-CH"/>
        </w:rPr>
        <w:t>État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chinois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commet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violations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systématiques</w:t>
      </w:r>
      <w:proofErr w:type="spellEnd"/>
      <w:r w:rsidRPr="00B114FB">
        <w:rPr>
          <w:sz w:val="16"/>
          <w:szCs w:val="16"/>
          <w:lang w:val="it-CH"/>
        </w:rPr>
        <w:t xml:space="preserve"> et de grande </w:t>
      </w:r>
      <w:proofErr w:type="spellStart"/>
      <w:r w:rsidRPr="00B114FB">
        <w:rPr>
          <w:sz w:val="16"/>
          <w:szCs w:val="16"/>
          <w:lang w:val="it-CH"/>
        </w:rPr>
        <w:t>ampleur</w:t>
      </w:r>
      <w:proofErr w:type="spellEnd"/>
      <w:r w:rsidRPr="00B114FB">
        <w:rPr>
          <w:sz w:val="16"/>
          <w:szCs w:val="16"/>
          <w:lang w:val="it-CH"/>
        </w:rPr>
        <w:t xml:space="preserve"> à l’</w:t>
      </w:r>
      <w:proofErr w:type="spellStart"/>
      <w:r w:rsidRPr="00B114FB">
        <w:rPr>
          <w:sz w:val="16"/>
          <w:szCs w:val="16"/>
          <w:lang w:val="it-CH"/>
        </w:rPr>
        <w:t>encontre</w:t>
      </w:r>
      <w:proofErr w:type="spellEnd"/>
      <w:r w:rsidRPr="00B114FB">
        <w:rPr>
          <w:sz w:val="16"/>
          <w:szCs w:val="16"/>
          <w:lang w:val="it-CH"/>
        </w:rPr>
        <w:t xml:space="preserve"> de la </w:t>
      </w:r>
      <w:proofErr w:type="spellStart"/>
      <w:r w:rsidRPr="00B114FB">
        <w:rPr>
          <w:sz w:val="16"/>
          <w:szCs w:val="16"/>
          <w:lang w:val="it-CH"/>
        </w:rPr>
        <w:t>population</w:t>
      </w:r>
      <w:proofErr w:type="spellEnd"/>
      <w:r w:rsidRPr="00B114FB">
        <w:rPr>
          <w:sz w:val="16"/>
          <w:szCs w:val="16"/>
          <w:lang w:val="it-CH"/>
        </w:rPr>
        <w:t xml:space="preserve"> musulmane </w:t>
      </w:r>
      <w:proofErr w:type="spellStart"/>
      <w:r w:rsidRPr="00B114FB">
        <w:rPr>
          <w:sz w:val="16"/>
          <w:szCs w:val="16"/>
          <w:lang w:val="it-CH"/>
        </w:rPr>
        <w:t>du</w:t>
      </w:r>
      <w:proofErr w:type="spellEnd"/>
      <w:r w:rsidRPr="00B114FB">
        <w:rPr>
          <w:sz w:val="16"/>
          <w:szCs w:val="16"/>
          <w:lang w:val="it-CH"/>
        </w:rPr>
        <w:t xml:space="preserve"> Xinjiang. On </w:t>
      </w:r>
      <w:proofErr w:type="spellStart"/>
      <w:r w:rsidRPr="00B114FB">
        <w:rPr>
          <w:sz w:val="16"/>
          <w:szCs w:val="16"/>
          <w:lang w:val="it-CH"/>
        </w:rPr>
        <w:t>estime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que</w:t>
      </w:r>
      <w:proofErr w:type="spellEnd"/>
      <w:r w:rsidRPr="00B114FB">
        <w:rPr>
          <w:sz w:val="16"/>
          <w:szCs w:val="16"/>
          <w:lang w:val="it-CH"/>
        </w:rPr>
        <w:t xml:space="preserve"> plus d’un </w:t>
      </w:r>
      <w:proofErr w:type="spellStart"/>
      <w:r w:rsidRPr="00B114FB">
        <w:rPr>
          <w:sz w:val="16"/>
          <w:szCs w:val="16"/>
          <w:lang w:val="it-CH"/>
        </w:rPr>
        <w:t>million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personnes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été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placées</w:t>
      </w:r>
      <w:proofErr w:type="spellEnd"/>
      <w:r w:rsidRPr="00B114FB">
        <w:rPr>
          <w:sz w:val="16"/>
          <w:szCs w:val="16"/>
          <w:lang w:val="it-CH"/>
        </w:rPr>
        <w:t xml:space="preserve"> en </w:t>
      </w:r>
      <w:proofErr w:type="spellStart"/>
      <w:r w:rsidRPr="00B114FB">
        <w:rPr>
          <w:sz w:val="16"/>
          <w:szCs w:val="16"/>
          <w:lang w:val="it-CH"/>
        </w:rPr>
        <w:t>détention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arbitraire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dans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camps</w:t>
      </w:r>
      <w:proofErr w:type="spellEnd"/>
      <w:r w:rsidRPr="00B114FB">
        <w:rPr>
          <w:sz w:val="16"/>
          <w:szCs w:val="16"/>
          <w:lang w:val="it-CH"/>
        </w:rPr>
        <w:t xml:space="preserve"> d’</w:t>
      </w:r>
      <w:proofErr w:type="spellStart"/>
      <w:r w:rsidRPr="00B114FB">
        <w:rPr>
          <w:sz w:val="16"/>
          <w:szCs w:val="16"/>
          <w:lang w:val="it-CH"/>
        </w:rPr>
        <w:t>internement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travers</w:t>
      </w:r>
      <w:proofErr w:type="spellEnd"/>
      <w:r w:rsidRPr="00B114FB">
        <w:rPr>
          <w:sz w:val="16"/>
          <w:szCs w:val="16"/>
          <w:lang w:val="it-CH"/>
        </w:rPr>
        <w:t xml:space="preserve"> la </w:t>
      </w:r>
      <w:proofErr w:type="spellStart"/>
      <w:r w:rsidRPr="00B114FB">
        <w:rPr>
          <w:sz w:val="16"/>
          <w:szCs w:val="16"/>
          <w:lang w:val="it-CH"/>
        </w:rPr>
        <w:t>région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depuis</w:t>
      </w:r>
      <w:proofErr w:type="spellEnd"/>
      <w:r w:rsidRPr="00B114FB">
        <w:rPr>
          <w:sz w:val="16"/>
          <w:szCs w:val="16"/>
          <w:lang w:val="it-CH"/>
        </w:rPr>
        <w:t xml:space="preserve"> 2017. </w:t>
      </w:r>
    </w:p>
    <w:p w14:paraId="5A1EBB2B" w14:textId="3E83DF51" w:rsidR="00A6363C" w:rsidRPr="00B114FB" w:rsidRDefault="00A6363C" w:rsidP="00A6363C">
      <w:pPr>
        <w:rPr>
          <w:sz w:val="16"/>
          <w:szCs w:val="16"/>
          <w:lang w:val="it-CH"/>
        </w:rPr>
      </w:pPr>
      <w:r w:rsidRPr="00B114FB">
        <w:rPr>
          <w:sz w:val="16"/>
          <w:szCs w:val="16"/>
          <w:lang w:val="it-CH"/>
        </w:rPr>
        <w:t xml:space="preserve">Le </w:t>
      </w:r>
      <w:proofErr w:type="spellStart"/>
      <w:r w:rsidRPr="00B114FB">
        <w:rPr>
          <w:sz w:val="16"/>
          <w:szCs w:val="16"/>
          <w:lang w:val="it-CH"/>
        </w:rPr>
        <w:t>gouvernement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chinois</w:t>
      </w:r>
      <w:proofErr w:type="spellEnd"/>
      <w:r w:rsidRPr="00B114FB">
        <w:rPr>
          <w:sz w:val="16"/>
          <w:szCs w:val="16"/>
          <w:lang w:val="it-CH"/>
        </w:rPr>
        <w:t xml:space="preserve"> va </w:t>
      </w:r>
      <w:proofErr w:type="spellStart"/>
      <w:r w:rsidRPr="00B114FB">
        <w:rPr>
          <w:sz w:val="16"/>
          <w:szCs w:val="16"/>
          <w:lang w:val="it-CH"/>
        </w:rPr>
        <w:t>très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loin</w:t>
      </w:r>
      <w:proofErr w:type="spellEnd"/>
      <w:r w:rsidRPr="00B114FB">
        <w:rPr>
          <w:sz w:val="16"/>
          <w:szCs w:val="16"/>
          <w:lang w:val="it-CH"/>
        </w:rPr>
        <w:t xml:space="preserve"> pour </w:t>
      </w:r>
      <w:proofErr w:type="spellStart"/>
      <w:r w:rsidRPr="00B114FB">
        <w:rPr>
          <w:sz w:val="16"/>
          <w:szCs w:val="16"/>
          <w:lang w:val="it-CH"/>
        </w:rPr>
        <w:t>dissimuler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violations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droits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humains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perpétrées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</w:t>
      </w:r>
      <w:proofErr w:type="spellEnd"/>
      <w:r w:rsidRPr="00B114FB">
        <w:rPr>
          <w:sz w:val="16"/>
          <w:szCs w:val="16"/>
          <w:lang w:val="it-CH"/>
        </w:rPr>
        <w:t xml:space="preserve"> Xinjiang et </w:t>
      </w:r>
      <w:proofErr w:type="spellStart"/>
      <w:r w:rsidRPr="00B114FB">
        <w:rPr>
          <w:sz w:val="16"/>
          <w:szCs w:val="16"/>
          <w:lang w:val="it-CH"/>
        </w:rPr>
        <w:t>empêcher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membres</w:t>
      </w:r>
      <w:proofErr w:type="spellEnd"/>
      <w:r w:rsidRPr="00B114FB">
        <w:rPr>
          <w:sz w:val="16"/>
          <w:szCs w:val="16"/>
          <w:lang w:val="it-CH"/>
        </w:rPr>
        <w:t xml:space="preserve"> de la diaspora </w:t>
      </w:r>
      <w:proofErr w:type="spellStart"/>
      <w:r w:rsidRPr="00B114FB">
        <w:rPr>
          <w:sz w:val="16"/>
          <w:szCs w:val="16"/>
          <w:lang w:val="it-CH"/>
        </w:rPr>
        <w:t>ouïghoure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dénoncer</w:t>
      </w:r>
      <w:proofErr w:type="spellEnd"/>
      <w:r w:rsidRPr="00B114FB">
        <w:rPr>
          <w:sz w:val="16"/>
          <w:szCs w:val="16"/>
          <w:lang w:val="it-CH"/>
        </w:rPr>
        <w:t xml:space="preserve">. Amnesty International a </w:t>
      </w:r>
      <w:proofErr w:type="spellStart"/>
      <w:r w:rsidRPr="00B114FB">
        <w:rPr>
          <w:sz w:val="16"/>
          <w:szCs w:val="16"/>
          <w:lang w:val="it-CH"/>
        </w:rPr>
        <w:t>rassemblé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informations</w:t>
      </w:r>
      <w:proofErr w:type="spellEnd"/>
      <w:r w:rsidRPr="00B114FB">
        <w:rPr>
          <w:sz w:val="16"/>
          <w:szCs w:val="16"/>
          <w:lang w:val="it-CH"/>
        </w:rPr>
        <w:t xml:space="preserve"> sur de </w:t>
      </w:r>
      <w:proofErr w:type="spellStart"/>
      <w:r w:rsidRPr="00B114FB">
        <w:rPr>
          <w:sz w:val="16"/>
          <w:szCs w:val="16"/>
          <w:lang w:val="it-CH"/>
        </w:rPr>
        <w:t>nombreux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cas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Ouïghour·e·s</w:t>
      </w:r>
      <w:proofErr w:type="spellEnd"/>
      <w:r w:rsidRPr="00B114FB">
        <w:rPr>
          <w:sz w:val="16"/>
          <w:szCs w:val="16"/>
          <w:lang w:val="it-CH"/>
        </w:rPr>
        <w:t xml:space="preserve">, de </w:t>
      </w:r>
      <w:proofErr w:type="spellStart"/>
      <w:r w:rsidRPr="00B114FB">
        <w:rPr>
          <w:sz w:val="16"/>
          <w:szCs w:val="16"/>
          <w:lang w:val="it-CH"/>
        </w:rPr>
        <w:t>Kazakh·e·s</w:t>
      </w:r>
      <w:proofErr w:type="spellEnd"/>
      <w:r w:rsidRPr="00B114FB">
        <w:rPr>
          <w:sz w:val="16"/>
          <w:szCs w:val="16"/>
          <w:lang w:val="it-CH"/>
        </w:rPr>
        <w:t xml:space="preserve"> et d’</w:t>
      </w:r>
      <w:proofErr w:type="spellStart"/>
      <w:r w:rsidRPr="00B114FB">
        <w:rPr>
          <w:sz w:val="16"/>
          <w:szCs w:val="16"/>
          <w:lang w:val="it-CH"/>
        </w:rPr>
        <w:t>autres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membres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populations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musulmanes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turcophones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du</w:t>
      </w:r>
      <w:proofErr w:type="spellEnd"/>
      <w:r w:rsidRPr="00B114FB">
        <w:rPr>
          <w:sz w:val="16"/>
          <w:szCs w:val="16"/>
          <w:lang w:val="it-CH"/>
        </w:rPr>
        <w:t xml:space="preserve"> Xinjiang </w:t>
      </w:r>
      <w:proofErr w:type="spellStart"/>
      <w:r w:rsidRPr="00B114FB">
        <w:rPr>
          <w:sz w:val="16"/>
          <w:szCs w:val="16"/>
          <w:lang w:val="it-CH"/>
        </w:rPr>
        <w:t>placés</w:t>
      </w:r>
      <w:proofErr w:type="spellEnd"/>
      <w:r w:rsidRPr="00B114FB">
        <w:rPr>
          <w:sz w:val="16"/>
          <w:szCs w:val="16"/>
          <w:lang w:val="it-CH"/>
        </w:rPr>
        <w:t xml:space="preserve"> en </w:t>
      </w:r>
      <w:proofErr w:type="spellStart"/>
      <w:r w:rsidRPr="00B114FB">
        <w:rPr>
          <w:sz w:val="16"/>
          <w:szCs w:val="16"/>
          <w:lang w:val="it-CH"/>
        </w:rPr>
        <w:t>détention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simplement</w:t>
      </w:r>
      <w:proofErr w:type="spellEnd"/>
      <w:r w:rsidRPr="00B114FB">
        <w:rPr>
          <w:sz w:val="16"/>
          <w:szCs w:val="16"/>
          <w:lang w:val="it-CH"/>
        </w:rPr>
        <w:t xml:space="preserve"> pour </w:t>
      </w:r>
      <w:proofErr w:type="spellStart"/>
      <w:r w:rsidRPr="00B114FB">
        <w:rPr>
          <w:sz w:val="16"/>
          <w:szCs w:val="16"/>
          <w:lang w:val="it-CH"/>
        </w:rPr>
        <w:t>avoir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vécu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voyagé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étudié</w:t>
      </w:r>
      <w:proofErr w:type="spellEnd"/>
      <w:r w:rsidRPr="00B114FB">
        <w:rPr>
          <w:sz w:val="16"/>
          <w:szCs w:val="16"/>
          <w:lang w:val="it-CH"/>
        </w:rPr>
        <w:t xml:space="preserve"> à l'</w:t>
      </w:r>
      <w:proofErr w:type="spellStart"/>
      <w:r w:rsidRPr="00B114FB">
        <w:rPr>
          <w:sz w:val="16"/>
          <w:szCs w:val="16"/>
          <w:lang w:val="it-CH"/>
        </w:rPr>
        <w:t>étranger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ou</w:t>
      </w:r>
      <w:proofErr w:type="spellEnd"/>
      <w:r w:rsidRPr="00B114FB">
        <w:rPr>
          <w:sz w:val="16"/>
          <w:szCs w:val="16"/>
          <w:lang w:val="it-CH"/>
        </w:rPr>
        <w:t xml:space="preserve"> pour </w:t>
      </w:r>
      <w:proofErr w:type="spellStart"/>
      <w:r w:rsidRPr="00B114FB">
        <w:rPr>
          <w:sz w:val="16"/>
          <w:szCs w:val="16"/>
          <w:lang w:val="it-CH"/>
        </w:rPr>
        <w:t>avoir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communiqué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avec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personnes</w:t>
      </w:r>
      <w:proofErr w:type="spellEnd"/>
      <w:r w:rsidRPr="00B114FB">
        <w:rPr>
          <w:sz w:val="16"/>
          <w:szCs w:val="16"/>
          <w:lang w:val="it-CH"/>
        </w:rPr>
        <w:t xml:space="preserve"> à l’</w:t>
      </w:r>
      <w:proofErr w:type="spellStart"/>
      <w:r w:rsidRPr="00B114FB">
        <w:rPr>
          <w:sz w:val="16"/>
          <w:szCs w:val="16"/>
          <w:lang w:val="it-CH"/>
        </w:rPr>
        <w:t>étranger</w:t>
      </w:r>
      <w:proofErr w:type="spellEnd"/>
      <w:r w:rsidRPr="00B114FB">
        <w:rPr>
          <w:sz w:val="16"/>
          <w:szCs w:val="16"/>
          <w:lang w:val="it-CH"/>
        </w:rPr>
        <w:t xml:space="preserve">. </w:t>
      </w:r>
      <w:proofErr w:type="spellStart"/>
      <w:r w:rsidRPr="00B114FB">
        <w:rPr>
          <w:sz w:val="16"/>
          <w:szCs w:val="16"/>
          <w:lang w:val="it-CH"/>
        </w:rPr>
        <w:t>Beaucoup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été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arrêtés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uniquement</w:t>
      </w:r>
      <w:proofErr w:type="spellEnd"/>
      <w:r w:rsidRPr="00B114FB">
        <w:rPr>
          <w:sz w:val="16"/>
          <w:szCs w:val="16"/>
          <w:lang w:val="it-CH"/>
        </w:rPr>
        <w:t xml:space="preserve"> parce </w:t>
      </w:r>
      <w:proofErr w:type="spellStart"/>
      <w:r w:rsidRPr="00B114FB">
        <w:rPr>
          <w:sz w:val="16"/>
          <w:szCs w:val="16"/>
          <w:lang w:val="it-CH"/>
        </w:rPr>
        <w:t>qu’ils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étaient</w:t>
      </w:r>
      <w:proofErr w:type="spellEnd"/>
      <w:r w:rsidRPr="00B114FB">
        <w:rPr>
          <w:sz w:val="16"/>
          <w:szCs w:val="16"/>
          <w:lang w:val="it-CH"/>
        </w:rPr>
        <w:t xml:space="preserve"> «en contact» </w:t>
      </w:r>
      <w:proofErr w:type="spellStart"/>
      <w:r w:rsidRPr="00B114FB">
        <w:rPr>
          <w:sz w:val="16"/>
          <w:szCs w:val="16"/>
          <w:lang w:val="it-CH"/>
        </w:rPr>
        <w:t>avec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personnes</w:t>
      </w:r>
      <w:proofErr w:type="spellEnd"/>
      <w:r w:rsidRPr="00B114FB">
        <w:rPr>
          <w:sz w:val="16"/>
          <w:szCs w:val="16"/>
          <w:lang w:val="it-CH"/>
        </w:rPr>
        <w:t xml:space="preserve"> qui </w:t>
      </w:r>
      <w:proofErr w:type="spellStart"/>
      <w:r w:rsidRPr="00B114FB">
        <w:rPr>
          <w:sz w:val="16"/>
          <w:szCs w:val="16"/>
          <w:lang w:val="it-CH"/>
        </w:rPr>
        <w:t>vivaient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voyageaient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ou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étudiaient</w:t>
      </w:r>
      <w:proofErr w:type="spellEnd"/>
      <w:r w:rsidRPr="00B114FB">
        <w:rPr>
          <w:sz w:val="16"/>
          <w:szCs w:val="16"/>
          <w:lang w:val="it-CH"/>
        </w:rPr>
        <w:t xml:space="preserve"> à l’</w:t>
      </w:r>
      <w:proofErr w:type="spellStart"/>
      <w:r w:rsidRPr="00B114FB">
        <w:rPr>
          <w:sz w:val="16"/>
          <w:szCs w:val="16"/>
          <w:lang w:val="it-CH"/>
        </w:rPr>
        <w:t>étranger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ou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communiquaient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avec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personnes</w:t>
      </w:r>
      <w:proofErr w:type="spellEnd"/>
      <w:r w:rsidRPr="00B114FB">
        <w:rPr>
          <w:sz w:val="16"/>
          <w:szCs w:val="16"/>
          <w:lang w:val="it-CH"/>
        </w:rPr>
        <w:t xml:space="preserve"> à l’</w:t>
      </w:r>
      <w:proofErr w:type="spellStart"/>
      <w:r w:rsidRPr="00B114FB">
        <w:rPr>
          <w:sz w:val="16"/>
          <w:szCs w:val="16"/>
          <w:lang w:val="it-CH"/>
        </w:rPr>
        <w:t>étranger</w:t>
      </w:r>
      <w:proofErr w:type="spellEnd"/>
      <w:r w:rsidRPr="00B114FB">
        <w:rPr>
          <w:sz w:val="16"/>
          <w:szCs w:val="16"/>
          <w:lang w:val="it-CH"/>
        </w:rPr>
        <w:t>.</w:t>
      </w:r>
    </w:p>
    <w:p w14:paraId="24BE4304" w14:textId="2E68A0A6" w:rsidR="00595975" w:rsidRPr="00B114FB" w:rsidRDefault="00A6363C" w:rsidP="00992171">
      <w:pPr>
        <w:rPr>
          <w:sz w:val="16"/>
          <w:szCs w:val="16"/>
          <w:lang w:val="it-CH"/>
        </w:rPr>
      </w:pPr>
      <w:r w:rsidRPr="00B114FB">
        <w:rPr>
          <w:sz w:val="16"/>
          <w:szCs w:val="16"/>
          <w:lang w:val="it-CH"/>
        </w:rPr>
        <w:t xml:space="preserve">En </w:t>
      </w:r>
      <w:proofErr w:type="spellStart"/>
      <w:r w:rsidRPr="00B114FB">
        <w:rPr>
          <w:sz w:val="16"/>
          <w:szCs w:val="16"/>
          <w:lang w:val="it-CH"/>
        </w:rPr>
        <w:t>août</w:t>
      </w:r>
      <w:proofErr w:type="spellEnd"/>
      <w:r w:rsidRPr="00B114FB">
        <w:rPr>
          <w:sz w:val="16"/>
          <w:szCs w:val="16"/>
          <w:lang w:val="it-CH"/>
        </w:rPr>
        <w:t xml:space="preserve"> 2022, le </w:t>
      </w:r>
      <w:proofErr w:type="spellStart"/>
      <w:r w:rsidRPr="00B114FB">
        <w:rPr>
          <w:sz w:val="16"/>
          <w:szCs w:val="16"/>
          <w:lang w:val="it-CH"/>
        </w:rPr>
        <w:t>Haut-Commissariat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Nations </w:t>
      </w:r>
      <w:proofErr w:type="spellStart"/>
      <w:r w:rsidRPr="00B114FB">
        <w:rPr>
          <w:sz w:val="16"/>
          <w:szCs w:val="16"/>
          <w:lang w:val="it-CH"/>
        </w:rPr>
        <w:t>Unies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aux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droits</w:t>
      </w:r>
      <w:proofErr w:type="spellEnd"/>
      <w:r w:rsidRPr="00B114FB">
        <w:rPr>
          <w:sz w:val="16"/>
          <w:szCs w:val="16"/>
          <w:lang w:val="it-CH"/>
        </w:rPr>
        <w:t xml:space="preserve"> de l’</w:t>
      </w:r>
      <w:proofErr w:type="spellStart"/>
      <w:r w:rsidRPr="00B114FB">
        <w:rPr>
          <w:sz w:val="16"/>
          <w:szCs w:val="16"/>
          <w:lang w:val="it-CH"/>
        </w:rPr>
        <w:t>homme</w:t>
      </w:r>
      <w:proofErr w:type="spellEnd"/>
      <w:r w:rsidRPr="00B114FB">
        <w:rPr>
          <w:sz w:val="16"/>
          <w:szCs w:val="16"/>
          <w:lang w:val="it-CH"/>
        </w:rPr>
        <w:t xml:space="preserve"> a </w:t>
      </w:r>
      <w:proofErr w:type="spellStart"/>
      <w:r w:rsidRPr="00B114FB">
        <w:rPr>
          <w:sz w:val="16"/>
          <w:szCs w:val="16"/>
          <w:lang w:val="it-CH"/>
        </w:rPr>
        <w:t>publié</w:t>
      </w:r>
      <w:proofErr w:type="spellEnd"/>
      <w:r w:rsidRPr="00B114FB">
        <w:rPr>
          <w:sz w:val="16"/>
          <w:szCs w:val="16"/>
          <w:lang w:val="it-CH"/>
        </w:rPr>
        <w:t xml:space="preserve"> un </w:t>
      </w:r>
      <w:proofErr w:type="spellStart"/>
      <w:r w:rsidRPr="00B114FB">
        <w:rPr>
          <w:sz w:val="16"/>
          <w:szCs w:val="16"/>
          <w:lang w:val="it-CH"/>
        </w:rPr>
        <w:t>rapport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très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attendu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appuyant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les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conclusions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proposées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entre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autres</w:t>
      </w:r>
      <w:proofErr w:type="spellEnd"/>
      <w:r w:rsidRPr="00B114FB">
        <w:rPr>
          <w:sz w:val="16"/>
          <w:szCs w:val="16"/>
          <w:lang w:val="it-CH"/>
        </w:rPr>
        <w:t xml:space="preserve"> par Amnesty International. </w:t>
      </w:r>
      <w:proofErr w:type="spellStart"/>
      <w:r w:rsidRPr="00B114FB">
        <w:rPr>
          <w:sz w:val="16"/>
          <w:szCs w:val="16"/>
          <w:lang w:val="it-CH"/>
        </w:rPr>
        <w:t>Ces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conclusions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révèlent</w:t>
      </w:r>
      <w:proofErr w:type="spellEnd"/>
      <w:r w:rsidRPr="00B114FB">
        <w:rPr>
          <w:sz w:val="16"/>
          <w:szCs w:val="16"/>
          <w:lang w:val="it-CH"/>
        </w:rPr>
        <w:t xml:space="preserve"> l’</w:t>
      </w:r>
      <w:proofErr w:type="spellStart"/>
      <w:r w:rsidRPr="00B114FB">
        <w:rPr>
          <w:sz w:val="16"/>
          <w:szCs w:val="16"/>
          <w:lang w:val="it-CH"/>
        </w:rPr>
        <w:t>ampleur</w:t>
      </w:r>
      <w:proofErr w:type="spellEnd"/>
      <w:r w:rsidRPr="00B114FB">
        <w:rPr>
          <w:sz w:val="16"/>
          <w:szCs w:val="16"/>
          <w:lang w:val="it-CH"/>
        </w:rPr>
        <w:t xml:space="preserve"> de la </w:t>
      </w:r>
      <w:proofErr w:type="spellStart"/>
      <w:r w:rsidRPr="00B114FB">
        <w:rPr>
          <w:sz w:val="16"/>
          <w:szCs w:val="16"/>
          <w:lang w:val="it-CH"/>
        </w:rPr>
        <w:t>détention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arbitraire</w:t>
      </w:r>
      <w:proofErr w:type="spellEnd"/>
      <w:r w:rsidRPr="00B114FB">
        <w:rPr>
          <w:sz w:val="16"/>
          <w:szCs w:val="16"/>
          <w:lang w:val="it-CH"/>
        </w:rPr>
        <w:t xml:space="preserve"> et </w:t>
      </w:r>
      <w:proofErr w:type="spellStart"/>
      <w:r w:rsidRPr="00B114FB">
        <w:rPr>
          <w:sz w:val="16"/>
          <w:szCs w:val="16"/>
          <w:lang w:val="it-CH"/>
        </w:rPr>
        <w:t>discriminatoire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Ouïghour·e·s</w:t>
      </w:r>
      <w:proofErr w:type="spellEnd"/>
      <w:r w:rsidRPr="00B114FB">
        <w:rPr>
          <w:sz w:val="16"/>
          <w:szCs w:val="16"/>
          <w:lang w:val="it-CH"/>
        </w:rPr>
        <w:t xml:space="preserve">, de </w:t>
      </w:r>
      <w:proofErr w:type="spellStart"/>
      <w:r w:rsidRPr="00B114FB">
        <w:rPr>
          <w:sz w:val="16"/>
          <w:szCs w:val="16"/>
          <w:lang w:val="it-CH"/>
        </w:rPr>
        <w:t>Kazakh·e·s</w:t>
      </w:r>
      <w:proofErr w:type="spellEnd"/>
      <w:r w:rsidRPr="00B114FB">
        <w:rPr>
          <w:sz w:val="16"/>
          <w:szCs w:val="16"/>
          <w:lang w:val="it-CH"/>
        </w:rPr>
        <w:t xml:space="preserve"> et de </w:t>
      </w:r>
      <w:proofErr w:type="spellStart"/>
      <w:r w:rsidRPr="00B114FB">
        <w:rPr>
          <w:sz w:val="16"/>
          <w:szCs w:val="16"/>
          <w:lang w:val="it-CH"/>
        </w:rPr>
        <w:t>membres</w:t>
      </w:r>
      <w:proofErr w:type="spellEnd"/>
      <w:r w:rsidRPr="00B114FB">
        <w:rPr>
          <w:sz w:val="16"/>
          <w:szCs w:val="16"/>
          <w:lang w:val="it-CH"/>
        </w:rPr>
        <w:t xml:space="preserve"> d’</w:t>
      </w:r>
      <w:proofErr w:type="spellStart"/>
      <w:r w:rsidRPr="00B114FB">
        <w:rPr>
          <w:sz w:val="16"/>
          <w:szCs w:val="16"/>
          <w:lang w:val="it-CH"/>
        </w:rPr>
        <w:t>autres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groupes</w:t>
      </w:r>
      <w:proofErr w:type="spellEnd"/>
      <w:r w:rsidRPr="00B114FB">
        <w:rPr>
          <w:sz w:val="16"/>
          <w:szCs w:val="16"/>
          <w:lang w:val="it-CH"/>
        </w:rPr>
        <w:t xml:space="preserve"> à </w:t>
      </w:r>
      <w:proofErr w:type="spellStart"/>
      <w:r w:rsidRPr="00B114FB">
        <w:rPr>
          <w:sz w:val="16"/>
          <w:szCs w:val="16"/>
          <w:lang w:val="it-CH"/>
        </w:rPr>
        <w:t>prédominance</w:t>
      </w:r>
      <w:proofErr w:type="spellEnd"/>
      <w:r w:rsidRPr="00B114FB">
        <w:rPr>
          <w:sz w:val="16"/>
          <w:szCs w:val="16"/>
          <w:lang w:val="it-CH"/>
        </w:rPr>
        <w:t xml:space="preserve"> musulmane </w:t>
      </w:r>
      <w:proofErr w:type="spellStart"/>
      <w:r w:rsidRPr="00B114FB">
        <w:rPr>
          <w:sz w:val="16"/>
          <w:szCs w:val="16"/>
          <w:lang w:val="it-CH"/>
        </w:rPr>
        <w:t>au</w:t>
      </w:r>
      <w:proofErr w:type="spellEnd"/>
      <w:r w:rsidRPr="00B114FB">
        <w:rPr>
          <w:sz w:val="16"/>
          <w:szCs w:val="16"/>
          <w:lang w:val="it-CH"/>
        </w:rPr>
        <w:t xml:space="preserve"> Xinjiang, </w:t>
      </w:r>
      <w:proofErr w:type="spellStart"/>
      <w:r w:rsidRPr="00B114FB">
        <w:rPr>
          <w:sz w:val="16"/>
          <w:szCs w:val="16"/>
          <w:lang w:val="it-CH"/>
        </w:rPr>
        <w:t>susceptible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constituer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crimes de </w:t>
      </w:r>
      <w:proofErr w:type="spellStart"/>
      <w:r w:rsidRPr="00B114FB">
        <w:rPr>
          <w:sz w:val="16"/>
          <w:szCs w:val="16"/>
          <w:lang w:val="it-CH"/>
        </w:rPr>
        <w:t>droit</w:t>
      </w:r>
      <w:proofErr w:type="spellEnd"/>
      <w:r w:rsidRPr="00B114FB">
        <w:rPr>
          <w:sz w:val="16"/>
          <w:szCs w:val="16"/>
          <w:lang w:val="it-CH"/>
        </w:rPr>
        <w:t xml:space="preserve"> international, et en </w:t>
      </w:r>
      <w:proofErr w:type="spellStart"/>
      <w:r w:rsidRPr="00B114FB">
        <w:rPr>
          <w:sz w:val="16"/>
          <w:szCs w:val="16"/>
          <w:lang w:val="it-CH"/>
        </w:rPr>
        <w:t>particulier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crimes contre </w:t>
      </w:r>
      <w:proofErr w:type="spellStart"/>
      <w:r w:rsidRPr="00B114FB">
        <w:rPr>
          <w:sz w:val="16"/>
          <w:szCs w:val="16"/>
          <w:lang w:val="it-CH"/>
        </w:rPr>
        <w:t>l’humanité</w:t>
      </w:r>
      <w:proofErr w:type="spellEnd"/>
      <w:r w:rsidRPr="00B114FB">
        <w:rPr>
          <w:sz w:val="16"/>
          <w:szCs w:val="16"/>
          <w:lang w:val="it-CH"/>
        </w:rPr>
        <w:t xml:space="preserve">. Il a </w:t>
      </w:r>
      <w:proofErr w:type="spellStart"/>
      <w:r w:rsidRPr="00B114FB">
        <w:rPr>
          <w:sz w:val="16"/>
          <w:szCs w:val="16"/>
          <w:lang w:val="it-CH"/>
        </w:rPr>
        <w:t>également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répertorié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allégations</w:t>
      </w:r>
      <w:proofErr w:type="spellEnd"/>
      <w:r w:rsidRPr="00B114FB">
        <w:rPr>
          <w:sz w:val="16"/>
          <w:szCs w:val="16"/>
          <w:lang w:val="it-CH"/>
        </w:rPr>
        <w:t xml:space="preserve"> de torture et d’</w:t>
      </w:r>
      <w:proofErr w:type="spellStart"/>
      <w:r w:rsidRPr="00B114FB">
        <w:rPr>
          <w:sz w:val="16"/>
          <w:szCs w:val="16"/>
          <w:lang w:val="it-CH"/>
        </w:rPr>
        <w:t>autres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mauvais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traitements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cas</w:t>
      </w:r>
      <w:proofErr w:type="spellEnd"/>
      <w:r w:rsidRPr="00B114FB">
        <w:rPr>
          <w:sz w:val="16"/>
          <w:szCs w:val="16"/>
          <w:lang w:val="it-CH"/>
        </w:rPr>
        <w:t xml:space="preserve"> de </w:t>
      </w:r>
      <w:proofErr w:type="spellStart"/>
      <w:r w:rsidRPr="00B114FB">
        <w:rPr>
          <w:sz w:val="16"/>
          <w:szCs w:val="16"/>
          <w:lang w:val="it-CH"/>
        </w:rPr>
        <w:t>violences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sexuelles</w:t>
      </w:r>
      <w:proofErr w:type="spellEnd"/>
      <w:r w:rsidRPr="00B114FB">
        <w:rPr>
          <w:sz w:val="16"/>
          <w:szCs w:val="16"/>
          <w:lang w:val="it-CH"/>
        </w:rPr>
        <w:t xml:space="preserve"> et </w:t>
      </w:r>
      <w:proofErr w:type="spellStart"/>
      <w:r w:rsidRPr="00B114FB">
        <w:rPr>
          <w:sz w:val="16"/>
          <w:szCs w:val="16"/>
          <w:lang w:val="it-CH"/>
        </w:rPr>
        <w:t>liées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genre</w:t>
      </w:r>
      <w:proofErr w:type="spellEnd"/>
      <w:r w:rsidRPr="00B114FB">
        <w:rPr>
          <w:sz w:val="16"/>
          <w:szCs w:val="16"/>
          <w:lang w:val="it-CH"/>
        </w:rPr>
        <w:t xml:space="preserve">, de </w:t>
      </w:r>
      <w:proofErr w:type="spellStart"/>
      <w:r w:rsidRPr="00B114FB">
        <w:rPr>
          <w:sz w:val="16"/>
          <w:szCs w:val="16"/>
          <w:lang w:val="it-CH"/>
        </w:rPr>
        <w:t>travail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forcé</w:t>
      </w:r>
      <w:proofErr w:type="spellEnd"/>
      <w:r w:rsidRPr="00B114FB">
        <w:rPr>
          <w:sz w:val="16"/>
          <w:szCs w:val="16"/>
          <w:lang w:val="it-CH"/>
        </w:rPr>
        <w:t xml:space="preserve"> et de </w:t>
      </w:r>
      <w:proofErr w:type="spellStart"/>
      <w:r w:rsidRPr="00B114FB">
        <w:rPr>
          <w:sz w:val="16"/>
          <w:szCs w:val="16"/>
          <w:lang w:val="it-CH"/>
        </w:rPr>
        <w:t>disparitions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forcées</w:t>
      </w:r>
      <w:proofErr w:type="spellEnd"/>
      <w:r w:rsidRPr="00B114FB">
        <w:rPr>
          <w:sz w:val="16"/>
          <w:szCs w:val="16"/>
          <w:lang w:val="it-CH"/>
        </w:rPr>
        <w:t xml:space="preserve">, </w:t>
      </w:r>
      <w:proofErr w:type="spellStart"/>
      <w:r w:rsidRPr="00B114FB">
        <w:rPr>
          <w:sz w:val="16"/>
          <w:szCs w:val="16"/>
          <w:lang w:val="it-CH"/>
        </w:rPr>
        <w:t>entre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autres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graves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violations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des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droits</w:t>
      </w:r>
      <w:proofErr w:type="spellEnd"/>
      <w:r w:rsidRPr="00B114FB">
        <w:rPr>
          <w:sz w:val="16"/>
          <w:szCs w:val="16"/>
          <w:lang w:val="it-CH"/>
        </w:rPr>
        <w:t xml:space="preserve"> </w:t>
      </w:r>
      <w:proofErr w:type="spellStart"/>
      <w:r w:rsidRPr="00B114FB">
        <w:rPr>
          <w:sz w:val="16"/>
          <w:szCs w:val="16"/>
          <w:lang w:val="it-CH"/>
        </w:rPr>
        <w:t>humains</w:t>
      </w:r>
      <w:proofErr w:type="spellEnd"/>
      <w:r w:rsidRPr="00B114FB">
        <w:rPr>
          <w:sz w:val="16"/>
          <w:szCs w:val="16"/>
          <w:lang w:val="it-CH"/>
        </w:rPr>
        <w:t>.</w:t>
      </w:r>
    </w:p>
    <w:p w14:paraId="75553430" w14:textId="77777777" w:rsidR="005E5E5F" w:rsidRPr="00B114FB" w:rsidRDefault="005E5E5F" w:rsidP="009468F4">
      <w:pPr>
        <w:pStyle w:val="berschrift"/>
        <w:rPr>
          <w:lang w:val="it-CH"/>
        </w:rPr>
      </w:pPr>
      <w:r w:rsidRPr="00B114FB">
        <w:rPr>
          <w:lang w:val="it-CH"/>
        </w:rPr>
        <w:t>PASSEZ À L</w:t>
      </w:r>
      <w:r w:rsidR="00492ED1" w:rsidRPr="00B114FB">
        <w:rPr>
          <w:lang w:val="it-CH"/>
        </w:rPr>
        <w:t>’</w:t>
      </w:r>
      <w:r w:rsidRPr="00B114FB">
        <w:rPr>
          <w:lang w:val="it-CH"/>
        </w:rPr>
        <w:t>ACTION</w:t>
      </w:r>
    </w:p>
    <w:p w14:paraId="60C01916" w14:textId="77777777" w:rsidR="005E5E5F" w:rsidRPr="00B114FB" w:rsidRDefault="005E5E5F" w:rsidP="005E5E5F">
      <w:pPr>
        <w:numPr>
          <w:ilvl w:val="0"/>
          <w:numId w:val="16"/>
        </w:numPr>
        <w:ind w:left="357" w:hanging="357"/>
        <w:rPr>
          <w:color w:val="000000"/>
          <w:lang w:val="fr-CH"/>
        </w:rPr>
      </w:pPr>
      <w:r w:rsidRPr="00B114FB">
        <w:rPr>
          <w:color w:val="000000"/>
          <w:lang w:val="fr-CH"/>
        </w:rPr>
        <w:t xml:space="preserve">Envoyez un appel en utilisant vos propres mots ou en vous inspirant du </w:t>
      </w:r>
      <w:r w:rsidRPr="00B114FB">
        <w:rPr>
          <w:b/>
          <w:color w:val="000000"/>
          <w:lang w:val="fr-CH"/>
        </w:rPr>
        <w:t>modèle de lettre</w:t>
      </w:r>
      <w:r w:rsidRPr="00B114FB">
        <w:rPr>
          <w:bCs/>
          <w:color w:val="000000"/>
          <w:lang w:val="fr-CH"/>
        </w:rPr>
        <w:t xml:space="preserve"> </w:t>
      </w:r>
      <w:r w:rsidR="00923F24" w:rsidRPr="00B114FB">
        <w:rPr>
          <w:bCs/>
          <w:color w:val="000000"/>
          <w:lang w:val="fr-CH"/>
        </w:rPr>
        <w:t xml:space="preserve">à la </w:t>
      </w:r>
      <w:r w:rsidR="00923F24" w:rsidRPr="00B114FB">
        <w:rPr>
          <w:b/>
          <w:color w:val="000000"/>
          <w:lang w:val="fr-CH"/>
        </w:rPr>
        <w:t>page 2</w:t>
      </w:r>
      <w:r w:rsidRPr="00B114FB">
        <w:rPr>
          <w:color w:val="000000"/>
          <w:lang w:val="fr-CH"/>
        </w:rPr>
        <w:t>.</w:t>
      </w:r>
    </w:p>
    <w:p w14:paraId="448F4060" w14:textId="3345E854" w:rsidR="005E5E5F" w:rsidRPr="00B114FB" w:rsidRDefault="005E5E5F" w:rsidP="005E5E5F">
      <w:pPr>
        <w:numPr>
          <w:ilvl w:val="0"/>
          <w:numId w:val="16"/>
        </w:numPr>
        <w:ind w:left="357" w:hanging="357"/>
        <w:rPr>
          <w:lang w:val="en-GB"/>
        </w:rPr>
      </w:pPr>
      <w:r w:rsidRPr="00B114FB">
        <w:rPr>
          <w:lang w:val="en-GB"/>
        </w:rPr>
        <w:t xml:space="preserve">Merci </w:t>
      </w:r>
      <w:proofErr w:type="spellStart"/>
      <w:r w:rsidRPr="00B114FB">
        <w:rPr>
          <w:lang w:val="en-GB"/>
        </w:rPr>
        <w:t>d'agir</w:t>
      </w:r>
      <w:proofErr w:type="spellEnd"/>
      <w:r w:rsidRPr="00B114FB">
        <w:rPr>
          <w:lang w:val="en-GB"/>
        </w:rPr>
        <w:t xml:space="preserve"> dans les plus </w:t>
      </w:r>
      <w:proofErr w:type="spellStart"/>
      <w:r w:rsidRPr="00B114FB">
        <w:rPr>
          <w:lang w:val="en-GB"/>
        </w:rPr>
        <w:t>brefs</w:t>
      </w:r>
      <w:proofErr w:type="spellEnd"/>
      <w:r w:rsidRPr="00B114FB">
        <w:rPr>
          <w:lang w:val="en-GB"/>
        </w:rPr>
        <w:t xml:space="preserve"> </w:t>
      </w:r>
      <w:proofErr w:type="spellStart"/>
      <w:r w:rsidRPr="00B114FB">
        <w:rPr>
          <w:lang w:val="en-GB"/>
        </w:rPr>
        <w:t>délais</w:t>
      </w:r>
      <w:proofErr w:type="spellEnd"/>
      <w:r w:rsidRPr="00B114FB">
        <w:rPr>
          <w:lang w:val="en-GB"/>
        </w:rPr>
        <w:t xml:space="preserve">, </w:t>
      </w:r>
      <w:proofErr w:type="spellStart"/>
      <w:r w:rsidRPr="00B114FB">
        <w:rPr>
          <w:lang w:val="en-GB"/>
        </w:rPr>
        <w:t>avant</w:t>
      </w:r>
      <w:proofErr w:type="spellEnd"/>
      <w:r w:rsidRPr="00B114FB">
        <w:rPr>
          <w:lang w:val="en-GB"/>
        </w:rPr>
        <w:t xml:space="preserve"> le</w:t>
      </w:r>
      <w:r w:rsidRPr="00B114FB">
        <w:rPr>
          <w:rFonts w:cs="Arial"/>
          <w:b/>
          <w:lang w:val="en-GB"/>
        </w:rPr>
        <w:t xml:space="preserve"> </w:t>
      </w:r>
      <w:r w:rsidR="00A6363C" w:rsidRPr="00B114FB">
        <w:rPr>
          <w:b/>
          <w:bCs/>
          <w:u w:val="single"/>
          <w:lang w:val="it-CH"/>
        </w:rPr>
        <w:t xml:space="preserve">29 </w:t>
      </w:r>
      <w:proofErr w:type="spellStart"/>
      <w:r w:rsidR="00A6363C" w:rsidRPr="00B114FB">
        <w:rPr>
          <w:b/>
          <w:bCs/>
          <w:u w:val="single"/>
          <w:lang w:val="it-CH"/>
        </w:rPr>
        <w:t>août</w:t>
      </w:r>
      <w:proofErr w:type="spellEnd"/>
      <w:r w:rsidRPr="00B114FB">
        <w:rPr>
          <w:b/>
          <w:lang w:val="en-GB"/>
        </w:rPr>
        <w:t xml:space="preserve"> </w:t>
      </w:r>
      <w:r w:rsidRPr="00B114FB">
        <w:rPr>
          <w:lang w:val="en-GB"/>
        </w:rPr>
        <w:t>20</w:t>
      </w:r>
      <w:r w:rsidR="00D01184" w:rsidRPr="00B114FB">
        <w:rPr>
          <w:lang w:val="en-GB"/>
        </w:rPr>
        <w:t>2</w:t>
      </w:r>
      <w:r w:rsidR="00FD10EE" w:rsidRPr="00B114FB">
        <w:rPr>
          <w:lang w:val="en-GB"/>
        </w:rPr>
        <w:t>3</w:t>
      </w:r>
      <w:r w:rsidRPr="00B114FB">
        <w:rPr>
          <w:lang w:val="en-GB"/>
        </w:rPr>
        <w:t>.</w:t>
      </w:r>
    </w:p>
    <w:p w14:paraId="46A5857B" w14:textId="7A873763" w:rsidR="00E219C6" w:rsidRPr="00B114FB" w:rsidRDefault="005E5E5F" w:rsidP="002364C8">
      <w:pPr>
        <w:numPr>
          <w:ilvl w:val="0"/>
          <w:numId w:val="16"/>
        </w:numPr>
        <w:spacing w:after="80"/>
        <w:ind w:left="357" w:hanging="357"/>
        <w:rPr>
          <w:lang w:val="fr-CH"/>
        </w:rPr>
      </w:pPr>
      <w:r w:rsidRPr="00B114FB">
        <w:rPr>
          <w:lang w:val="fr-CH"/>
        </w:rPr>
        <w:t>Veuillez écrire des lettres/messages courtois</w:t>
      </w:r>
      <w:r w:rsidR="00492ED1" w:rsidRPr="00B114FB">
        <w:rPr>
          <w:lang w:val="fr-CH"/>
        </w:rPr>
        <w:t>, de préférence</w:t>
      </w:r>
      <w:r w:rsidRPr="00B114FB">
        <w:rPr>
          <w:lang w:val="fr-CH"/>
        </w:rPr>
        <w:t xml:space="preserve"> en</w:t>
      </w:r>
      <w:r w:rsidRPr="00B114FB">
        <w:rPr>
          <w:rFonts w:cs="Arial"/>
          <w:b/>
          <w:lang w:val="fr-CH"/>
        </w:rPr>
        <w:t xml:space="preserve"> </w:t>
      </w:r>
      <w:proofErr w:type="spellStart"/>
      <w:r w:rsidR="00A6363C" w:rsidRPr="00B114FB">
        <w:rPr>
          <w:b/>
          <w:bCs/>
          <w:lang w:val="it-CH"/>
        </w:rPr>
        <w:t>anglais</w:t>
      </w:r>
      <w:proofErr w:type="spellEnd"/>
      <w:r w:rsidR="00A6363C" w:rsidRPr="00B114FB">
        <w:rPr>
          <w:b/>
          <w:bCs/>
          <w:lang w:val="it-CH"/>
        </w:rPr>
        <w:t xml:space="preserve">, </w:t>
      </w:r>
      <w:proofErr w:type="spellStart"/>
      <w:r w:rsidR="00A6363C" w:rsidRPr="00B114FB">
        <w:rPr>
          <w:b/>
          <w:bCs/>
          <w:lang w:val="it-CH"/>
        </w:rPr>
        <w:t>chinois</w:t>
      </w:r>
      <w:proofErr w:type="spellEnd"/>
      <w:r w:rsidRPr="00B114FB">
        <w:rPr>
          <w:bCs/>
          <w:lang w:val="fr-CH"/>
        </w:rPr>
        <w:t xml:space="preserve"> ou dans votre propre langue.</w:t>
      </w:r>
    </w:p>
    <w:p w14:paraId="56FE9B05" w14:textId="77777777" w:rsidR="00571037" w:rsidRPr="00B114FB" w:rsidRDefault="00571037" w:rsidP="00571037">
      <w:pPr>
        <w:numPr>
          <w:ilvl w:val="0"/>
          <w:numId w:val="16"/>
        </w:numPr>
        <w:ind w:left="357" w:hanging="357"/>
        <w:rPr>
          <w:sz w:val="12"/>
          <w:szCs w:val="16"/>
        </w:rPr>
      </w:pPr>
      <w:r w:rsidRPr="00B114FB">
        <w:rPr>
          <w:b/>
          <w:sz w:val="12"/>
          <w:szCs w:val="16"/>
          <w:lang w:val="en-GB"/>
        </w:rPr>
        <w:t>INFO ENVOIS PAR POSTE</w:t>
      </w:r>
      <w:r w:rsidRPr="00B114FB">
        <w:rPr>
          <w:sz w:val="12"/>
          <w:szCs w:val="16"/>
          <w:lang w:val="en-GB"/>
        </w:rPr>
        <w:t xml:space="preserve">: </w:t>
      </w:r>
      <w:proofErr w:type="spellStart"/>
      <w:r w:rsidRPr="00B114FB">
        <w:rPr>
          <w:sz w:val="12"/>
          <w:szCs w:val="16"/>
          <w:lang w:val="en-GB"/>
        </w:rPr>
        <w:t>L’envoi</w:t>
      </w:r>
      <w:proofErr w:type="spellEnd"/>
      <w:r w:rsidRPr="00B114FB">
        <w:rPr>
          <w:sz w:val="12"/>
          <w:szCs w:val="16"/>
          <w:lang w:val="en-GB"/>
        </w:rPr>
        <w:t xml:space="preserve"> de </w:t>
      </w:r>
      <w:proofErr w:type="spellStart"/>
      <w:r w:rsidRPr="00B114FB">
        <w:rPr>
          <w:sz w:val="12"/>
          <w:szCs w:val="16"/>
          <w:lang w:val="en-GB"/>
        </w:rPr>
        <w:t>lettres</w:t>
      </w:r>
      <w:proofErr w:type="spellEnd"/>
      <w:r w:rsidRPr="00B114FB">
        <w:rPr>
          <w:sz w:val="12"/>
          <w:szCs w:val="16"/>
          <w:lang w:val="en-GB"/>
        </w:rPr>
        <w:t xml:space="preserve"> </w:t>
      </w:r>
      <w:proofErr w:type="spellStart"/>
      <w:r w:rsidRPr="00B114FB">
        <w:rPr>
          <w:sz w:val="12"/>
          <w:szCs w:val="16"/>
          <w:lang w:val="en-GB"/>
        </w:rPr>
        <w:t>est</w:t>
      </w:r>
      <w:proofErr w:type="spellEnd"/>
      <w:r w:rsidRPr="00B114FB">
        <w:rPr>
          <w:sz w:val="12"/>
          <w:szCs w:val="16"/>
          <w:lang w:val="en-GB"/>
        </w:rPr>
        <w:t xml:space="preserve"> possible dans </w:t>
      </w:r>
      <w:proofErr w:type="spellStart"/>
      <w:r w:rsidRPr="00B114FB">
        <w:rPr>
          <w:sz w:val="12"/>
          <w:szCs w:val="16"/>
          <w:lang w:val="en-GB"/>
        </w:rPr>
        <w:t>presque</w:t>
      </w:r>
      <w:proofErr w:type="spellEnd"/>
      <w:r w:rsidRPr="00B114FB">
        <w:rPr>
          <w:sz w:val="12"/>
          <w:szCs w:val="16"/>
          <w:lang w:val="en-GB"/>
        </w:rPr>
        <w:t xml:space="preserve"> </w:t>
      </w:r>
      <w:proofErr w:type="spellStart"/>
      <w:r w:rsidRPr="00B114FB">
        <w:rPr>
          <w:sz w:val="12"/>
          <w:szCs w:val="16"/>
          <w:lang w:val="en-GB"/>
        </w:rPr>
        <w:t>tous</w:t>
      </w:r>
      <w:proofErr w:type="spellEnd"/>
      <w:r w:rsidRPr="00B114FB">
        <w:rPr>
          <w:sz w:val="12"/>
          <w:szCs w:val="16"/>
          <w:lang w:val="en-GB"/>
        </w:rPr>
        <w:t xml:space="preserve"> les pays. </w:t>
      </w:r>
      <w:proofErr w:type="spellStart"/>
      <w:r w:rsidRPr="00B114FB">
        <w:rPr>
          <w:sz w:val="12"/>
          <w:szCs w:val="16"/>
          <w:lang w:val="fr-CH"/>
        </w:rPr>
        <w:t>Veuillez vous</w:t>
      </w:r>
      <w:proofErr w:type="spellEnd"/>
      <w:r w:rsidRPr="00B114FB">
        <w:rPr>
          <w:sz w:val="12"/>
          <w:szCs w:val="16"/>
          <w:lang w:val="fr-CH"/>
        </w:rPr>
        <w:t xml:space="preserve"> renseigner auprès de la Poste si des lettres sont actuellement envoyées </w:t>
      </w:r>
      <w:r w:rsidRPr="00B114FB">
        <w:rPr>
          <w:sz w:val="12"/>
          <w:szCs w:val="16"/>
          <w:lang w:val="fr-CH"/>
        </w:rPr>
        <w:br/>
        <w:t xml:space="preserve">au pays de destination. </w:t>
      </w:r>
      <w:proofErr w:type="spellStart"/>
      <w:r w:rsidRPr="00B114FB">
        <w:rPr>
          <w:sz w:val="12"/>
          <w:szCs w:val="16"/>
          <w:lang w:val="en-GB"/>
        </w:rPr>
        <w:t>Faute</w:t>
      </w:r>
      <w:proofErr w:type="spellEnd"/>
      <w:r w:rsidRPr="00B114FB">
        <w:rPr>
          <w:sz w:val="12"/>
          <w:szCs w:val="16"/>
          <w:lang w:val="en-GB"/>
        </w:rPr>
        <w:t xml:space="preserve"> de quoi, </w:t>
      </w:r>
      <w:proofErr w:type="spellStart"/>
      <w:r w:rsidRPr="00B114FB">
        <w:rPr>
          <w:sz w:val="12"/>
          <w:szCs w:val="16"/>
          <w:lang w:val="en-GB"/>
        </w:rPr>
        <w:t>envoyez</w:t>
      </w:r>
      <w:proofErr w:type="spellEnd"/>
      <w:r w:rsidRPr="00B114FB">
        <w:rPr>
          <w:sz w:val="12"/>
          <w:szCs w:val="16"/>
          <w:lang w:val="en-GB"/>
        </w:rPr>
        <w:t xml:space="preserve">-la par e-mail, fax </w:t>
      </w:r>
      <w:proofErr w:type="spellStart"/>
      <w:r w:rsidRPr="00B114FB">
        <w:rPr>
          <w:sz w:val="12"/>
          <w:szCs w:val="16"/>
          <w:lang w:val="en-GB"/>
        </w:rPr>
        <w:t>ou</w:t>
      </w:r>
      <w:proofErr w:type="spellEnd"/>
      <w:r w:rsidRPr="00B114FB">
        <w:rPr>
          <w:sz w:val="12"/>
          <w:szCs w:val="16"/>
          <w:lang w:val="en-GB"/>
        </w:rPr>
        <w:t xml:space="preserve"> les </w:t>
      </w:r>
      <w:proofErr w:type="spellStart"/>
      <w:r w:rsidRPr="00B114FB">
        <w:rPr>
          <w:sz w:val="12"/>
          <w:szCs w:val="16"/>
          <w:lang w:val="en-GB"/>
        </w:rPr>
        <w:t>médias</w:t>
      </w:r>
      <w:proofErr w:type="spellEnd"/>
      <w:r w:rsidRPr="00B114FB">
        <w:rPr>
          <w:sz w:val="12"/>
          <w:szCs w:val="16"/>
          <w:lang w:val="en-GB"/>
        </w:rPr>
        <w:t xml:space="preserve"> </w:t>
      </w:r>
      <w:proofErr w:type="spellStart"/>
      <w:r w:rsidRPr="00B114FB">
        <w:rPr>
          <w:sz w:val="12"/>
          <w:szCs w:val="16"/>
          <w:lang w:val="en-GB"/>
        </w:rPr>
        <w:t>sociaux</w:t>
      </w:r>
      <w:proofErr w:type="spellEnd"/>
      <w:r w:rsidRPr="00B114FB">
        <w:rPr>
          <w:sz w:val="12"/>
          <w:szCs w:val="16"/>
          <w:lang w:val="en-GB"/>
        </w:rPr>
        <w:t xml:space="preserve"> (</w:t>
      </w:r>
      <w:proofErr w:type="spellStart"/>
      <w:r w:rsidRPr="00B114FB">
        <w:rPr>
          <w:sz w:val="12"/>
          <w:szCs w:val="16"/>
          <w:lang w:val="en-GB"/>
        </w:rPr>
        <w:t>si</w:t>
      </w:r>
      <w:proofErr w:type="spellEnd"/>
      <w:r w:rsidRPr="00B114FB">
        <w:rPr>
          <w:sz w:val="12"/>
          <w:szCs w:val="16"/>
          <w:lang w:val="en-GB"/>
        </w:rPr>
        <w:t xml:space="preserve"> </w:t>
      </w:r>
      <w:proofErr w:type="spellStart"/>
      <w:r w:rsidRPr="00B114FB">
        <w:rPr>
          <w:sz w:val="12"/>
          <w:szCs w:val="16"/>
          <w:lang w:val="en-GB"/>
        </w:rPr>
        <w:t>disponibles</w:t>
      </w:r>
      <w:proofErr w:type="spellEnd"/>
      <w:r w:rsidRPr="00B114FB">
        <w:rPr>
          <w:sz w:val="12"/>
          <w:szCs w:val="16"/>
          <w:lang w:val="en-GB"/>
        </w:rPr>
        <w:t>) et/</w:t>
      </w:r>
      <w:proofErr w:type="spellStart"/>
      <w:r w:rsidRPr="00B114FB">
        <w:rPr>
          <w:sz w:val="12"/>
          <w:szCs w:val="16"/>
          <w:lang w:val="en-GB"/>
        </w:rPr>
        <w:t>ou</w:t>
      </w:r>
      <w:proofErr w:type="spellEnd"/>
      <w:r w:rsidRPr="00B114FB">
        <w:rPr>
          <w:sz w:val="12"/>
          <w:szCs w:val="16"/>
          <w:lang w:val="en-GB"/>
        </w:rPr>
        <w:t xml:space="preserve"> via </w:t>
      </w:r>
      <w:proofErr w:type="spellStart"/>
      <w:r w:rsidRPr="00B114FB">
        <w:rPr>
          <w:sz w:val="12"/>
          <w:szCs w:val="16"/>
          <w:lang w:val="en-GB"/>
        </w:rPr>
        <w:t>l'ambassade</w:t>
      </w:r>
      <w:proofErr w:type="spellEnd"/>
      <w:r w:rsidRPr="00B114FB">
        <w:rPr>
          <w:sz w:val="12"/>
          <w:szCs w:val="16"/>
          <w:lang w:val="en-GB"/>
        </w:rPr>
        <w:t xml:space="preserve"> avec la </w:t>
      </w:r>
      <w:proofErr w:type="spellStart"/>
      <w:r w:rsidRPr="00B114FB">
        <w:rPr>
          <w:sz w:val="12"/>
          <w:szCs w:val="16"/>
          <w:lang w:val="en-GB"/>
        </w:rPr>
        <w:t>demande</w:t>
      </w:r>
      <w:proofErr w:type="spellEnd"/>
      <w:r w:rsidRPr="00B114FB">
        <w:rPr>
          <w:sz w:val="12"/>
          <w:szCs w:val="16"/>
          <w:lang w:val="en-GB"/>
        </w:rPr>
        <w:t xml:space="preserve"> de transmission. Merci </w:t>
      </w:r>
      <w:proofErr w:type="gramStart"/>
      <w:r w:rsidRPr="00B114FB">
        <w:rPr>
          <w:sz w:val="12"/>
          <w:szCs w:val="16"/>
          <w:lang w:val="en-GB"/>
        </w:rPr>
        <w:t>beaucoup !</w:t>
      </w:r>
      <w:proofErr w:type="gramEnd"/>
    </w:p>
    <w:tbl>
      <w:tblPr>
        <w:tblW w:w="5000" w:type="pct"/>
        <w:tblLook w:val="01E0" w:firstRow="1" w:lastRow="1" w:firstColumn="1" w:lastColumn="1" w:noHBand="0" w:noVBand="0"/>
      </w:tblPr>
      <w:tblGrid>
        <w:gridCol w:w="5954"/>
        <w:gridCol w:w="4536"/>
      </w:tblGrid>
      <w:tr w:rsidR="005E5E5F" w:rsidRPr="00B114FB" w14:paraId="047F2F47" w14:textId="77777777" w:rsidTr="002621D1">
        <w:trPr>
          <w:cantSplit/>
          <w:trHeight w:val="53"/>
        </w:trPr>
        <w:tc>
          <w:tcPr>
            <w:tcW w:w="2838" w:type="pct"/>
            <w:noWrap/>
            <w:hideMark/>
          </w:tcPr>
          <w:p w14:paraId="008DF8C5" w14:textId="77777777" w:rsidR="005E5E5F" w:rsidRPr="00B114FB" w:rsidRDefault="005E5E5F" w:rsidP="00B114FB">
            <w:pPr>
              <w:pStyle w:val="berschrift"/>
              <w:spacing w:before="240"/>
              <w:rPr>
                <w:lang w:val="en-GB"/>
              </w:rPr>
            </w:pPr>
            <w:r w:rsidRPr="00B114FB">
              <w:rPr>
                <w:lang w:val="it-CH"/>
              </w:rPr>
              <w:t xml:space="preserve">APPELS À </w:t>
            </w:r>
          </w:p>
        </w:tc>
        <w:tc>
          <w:tcPr>
            <w:tcW w:w="2162" w:type="pct"/>
            <w:hideMark/>
          </w:tcPr>
          <w:p w14:paraId="618D4AE5" w14:textId="77777777" w:rsidR="005E5E5F" w:rsidRPr="00B114FB" w:rsidRDefault="005E5E5F" w:rsidP="00B114FB">
            <w:pPr>
              <w:pStyle w:val="berschrift"/>
              <w:spacing w:before="240"/>
              <w:rPr>
                <w:lang w:val="en-GB"/>
              </w:rPr>
            </w:pPr>
            <w:r w:rsidRPr="00B114FB">
              <w:rPr>
                <w:lang w:val="it-CH"/>
              </w:rPr>
              <w:t xml:space="preserve">COPIES À </w:t>
            </w:r>
          </w:p>
        </w:tc>
      </w:tr>
      <w:tr w:rsidR="00226CD5" w:rsidRPr="00B114FB" w14:paraId="17BF32B2" w14:textId="77777777" w:rsidTr="002621D1">
        <w:trPr>
          <w:cantSplit/>
          <w:trHeight w:val="53"/>
        </w:trPr>
        <w:tc>
          <w:tcPr>
            <w:tcW w:w="2838" w:type="pct"/>
            <w:noWrap/>
            <w:hideMark/>
          </w:tcPr>
          <w:p w14:paraId="1E456DF1" w14:textId="30C7C784" w:rsidR="00226CD5" w:rsidRPr="00B114FB" w:rsidRDefault="00A6363C" w:rsidP="00A6363C">
            <w:proofErr w:type="spellStart"/>
            <w:r w:rsidRPr="00B114FB">
              <w:t>Secrétaire</w:t>
            </w:r>
            <w:proofErr w:type="spellEnd"/>
            <w:r w:rsidRPr="00B114FB">
              <w:t xml:space="preserve"> du </w:t>
            </w:r>
            <w:proofErr w:type="spellStart"/>
            <w:r w:rsidRPr="00B114FB">
              <w:t>parti</w:t>
            </w:r>
            <w:proofErr w:type="spellEnd"/>
            <w:r w:rsidRPr="00B114FB">
              <w:t xml:space="preserve"> </w:t>
            </w:r>
            <w:proofErr w:type="spellStart"/>
            <w:r w:rsidRPr="00B114FB">
              <w:t>dans</w:t>
            </w:r>
            <w:proofErr w:type="spellEnd"/>
            <w:r w:rsidRPr="00B114FB">
              <w:t xml:space="preserve"> la </w:t>
            </w:r>
            <w:proofErr w:type="spellStart"/>
            <w:r w:rsidRPr="00B114FB">
              <w:t>région</w:t>
            </w:r>
            <w:proofErr w:type="spellEnd"/>
            <w:r w:rsidRPr="00B114FB">
              <w:t xml:space="preserve"> du Xinjiang</w:t>
            </w:r>
            <w:r w:rsidR="00B114FB" w:rsidRPr="00B114FB">
              <w:br/>
            </w:r>
            <w:r w:rsidRPr="00B114FB">
              <w:t xml:space="preserve">Ma </w:t>
            </w:r>
            <w:proofErr w:type="spellStart"/>
            <w:r w:rsidRPr="00B114FB">
              <w:t>Xingrui</w:t>
            </w:r>
            <w:proofErr w:type="spellEnd"/>
            <w:r w:rsidR="00B114FB" w:rsidRPr="00B114FB">
              <w:br/>
            </w:r>
            <w:r w:rsidRPr="00B114FB">
              <w:t xml:space="preserve">479 </w:t>
            </w:r>
            <w:proofErr w:type="spellStart"/>
            <w:r w:rsidRPr="00B114FB">
              <w:t>Zhongshan</w:t>
            </w:r>
            <w:proofErr w:type="spellEnd"/>
            <w:r w:rsidRPr="00B114FB">
              <w:t xml:space="preserve"> Lu, </w:t>
            </w:r>
            <w:proofErr w:type="spellStart"/>
            <w:r w:rsidRPr="00B114FB">
              <w:t>Tianshan</w:t>
            </w:r>
            <w:proofErr w:type="spellEnd"/>
            <w:r w:rsidRPr="00B114FB">
              <w:t xml:space="preserve"> Qu, </w:t>
            </w:r>
            <w:proofErr w:type="spellStart"/>
            <w:r w:rsidRPr="00B114FB">
              <w:t>Urumqi</w:t>
            </w:r>
            <w:proofErr w:type="spellEnd"/>
            <w:r w:rsidRPr="00B114FB">
              <w:t>,</w:t>
            </w:r>
            <w:r w:rsidR="00B114FB" w:rsidRPr="00B114FB">
              <w:br/>
            </w:r>
            <w:r w:rsidRPr="00B114FB">
              <w:t xml:space="preserve">830041, Xinjiang </w:t>
            </w:r>
            <w:proofErr w:type="spellStart"/>
            <w:r w:rsidRPr="00B114FB">
              <w:t>Uyghur</w:t>
            </w:r>
            <w:proofErr w:type="spellEnd"/>
            <w:r w:rsidRPr="00B114FB">
              <w:t xml:space="preserve"> </w:t>
            </w:r>
            <w:proofErr w:type="spellStart"/>
            <w:r w:rsidRPr="00B114FB">
              <w:t>Autonomous</w:t>
            </w:r>
            <w:proofErr w:type="spellEnd"/>
            <w:r w:rsidRPr="00B114FB">
              <w:t xml:space="preserve"> Region</w:t>
            </w:r>
            <w:r w:rsidR="00B114FB" w:rsidRPr="00B114FB">
              <w:br/>
            </w:r>
            <w:r w:rsidRPr="00B114FB">
              <w:t xml:space="preserve">République </w:t>
            </w:r>
            <w:proofErr w:type="spellStart"/>
            <w:r w:rsidRPr="00B114FB">
              <w:t>populaire</w:t>
            </w:r>
            <w:proofErr w:type="spellEnd"/>
            <w:r w:rsidRPr="00B114FB">
              <w:t xml:space="preserve"> de </w:t>
            </w:r>
            <w:proofErr w:type="spellStart"/>
            <w:r w:rsidRPr="00B114FB">
              <w:t>Chine</w:t>
            </w:r>
            <w:proofErr w:type="spellEnd"/>
          </w:p>
        </w:tc>
        <w:tc>
          <w:tcPr>
            <w:tcW w:w="2162" w:type="pct"/>
            <w:hideMark/>
          </w:tcPr>
          <w:p w14:paraId="0F4213C7" w14:textId="3AE7044B" w:rsidR="00B114FB" w:rsidRPr="00B114FB" w:rsidRDefault="00B114FB" w:rsidP="00B114FB">
            <w:pPr>
              <w:pStyle w:val="Adressen"/>
            </w:pPr>
            <w:r w:rsidRPr="00B114FB">
              <w:t xml:space="preserve">Ambassade de la République Populaire de </w:t>
            </w:r>
            <w:proofErr w:type="spellStart"/>
            <w:r w:rsidRPr="00B114FB">
              <w:t>Chine</w:t>
            </w:r>
            <w:proofErr w:type="spellEnd"/>
            <w:r w:rsidRPr="00B114FB">
              <w:br/>
            </w:r>
            <w:proofErr w:type="spellStart"/>
            <w:r w:rsidRPr="00B114FB">
              <w:t>Kalcheggweg</w:t>
            </w:r>
            <w:proofErr w:type="spellEnd"/>
            <w:r w:rsidRPr="00B114FB">
              <w:t xml:space="preserve"> 10</w:t>
            </w:r>
            <w:r w:rsidRPr="00B114FB">
              <w:t xml:space="preserve">, </w:t>
            </w:r>
            <w:r w:rsidRPr="00B114FB">
              <w:t>3006 Berne</w:t>
            </w:r>
          </w:p>
          <w:p w14:paraId="68978466" w14:textId="58675559" w:rsidR="00226CD5" w:rsidRPr="00B114FB" w:rsidRDefault="00B114FB" w:rsidP="00B114FB">
            <w:pPr>
              <w:pStyle w:val="Adressen"/>
            </w:pPr>
            <w:r w:rsidRPr="00B114FB">
              <w:t>Fax: 031 351 45 73</w:t>
            </w:r>
            <w:r w:rsidRPr="00B114FB">
              <w:br/>
            </w:r>
            <w:proofErr w:type="spellStart"/>
            <w:r w:rsidRPr="00B114FB">
              <w:t>E-mail</w:t>
            </w:r>
            <w:proofErr w:type="spellEnd"/>
            <w:r w:rsidRPr="00B114FB">
              <w:t xml:space="preserve">: </w:t>
            </w:r>
            <w:hyperlink r:id="rId8" w:history="1">
              <w:r w:rsidRPr="00B114FB">
                <w:rPr>
                  <w:rStyle w:val="Hyperlink"/>
                </w:rPr>
                <w:t>dashmishu@hotmail.com</w:t>
              </w:r>
            </w:hyperlink>
            <w:r w:rsidRPr="00B114FB">
              <w:t xml:space="preserve"> </w:t>
            </w:r>
          </w:p>
        </w:tc>
      </w:tr>
      <w:tr w:rsidR="00AA745E" w:rsidRPr="00B114FB" w14:paraId="6CAB0D1C" w14:textId="77777777" w:rsidTr="002621D1">
        <w:trPr>
          <w:cantSplit/>
          <w:trHeight w:val="53"/>
        </w:trPr>
        <w:tc>
          <w:tcPr>
            <w:tcW w:w="5000" w:type="pct"/>
            <w:gridSpan w:val="2"/>
            <w:noWrap/>
          </w:tcPr>
          <w:p w14:paraId="1D0890E3" w14:textId="21D06475" w:rsidR="00AA745E" w:rsidRPr="00B114FB" w:rsidRDefault="00B71BDF" w:rsidP="00803B52">
            <w:pPr>
              <w:spacing w:before="120"/>
              <w:rPr>
                <w:sz w:val="16"/>
                <w:szCs w:val="16"/>
                <w:lang w:val="fr-CH"/>
              </w:rPr>
            </w:pPr>
            <w:r w:rsidRPr="00B114FB">
              <w:rPr>
                <w:lang w:val="fr-CH"/>
              </w:rPr>
              <w:sym w:font="Wingdings 3" w:char="F022"/>
            </w:r>
            <w:r w:rsidRPr="00B114FB">
              <w:rPr>
                <w:lang w:val="fr-CH"/>
              </w:rPr>
              <w:t xml:space="preserve"> </w:t>
            </w:r>
            <w:r w:rsidR="00A6363C" w:rsidRPr="00B114FB">
              <w:rPr>
                <w:lang w:val="fr-CH"/>
              </w:rPr>
              <w:t>I</w:t>
            </w:r>
            <w:r w:rsidR="00857378" w:rsidRPr="00B114FB">
              <w:rPr>
                <w:lang w:val="fr-CH"/>
              </w:rPr>
              <w:t>nfos</w:t>
            </w:r>
            <w:r w:rsidR="00AA745E" w:rsidRPr="00B114FB">
              <w:rPr>
                <w:b/>
                <w:bCs/>
                <w:lang w:val="fr-CH"/>
              </w:rPr>
              <w:t xml:space="preserve"> réseaux sociaux</w:t>
            </w:r>
            <w:r w:rsidR="00AA745E" w:rsidRPr="00B114FB">
              <w:rPr>
                <w:lang w:val="fr-CH"/>
              </w:rPr>
              <w:t xml:space="preserve"> voir sur</w:t>
            </w:r>
            <w:r w:rsidR="00FE4ADA" w:rsidRPr="00B114FB">
              <w:rPr>
                <w:lang w:val="fr-CH"/>
              </w:rPr>
              <w:t xml:space="preserve"> </w:t>
            </w:r>
            <w:hyperlink r:id="rId9" w:history="1">
              <w:r w:rsidR="00FE4ADA" w:rsidRPr="00B114FB">
                <w:rPr>
                  <w:rStyle w:val="Hyperlink"/>
                  <w:lang w:val="fr-CH"/>
                </w:rPr>
                <w:t>https://ua.amnesty.ch</w:t>
              </w:r>
            </w:hyperlink>
            <w:r w:rsidR="00FE4ADA" w:rsidRPr="00B114FB">
              <w:rPr>
                <w:sz w:val="16"/>
                <w:szCs w:val="16"/>
                <w:lang w:val="fr-CH"/>
              </w:rPr>
              <w:t xml:space="preserve"> </w:t>
            </w:r>
            <w:r w:rsidR="00A52BF5" w:rsidRPr="00B114FB">
              <w:rPr>
                <w:lang w:val="fr-CH"/>
              </w:rPr>
              <w:t>(</w:t>
            </w:r>
            <w:r w:rsidR="00A52BF5" w:rsidRPr="00B114FB">
              <w:rPr>
                <w:sz w:val="28"/>
                <w:szCs w:val="28"/>
              </w:rPr>
              <w:sym w:font="Webdings" w:char="F04C"/>
            </w:r>
            <w:r w:rsidR="00A6363C" w:rsidRPr="00B114FB">
              <w:rPr>
                <w:b/>
                <w:bCs/>
                <w:lang w:val="fr-CH"/>
              </w:rPr>
              <w:t>ASA 17/6967/2023</w:t>
            </w:r>
            <w:r w:rsidR="00A52BF5" w:rsidRPr="00B114FB">
              <w:rPr>
                <w:lang w:val="fr-CH"/>
              </w:rPr>
              <w:t>)</w:t>
            </w:r>
          </w:p>
        </w:tc>
      </w:tr>
    </w:tbl>
    <w:p w14:paraId="2251B6F4" w14:textId="77777777" w:rsidR="00881147" w:rsidRPr="00B114FB" w:rsidRDefault="00881147" w:rsidP="00881147">
      <w:pPr>
        <w:rPr>
          <w:sz w:val="4"/>
          <w:lang w:val="it-CH"/>
        </w:rPr>
      </w:pPr>
    </w:p>
    <w:p w14:paraId="33E47CDE" w14:textId="77777777" w:rsidR="007D0B54" w:rsidRPr="00B114FB" w:rsidRDefault="00CF02C7" w:rsidP="00881147">
      <w:pPr>
        <w:rPr>
          <w:sz w:val="10"/>
          <w:szCs w:val="10"/>
          <w:lang w:val="it-CH"/>
        </w:rPr>
      </w:pPr>
      <w:r w:rsidRPr="00B114FB">
        <w:rPr>
          <w:sz w:val="20"/>
          <w:szCs w:val="20"/>
          <w:lang w:val="it-CH"/>
        </w:rPr>
        <w:br w:type="page"/>
      </w:r>
    </w:p>
    <w:p w14:paraId="5F971C66" w14:textId="77777777" w:rsidR="00097F8C" w:rsidRPr="00B114FB" w:rsidRDefault="00097F8C" w:rsidP="00C67DE1">
      <w:pPr>
        <w:spacing w:line="360" w:lineRule="auto"/>
        <w:rPr>
          <w:sz w:val="20"/>
          <w:szCs w:val="20"/>
          <w:lang w:val="en-GB"/>
        </w:rPr>
        <w:sectPr w:rsidR="00097F8C" w:rsidRPr="00B114FB" w:rsidSect="002621D1">
          <w:footerReference w:type="first" r:id="rId10"/>
          <w:type w:val="continuous"/>
          <w:pgSz w:w="11906" w:h="16838" w:code="9"/>
          <w:pgMar w:top="426" w:right="707" w:bottom="709" w:left="709" w:header="159" w:footer="306" w:gutter="0"/>
          <w:cols w:space="720"/>
          <w:titlePg/>
        </w:sectPr>
      </w:pPr>
    </w:p>
    <w:p w14:paraId="43296765" w14:textId="77777777" w:rsidR="007D0B54" w:rsidRPr="00B114FB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B114FB">
        <w:rPr>
          <w:sz w:val="20"/>
          <w:szCs w:val="20"/>
          <w:lang w:val="en-GB"/>
        </w:rPr>
        <w:lastRenderedPageBreak/>
        <w:t>________________________</w:t>
      </w:r>
    </w:p>
    <w:p w14:paraId="26706E93" w14:textId="77777777" w:rsidR="007D0B54" w:rsidRPr="00B114FB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B114FB">
        <w:rPr>
          <w:sz w:val="20"/>
          <w:szCs w:val="20"/>
          <w:lang w:val="en-GB"/>
        </w:rPr>
        <w:t>________________________</w:t>
      </w:r>
    </w:p>
    <w:p w14:paraId="424ED1EC" w14:textId="77777777" w:rsidR="007D0B54" w:rsidRPr="00B114FB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B114FB">
        <w:rPr>
          <w:sz w:val="20"/>
          <w:szCs w:val="20"/>
          <w:lang w:val="en-GB"/>
        </w:rPr>
        <w:t>________________________</w:t>
      </w:r>
    </w:p>
    <w:p w14:paraId="64D82060" w14:textId="77777777" w:rsidR="007D0B54" w:rsidRPr="00B114FB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B114FB">
        <w:rPr>
          <w:sz w:val="20"/>
          <w:szCs w:val="20"/>
          <w:lang w:val="en-GB"/>
        </w:rPr>
        <w:t>________________________</w:t>
      </w:r>
    </w:p>
    <w:p w14:paraId="525EF451" w14:textId="77777777" w:rsidR="007D0B54" w:rsidRPr="00B114FB" w:rsidRDefault="007D0B54" w:rsidP="00C67DE1">
      <w:pPr>
        <w:rPr>
          <w:sz w:val="20"/>
          <w:szCs w:val="20"/>
          <w:lang w:val="en-GB"/>
        </w:rPr>
      </w:pPr>
    </w:p>
    <w:p w14:paraId="1FCFA16B" w14:textId="77777777" w:rsidR="00EF5ECD" w:rsidRPr="00B114FB" w:rsidRDefault="00EF5ECD" w:rsidP="00C67DE1">
      <w:pPr>
        <w:rPr>
          <w:sz w:val="20"/>
          <w:szCs w:val="20"/>
          <w:lang w:val="en-GB"/>
        </w:rPr>
      </w:pPr>
    </w:p>
    <w:p w14:paraId="3D23CB47" w14:textId="77777777" w:rsidR="00A6363C" w:rsidRPr="00B114FB" w:rsidRDefault="00A6363C" w:rsidP="00A6363C">
      <w:pPr>
        <w:ind w:left="5670"/>
        <w:rPr>
          <w:sz w:val="20"/>
          <w:szCs w:val="20"/>
          <w:lang w:val="it-CH"/>
        </w:rPr>
      </w:pPr>
      <w:r w:rsidRPr="00B114FB">
        <w:rPr>
          <w:sz w:val="20"/>
          <w:szCs w:val="20"/>
          <w:lang w:val="it-CH"/>
        </w:rPr>
        <w:t xml:space="preserve">Secrétaire </w:t>
      </w:r>
      <w:proofErr w:type="spellStart"/>
      <w:r w:rsidRPr="00B114FB">
        <w:rPr>
          <w:sz w:val="20"/>
          <w:szCs w:val="20"/>
          <w:lang w:val="it-CH"/>
        </w:rPr>
        <w:t>du</w:t>
      </w:r>
      <w:proofErr w:type="spellEnd"/>
      <w:r w:rsidRPr="00B114FB">
        <w:rPr>
          <w:sz w:val="20"/>
          <w:szCs w:val="20"/>
          <w:lang w:val="it-CH"/>
        </w:rPr>
        <w:t xml:space="preserve"> parti </w:t>
      </w:r>
      <w:proofErr w:type="spellStart"/>
      <w:r w:rsidRPr="00B114FB">
        <w:rPr>
          <w:sz w:val="20"/>
          <w:szCs w:val="20"/>
          <w:lang w:val="it-CH"/>
        </w:rPr>
        <w:t>dans</w:t>
      </w:r>
      <w:proofErr w:type="spellEnd"/>
      <w:r w:rsidRPr="00B114FB">
        <w:rPr>
          <w:sz w:val="20"/>
          <w:szCs w:val="20"/>
          <w:lang w:val="it-CH"/>
        </w:rPr>
        <w:t xml:space="preserve"> la </w:t>
      </w:r>
      <w:proofErr w:type="spellStart"/>
      <w:r w:rsidRPr="00B114FB">
        <w:rPr>
          <w:sz w:val="20"/>
          <w:szCs w:val="20"/>
          <w:lang w:val="it-CH"/>
        </w:rPr>
        <w:t>région</w:t>
      </w:r>
      <w:proofErr w:type="spellEnd"/>
      <w:r w:rsidRPr="00B114FB">
        <w:rPr>
          <w:sz w:val="20"/>
          <w:szCs w:val="20"/>
          <w:lang w:val="it-CH"/>
        </w:rPr>
        <w:t xml:space="preserve"> </w:t>
      </w:r>
      <w:proofErr w:type="spellStart"/>
      <w:r w:rsidRPr="00B114FB">
        <w:rPr>
          <w:sz w:val="20"/>
          <w:szCs w:val="20"/>
          <w:lang w:val="it-CH"/>
        </w:rPr>
        <w:t>du</w:t>
      </w:r>
      <w:proofErr w:type="spellEnd"/>
      <w:r w:rsidRPr="00B114FB">
        <w:rPr>
          <w:sz w:val="20"/>
          <w:szCs w:val="20"/>
          <w:lang w:val="it-CH"/>
        </w:rPr>
        <w:t xml:space="preserve"> Xinjiang</w:t>
      </w:r>
    </w:p>
    <w:p w14:paraId="213A3810" w14:textId="77777777" w:rsidR="00A6363C" w:rsidRPr="00B114FB" w:rsidRDefault="00A6363C" w:rsidP="00A6363C">
      <w:pPr>
        <w:ind w:left="5670"/>
        <w:rPr>
          <w:sz w:val="20"/>
          <w:szCs w:val="20"/>
          <w:lang w:val="it-CH"/>
        </w:rPr>
      </w:pPr>
      <w:r w:rsidRPr="00B114FB">
        <w:rPr>
          <w:sz w:val="20"/>
          <w:szCs w:val="20"/>
          <w:lang w:val="it-CH"/>
        </w:rPr>
        <w:t xml:space="preserve">Ma </w:t>
      </w:r>
      <w:proofErr w:type="spellStart"/>
      <w:r w:rsidRPr="00B114FB">
        <w:rPr>
          <w:sz w:val="20"/>
          <w:szCs w:val="20"/>
          <w:lang w:val="it-CH"/>
        </w:rPr>
        <w:t>Xingrui</w:t>
      </w:r>
      <w:proofErr w:type="spellEnd"/>
    </w:p>
    <w:p w14:paraId="51858C69" w14:textId="77777777" w:rsidR="00A6363C" w:rsidRPr="00B114FB" w:rsidRDefault="00A6363C" w:rsidP="00A6363C">
      <w:pPr>
        <w:ind w:left="5670"/>
        <w:rPr>
          <w:sz w:val="20"/>
          <w:szCs w:val="20"/>
          <w:lang w:val="it-CH"/>
        </w:rPr>
      </w:pPr>
      <w:r w:rsidRPr="00B114FB">
        <w:rPr>
          <w:sz w:val="20"/>
          <w:szCs w:val="20"/>
          <w:lang w:val="it-CH"/>
        </w:rPr>
        <w:t xml:space="preserve">479 </w:t>
      </w:r>
      <w:proofErr w:type="spellStart"/>
      <w:r w:rsidRPr="00B114FB">
        <w:rPr>
          <w:sz w:val="20"/>
          <w:szCs w:val="20"/>
          <w:lang w:val="it-CH"/>
        </w:rPr>
        <w:t>Zhongshan</w:t>
      </w:r>
      <w:proofErr w:type="spellEnd"/>
      <w:r w:rsidRPr="00B114FB">
        <w:rPr>
          <w:sz w:val="20"/>
          <w:szCs w:val="20"/>
          <w:lang w:val="it-CH"/>
        </w:rPr>
        <w:t xml:space="preserve"> Lu, </w:t>
      </w:r>
      <w:proofErr w:type="spellStart"/>
      <w:r w:rsidRPr="00B114FB">
        <w:rPr>
          <w:sz w:val="20"/>
          <w:szCs w:val="20"/>
          <w:lang w:val="it-CH"/>
        </w:rPr>
        <w:t>Tianshan</w:t>
      </w:r>
      <w:proofErr w:type="spellEnd"/>
      <w:r w:rsidRPr="00B114FB">
        <w:rPr>
          <w:sz w:val="20"/>
          <w:szCs w:val="20"/>
          <w:lang w:val="it-CH"/>
        </w:rPr>
        <w:t xml:space="preserve"> Qu, Urumqi,</w:t>
      </w:r>
    </w:p>
    <w:p w14:paraId="0B6886BE" w14:textId="77777777" w:rsidR="00A6363C" w:rsidRPr="00B114FB" w:rsidRDefault="00A6363C" w:rsidP="00A6363C">
      <w:pPr>
        <w:ind w:left="5670"/>
        <w:rPr>
          <w:sz w:val="20"/>
          <w:szCs w:val="20"/>
          <w:lang w:val="it-CH"/>
        </w:rPr>
      </w:pPr>
      <w:r w:rsidRPr="00B114FB">
        <w:rPr>
          <w:sz w:val="20"/>
          <w:szCs w:val="20"/>
          <w:lang w:val="it-CH"/>
        </w:rPr>
        <w:t xml:space="preserve">830041, Xinjiang </w:t>
      </w:r>
      <w:proofErr w:type="spellStart"/>
      <w:r w:rsidRPr="00B114FB">
        <w:rPr>
          <w:sz w:val="20"/>
          <w:szCs w:val="20"/>
          <w:lang w:val="it-CH"/>
        </w:rPr>
        <w:t>Uyghur</w:t>
      </w:r>
      <w:proofErr w:type="spellEnd"/>
      <w:r w:rsidRPr="00B114FB">
        <w:rPr>
          <w:sz w:val="20"/>
          <w:szCs w:val="20"/>
          <w:lang w:val="it-CH"/>
        </w:rPr>
        <w:t xml:space="preserve"> </w:t>
      </w:r>
      <w:proofErr w:type="spellStart"/>
      <w:r w:rsidRPr="00B114FB">
        <w:rPr>
          <w:sz w:val="20"/>
          <w:szCs w:val="20"/>
          <w:lang w:val="it-CH"/>
        </w:rPr>
        <w:t>Autonomous</w:t>
      </w:r>
      <w:proofErr w:type="spellEnd"/>
      <w:r w:rsidRPr="00B114FB">
        <w:rPr>
          <w:sz w:val="20"/>
          <w:szCs w:val="20"/>
          <w:lang w:val="it-CH"/>
        </w:rPr>
        <w:t xml:space="preserve"> </w:t>
      </w:r>
      <w:proofErr w:type="spellStart"/>
      <w:r w:rsidRPr="00B114FB">
        <w:rPr>
          <w:sz w:val="20"/>
          <w:szCs w:val="20"/>
          <w:lang w:val="it-CH"/>
        </w:rPr>
        <w:t>Region</w:t>
      </w:r>
      <w:proofErr w:type="spellEnd"/>
    </w:p>
    <w:p w14:paraId="1C32330C" w14:textId="4405DE65" w:rsidR="007D0B54" w:rsidRPr="00B114FB" w:rsidRDefault="00A6363C" w:rsidP="00A6363C">
      <w:pPr>
        <w:ind w:left="5670"/>
        <w:rPr>
          <w:sz w:val="20"/>
          <w:szCs w:val="20"/>
          <w:lang w:val="it-CH"/>
        </w:rPr>
      </w:pPr>
      <w:r w:rsidRPr="00B114FB">
        <w:rPr>
          <w:sz w:val="20"/>
          <w:szCs w:val="20"/>
          <w:lang w:val="it-CH"/>
        </w:rPr>
        <w:t xml:space="preserve">République </w:t>
      </w:r>
      <w:proofErr w:type="spellStart"/>
      <w:r w:rsidRPr="00B114FB">
        <w:rPr>
          <w:sz w:val="20"/>
          <w:szCs w:val="20"/>
          <w:lang w:val="it-CH"/>
        </w:rPr>
        <w:t>populaire</w:t>
      </w:r>
      <w:proofErr w:type="spellEnd"/>
      <w:r w:rsidRPr="00B114FB">
        <w:rPr>
          <w:sz w:val="20"/>
          <w:szCs w:val="20"/>
          <w:lang w:val="it-CH"/>
        </w:rPr>
        <w:t xml:space="preserve"> de Chine</w:t>
      </w:r>
    </w:p>
    <w:p w14:paraId="4CDD2269" w14:textId="0B4CCCC0" w:rsidR="007D0B54" w:rsidRPr="00B114FB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B114FB">
        <w:rPr>
          <w:sz w:val="20"/>
          <w:szCs w:val="20"/>
          <w:lang w:val="en-GB"/>
        </w:rPr>
        <w:t>________________________</w:t>
      </w:r>
    </w:p>
    <w:p w14:paraId="5A7DE1D2" w14:textId="77777777" w:rsidR="007C6484" w:rsidRPr="00B114FB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09905BB5" w14:textId="77777777" w:rsidR="00A6363C" w:rsidRPr="00B114FB" w:rsidRDefault="00A6363C" w:rsidP="00A6363C">
      <w:pPr>
        <w:pStyle w:val="AbschnittAbstandimText"/>
        <w:spacing w:after="60"/>
        <w:rPr>
          <w:rFonts w:cs="Arial"/>
          <w:sz w:val="20"/>
          <w:szCs w:val="20"/>
        </w:rPr>
      </w:pPr>
      <w:r w:rsidRPr="00B114FB">
        <w:rPr>
          <w:rFonts w:cs="Arial"/>
          <w:sz w:val="20"/>
          <w:szCs w:val="20"/>
        </w:rPr>
        <w:t xml:space="preserve">Monsieur le </w:t>
      </w:r>
      <w:proofErr w:type="spellStart"/>
      <w:r w:rsidRPr="00B114FB">
        <w:rPr>
          <w:rFonts w:cs="Arial"/>
          <w:sz w:val="20"/>
          <w:szCs w:val="20"/>
        </w:rPr>
        <w:t>Secrétaire</w:t>
      </w:r>
      <w:proofErr w:type="spellEnd"/>
      <w:r w:rsidRPr="00B114FB">
        <w:rPr>
          <w:rFonts w:cs="Arial"/>
          <w:sz w:val="20"/>
          <w:szCs w:val="20"/>
        </w:rPr>
        <w:t xml:space="preserve"> du </w:t>
      </w:r>
      <w:proofErr w:type="spellStart"/>
      <w:r w:rsidRPr="00B114FB">
        <w:rPr>
          <w:rFonts w:cs="Arial"/>
          <w:sz w:val="20"/>
          <w:szCs w:val="20"/>
        </w:rPr>
        <w:t>parti</w:t>
      </w:r>
      <w:proofErr w:type="spellEnd"/>
      <w:r w:rsidRPr="00B114FB">
        <w:rPr>
          <w:rFonts w:cs="Arial"/>
          <w:sz w:val="20"/>
          <w:szCs w:val="20"/>
        </w:rPr>
        <w:t>,</w:t>
      </w:r>
    </w:p>
    <w:p w14:paraId="021AD293" w14:textId="77777777" w:rsidR="00A6363C" w:rsidRPr="00B114FB" w:rsidRDefault="00A6363C" w:rsidP="00A6363C">
      <w:pPr>
        <w:pStyle w:val="AbschnittAbstandimText"/>
        <w:spacing w:after="60"/>
        <w:rPr>
          <w:rFonts w:cs="Arial"/>
          <w:sz w:val="20"/>
          <w:szCs w:val="20"/>
        </w:rPr>
      </w:pPr>
      <w:r w:rsidRPr="00B114FB">
        <w:rPr>
          <w:rFonts w:cs="Arial"/>
          <w:sz w:val="20"/>
          <w:szCs w:val="20"/>
        </w:rPr>
        <w:t xml:space="preserve">Je </w:t>
      </w:r>
      <w:proofErr w:type="spellStart"/>
      <w:r w:rsidRPr="00B114FB">
        <w:rPr>
          <w:rFonts w:cs="Arial"/>
          <w:sz w:val="20"/>
          <w:szCs w:val="20"/>
        </w:rPr>
        <w:t>vous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écris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afin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vous</w:t>
      </w:r>
      <w:proofErr w:type="spellEnd"/>
      <w:r w:rsidRPr="00B114FB">
        <w:rPr>
          <w:rFonts w:cs="Arial"/>
          <w:sz w:val="20"/>
          <w:szCs w:val="20"/>
        </w:rPr>
        <w:t xml:space="preserve"> faire </w:t>
      </w:r>
      <w:proofErr w:type="spellStart"/>
      <w:r w:rsidRPr="00B114FB">
        <w:rPr>
          <w:rFonts w:cs="Arial"/>
          <w:sz w:val="20"/>
          <w:szCs w:val="20"/>
        </w:rPr>
        <w:t>part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l'inquiétude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que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m'inspire</w:t>
      </w:r>
      <w:proofErr w:type="spellEnd"/>
      <w:r w:rsidRPr="00B114FB">
        <w:rPr>
          <w:rFonts w:cs="Arial"/>
          <w:sz w:val="20"/>
          <w:szCs w:val="20"/>
        </w:rPr>
        <w:t xml:space="preserve"> la </w:t>
      </w:r>
      <w:proofErr w:type="spellStart"/>
      <w:r w:rsidRPr="00B114FB">
        <w:rPr>
          <w:rFonts w:cs="Arial"/>
          <w:sz w:val="20"/>
          <w:szCs w:val="20"/>
        </w:rPr>
        <w:t>situation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r w:rsidRPr="00B114FB">
        <w:rPr>
          <w:rFonts w:cs="Arial"/>
          <w:b/>
          <w:bCs/>
          <w:sz w:val="20"/>
          <w:szCs w:val="20"/>
        </w:rPr>
        <w:t xml:space="preserve">Kamile </w:t>
      </w:r>
      <w:proofErr w:type="spellStart"/>
      <w:r w:rsidRPr="00B114FB">
        <w:rPr>
          <w:rFonts w:cs="Arial"/>
          <w:b/>
          <w:bCs/>
          <w:sz w:val="20"/>
          <w:szCs w:val="20"/>
        </w:rPr>
        <w:t>Wayit</w:t>
      </w:r>
      <w:proofErr w:type="spellEnd"/>
      <w:r w:rsidRPr="00B114FB">
        <w:rPr>
          <w:rFonts w:cs="Arial"/>
          <w:sz w:val="20"/>
          <w:szCs w:val="20"/>
        </w:rPr>
        <w:t xml:space="preserve"> (</w:t>
      </w:r>
      <w:proofErr w:type="spellStart"/>
      <w:proofErr w:type="gramStart"/>
      <w:r w:rsidRPr="00B114FB">
        <w:rPr>
          <w:rFonts w:ascii="MS Gothic" w:eastAsia="MS Gothic" w:hAnsi="MS Gothic" w:cs="MS Gothic" w:hint="eastAsia"/>
          <w:sz w:val="20"/>
          <w:szCs w:val="20"/>
        </w:rPr>
        <w:t>卡米莱</w:t>
      </w:r>
      <w:proofErr w:type="spellEnd"/>
      <w:r w:rsidRPr="00B114FB">
        <w:rPr>
          <w:rFonts w:cs="Arial"/>
          <w:sz w:val="20"/>
          <w:szCs w:val="20"/>
        </w:rPr>
        <w:t>.</w:t>
      </w:r>
      <w:proofErr w:type="spellStart"/>
      <w:r w:rsidRPr="00B114FB">
        <w:rPr>
          <w:rFonts w:ascii="MS Gothic" w:eastAsia="MS Gothic" w:hAnsi="MS Gothic" w:cs="MS Gothic" w:hint="eastAsia"/>
          <w:sz w:val="20"/>
          <w:szCs w:val="20"/>
        </w:rPr>
        <w:t>瓦依提</w:t>
      </w:r>
      <w:proofErr w:type="spellEnd"/>
      <w:proofErr w:type="gramEnd"/>
      <w:r w:rsidRPr="00B114FB">
        <w:rPr>
          <w:rFonts w:cs="Arial"/>
          <w:sz w:val="20"/>
          <w:szCs w:val="20"/>
        </w:rPr>
        <w:t xml:space="preserve">), </w:t>
      </w:r>
      <w:proofErr w:type="spellStart"/>
      <w:r w:rsidRPr="00B114FB">
        <w:rPr>
          <w:rFonts w:cs="Arial"/>
          <w:sz w:val="20"/>
          <w:szCs w:val="20"/>
        </w:rPr>
        <w:t>une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étudiante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ouïghoure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condamnée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pour</w:t>
      </w:r>
      <w:proofErr w:type="spellEnd"/>
      <w:r w:rsidRPr="00B114FB">
        <w:rPr>
          <w:rFonts w:cs="Arial"/>
          <w:sz w:val="20"/>
          <w:szCs w:val="20"/>
        </w:rPr>
        <w:t xml:space="preserve"> «</w:t>
      </w:r>
      <w:proofErr w:type="spellStart"/>
      <w:r w:rsidRPr="00B114FB">
        <w:rPr>
          <w:rFonts w:cs="Arial"/>
          <w:sz w:val="20"/>
          <w:szCs w:val="20"/>
        </w:rPr>
        <w:t>apologie</w:t>
      </w:r>
      <w:proofErr w:type="spellEnd"/>
      <w:r w:rsidRPr="00B114FB">
        <w:rPr>
          <w:rFonts w:cs="Arial"/>
          <w:sz w:val="20"/>
          <w:szCs w:val="20"/>
        </w:rPr>
        <w:t xml:space="preserve"> du </w:t>
      </w:r>
      <w:proofErr w:type="spellStart"/>
      <w:r w:rsidRPr="00B114FB">
        <w:rPr>
          <w:rFonts w:cs="Arial"/>
          <w:sz w:val="20"/>
          <w:szCs w:val="20"/>
        </w:rPr>
        <w:t>terrorisme</w:t>
      </w:r>
      <w:proofErr w:type="spellEnd"/>
      <w:r w:rsidRPr="00B114FB">
        <w:rPr>
          <w:rFonts w:cs="Arial"/>
          <w:sz w:val="20"/>
          <w:szCs w:val="20"/>
        </w:rPr>
        <w:t xml:space="preserve">» le 25 </w:t>
      </w:r>
      <w:proofErr w:type="spellStart"/>
      <w:r w:rsidRPr="00B114FB">
        <w:rPr>
          <w:rFonts w:cs="Arial"/>
          <w:sz w:val="20"/>
          <w:szCs w:val="20"/>
        </w:rPr>
        <w:t>mars</w:t>
      </w:r>
      <w:proofErr w:type="spellEnd"/>
      <w:r w:rsidRPr="00B114FB">
        <w:rPr>
          <w:rFonts w:cs="Arial"/>
          <w:sz w:val="20"/>
          <w:szCs w:val="20"/>
        </w:rPr>
        <w:t xml:space="preserve"> 2023. </w:t>
      </w:r>
      <w:proofErr w:type="spellStart"/>
      <w:r w:rsidRPr="00B114FB">
        <w:rPr>
          <w:rFonts w:cs="Arial"/>
          <w:sz w:val="20"/>
          <w:szCs w:val="20"/>
        </w:rPr>
        <w:t>Un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porte</w:t>
      </w:r>
      <w:proofErr w:type="spellEnd"/>
      <w:r w:rsidRPr="00B114FB">
        <w:rPr>
          <w:rFonts w:cs="Arial"/>
          <w:sz w:val="20"/>
          <w:szCs w:val="20"/>
        </w:rPr>
        <w:t xml:space="preserve">-parole du </w:t>
      </w:r>
      <w:proofErr w:type="spellStart"/>
      <w:r w:rsidRPr="00B114FB">
        <w:rPr>
          <w:rFonts w:cs="Arial"/>
          <w:sz w:val="20"/>
          <w:szCs w:val="20"/>
        </w:rPr>
        <w:t>ministère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chinois</w:t>
      </w:r>
      <w:proofErr w:type="spellEnd"/>
      <w:r w:rsidRPr="00B114FB">
        <w:rPr>
          <w:rFonts w:cs="Arial"/>
          <w:sz w:val="20"/>
          <w:szCs w:val="20"/>
        </w:rPr>
        <w:t xml:space="preserve"> des </w:t>
      </w:r>
      <w:proofErr w:type="spellStart"/>
      <w:r w:rsidRPr="00B114FB">
        <w:rPr>
          <w:rFonts w:cs="Arial"/>
          <w:sz w:val="20"/>
          <w:szCs w:val="20"/>
        </w:rPr>
        <w:t>Affaires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étrangères</w:t>
      </w:r>
      <w:proofErr w:type="spellEnd"/>
      <w:r w:rsidRPr="00B114FB">
        <w:rPr>
          <w:rFonts w:cs="Arial"/>
          <w:sz w:val="20"/>
          <w:szCs w:val="20"/>
        </w:rPr>
        <w:t xml:space="preserve"> a </w:t>
      </w:r>
      <w:proofErr w:type="spellStart"/>
      <w:r w:rsidRPr="00B114FB">
        <w:rPr>
          <w:rFonts w:cs="Arial"/>
          <w:sz w:val="20"/>
          <w:szCs w:val="20"/>
        </w:rPr>
        <w:t>confirmé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sa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condamnation</w:t>
      </w:r>
      <w:proofErr w:type="spellEnd"/>
      <w:r w:rsidRPr="00B114FB">
        <w:rPr>
          <w:rFonts w:cs="Arial"/>
          <w:sz w:val="20"/>
          <w:szCs w:val="20"/>
        </w:rPr>
        <w:t xml:space="preserve"> au </w:t>
      </w:r>
      <w:proofErr w:type="spellStart"/>
      <w:r w:rsidRPr="00B114FB">
        <w:rPr>
          <w:rFonts w:cs="Arial"/>
          <w:sz w:val="20"/>
          <w:szCs w:val="20"/>
        </w:rPr>
        <w:t>magazine</w:t>
      </w:r>
      <w:proofErr w:type="spellEnd"/>
      <w:r w:rsidRPr="00B114FB">
        <w:rPr>
          <w:rFonts w:cs="Arial"/>
          <w:sz w:val="20"/>
          <w:szCs w:val="20"/>
        </w:rPr>
        <w:t xml:space="preserve"> The Economist </w:t>
      </w:r>
      <w:proofErr w:type="spellStart"/>
      <w:r w:rsidRPr="00B114FB">
        <w:rPr>
          <w:rFonts w:cs="Arial"/>
          <w:sz w:val="20"/>
          <w:szCs w:val="20"/>
        </w:rPr>
        <w:t>début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juin</w:t>
      </w:r>
      <w:proofErr w:type="spellEnd"/>
      <w:r w:rsidRPr="00B114FB">
        <w:rPr>
          <w:rFonts w:cs="Arial"/>
          <w:sz w:val="20"/>
          <w:szCs w:val="20"/>
        </w:rPr>
        <w:t xml:space="preserve"> 2023. On </w:t>
      </w:r>
      <w:proofErr w:type="spellStart"/>
      <w:r w:rsidRPr="00B114FB">
        <w:rPr>
          <w:rFonts w:cs="Arial"/>
          <w:sz w:val="20"/>
          <w:szCs w:val="20"/>
        </w:rPr>
        <w:t>ignore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quelle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est</w:t>
      </w:r>
      <w:proofErr w:type="spellEnd"/>
      <w:r w:rsidRPr="00B114FB">
        <w:rPr>
          <w:rFonts w:cs="Arial"/>
          <w:sz w:val="20"/>
          <w:szCs w:val="20"/>
        </w:rPr>
        <w:t xml:space="preserve"> la </w:t>
      </w:r>
      <w:proofErr w:type="spellStart"/>
      <w:r w:rsidRPr="00B114FB">
        <w:rPr>
          <w:rFonts w:cs="Arial"/>
          <w:sz w:val="20"/>
          <w:szCs w:val="20"/>
        </w:rPr>
        <w:t>durée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sa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peine</w:t>
      </w:r>
      <w:proofErr w:type="spellEnd"/>
      <w:r w:rsidRPr="00B114FB">
        <w:rPr>
          <w:rFonts w:cs="Arial"/>
          <w:sz w:val="20"/>
          <w:szCs w:val="20"/>
        </w:rPr>
        <w:t xml:space="preserve"> et </w:t>
      </w:r>
      <w:proofErr w:type="spellStart"/>
      <w:r w:rsidRPr="00B114FB">
        <w:rPr>
          <w:rFonts w:cs="Arial"/>
          <w:sz w:val="20"/>
          <w:szCs w:val="20"/>
        </w:rPr>
        <w:t>où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elle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est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incarcérée</w:t>
      </w:r>
      <w:proofErr w:type="spellEnd"/>
      <w:r w:rsidRPr="00B114FB">
        <w:rPr>
          <w:rFonts w:cs="Arial"/>
          <w:sz w:val="20"/>
          <w:szCs w:val="20"/>
        </w:rPr>
        <w:t>.</w:t>
      </w:r>
    </w:p>
    <w:p w14:paraId="5A0CFE22" w14:textId="77777777" w:rsidR="00A6363C" w:rsidRPr="00B114FB" w:rsidRDefault="00A6363C" w:rsidP="00A6363C">
      <w:pPr>
        <w:pStyle w:val="AbschnittAbstandimText"/>
        <w:spacing w:after="60"/>
        <w:rPr>
          <w:rFonts w:cs="Arial"/>
          <w:sz w:val="20"/>
          <w:szCs w:val="20"/>
        </w:rPr>
      </w:pPr>
      <w:r w:rsidRPr="00B114FB">
        <w:rPr>
          <w:rFonts w:cs="Arial"/>
          <w:sz w:val="20"/>
          <w:szCs w:val="20"/>
        </w:rPr>
        <w:t xml:space="preserve">Kamile </w:t>
      </w:r>
      <w:proofErr w:type="spellStart"/>
      <w:r w:rsidRPr="00B114FB">
        <w:rPr>
          <w:rFonts w:cs="Arial"/>
          <w:sz w:val="20"/>
          <w:szCs w:val="20"/>
        </w:rPr>
        <w:t>Wayit</w:t>
      </w:r>
      <w:proofErr w:type="spellEnd"/>
      <w:r w:rsidRPr="00B114FB">
        <w:rPr>
          <w:rFonts w:cs="Arial"/>
          <w:sz w:val="20"/>
          <w:szCs w:val="20"/>
        </w:rPr>
        <w:t xml:space="preserve">, 19 ans, </w:t>
      </w:r>
      <w:proofErr w:type="spellStart"/>
      <w:r w:rsidRPr="00B114FB">
        <w:rPr>
          <w:rFonts w:cs="Arial"/>
          <w:sz w:val="20"/>
          <w:szCs w:val="20"/>
        </w:rPr>
        <w:t>est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étudiante</w:t>
      </w:r>
      <w:proofErr w:type="spellEnd"/>
      <w:r w:rsidRPr="00B114FB">
        <w:rPr>
          <w:rFonts w:cs="Arial"/>
          <w:sz w:val="20"/>
          <w:szCs w:val="20"/>
        </w:rPr>
        <w:t xml:space="preserve"> en </w:t>
      </w:r>
      <w:proofErr w:type="spellStart"/>
      <w:r w:rsidRPr="00B114FB">
        <w:rPr>
          <w:rFonts w:cs="Arial"/>
          <w:sz w:val="20"/>
          <w:szCs w:val="20"/>
        </w:rPr>
        <w:t>première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année</w:t>
      </w:r>
      <w:proofErr w:type="spellEnd"/>
      <w:r w:rsidRPr="00B114FB">
        <w:rPr>
          <w:rFonts w:cs="Arial"/>
          <w:sz w:val="20"/>
          <w:szCs w:val="20"/>
        </w:rPr>
        <w:t xml:space="preserve"> à </w:t>
      </w:r>
      <w:proofErr w:type="spellStart"/>
      <w:r w:rsidRPr="00B114FB">
        <w:rPr>
          <w:rFonts w:cs="Arial"/>
          <w:sz w:val="20"/>
          <w:szCs w:val="20"/>
        </w:rPr>
        <w:t>l’Institut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technologie</w:t>
      </w:r>
      <w:proofErr w:type="spellEnd"/>
      <w:r w:rsidRPr="00B114FB">
        <w:rPr>
          <w:rFonts w:cs="Arial"/>
          <w:sz w:val="20"/>
          <w:szCs w:val="20"/>
        </w:rPr>
        <w:t xml:space="preserve"> de Shangqiu (</w:t>
      </w:r>
      <w:proofErr w:type="spellStart"/>
      <w:r w:rsidRPr="00B114FB">
        <w:rPr>
          <w:rFonts w:ascii="MS Gothic" w:eastAsia="MS Gothic" w:hAnsi="MS Gothic" w:cs="MS Gothic" w:hint="eastAsia"/>
          <w:sz w:val="20"/>
          <w:szCs w:val="20"/>
        </w:rPr>
        <w:t>商丘工学院</w:t>
      </w:r>
      <w:proofErr w:type="spellEnd"/>
      <w:r w:rsidRPr="00B114FB">
        <w:rPr>
          <w:rFonts w:cs="Arial"/>
          <w:sz w:val="20"/>
          <w:szCs w:val="20"/>
        </w:rPr>
        <w:t xml:space="preserve">), </w:t>
      </w:r>
      <w:proofErr w:type="spellStart"/>
      <w:r w:rsidRPr="00B114FB">
        <w:rPr>
          <w:rFonts w:cs="Arial"/>
          <w:sz w:val="20"/>
          <w:szCs w:val="20"/>
        </w:rPr>
        <w:t>dans</w:t>
      </w:r>
      <w:proofErr w:type="spellEnd"/>
      <w:r w:rsidRPr="00B114FB">
        <w:rPr>
          <w:rFonts w:cs="Arial"/>
          <w:sz w:val="20"/>
          <w:szCs w:val="20"/>
        </w:rPr>
        <w:t xml:space="preserve"> la </w:t>
      </w:r>
      <w:proofErr w:type="spellStart"/>
      <w:r w:rsidRPr="00B114FB">
        <w:rPr>
          <w:rFonts w:cs="Arial"/>
          <w:sz w:val="20"/>
          <w:szCs w:val="20"/>
        </w:rPr>
        <w:t>province</w:t>
      </w:r>
      <w:proofErr w:type="spellEnd"/>
      <w:r w:rsidRPr="00B114FB">
        <w:rPr>
          <w:rFonts w:cs="Arial"/>
          <w:sz w:val="20"/>
          <w:szCs w:val="20"/>
        </w:rPr>
        <w:t xml:space="preserve"> du Henan (</w:t>
      </w:r>
      <w:proofErr w:type="spellStart"/>
      <w:r w:rsidRPr="00B114FB">
        <w:rPr>
          <w:rFonts w:ascii="MS Gothic" w:eastAsia="MS Gothic" w:hAnsi="MS Gothic" w:cs="MS Gothic" w:hint="eastAsia"/>
          <w:sz w:val="20"/>
          <w:szCs w:val="20"/>
        </w:rPr>
        <w:t>河南</w:t>
      </w:r>
      <w:proofErr w:type="spellEnd"/>
      <w:r w:rsidRPr="00B114FB">
        <w:rPr>
          <w:rFonts w:cs="Arial"/>
          <w:sz w:val="20"/>
          <w:szCs w:val="20"/>
        </w:rPr>
        <w:t xml:space="preserve">). Elle a </w:t>
      </w:r>
      <w:proofErr w:type="spellStart"/>
      <w:r w:rsidRPr="00B114FB">
        <w:rPr>
          <w:rFonts w:cs="Arial"/>
          <w:sz w:val="20"/>
          <w:szCs w:val="20"/>
        </w:rPr>
        <w:t>été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emmenée</w:t>
      </w:r>
      <w:proofErr w:type="spellEnd"/>
      <w:r w:rsidRPr="00B114FB">
        <w:rPr>
          <w:rFonts w:cs="Arial"/>
          <w:sz w:val="20"/>
          <w:szCs w:val="20"/>
        </w:rPr>
        <w:t xml:space="preserve"> par la </w:t>
      </w:r>
      <w:proofErr w:type="spellStart"/>
      <w:r w:rsidRPr="00B114FB">
        <w:rPr>
          <w:rFonts w:cs="Arial"/>
          <w:sz w:val="20"/>
          <w:szCs w:val="20"/>
        </w:rPr>
        <w:t>police</w:t>
      </w:r>
      <w:proofErr w:type="spellEnd"/>
      <w:r w:rsidRPr="00B114FB">
        <w:rPr>
          <w:rFonts w:cs="Arial"/>
          <w:sz w:val="20"/>
          <w:szCs w:val="20"/>
        </w:rPr>
        <w:t xml:space="preserve"> le 12 </w:t>
      </w:r>
      <w:proofErr w:type="spellStart"/>
      <w:r w:rsidRPr="00B114FB">
        <w:rPr>
          <w:rFonts w:cs="Arial"/>
          <w:sz w:val="20"/>
          <w:szCs w:val="20"/>
        </w:rPr>
        <w:t>décembre</w:t>
      </w:r>
      <w:proofErr w:type="spellEnd"/>
      <w:r w:rsidRPr="00B114FB">
        <w:rPr>
          <w:rFonts w:cs="Arial"/>
          <w:sz w:val="20"/>
          <w:szCs w:val="20"/>
        </w:rPr>
        <w:t xml:space="preserve"> 2022 après </w:t>
      </w:r>
      <w:proofErr w:type="spellStart"/>
      <w:r w:rsidRPr="00B114FB">
        <w:rPr>
          <w:rFonts w:cs="Arial"/>
          <w:sz w:val="20"/>
          <w:szCs w:val="20"/>
        </w:rPr>
        <w:t>être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rentrée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pour</w:t>
      </w:r>
      <w:proofErr w:type="spellEnd"/>
      <w:r w:rsidRPr="00B114FB">
        <w:rPr>
          <w:rFonts w:cs="Arial"/>
          <w:sz w:val="20"/>
          <w:szCs w:val="20"/>
        </w:rPr>
        <w:t xml:space="preserve"> des </w:t>
      </w:r>
      <w:proofErr w:type="spellStart"/>
      <w:r w:rsidRPr="00B114FB">
        <w:rPr>
          <w:rFonts w:cs="Arial"/>
          <w:sz w:val="20"/>
          <w:szCs w:val="20"/>
        </w:rPr>
        <w:t>vacances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chez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elle</w:t>
      </w:r>
      <w:proofErr w:type="spellEnd"/>
      <w:r w:rsidRPr="00B114FB">
        <w:rPr>
          <w:rFonts w:cs="Arial"/>
          <w:sz w:val="20"/>
          <w:szCs w:val="20"/>
        </w:rPr>
        <w:t xml:space="preserve">, à </w:t>
      </w:r>
      <w:proofErr w:type="spellStart"/>
      <w:r w:rsidRPr="00B114FB">
        <w:rPr>
          <w:rFonts w:cs="Arial"/>
          <w:sz w:val="20"/>
          <w:szCs w:val="20"/>
        </w:rPr>
        <w:t>Atush</w:t>
      </w:r>
      <w:proofErr w:type="spellEnd"/>
      <w:r w:rsidRPr="00B114FB">
        <w:rPr>
          <w:rFonts w:cs="Arial"/>
          <w:sz w:val="20"/>
          <w:szCs w:val="20"/>
        </w:rPr>
        <w:t xml:space="preserve">, </w:t>
      </w:r>
      <w:proofErr w:type="spellStart"/>
      <w:r w:rsidRPr="00B114FB">
        <w:rPr>
          <w:rFonts w:cs="Arial"/>
          <w:sz w:val="20"/>
          <w:szCs w:val="20"/>
        </w:rPr>
        <w:t>dans</w:t>
      </w:r>
      <w:proofErr w:type="spellEnd"/>
      <w:r w:rsidRPr="00B114FB">
        <w:rPr>
          <w:rFonts w:cs="Arial"/>
          <w:sz w:val="20"/>
          <w:szCs w:val="20"/>
        </w:rPr>
        <w:t xml:space="preserve"> la </w:t>
      </w:r>
      <w:proofErr w:type="spellStart"/>
      <w:r w:rsidRPr="00B114FB">
        <w:rPr>
          <w:rFonts w:cs="Arial"/>
          <w:sz w:val="20"/>
          <w:szCs w:val="20"/>
        </w:rPr>
        <w:t>région</w:t>
      </w:r>
      <w:proofErr w:type="spellEnd"/>
      <w:r w:rsidRPr="00B114FB">
        <w:rPr>
          <w:rFonts w:cs="Arial"/>
          <w:sz w:val="20"/>
          <w:szCs w:val="20"/>
        </w:rPr>
        <w:t xml:space="preserve"> autonome </w:t>
      </w:r>
      <w:proofErr w:type="spellStart"/>
      <w:r w:rsidRPr="00B114FB">
        <w:rPr>
          <w:rFonts w:cs="Arial"/>
          <w:sz w:val="20"/>
          <w:szCs w:val="20"/>
        </w:rPr>
        <w:t>ouïghoure</w:t>
      </w:r>
      <w:proofErr w:type="spellEnd"/>
      <w:r w:rsidRPr="00B114FB">
        <w:rPr>
          <w:rFonts w:cs="Arial"/>
          <w:sz w:val="20"/>
          <w:szCs w:val="20"/>
        </w:rPr>
        <w:t xml:space="preserve"> du Xinjiang. Sa </w:t>
      </w:r>
      <w:proofErr w:type="spellStart"/>
      <w:r w:rsidRPr="00B114FB">
        <w:rPr>
          <w:rFonts w:cs="Arial"/>
          <w:sz w:val="20"/>
          <w:szCs w:val="20"/>
        </w:rPr>
        <w:t>détention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serait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liée</w:t>
      </w:r>
      <w:proofErr w:type="spellEnd"/>
      <w:r w:rsidRPr="00B114FB">
        <w:rPr>
          <w:rFonts w:cs="Arial"/>
          <w:sz w:val="20"/>
          <w:szCs w:val="20"/>
        </w:rPr>
        <w:t xml:space="preserve"> à </w:t>
      </w:r>
      <w:proofErr w:type="spellStart"/>
      <w:r w:rsidRPr="00B114FB">
        <w:rPr>
          <w:rFonts w:cs="Arial"/>
          <w:sz w:val="20"/>
          <w:szCs w:val="20"/>
        </w:rPr>
        <w:t>une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vidéo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qu’elle</w:t>
      </w:r>
      <w:proofErr w:type="spellEnd"/>
      <w:r w:rsidRPr="00B114FB">
        <w:rPr>
          <w:rFonts w:cs="Arial"/>
          <w:sz w:val="20"/>
          <w:szCs w:val="20"/>
        </w:rPr>
        <w:t xml:space="preserve"> a </w:t>
      </w:r>
      <w:proofErr w:type="spellStart"/>
      <w:r w:rsidRPr="00B114FB">
        <w:rPr>
          <w:rFonts w:cs="Arial"/>
          <w:sz w:val="20"/>
          <w:szCs w:val="20"/>
        </w:rPr>
        <w:t>publiée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sur</w:t>
      </w:r>
      <w:proofErr w:type="spellEnd"/>
      <w:r w:rsidRPr="00B114FB">
        <w:rPr>
          <w:rFonts w:cs="Arial"/>
          <w:sz w:val="20"/>
          <w:szCs w:val="20"/>
        </w:rPr>
        <w:t xml:space="preserve"> WeChat en </w:t>
      </w:r>
      <w:proofErr w:type="spellStart"/>
      <w:r w:rsidRPr="00B114FB">
        <w:rPr>
          <w:rFonts w:cs="Arial"/>
          <w:sz w:val="20"/>
          <w:szCs w:val="20"/>
        </w:rPr>
        <w:t>novembre</w:t>
      </w:r>
      <w:proofErr w:type="spellEnd"/>
      <w:r w:rsidRPr="00B114FB">
        <w:rPr>
          <w:rFonts w:cs="Arial"/>
          <w:sz w:val="20"/>
          <w:szCs w:val="20"/>
        </w:rPr>
        <w:t xml:space="preserve"> 2022 à </w:t>
      </w:r>
      <w:proofErr w:type="spellStart"/>
      <w:r w:rsidRPr="00B114FB">
        <w:rPr>
          <w:rFonts w:cs="Arial"/>
          <w:sz w:val="20"/>
          <w:szCs w:val="20"/>
        </w:rPr>
        <w:t>propos</w:t>
      </w:r>
      <w:proofErr w:type="spellEnd"/>
      <w:r w:rsidRPr="00B114FB">
        <w:rPr>
          <w:rFonts w:cs="Arial"/>
          <w:sz w:val="20"/>
          <w:szCs w:val="20"/>
        </w:rPr>
        <w:t xml:space="preserve"> des </w:t>
      </w:r>
      <w:proofErr w:type="spellStart"/>
      <w:r w:rsidRPr="00B114FB">
        <w:rPr>
          <w:rFonts w:cs="Arial"/>
          <w:sz w:val="20"/>
          <w:szCs w:val="20"/>
        </w:rPr>
        <w:t>manifestations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ayant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eu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lieu</w:t>
      </w:r>
      <w:proofErr w:type="spellEnd"/>
      <w:r w:rsidRPr="00B114FB">
        <w:rPr>
          <w:rFonts w:cs="Arial"/>
          <w:sz w:val="20"/>
          <w:szCs w:val="20"/>
        </w:rPr>
        <w:t xml:space="preserve"> à travers la </w:t>
      </w:r>
      <w:proofErr w:type="spellStart"/>
      <w:r w:rsidRPr="00B114FB">
        <w:rPr>
          <w:rFonts w:cs="Arial"/>
          <w:sz w:val="20"/>
          <w:szCs w:val="20"/>
        </w:rPr>
        <w:t>Chine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afin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commémorer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les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victimes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d’un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incendie</w:t>
      </w:r>
      <w:proofErr w:type="spellEnd"/>
      <w:r w:rsidRPr="00B114FB">
        <w:rPr>
          <w:rFonts w:cs="Arial"/>
          <w:sz w:val="20"/>
          <w:szCs w:val="20"/>
        </w:rPr>
        <w:t xml:space="preserve"> à Ürümqi. </w:t>
      </w:r>
      <w:proofErr w:type="spellStart"/>
      <w:r w:rsidRPr="00B114FB">
        <w:rPr>
          <w:rFonts w:cs="Arial"/>
          <w:sz w:val="20"/>
          <w:szCs w:val="20"/>
        </w:rPr>
        <w:t>Cette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jeune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femme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doit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être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libérée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immédiatement</w:t>
      </w:r>
      <w:proofErr w:type="spellEnd"/>
      <w:r w:rsidRPr="00B114FB">
        <w:rPr>
          <w:rFonts w:cs="Arial"/>
          <w:sz w:val="20"/>
          <w:szCs w:val="20"/>
        </w:rPr>
        <w:t xml:space="preserve">, </w:t>
      </w:r>
      <w:proofErr w:type="spellStart"/>
      <w:r w:rsidRPr="00B114FB">
        <w:rPr>
          <w:rFonts w:cs="Arial"/>
          <w:sz w:val="20"/>
          <w:szCs w:val="20"/>
        </w:rPr>
        <w:t>car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elle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n’a</w:t>
      </w:r>
      <w:proofErr w:type="spellEnd"/>
      <w:r w:rsidRPr="00B114FB">
        <w:rPr>
          <w:rFonts w:cs="Arial"/>
          <w:sz w:val="20"/>
          <w:szCs w:val="20"/>
        </w:rPr>
        <w:t xml:space="preserve"> fait </w:t>
      </w:r>
      <w:proofErr w:type="spellStart"/>
      <w:r w:rsidRPr="00B114FB">
        <w:rPr>
          <w:rFonts w:cs="Arial"/>
          <w:sz w:val="20"/>
          <w:szCs w:val="20"/>
        </w:rPr>
        <w:t>qu’exercer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pacifiquement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son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droit</w:t>
      </w:r>
      <w:proofErr w:type="spellEnd"/>
      <w:r w:rsidRPr="00B114FB">
        <w:rPr>
          <w:rFonts w:cs="Arial"/>
          <w:sz w:val="20"/>
          <w:szCs w:val="20"/>
        </w:rPr>
        <w:t xml:space="preserve"> à la </w:t>
      </w:r>
      <w:proofErr w:type="spellStart"/>
      <w:r w:rsidRPr="00B114FB">
        <w:rPr>
          <w:rFonts w:cs="Arial"/>
          <w:sz w:val="20"/>
          <w:szCs w:val="20"/>
        </w:rPr>
        <w:t>liberté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d’expression</w:t>
      </w:r>
      <w:proofErr w:type="spellEnd"/>
      <w:r w:rsidRPr="00B114FB">
        <w:rPr>
          <w:rFonts w:cs="Arial"/>
          <w:sz w:val="20"/>
          <w:szCs w:val="20"/>
        </w:rPr>
        <w:t xml:space="preserve">.  </w:t>
      </w:r>
    </w:p>
    <w:p w14:paraId="3F7E490D" w14:textId="77777777" w:rsidR="00A6363C" w:rsidRPr="00B114FB" w:rsidRDefault="00A6363C" w:rsidP="00A6363C">
      <w:pPr>
        <w:pStyle w:val="AbschnittAbstandimText"/>
        <w:spacing w:after="60"/>
        <w:rPr>
          <w:rFonts w:cs="Arial"/>
          <w:sz w:val="20"/>
          <w:szCs w:val="20"/>
        </w:rPr>
      </w:pPr>
      <w:r w:rsidRPr="00B114FB">
        <w:rPr>
          <w:rFonts w:cs="Arial"/>
          <w:sz w:val="20"/>
          <w:szCs w:val="20"/>
        </w:rPr>
        <w:t xml:space="preserve">En </w:t>
      </w:r>
      <w:proofErr w:type="spellStart"/>
      <w:r w:rsidRPr="00B114FB">
        <w:rPr>
          <w:rFonts w:cs="Arial"/>
          <w:sz w:val="20"/>
          <w:szCs w:val="20"/>
        </w:rPr>
        <w:t>outre</w:t>
      </w:r>
      <w:proofErr w:type="spellEnd"/>
      <w:r w:rsidRPr="00B114FB">
        <w:rPr>
          <w:rFonts w:cs="Arial"/>
          <w:sz w:val="20"/>
          <w:szCs w:val="20"/>
        </w:rPr>
        <w:t xml:space="preserve">, je </w:t>
      </w:r>
      <w:proofErr w:type="spellStart"/>
      <w:r w:rsidRPr="00B114FB">
        <w:rPr>
          <w:rFonts w:cs="Arial"/>
          <w:sz w:val="20"/>
          <w:szCs w:val="20"/>
        </w:rPr>
        <w:t>m’inquiète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l'état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santé</w:t>
      </w:r>
      <w:proofErr w:type="spellEnd"/>
      <w:r w:rsidRPr="00B114FB">
        <w:rPr>
          <w:rFonts w:cs="Arial"/>
          <w:sz w:val="20"/>
          <w:szCs w:val="20"/>
        </w:rPr>
        <w:t xml:space="preserve"> de Kamile </w:t>
      </w:r>
      <w:proofErr w:type="spellStart"/>
      <w:r w:rsidRPr="00B114FB">
        <w:rPr>
          <w:rFonts w:cs="Arial"/>
          <w:sz w:val="20"/>
          <w:szCs w:val="20"/>
        </w:rPr>
        <w:t>Wayit</w:t>
      </w:r>
      <w:proofErr w:type="spellEnd"/>
      <w:r w:rsidRPr="00B114FB">
        <w:rPr>
          <w:rFonts w:cs="Arial"/>
          <w:sz w:val="20"/>
          <w:szCs w:val="20"/>
        </w:rPr>
        <w:t xml:space="preserve">. </w:t>
      </w:r>
      <w:proofErr w:type="spellStart"/>
      <w:r w:rsidRPr="00B114FB">
        <w:rPr>
          <w:rFonts w:cs="Arial"/>
          <w:sz w:val="20"/>
          <w:szCs w:val="20"/>
        </w:rPr>
        <w:t>Selon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une</w:t>
      </w:r>
      <w:proofErr w:type="spellEnd"/>
      <w:r w:rsidRPr="00B114FB">
        <w:rPr>
          <w:rFonts w:cs="Arial"/>
          <w:sz w:val="20"/>
          <w:szCs w:val="20"/>
        </w:rPr>
        <w:t xml:space="preserve"> source </w:t>
      </w:r>
      <w:proofErr w:type="spellStart"/>
      <w:r w:rsidRPr="00B114FB">
        <w:rPr>
          <w:rFonts w:cs="Arial"/>
          <w:sz w:val="20"/>
          <w:szCs w:val="20"/>
        </w:rPr>
        <w:t>proche</w:t>
      </w:r>
      <w:proofErr w:type="spellEnd"/>
      <w:r w:rsidRPr="00B114FB">
        <w:rPr>
          <w:rFonts w:cs="Arial"/>
          <w:sz w:val="20"/>
          <w:szCs w:val="20"/>
        </w:rPr>
        <w:t xml:space="preserve">, </w:t>
      </w:r>
      <w:proofErr w:type="spellStart"/>
      <w:r w:rsidRPr="00B114FB">
        <w:rPr>
          <w:rFonts w:cs="Arial"/>
          <w:sz w:val="20"/>
          <w:szCs w:val="20"/>
        </w:rPr>
        <w:t>elle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souffrait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dépression</w:t>
      </w:r>
      <w:proofErr w:type="spellEnd"/>
      <w:r w:rsidRPr="00B114FB">
        <w:rPr>
          <w:rFonts w:cs="Arial"/>
          <w:sz w:val="20"/>
          <w:szCs w:val="20"/>
        </w:rPr>
        <w:t xml:space="preserve"> et </w:t>
      </w:r>
      <w:proofErr w:type="spellStart"/>
      <w:r w:rsidRPr="00B114FB">
        <w:rPr>
          <w:rFonts w:cs="Arial"/>
          <w:sz w:val="20"/>
          <w:szCs w:val="20"/>
        </w:rPr>
        <w:t>devait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être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opérée</w:t>
      </w:r>
      <w:proofErr w:type="spellEnd"/>
      <w:r w:rsidRPr="00B114FB">
        <w:rPr>
          <w:rFonts w:cs="Arial"/>
          <w:sz w:val="20"/>
          <w:szCs w:val="20"/>
        </w:rPr>
        <w:t xml:space="preserve"> des </w:t>
      </w:r>
      <w:proofErr w:type="spellStart"/>
      <w:r w:rsidRPr="00B114FB">
        <w:rPr>
          <w:rFonts w:cs="Arial"/>
          <w:sz w:val="20"/>
          <w:szCs w:val="20"/>
        </w:rPr>
        <w:t>yeux</w:t>
      </w:r>
      <w:proofErr w:type="spellEnd"/>
      <w:r w:rsidRPr="00B114FB">
        <w:rPr>
          <w:rFonts w:cs="Arial"/>
          <w:sz w:val="20"/>
          <w:szCs w:val="20"/>
        </w:rPr>
        <w:t xml:space="preserve"> au </w:t>
      </w:r>
      <w:proofErr w:type="spellStart"/>
      <w:r w:rsidRPr="00B114FB">
        <w:rPr>
          <w:rFonts w:cs="Arial"/>
          <w:sz w:val="20"/>
          <w:szCs w:val="20"/>
        </w:rPr>
        <w:t>cours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l’été</w:t>
      </w:r>
      <w:proofErr w:type="spellEnd"/>
      <w:r w:rsidRPr="00B114FB">
        <w:rPr>
          <w:rFonts w:cs="Arial"/>
          <w:sz w:val="20"/>
          <w:szCs w:val="20"/>
        </w:rPr>
        <w:t xml:space="preserve">. </w:t>
      </w:r>
      <w:proofErr w:type="spellStart"/>
      <w:r w:rsidRPr="00B114FB">
        <w:rPr>
          <w:rFonts w:cs="Arial"/>
          <w:sz w:val="20"/>
          <w:szCs w:val="20"/>
        </w:rPr>
        <w:t>Faute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d’informations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quant</w:t>
      </w:r>
      <w:proofErr w:type="spellEnd"/>
      <w:r w:rsidRPr="00B114FB">
        <w:rPr>
          <w:rFonts w:cs="Arial"/>
          <w:sz w:val="20"/>
          <w:szCs w:val="20"/>
        </w:rPr>
        <w:t xml:space="preserve"> à </w:t>
      </w:r>
      <w:proofErr w:type="spellStart"/>
      <w:r w:rsidRPr="00B114FB">
        <w:rPr>
          <w:rFonts w:cs="Arial"/>
          <w:sz w:val="20"/>
          <w:szCs w:val="20"/>
        </w:rPr>
        <w:t>sa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situation</w:t>
      </w:r>
      <w:proofErr w:type="spellEnd"/>
      <w:r w:rsidRPr="00B114FB">
        <w:rPr>
          <w:rFonts w:cs="Arial"/>
          <w:sz w:val="20"/>
          <w:szCs w:val="20"/>
        </w:rPr>
        <w:t xml:space="preserve"> en </w:t>
      </w:r>
      <w:proofErr w:type="spellStart"/>
      <w:r w:rsidRPr="00B114FB">
        <w:rPr>
          <w:rFonts w:cs="Arial"/>
          <w:sz w:val="20"/>
          <w:szCs w:val="20"/>
        </w:rPr>
        <w:t>général</w:t>
      </w:r>
      <w:proofErr w:type="spellEnd"/>
      <w:r w:rsidRPr="00B114FB">
        <w:rPr>
          <w:rFonts w:cs="Arial"/>
          <w:sz w:val="20"/>
          <w:szCs w:val="20"/>
        </w:rPr>
        <w:t xml:space="preserve">, je </w:t>
      </w:r>
      <w:proofErr w:type="spellStart"/>
      <w:r w:rsidRPr="00B114FB">
        <w:rPr>
          <w:rFonts w:cs="Arial"/>
          <w:sz w:val="20"/>
          <w:szCs w:val="20"/>
        </w:rPr>
        <w:t>m’inquiète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vivement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pour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son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bien-être</w:t>
      </w:r>
      <w:proofErr w:type="spellEnd"/>
      <w:r w:rsidRPr="00B114FB">
        <w:rPr>
          <w:rFonts w:cs="Arial"/>
          <w:sz w:val="20"/>
          <w:szCs w:val="20"/>
        </w:rPr>
        <w:t xml:space="preserve"> et </w:t>
      </w:r>
      <w:proofErr w:type="spellStart"/>
      <w:r w:rsidRPr="00B114FB">
        <w:rPr>
          <w:rFonts w:cs="Arial"/>
          <w:sz w:val="20"/>
          <w:szCs w:val="20"/>
        </w:rPr>
        <w:t>crains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qu’elle</w:t>
      </w:r>
      <w:proofErr w:type="spellEnd"/>
      <w:r w:rsidRPr="00B114FB">
        <w:rPr>
          <w:rFonts w:cs="Arial"/>
          <w:sz w:val="20"/>
          <w:szCs w:val="20"/>
        </w:rPr>
        <w:t xml:space="preserve"> ne </w:t>
      </w:r>
      <w:proofErr w:type="spellStart"/>
      <w:r w:rsidRPr="00B114FB">
        <w:rPr>
          <w:rFonts w:cs="Arial"/>
          <w:sz w:val="20"/>
          <w:szCs w:val="20"/>
        </w:rPr>
        <w:t>soit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soumise</w:t>
      </w:r>
      <w:proofErr w:type="spellEnd"/>
      <w:r w:rsidRPr="00B114FB">
        <w:rPr>
          <w:rFonts w:cs="Arial"/>
          <w:sz w:val="20"/>
          <w:szCs w:val="20"/>
        </w:rPr>
        <w:t xml:space="preserve"> à la </w:t>
      </w:r>
      <w:proofErr w:type="spellStart"/>
      <w:r w:rsidRPr="00B114FB">
        <w:rPr>
          <w:rFonts w:cs="Arial"/>
          <w:sz w:val="20"/>
          <w:szCs w:val="20"/>
        </w:rPr>
        <w:t>torture</w:t>
      </w:r>
      <w:proofErr w:type="spellEnd"/>
      <w:r w:rsidRPr="00B114FB">
        <w:rPr>
          <w:rFonts w:cs="Arial"/>
          <w:sz w:val="20"/>
          <w:szCs w:val="20"/>
        </w:rPr>
        <w:t xml:space="preserve"> et </w:t>
      </w:r>
      <w:proofErr w:type="spellStart"/>
      <w:r w:rsidRPr="00B114FB">
        <w:rPr>
          <w:rFonts w:cs="Arial"/>
          <w:sz w:val="20"/>
          <w:szCs w:val="20"/>
        </w:rPr>
        <w:t>d’autres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formes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mauvais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traitements</w:t>
      </w:r>
      <w:proofErr w:type="spellEnd"/>
      <w:r w:rsidRPr="00B114FB">
        <w:rPr>
          <w:rFonts w:cs="Arial"/>
          <w:sz w:val="20"/>
          <w:szCs w:val="20"/>
        </w:rPr>
        <w:t xml:space="preserve">. </w:t>
      </w:r>
    </w:p>
    <w:p w14:paraId="6AC55B60" w14:textId="77777777" w:rsidR="00A6363C" w:rsidRPr="00B114FB" w:rsidRDefault="00A6363C" w:rsidP="00A6363C">
      <w:pPr>
        <w:pStyle w:val="AbschnittAbstandimText"/>
        <w:spacing w:after="60"/>
        <w:rPr>
          <w:rFonts w:cs="Arial"/>
          <w:b/>
          <w:bCs/>
          <w:sz w:val="20"/>
          <w:szCs w:val="20"/>
        </w:rPr>
      </w:pPr>
      <w:r w:rsidRPr="00B114FB">
        <w:rPr>
          <w:rFonts w:cs="Arial"/>
          <w:b/>
          <w:bCs/>
          <w:sz w:val="20"/>
          <w:szCs w:val="20"/>
        </w:rPr>
        <w:t xml:space="preserve">Je </w:t>
      </w:r>
      <w:proofErr w:type="spellStart"/>
      <w:r w:rsidRPr="00B114FB">
        <w:rPr>
          <w:rFonts w:cs="Arial"/>
          <w:b/>
          <w:bCs/>
          <w:sz w:val="20"/>
          <w:szCs w:val="20"/>
        </w:rPr>
        <w:t>vous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prie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donc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instamment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de:</w:t>
      </w:r>
    </w:p>
    <w:p w14:paraId="304F620B" w14:textId="32672051" w:rsidR="00A6363C" w:rsidRPr="00B114FB" w:rsidRDefault="00A6363C" w:rsidP="00A6363C">
      <w:pPr>
        <w:pStyle w:val="AbschnittAbstandimText"/>
        <w:spacing w:after="60"/>
        <w:rPr>
          <w:rFonts w:cs="Arial"/>
          <w:b/>
          <w:bCs/>
          <w:sz w:val="20"/>
          <w:szCs w:val="20"/>
        </w:rPr>
      </w:pPr>
      <w:proofErr w:type="spellStart"/>
      <w:r w:rsidRPr="00B114FB">
        <w:rPr>
          <w:rFonts w:cs="Arial"/>
          <w:b/>
          <w:bCs/>
          <w:sz w:val="20"/>
          <w:szCs w:val="20"/>
        </w:rPr>
        <w:t>libérer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Kamile </w:t>
      </w:r>
      <w:proofErr w:type="spellStart"/>
      <w:r w:rsidRPr="00B114FB">
        <w:rPr>
          <w:rFonts w:cs="Arial"/>
          <w:b/>
          <w:bCs/>
          <w:sz w:val="20"/>
          <w:szCs w:val="20"/>
        </w:rPr>
        <w:t>Wayit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immédiatement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, à </w:t>
      </w:r>
      <w:proofErr w:type="spellStart"/>
      <w:r w:rsidRPr="00B114FB">
        <w:rPr>
          <w:rFonts w:cs="Arial"/>
          <w:b/>
          <w:bCs/>
          <w:sz w:val="20"/>
          <w:szCs w:val="20"/>
        </w:rPr>
        <w:t>moins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qu’il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n’existe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des </w:t>
      </w:r>
      <w:proofErr w:type="spellStart"/>
      <w:r w:rsidRPr="00B114FB">
        <w:rPr>
          <w:rFonts w:cs="Arial"/>
          <w:b/>
          <w:bCs/>
          <w:sz w:val="20"/>
          <w:szCs w:val="20"/>
        </w:rPr>
        <w:t>éléments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crédibles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, </w:t>
      </w:r>
      <w:proofErr w:type="spellStart"/>
      <w:r w:rsidRPr="00B114FB">
        <w:rPr>
          <w:rFonts w:cs="Arial"/>
          <w:b/>
          <w:bCs/>
          <w:sz w:val="20"/>
          <w:szCs w:val="20"/>
        </w:rPr>
        <w:t>suffisants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et </w:t>
      </w:r>
      <w:proofErr w:type="spellStart"/>
      <w:r w:rsidRPr="00B114FB">
        <w:rPr>
          <w:rFonts w:cs="Arial"/>
          <w:b/>
          <w:bCs/>
          <w:sz w:val="20"/>
          <w:szCs w:val="20"/>
        </w:rPr>
        <w:t>recevables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indiquant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qu’elle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a </w:t>
      </w:r>
      <w:proofErr w:type="spellStart"/>
      <w:r w:rsidRPr="00B114FB">
        <w:rPr>
          <w:rFonts w:cs="Arial"/>
          <w:b/>
          <w:bCs/>
          <w:sz w:val="20"/>
          <w:szCs w:val="20"/>
        </w:rPr>
        <w:t>commis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une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infraction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reconnue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par le </w:t>
      </w:r>
      <w:proofErr w:type="spellStart"/>
      <w:r w:rsidRPr="00B114FB">
        <w:rPr>
          <w:rFonts w:cs="Arial"/>
          <w:b/>
          <w:bCs/>
          <w:sz w:val="20"/>
          <w:szCs w:val="20"/>
        </w:rPr>
        <w:t>droit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international;</w:t>
      </w:r>
    </w:p>
    <w:p w14:paraId="707116AF" w14:textId="394F9566" w:rsidR="00A6363C" w:rsidRPr="00B114FB" w:rsidRDefault="00A6363C" w:rsidP="00A6363C">
      <w:pPr>
        <w:pStyle w:val="AbschnittAbstandimText"/>
        <w:spacing w:after="60"/>
        <w:rPr>
          <w:rFonts w:cs="Arial"/>
          <w:b/>
          <w:bCs/>
          <w:sz w:val="20"/>
          <w:szCs w:val="20"/>
        </w:rPr>
      </w:pPr>
      <w:proofErr w:type="spellStart"/>
      <w:r w:rsidRPr="00B114FB">
        <w:rPr>
          <w:rFonts w:cs="Arial"/>
          <w:b/>
          <w:bCs/>
          <w:sz w:val="20"/>
          <w:szCs w:val="20"/>
        </w:rPr>
        <w:t>dans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l’attente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Pr="00B114FB">
        <w:rPr>
          <w:rFonts w:cs="Arial"/>
          <w:b/>
          <w:bCs/>
          <w:sz w:val="20"/>
          <w:szCs w:val="20"/>
        </w:rPr>
        <w:t>sa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libération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, </w:t>
      </w:r>
      <w:proofErr w:type="spellStart"/>
      <w:r w:rsidRPr="00B114FB">
        <w:rPr>
          <w:rFonts w:cs="Arial"/>
          <w:b/>
          <w:bCs/>
          <w:sz w:val="20"/>
          <w:szCs w:val="20"/>
        </w:rPr>
        <w:t>révéler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où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elle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se </w:t>
      </w:r>
      <w:proofErr w:type="spellStart"/>
      <w:r w:rsidRPr="00B114FB">
        <w:rPr>
          <w:rFonts w:cs="Arial"/>
          <w:b/>
          <w:bCs/>
          <w:sz w:val="20"/>
          <w:szCs w:val="20"/>
        </w:rPr>
        <w:t>trouve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et </w:t>
      </w:r>
      <w:proofErr w:type="spellStart"/>
      <w:r w:rsidRPr="00B114FB">
        <w:rPr>
          <w:rFonts w:cs="Arial"/>
          <w:b/>
          <w:bCs/>
          <w:sz w:val="20"/>
          <w:szCs w:val="20"/>
        </w:rPr>
        <w:t>lui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permettre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Pr="00B114FB">
        <w:rPr>
          <w:rFonts w:cs="Arial"/>
          <w:b/>
          <w:bCs/>
          <w:sz w:val="20"/>
          <w:szCs w:val="20"/>
        </w:rPr>
        <w:t>communiquer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régulièrement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avec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sa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famille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et </w:t>
      </w:r>
      <w:proofErr w:type="spellStart"/>
      <w:r w:rsidRPr="00B114FB">
        <w:rPr>
          <w:rFonts w:cs="Arial"/>
          <w:b/>
          <w:bCs/>
          <w:sz w:val="20"/>
          <w:szCs w:val="20"/>
        </w:rPr>
        <w:t>un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avocat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Pr="00B114FB">
        <w:rPr>
          <w:rFonts w:cs="Arial"/>
          <w:b/>
          <w:bCs/>
          <w:sz w:val="20"/>
          <w:szCs w:val="20"/>
        </w:rPr>
        <w:t>son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choix</w:t>
      </w:r>
      <w:proofErr w:type="spellEnd"/>
      <w:r w:rsidRPr="00B114FB">
        <w:rPr>
          <w:rFonts w:cs="Arial"/>
          <w:b/>
          <w:bCs/>
          <w:sz w:val="20"/>
          <w:szCs w:val="20"/>
        </w:rPr>
        <w:t>;</w:t>
      </w:r>
    </w:p>
    <w:p w14:paraId="3D803DD9" w14:textId="77777777" w:rsidR="00A6363C" w:rsidRPr="00B114FB" w:rsidRDefault="00A6363C" w:rsidP="00A6363C">
      <w:pPr>
        <w:pStyle w:val="AbschnittAbstandimText"/>
        <w:spacing w:after="60"/>
        <w:rPr>
          <w:rFonts w:cs="Arial"/>
          <w:b/>
          <w:bCs/>
          <w:sz w:val="20"/>
          <w:szCs w:val="20"/>
        </w:rPr>
      </w:pPr>
      <w:proofErr w:type="spellStart"/>
      <w:r w:rsidRPr="00B114FB">
        <w:rPr>
          <w:rFonts w:cs="Arial"/>
          <w:b/>
          <w:bCs/>
          <w:sz w:val="20"/>
          <w:szCs w:val="20"/>
        </w:rPr>
        <w:t>dans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l’attente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Pr="00B114FB">
        <w:rPr>
          <w:rFonts w:cs="Arial"/>
          <w:b/>
          <w:bCs/>
          <w:sz w:val="20"/>
          <w:szCs w:val="20"/>
        </w:rPr>
        <w:t>sa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libération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, </w:t>
      </w:r>
      <w:proofErr w:type="spellStart"/>
      <w:r w:rsidRPr="00B114FB">
        <w:rPr>
          <w:rFonts w:cs="Arial"/>
          <w:b/>
          <w:bCs/>
          <w:sz w:val="20"/>
          <w:szCs w:val="20"/>
        </w:rPr>
        <w:t>veiller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à </w:t>
      </w:r>
      <w:proofErr w:type="spellStart"/>
      <w:r w:rsidRPr="00B114FB">
        <w:rPr>
          <w:rFonts w:cs="Arial"/>
          <w:b/>
          <w:bCs/>
          <w:sz w:val="20"/>
          <w:szCs w:val="20"/>
        </w:rPr>
        <w:t>ce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qu’elle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ait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accès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à des </w:t>
      </w:r>
      <w:proofErr w:type="spellStart"/>
      <w:r w:rsidRPr="00B114FB">
        <w:rPr>
          <w:rFonts w:cs="Arial"/>
          <w:b/>
          <w:bCs/>
          <w:sz w:val="20"/>
          <w:szCs w:val="20"/>
        </w:rPr>
        <w:t>soins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médicaux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dignes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Pr="00B114FB">
        <w:rPr>
          <w:rFonts w:cs="Arial"/>
          <w:b/>
          <w:bCs/>
          <w:sz w:val="20"/>
          <w:szCs w:val="20"/>
        </w:rPr>
        <w:t>ce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nom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et ne </w:t>
      </w:r>
      <w:proofErr w:type="spellStart"/>
      <w:r w:rsidRPr="00B114FB">
        <w:rPr>
          <w:rFonts w:cs="Arial"/>
          <w:b/>
          <w:bCs/>
          <w:sz w:val="20"/>
          <w:szCs w:val="20"/>
        </w:rPr>
        <w:t>soit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pas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soumise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à la </w:t>
      </w:r>
      <w:proofErr w:type="spellStart"/>
      <w:r w:rsidRPr="00B114FB">
        <w:rPr>
          <w:rFonts w:cs="Arial"/>
          <w:b/>
          <w:bCs/>
          <w:sz w:val="20"/>
          <w:szCs w:val="20"/>
        </w:rPr>
        <w:t>torture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ni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à </w:t>
      </w:r>
      <w:proofErr w:type="spellStart"/>
      <w:r w:rsidRPr="00B114FB">
        <w:rPr>
          <w:rFonts w:cs="Arial"/>
          <w:b/>
          <w:bCs/>
          <w:sz w:val="20"/>
          <w:szCs w:val="20"/>
        </w:rPr>
        <w:t>d’autres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formes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Pr="00B114FB">
        <w:rPr>
          <w:rFonts w:cs="Arial"/>
          <w:b/>
          <w:bCs/>
          <w:sz w:val="20"/>
          <w:szCs w:val="20"/>
        </w:rPr>
        <w:t>mauvais</w:t>
      </w:r>
      <w:proofErr w:type="spellEnd"/>
      <w:r w:rsidRPr="00B114FB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B114FB">
        <w:rPr>
          <w:rFonts w:cs="Arial"/>
          <w:b/>
          <w:bCs/>
          <w:sz w:val="20"/>
          <w:szCs w:val="20"/>
        </w:rPr>
        <w:t>traitements</w:t>
      </w:r>
      <w:proofErr w:type="spellEnd"/>
      <w:r w:rsidRPr="00B114FB">
        <w:rPr>
          <w:rFonts w:cs="Arial"/>
          <w:b/>
          <w:bCs/>
          <w:sz w:val="20"/>
          <w:szCs w:val="20"/>
        </w:rPr>
        <w:t>.</w:t>
      </w:r>
    </w:p>
    <w:p w14:paraId="0D6C2B10" w14:textId="77777777" w:rsidR="00A6363C" w:rsidRPr="00B114FB" w:rsidRDefault="00A6363C" w:rsidP="00A6363C">
      <w:pPr>
        <w:pStyle w:val="AbschnittAbstandimText"/>
        <w:spacing w:after="60"/>
        <w:rPr>
          <w:rFonts w:cs="Arial"/>
          <w:sz w:val="20"/>
          <w:szCs w:val="20"/>
        </w:rPr>
      </w:pPr>
    </w:p>
    <w:p w14:paraId="2B7C9533" w14:textId="7BD1747C" w:rsidR="0004184B" w:rsidRPr="00B114FB" w:rsidRDefault="00A6363C" w:rsidP="00A6363C">
      <w:pPr>
        <w:pStyle w:val="AbschnittAbstandimText"/>
        <w:tabs>
          <w:tab w:val="clear" w:pos="6085"/>
        </w:tabs>
        <w:spacing w:after="60"/>
        <w:rPr>
          <w:rFonts w:cs="Arial"/>
          <w:sz w:val="20"/>
          <w:szCs w:val="20"/>
        </w:rPr>
      </w:pPr>
      <w:proofErr w:type="spellStart"/>
      <w:r w:rsidRPr="00B114FB">
        <w:rPr>
          <w:rFonts w:cs="Arial"/>
          <w:sz w:val="20"/>
          <w:szCs w:val="20"/>
        </w:rPr>
        <w:t>Veuillez</w:t>
      </w:r>
      <w:proofErr w:type="spellEnd"/>
      <w:r w:rsidRPr="00B114FB">
        <w:rPr>
          <w:rFonts w:cs="Arial"/>
          <w:sz w:val="20"/>
          <w:szCs w:val="20"/>
        </w:rPr>
        <w:t xml:space="preserve"> </w:t>
      </w:r>
      <w:proofErr w:type="spellStart"/>
      <w:r w:rsidRPr="00B114FB">
        <w:rPr>
          <w:rFonts w:cs="Arial"/>
          <w:sz w:val="20"/>
          <w:szCs w:val="20"/>
        </w:rPr>
        <w:t>agréer</w:t>
      </w:r>
      <w:proofErr w:type="spellEnd"/>
      <w:r w:rsidRPr="00B114FB">
        <w:rPr>
          <w:rFonts w:cs="Arial"/>
          <w:sz w:val="20"/>
          <w:szCs w:val="20"/>
        </w:rPr>
        <w:t xml:space="preserve">, Monsieur le </w:t>
      </w:r>
      <w:proofErr w:type="spellStart"/>
      <w:r w:rsidRPr="00B114FB">
        <w:rPr>
          <w:rFonts w:cs="Arial"/>
          <w:sz w:val="20"/>
          <w:szCs w:val="20"/>
        </w:rPr>
        <w:t>Secrétaire</w:t>
      </w:r>
      <w:proofErr w:type="spellEnd"/>
      <w:r w:rsidRPr="00B114FB">
        <w:rPr>
          <w:rFonts w:cs="Arial"/>
          <w:sz w:val="20"/>
          <w:szCs w:val="20"/>
        </w:rPr>
        <w:t xml:space="preserve"> du </w:t>
      </w:r>
      <w:proofErr w:type="spellStart"/>
      <w:r w:rsidRPr="00B114FB">
        <w:rPr>
          <w:rFonts w:cs="Arial"/>
          <w:sz w:val="20"/>
          <w:szCs w:val="20"/>
        </w:rPr>
        <w:t>parti</w:t>
      </w:r>
      <w:proofErr w:type="spellEnd"/>
      <w:r w:rsidRPr="00B114FB">
        <w:rPr>
          <w:rFonts w:cs="Arial"/>
          <w:sz w:val="20"/>
          <w:szCs w:val="20"/>
        </w:rPr>
        <w:t xml:space="preserve">, </w:t>
      </w:r>
      <w:proofErr w:type="spellStart"/>
      <w:r w:rsidRPr="00B114FB">
        <w:rPr>
          <w:rFonts w:cs="Arial"/>
          <w:sz w:val="20"/>
          <w:szCs w:val="20"/>
        </w:rPr>
        <w:t>l’expression</w:t>
      </w:r>
      <w:proofErr w:type="spellEnd"/>
      <w:r w:rsidRPr="00B114FB">
        <w:rPr>
          <w:rFonts w:cs="Arial"/>
          <w:sz w:val="20"/>
          <w:szCs w:val="20"/>
        </w:rPr>
        <w:t xml:space="preserve"> de </w:t>
      </w:r>
      <w:proofErr w:type="spellStart"/>
      <w:r w:rsidRPr="00B114FB">
        <w:rPr>
          <w:rFonts w:cs="Arial"/>
          <w:sz w:val="20"/>
          <w:szCs w:val="20"/>
        </w:rPr>
        <w:t>ma</w:t>
      </w:r>
      <w:proofErr w:type="spellEnd"/>
      <w:r w:rsidRPr="00B114FB">
        <w:rPr>
          <w:rFonts w:cs="Arial"/>
          <w:sz w:val="20"/>
          <w:szCs w:val="20"/>
        </w:rPr>
        <w:t xml:space="preserve"> haute </w:t>
      </w:r>
      <w:proofErr w:type="spellStart"/>
      <w:r w:rsidRPr="00B114FB">
        <w:rPr>
          <w:rFonts w:cs="Arial"/>
          <w:sz w:val="20"/>
          <w:szCs w:val="20"/>
        </w:rPr>
        <w:t>considération</w:t>
      </w:r>
      <w:proofErr w:type="spellEnd"/>
      <w:r w:rsidRPr="00B114FB">
        <w:rPr>
          <w:rFonts w:cs="Arial"/>
          <w:sz w:val="20"/>
          <w:szCs w:val="20"/>
        </w:rPr>
        <w:t>.</w:t>
      </w:r>
    </w:p>
    <w:p w14:paraId="45FBABDB" w14:textId="77777777" w:rsidR="007D0B54" w:rsidRPr="00B114FB" w:rsidRDefault="007D0B54" w:rsidP="00C67DE1">
      <w:pPr>
        <w:spacing w:before="360"/>
        <w:rPr>
          <w:sz w:val="20"/>
          <w:szCs w:val="20"/>
        </w:rPr>
      </w:pPr>
      <w:r w:rsidRPr="00B114FB">
        <w:rPr>
          <w:sz w:val="20"/>
          <w:szCs w:val="20"/>
        </w:rPr>
        <w:t>________________________</w:t>
      </w:r>
    </w:p>
    <w:p w14:paraId="62FCC48D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B114FB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5C0E6FC6" wp14:editId="30E2F731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82B1C" w14:textId="541E887E" w:rsidR="00097F8C" w:rsidRPr="00B114FB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 w:rsidRPr="00B114FB">
                              <w:rPr>
                                <w:b/>
                              </w:rPr>
                              <w:t>Copie</w:t>
                            </w:r>
                            <w:proofErr w:type="spellEnd"/>
                            <w:r w:rsidRPr="00B114F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823EBF2" w14:textId="77777777" w:rsidR="00B114FB" w:rsidRPr="00B114FB" w:rsidRDefault="00B114FB" w:rsidP="00B114FB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B114FB">
                              <w:rPr>
                                <w:sz w:val="16"/>
                                <w:szCs w:val="16"/>
                              </w:rPr>
                              <w:t xml:space="preserve">Ambassade de la République Populaire de </w:t>
                            </w:r>
                            <w:proofErr w:type="spellStart"/>
                            <w:r w:rsidRPr="00B114FB">
                              <w:rPr>
                                <w:sz w:val="16"/>
                                <w:szCs w:val="16"/>
                              </w:rPr>
                              <w:t>Chine</w:t>
                            </w:r>
                            <w:proofErr w:type="spellEnd"/>
                            <w:r w:rsidRPr="00B114F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114FB">
                              <w:rPr>
                                <w:sz w:val="16"/>
                                <w:szCs w:val="16"/>
                              </w:rPr>
                              <w:t>Kalcheggweg</w:t>
                            </w:r>
                            <w:proofErr w:type="spellEnd"/>
                            <w:r w:rsidRPr="00B114FB">
                              <w:rPr>
                                <w:sz w:val="16"/>
                                <w:szCs w:val="16"/>
                              </w:rPr>
                              <w:t xml:space="preserve"> 10, 3006 Berne</w:t>
                            </w:r>
                          </w:p>
                          <w:p w14:paraId="3C0AA71D" w14:textId="751F7D80" w:rsidR="00CF68A0" w:rsidRPr="00CF68A0" w:rsidRDefault="00B114FB" w:rsidP="00B114FB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B114FB">
                              <w:rPr>
                                <w:sz w:val="16"/>
                                <w:szCs w:val="16"/>
                              </w:rPr>
                              <w:t xml:space="preserve">Fax: 031 351 45 73 / </w:t>
                            </w:r>
                            <w:proofErr w:type="spellStart"/>
                            <w:r w:rsidRPr="00B114FB">
                              <w:rPr>
                                <w:sz w:val="16"/>
                                <w:szCs w:val="16"/>
                              </w:rPr>
                              <w:t>E-mail</w:t>
                            </w:r>
                            <w:proofErr w:type="spellEnd"/>
                            <w:r w:rsidRPr="00B114FB">
                              <w:rPr>
                                <w:sz w:val="16"/>
                                <w:szCs w:val="16"/>
                              </w:rPr>
                              <w:t>: dashmishu@hotmail.com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E6FC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4C282B1C" w14:textId="541E887E" w:rsidR="00097F8C" w:rsidRPr="00B114FB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B114FB">
                        <w:rPr>
                          <w:b/>
                        </w:rPr>
                        <w:t>Copie</w:t>
                      </w:r>
                      <w:proofErr w:type="spellEnd"/>
                      <w:r w:rsidRPr="00B114FB">
                        <w:rPr>
                          <w:b/>
                        </w:rPr>
                        <w:t xml:space="preserve"> </w:t>
                      </w:r>
                    </w:p>
                    <w:p w14:paraId="5823EBF2" w14:textId="77777777" w:rsidR="00B114FB" w:rsidRPr="00B114FB" w:rsidRDefault="00B114FB" w:rsidP="00B114FB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B114FB">
                        <w:rPr>
                          <w:sz w:val="16"/>
                          <w:szCs w:val="16"/>
                        </w:rPr>
                        <w:t xml:space="preserve">Ambassade de la République Populaire de </w:t>
                      </w:r>
                      <w:proofErr w:type="spellStart"/>
                      <w:r w:rsidRPr="00B114FB">
                        <w:rPr>
                          <w:sz w:val="16"/>
                          <w:szCs w:val="16"/>
                        </w:rPr>
                        <w:t>Chine</w:t>
                      </w:r>
                      <w:proofErr w:type="spellEnd"/>
                      <w:r w:rsidRPr="00B114FB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114FB">
                        <w:rPr>
                          <w:sz w:val="16"/>
                          <w:szCs w:val="16"/>
                        </w:rPr>
                        <w:t>Kalcheggweg</w:t>
                      </w:r>
                      <w:proofErr w:type="spellEnd"/>
                      <w:r w:rsidRPr="00B114FB">
                        <w:rPr>
                          <w:sz w:val="16"/>
                          <w:szCs w:val="16"/>
                        </w:rPr>
                        <w:t xml:space="preserve"> 10, 3006 Berne</w:t>
                      </w:r>
                    </w:p>
                    <w:p w14:paraId="3C0AA71D" w14:textId="751F7D80" w:rsidR="00CF68A0" w:rsidRPr="00CF68A0" w:rsidRDefault="00B114FB" w:rsidP="00B114FB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B114FB">
                        <w:rPr>
                          <w:sz w:val="16"/>
                          <w:szCs w:val="16"/>
                        </w:rPr>
                        <w:t xml:space="preserve">Fax: 031 351 45 73 / </w:t>
                      </w:r>
                      <w:proofErr w:type="spellStart"/>
                      <w:r w:rsidRPr="00B114FB">
                        <w:rPr>
                          <w:sz w:val="16"/>
                          <w:szCs w:val="16"/>
                        </w:rPr>
                        <w:t>E-mail</w:t>
                      </w:r>
                      <w:proofErr w:type="spellEnd"/>
                      <w:r w:rsidRPr="00B114FB">
                        <w:rPr>
                          <w:sz w:val="16"/>
                          <w:szCs w:val="16"/>
                        </w:rPr>
                        <w:t>: dashmishu@hotmail.com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11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D3BB" w14:textId="77777777" w:rsidR="00CC7E38" w:rsidRPr="008702FA" w:rsidRDefault="00CC7E38" w:rsidP="00553907">
      <w:r w:rsidRPr="008702FA">
        <w:separator/>
      </w:r>
    </w:p>
  </w:endnote>
  <w:endnote w:type="continuationSeparator" w:id="0">
    <w:p w14:paraId="16F77454" w14:textId="77777777" w:rsidR="00CC7E38" w:rsidRPr="008702FA" w:rsidRDefault="00CC7E38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6DE2" w14:textId="77777777" w:rsidR="000539E4" w:rsidRPr="00720F40" w:rsidRDefault="000539E4" w:rsidP="00344EA9">
    <w:pPr>
      <w:pStyle w:val="Fuzeile"/>
      <w:rPr>
        <w:szCs w:val="16"/>
      </w:rPr>
    </w:pPr>
    <w:r w:rsidRPr="00720F40">
      <w:rPr>
        <w:b/>
        <w:szCs w:val="16"/>
      </w:rPr>
      <w:t xml:space="preserve">AMNESTY </w:t>
    </w:r>
    <w:proofErr w:type="gramStart"/>
    <w:r w:rsidRPr="00720F40">
      <w:rPr>
        <w:b/>
        <w:szCs w:val="16"/>
      </w:rPr>
      <w:t>INTERNATIONAL</w:t>
    </w:r>
    <w:r w:rsidRPr="00720F40">
      <w:rPr>
        <w:szCs w:val="16"/>
      </w:rPr>
      <w:t xml:space="preserve">  Schweizer</w:t>
    </w:r>
    <w:proofErr w:type="gramEnd"/>
    <w:r w:rsidRPr="00720F40">
      <w:rPr>
        <w:szCs w:val="16"/>
      </w:rPr>
      <w:t xml:space="preserve"> Sektion . </w:t>
    </w:r>
    <w:proofErr w:type="spellStart"/>
    <w:r w:rsidRPr="00720F40">
      <w:rPr>
        <w:szCs w:val="16"/>
      </w:rPr>
      <w:t>Section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uisse .</w:t>
    </w:r>
    <w:proofErr w:type="gramEnd"/>
    <w:r w:rsidRPr="00720F40">
      <w:rPr>
        <w:szCs w:val="16"/>
      </w:rPr>
      <w:t xml:space="preserve"> </w:t>
    </w:r>
    <w:proofErr w:type="spellStart"/>
    <w:r w:rsidRPr="00720F40">
      <w:rPr>
        <w:szCs w:val="16"/>
      </w:rPr>
      <w:t>Sezione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vizzera .</w:t>
    </w:r>
    <w:proofErr w:type="gramEnd"/>
    <w:r w:rsidRPr="00720F40">
      <w:rPr>
        <w:szCs w:val="16"/>
      </w:rPr>
      <w:t xml:space="preserve"> Speichergasse </w:t>
    </w:r>
    <w:proofErr w:type="gramStart"/>
    <w:r w:rsidRPr="00720F40">
      <w:rPr>
        <w:szCs w:val="16"/>
      </w:rPr>
      <w:t>33 .</w:t>
    </w:r>
    <w:proofErr w:type="gramEnd"/>
    <w:r w:rsidRPr="00720F40">
      <w:rPr>
        <w:szCs w:val="16"/>
      </w:rPr>
      <w:t xml:space="preserve"> </w:t>
    </w:r>
    <w:proofErr w:type="gramStart"/>
    <w:r w:rsidRPr="00720F40">
      <w:rPr>
        <w:szCs w:val="16"/>
      </w:rPr>
      <w:t>Postfach .</w:t>
    </w:r>
    <w:proofErr w:type="gramEnd"/>
    <w:r w:rsidRPr="00720F40">
      <w:rPr>
        <w:szCs w:val="16"/>
      </w:rPr>
      <w:t xml:space="preserve"> 3001 Bern</w:t>
    </w:r>
  </w:p>
  <w:p w14:paraId="70D85B21" w14:textId="77777777" w:rsidR="000539E4" w:rsidRPr="003B5D3C" w:rsidRDefault="000539E4" w:rsidP="003B5D3C">
    <w:pPr>
      <w:pStyle w:val="Fuzeile"/>
      <w:rPr>
        <w:lang w:val="en-GB"/>
      </w:rPr>
    </w:pPr>
    <w:r w:rsidRPr="00720F40">
      <w:rPr>
        <w:szCs w:val="16"/>
      </w:rPr>
      <w:t xml:space="preserve">T: +41 31 307 22 </w:t>
    </w:r>
    <w:proofErr w:type="gramStart"/>
    <w:r w:rsidRPr="00720F40">
      <w:rPr>
        <w:szCs w:val="16"/>
      </w:rPr>
      <w:t xml:space="preserve">22 </w:t>
    </w:r>
    <w:r w:rsidRPr="003B5D3C">
      <w:rPr>
        <w:szCs w:val="16"/>
        <w:lang w:val="en-GB"/>
      </w:rPr>
      <w:t>.</w:t>
    </w:r>
    <w:proofErr w:type="gramEnd"/>
    <w:r w:rsidRPr="003B5D3C">
      <w:rPr>
        <w:szCs w:val="16"/>
        <w:lang w:val="en-GB"/>
      </w:rPr>
      <w:t xml:space="preserve"> </w:t>
    </w:r>
    <w:proofErr w:type="gramStart"/>
    <w:r w:rsidRPr="003B5D3C">
      <w:rPr>
        <w:szCs w:val="16"/>
        <w:lang w:val="en-GB"/>
      </w:rPr>
      <w:t>ua@amnesty.ch .</w:t>
    </w:r>
    <w:proofErr w:type="gramEnd"/>
    <w:r w:rsidRPr="003B5D3C">
      <w:rPr>
        <w:szCs w:val="16"/>
        <w:lang w:val="en-GB"/>
      </w:rPr>
      <w:t xml:space="preserve"> http</w:t>
    </w:r>
    <w:r w:rsidR="00923F24">
      <w:rPr>
        <w:szCs w:val="16"/>
        <w:lang w:val="en-GB"/>
      </w:rPr>
      <w:t>s</w:t>
    </w:r>
    <w:r w:rsidRPr="003B5D3C">
      <w:rPr>
        <w:szCs w:val="16"/>
        <w:lang w:val="en-GB"/>
      </w:rPr>
      <w:t>://ua.</w:t>
    </w:r>
    <w:r>
      <w:rPr>
        <w:szCs w:val="16"/>
        <w:lang w:val="en-GB"/>
      </w:rPr>
      <w:t>amnesty</w:t>
    </w:r>
    <w:r w:rsidRPr="003B5D3C">
      <w:rPr>
        <w:szCs w:val="16"/>
        <w:lang w:val="en-GB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4860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2CA0BCC" wp14:editId="7C338386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3686F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F499387" wp14:editId="24AD98F5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5DD1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32D1AC99" wp14:editId="30D728E6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9F554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773E" w14:textId="77777777" w:rsidR="00CC7E38" w:rsidRPr="008702FA" w:rsidRDefault="00CC7E38" w:rsidP="00553907">
      <w:r w:rsidRPr="008702FA">
        <w:separator/>
      </w:r>
    </w:p>
  </w:footnote>
  <w:footnote w:type="continuationSeparator" w:id="0">
    <w:p w14:paraId="45A389C7" w14:textId="77777777" w:rsidR="00CC7E38" w:rsidRPr="008702FA" w:rsidRDefault="00CC7E38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0"/>
  </w:num>
  <w:num w:numId="12" w16cid:durableId="242029019">
    <w:abstractNumId w:val="14"/>
  </w:num>
  <w:num w:numId="13" w16cid:durableId="1492525617">
    <w:abstractNumId w:val="15"/>
  </w:num>
  <w:num w:numId="14" w16cid:durableId="756831718">
    <w:abstractNumId w:val="11"/>
  </w:num>
  <w:num w:numId="15" w16cid:durableId="204292793">
    <w:abstractNumId w:val="12"/>
  </w:num>
  <w:num w:numId="16" w16cid:durableId="9868568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3C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363C"/>
    <w:rsid w:val="00A652B0"/>
    <w:rsid w:val="00A67A27"/>
    <w:rsid w:val="00A715BE"/>
    <w:rsid w:val="00A7491C"/>
    <w:rsid w:val="00A82B68"/>
    <w:rsid w:val="00AA45DF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14FB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19C7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C7E38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71E28"/>
    <w:rsid w:val="00F75BE3"/>
    <w:rsid w:val="00F81441"/>
    <w:rsid w:val="00F8277A"/>
    <w:rsid w:val="00F83286"/>
    <w:rsid w:val="00FA0F34"/>
    <w:rsid w:val="00FA34EF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0F41D5"/>
  <w15:docId w15:val="{6021FB07-23E1-4661-A66A-9D6CE23E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mishu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a.amnest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%20Treuthardt\Desktop\UA_Vorlage_FEB-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UA_Vorlage_FEB-23</Template>
  <TotalTime>0</TotalTime>
  <Pages>2</Pages>
  <Words>1367</Words>
  <Characters>8616</Characters>
  <Application>Microsoft Office Word</Application>
  <DocSecurity>0</DocSecurity>
  <Lines>71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2</cp:revision>
  <cp:lastPrinted>1899-12-31T23:00:00Z</cp:lastPrinted>
  <dcterms:created xsi:type="dcterms:W3CDTF">2023-07-05T14:39:00Z</dcterms:created>
  <dcterms:modified xsi:type="dcterms:W3CDTF">2023-07-05T14:47:00Z</dcterms:modified>
</cp:coreProperties>
</file>