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655402" w14:paraId="4571DA2F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5C8DC2AA" w14:textId="2A46F5D7" w:rsidR="0030351B" w:rsidRPr="00655402" w:rsidRDefault="005C1002" w:rsidP="007A5FCA">
            <w:pPr>
              <w:pStyle w:val="INDEXDATUM"/>
            </w:pPr>
            <w:r w:rsidRPr="00655402">
              <w:rPr>
                <w:lang w:val="it-CH"/>
              </w:rPr>
              <w:t>ASA 17/6967/2023 - China - Date: 4 July 2023</w:t>
            </w:r>
          </w:p>
        </w:tc>
      </w:tr>
      <w:tr w:rsidR="00132CBD" w:rsidRPr="00655402" w14:paraId="4D230D99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3BCC2287" w14:textId="77777777" w:rsidR="00132CBD" w:rsidRPr="00655402" w:rsidRDefault="00132CBD" w:rsidP="002621D1">
            <w:pPr>
              <w:pStyle w:val="FURTHERINFO"/>
              <w:spacing w:after="120"/>
            </w:pPr>
            <w:r w:rsidRPr="00655402">
              <w:t>FURTHER INFORMATION</w:t>
            </w:r>
          </w:p>
        </w:tc>
        <w:tc>
          <w:tcPr>
            <w:tcW w:w="1891" w:type="pct"/>
          </w:tcPr>
          <w:p w14:paraId="21556CA3" w14:textId="77777777" w:rsidR="00132CBD" w:rsidRPr="00655402" w:rsidRDefault="00132CBD" w:rsidP="002621D1">
            <w:pPr>
              <w:pStyle w:val="URGENTACTION16P"/>
              <w:spacing w:after="120"/>
            </w:pPr>
            <w:r w:rsidRPr="00655402">
              <w:t>URGENT ACTION</w:t>
            </w:r>
          </w:p>
        </w:tc>
        <w:tc>
          <w:tcPr>
            <w:tcW w:w="1667" w:type="pct"/>
          </w:tcPr>
          <w:p w14:paraId="653569A7" w14:textId="78E8661E" w:rsidR="00132CBD" w:rsidRPr="00655402" w:rsidRDefault="00241D51" w:rsidP="002621D1">
            <w:pPr>
              <w:pStyle w:val="UA00000"/>
              <w:spacing w:after="120"/>
            </w:pPr>
            <w:r w:rsidRPr="00655402">
              <w:t xml:space="preserve">FI </w:t>
            </w:r>
            <w:r w:rsidR="00830ED0" w:rsidRPr="00655402">
              <w:rPr>
                <w:b w:val="0"/>
              </w:rPr>
              <w:t>UA</w:t>
            </w:r>
            <w:r w:rsidR="00830ED0" w:rsidRPr="00655402">
              <w:t xml:space="preserve"> </w:t>
            </w:r>
            <w:r w:rsidRPr="00655402">
              <w:t>0</w:t>
            </w:r>
            <w:r w:rsidR="005C1002" w:rsidRPr="00655402">
              <w:rPr>
                <w:lang w:val="it-CH"/>
              </w:rPr>
              <w:t>33/23</w:t>
            </w:r>
            <w:r w:rsidRPr="00655402">
              <w:t>-</w:t>
            </w:r>
            <w:r w:rsidR="005C1002" w:rsidRPr="00655402">
              <w:t>1</w:t>
            </w:r>
          </w:p>
        </w:tc>
      </w:tr>
      <w:tr w:rsidR="0030351B" w:rsidRPr="00655402" w14:paraId="0A0342A0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4A53C040" w14:textId="786771AB" w:rsidR="0030351B" w:rsidRPr="00655402" w:rsidRDefault="005C1002" w:rsidP="0064214E">
            <w:pPr>
              <w:pStyle w:val="TITEL100"/>
              <w:rPr>
                <w:szCs w:val="32"/>
                <w:lang w:val="fr-CH"/>
              </w:rPr>
            </w:pPr>
            <w:r w:rsidRPr="00655402">
              <w:rPr>
                <w:lang w:val="it-CH"/>
              </w:rPr>
              <w:t>Uyghur student convicted for promoting extremism</w:t>
            </w:r>
          </w:p>
        </w:tc>
      </w:tr>
      <w:tr w:rsidR="0030351B" w:rsidRPr="00655402" w14:paraId="6D19DD58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3A1FB2C4" w14:textId="219AEB68" w:rsidR="0030351B" w:rsidRPr="00655402" w:rsidRDefault="005C1002" w:rsidP="002364C8">
            <w:pPr>
              <w:pStyle w:val="LAND"/>
            </w:pPr>
            <w:r w:rsidRPr="00655402">
              <w:t>China</w:t>
            </w:r>
          </w:p>
        </w:tc>
      </w:tr>
    </w:tbl>
    <w:p w14:paraId="0ABEC3E8" w14:textId="462BEE12" w:rsidR="005C1002" w:rsidRPr="00655402" w:rsidRDefault="005C1002" w:rsidP="005C1002">
      <w:pPr>
        <w:pStyle w:val="LeadBeschreibung"/>
        <w:rPr>
          <w:lang w:val="it-CH"/>
        </w:rPr>
      </w:pPr>
      <w:proofErr w:type="spellStart"/>
      <w:r w:rsidRPr="00655402">
        <w:rPr>
          <w:lang w:val="it-CH"/>
        </w:rPr>
        <w:t>Kamile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Wayit</w:t>
      </w:r>
      <w:proofErr w:type="spellEnd"/>
      <w:r w:rsidRPr="00655402">
        <w:rPr>
          <w:lang w:val="it-CH"/>
        </w:rPr>
        <w:t xml:space="preserve">, a 19-year-old </w:t>
      </w:r>
      <w:proofErr w:type="spellStart"/>
      <w:r w:rsidRPr="00655402">
        <w:rPr>
          <w:lang w:val="it-CH"/>
        </w:rPr>
        <w:t>Uyghur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female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university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student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was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sentenced</w:t>
      </w:r>
      <w:proofErr w:type="spellEnd"/>
      <w:r w:rsidRPr="00655402">
        <w:rPr>
          <w:lang w:val="it-CH"/>
        </w:rPr>
        <w:t xml:space="preserve"> on 25 March 2023 under the </w:t>
      </w:r>
      <w:proofErr w:type="spellStart"/>
      <w:r w:rsidRPr="00655402">
        <w:rPr>
          <w:lang w:val="it-CH"/>
        </w:rPr>
        <w:t>charge</w:t>
      </w:r>
      <w:proofErr w:type="spellEnd"/>
      <w:r w:rsidRPr="00655402">
        <w:rPr>
          <w:lang w:val="it-CH"/>
        </w:rPr>
        <w:t xml:space="preserve"> of </w:t>
      </w:r>
      <w:r w:rsidRPr="00655402">
        <w:rPr>
          <w:rFonts w:cs="Arial"/>
          <w:lang w:val="it-CH"/>
        </w:rPr>
        <w:t>«</w:t>
      </w:r>
      <w:proofErr w:type="spellStart"/>
      <w:r w:rsidRPr="00655402">
        <w:rPr>
          <w:lang w:val="it-CH"/>
        </w:rPr>
        <w:t>promoting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extremism</w:t>
      </w:r>
      <w:proofErr w:type="spellEnd"/>
      <w:r w:rsidRPr="00655402">
        <w:rPr>
          <w:rFonts w:cs="Arial"/>
          <w:lang w:val="it-CH"/>
        </w:rPr>
        <w:t>»</w:t>
      </w:r>
      <w:r w:rsidRPr="00655402">
        <w:rPr>
          <w:lang w:val="it-CH"/>
        </w:rPr>
        <w:t xml:space="preserve"> after </w:t>
      </w:r>
      <w:proofErr w:type="spellStart"/>
      <w:r w:rsidRPr="00655402">
        <w:rPr>
          <w:lang w:val="it-CH"/>
        </w:rPr>
        <w:t>posting</w:t>
      </w:r>
      <w:proofErr w:type="spellEnd"/>
      <w:r w:rsidRPr="00655402">
        <w:rPr>
          <w:lang w:val="it-CH"/>
        </w:rPr>
        <w:t xml:space="preserve"> a video on WeChat </w:t>
      </w:r>
      <w:proofErr w:type="spellStart"/>
      <w:r w:rsidRPr="00655402">
        <w:rPr>
          <w:lang w:val="it-CH"/>
        </w:rPr>
        <w:t>about</w:t>
      </w:r>
      <w:proofErr w:type="spellEnd"/>
      <w:r w:rsidRPr="00655402">
        <w:rPr>
          <w:lang w:val="it-CH"/>
        </w:rPr>
        <w:t xml:space="preserve"> the November 2022 </w:t>
      </w:r>
      <w:r w:rsidRPr="00655402">
        <w:rPr>
          <w:rFonts w:cs="Arial"/>
          <w:lang w:val="it-CH"/>
        </w:rPr>
        <w:t>«</w:t>
      </w:r>
      <w:r w:rsidRPr="00655402">
        <w:rPr>
          <w:lang w:val="it-CH"/>
        </w:rPr>
        <w:t xml:space="preserve">A4 </w:t>
      </w:r>
      <w:proofErr w:type="spellStart"/>
      <w:r w:rsidRPr="00655402">
        <w:rPr>
          <w:lang w:val="it-CH"/>
        </w:rPr>
        <w:t>protests</w:t>
      </w:r>
      <w:proofErr w:type="spellEnd"/>
      <w:r w:rsidRPr="00655402">
        <w:rPr>
          <w:rFonts w:cs="Arial"/>
          <w:lang w:val="it-CH"/>
        </w:rPr>
        <w:t>»</w:t>
      </w:r>
      <w:r w:rsidRPr="00655402">
        <w:rPr>
          <w:lang w:val="it-CH"/>
        </w:rPr>
        <w:t xml:space="preserve"> in China. A </w:t>
      </w:r>
      <w:proofErr w:type="spellStart"/>
      <w:r w:rsidRPr="00655402">
        <w:rPr>
          <w:lang w:val="it-CH"/>
        </w:rPr>
        <w:t>spokesperson</w:t>
      </w:r>
      <w:proofErr w:type="spellEnd"/>
      <w:r w:rsidRPr="00655402">
        <w:rPr>
          <w:lang w:val="it-CH"/>
        </w:rPr>
        <w:t xml:space="preserve"> from </w:t>
      </w:r>
      <w:proofErr w:type="spellStart"/>
      <w:r w:rsidRPr="00655402">
        <w:rPr>
          <w:lang w:val="it-CH"/>
        </w:rPr>
        <w:t>China’s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Ministry</w:t>
      </w:r>
      <w:proofErr w:type="spellEnd"/>
      <w:r w:rsidRPr="00655402">
        <w:rPr>
          <w:lang w:val="it-CH"/>
        </w:rPr>
        <w:t xml:space="preserve"> of Foreign Affairs </w:t>
      </w:r>
      <w:proofErr w:type="spellStart"/>
      <w:r w:rsidRPr="00655402">
        <w:rPr>
          <w:lang w:val="it-CH"/>
        </w:rPr>
        <w:t>confirmed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her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conviction</w:t>
      </w:r>
      <w:proofErr w:type="spellEnd"/>
      <w:r w:rsidRPr="00655402">
        <w:rPr>
          <w:lang w:val="it-CH"/>
        </w:rPr>
        <w:t xml:space="preserve"> to the Economist magazine </w:t>
      </w:r>
      <w:proofErr w:type="spellStart"/>
      <w:r w:rsidRPr="00655402">
        <w:rPr>
          <w:lang w:val="it-CH"/>
        </w:rPr>
        <w:t>but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did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not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confirm</w:t>
      </w:r>
      <w:proofErr w:type="spellEnd"/>
      <w:r w:rsidRPr="00655402">
        <w:rPr>
          <w:lang w:val="it-CH"/>
        </w:rPr>
        <w:t xml:space="preserve"> the </w:t>
      </w:r>
      <w:proofErr w:type="spellStart"/>
      <w:r w:rsidRPr="00655402">
        <w:rPr>
          <w:lang w:val="it-CH"/>
        </w:rPr>
        <w:t>length</w:t>
      </w:r>
      <w:proofErr w:type="spellEnd"/>
      <w:r w:rsidRPr="00655402">
        <w:rPr>
          <w:lang w:val="it-CH"/>
        </w:rPr>
        <w:t xml:space="preserve"> of the </w:t>
      </w:r>
      <w:proofErr w:type="spellStart"/>
      <w:r w:rsidRPr="00655402">
        <w:rPr>
          <w:lang w:val="it-CH"/>
        </w:rPr>
        <w:t>sentencing</w:t>
      </w:r>
      <w:proofErr w:type="spellEnd"/>
      <w:r w:rsidRPr="00655402">
        <w:rPr>
          <w:lang w:val="it-CH"/>
        </w:rPr>
        <w:t xml:space="preserve">. </w:t>
      </w:r>
      <w:proofErr w:type="spellStart"/>
      <w:r w:rsidRPr="00655402">
        <w:rPr>
          <w:lang w:val="it-CH"/>
        </w:rPr>
        <w:t>According</w:t>
      </w:r>
      <w:proofErr w:type="spellEnd"/>
      <w:r w:rsidRPr="00655402">
        <w:rPr>
          <w:lang w:val="it-CH"/>
        </w:rPr>
        <w:t xml:space="preserve"> to a source close to </w:t>
      </w:r>
      <w:proofErr w:type="spellStart"/>
      <w:r w:rsidRPr="00655402">
        <w:rPr>
          <w:lang w:val="it-CH"/>
        </w:rPr>
        <w:t>Kamile</w:t>
      </w:r>
      <w:proofErr w:type="spellEnd"/>
      <w:r w:rsidRPr="00655402">
        <w:rPr>
          <w:lang w:val="it-CH"/>
        </w:rPr>
        <w:t xml:space="preserve">, </w:t>
      </w:r>
      <w:proofErr w:type="spellStart"/>
      <w:r w:rsidRPr="00655402">
        <w:rPr>
          <w:lang w:val="it-CH"/>
        </w:rPr>
        <w:t>she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had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been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suffering</w:t>
      </w:r>
      <w:proofErr w:type="spellEnd"/>
      <w:r w:rsidRPr="00655402">
        <w:rPr>
          <w:lang w:val="it-CH"/>
        </w:rPr>
        <w:t xml:space="preserve"> from </w:t>
      </w:r>
      <w:proofErr w:type="spellStart"/>
      <w:r w:rsidRPr="00655402">
        <w:rPr>
          <w:lang w:val="it-CH"/>
        </w:rPr>
        <w:t>depression</w:t>
      </w:r>
      <w:proofErr w:type="spellEnd"/>
      <w:r w:rsidRPr="00655402">
        <w:rPr>
          <w:lang w:val="it-CH"/>
        </w:rPr>
        <w:t xml:space="preserve"> and </w:t>
      </w:r>
      <w:proofErr w:type="spellStart"/>
      <w:r w:rsidRPr="00655402">
        <w:rPr>
          <w:lang w:val="it-CH"/>
        </w:rPr>
        <w:t>was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scheduled</w:t>
      </w:r>
      <w:proofErr w:type="spellEnd"/>
      <w:r w:rsidRPr="00655402">
        <w:rPr>
          <w:lang w:val="it-CH"/>
        </w:rPr>
        <w:t xml:space="preserve"> to </w:t>
      </w:r>
      <w:proofErr w:type="spellStart"/>
      <w:r w:rsidRPr="00655402">
        <w:rPr>
          <w:lang w:val="it-CH"/>
        </w:rPr>
        <w:t>have</w:t>
      </w:r>
      <w:proofErr w:type="spellEnd"/>
      <w:r w:rsidRPr="00655402">
        <w:rPr>
          <w:lang w:val="it-CH"/>
        </w:rPr>
        <w:t xml:space="preserve"> an </w:t>
      </w:r>
      <w:proofErr w:type="spellStart"/>
      <w:r w:rsidRPr="00655402">
        <w:rPr>
          <w:lang w:val="it-CH"/>
        </w:rPr>
        <w:t>eye</w:t>
      </w:r>
      <w:proofErr w:type="spellEnd"/>
      <w:r w:rsidRPr="00655402">
        <w:rPr>
          <w:lang w:val="it-CH"/>
        </w:rPr>
        <w:t xml:space="preserve"> surgery in the </w:t>
      </w:r>
      <w:proofErr w:type="spellStart"/>
      <w:r w:rsidRPr="00655402">
        <w:rPr>
          <w:lang w:val="it-CH"/>
        </w:rPr>
        <w:t>summer</w:t>
      </w:r>
      <w:proofErr w:type="spellEnd"/>
      <w:r w:rsidRPr="00655402">
        <w:rPr>
          <w:lang w:val="it-CH"/>
        </w:rPr>
        <w:t xml:space="preserve"> of 2023. </w:t>
      </w:r>
      <w:proofErr w:type="spellStart"/>
      <w:r w:rsidRPr="00655402">
        <w:rPr>
          <w:lang w:val="it-CH"/>
        </w:rPr>
        <w:t>Kamile</w:t>
      </w:r>
      <w:proofErr w:type="spellEnd"/>
      <w:r w:rsidRPr="00655402">
        <w:rPr>
          <w:lang w:val="it-CH"/>
        </w:rPr>
        <w:t xml:space="preserve"> must be </w:t>
      </w:r>
      <w:proofErr w:type="spellStart"/>
      <w:r w:rsidRPr="00655402">
        <w:rPr>
          <w:lang w:val="it-CH"/>
        </w:rPr>
        <w:t>released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immediately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as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she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was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only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peacefully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exercising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her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right</w:t>
      </w:r>
      <w:proofErr w:type="spellEnd"/>
      <w:r w:rsidRPr="00655402">
        <w:rPr>
          <w:lang w:val="it-CH"/>
        </w:rPr>
        <w:t xml:space="preserve"> to </w:t>
      </w:r>
      <w:proofErr w:type="spellStart"/>
      <w:r w:rsidRPr="00655402">
        <w:rPr>
          <w:lang w:val="it-CH"/>
        </w:rPr>
        <w:t>freedom</w:t>
      </w:r>
      <w:proofErr w:type="spellEnd"/>
      <w:r w:rsidRPr="00655402">
        <w:rPr>
          <w:lang w:val="it-CH"/>
        </w:rPr>
        <w:t xml:space="preserve"> of </w:t>
      </w:r>
      <w:proofErr w:type="spellStart"/>
      <w:r w:rsidRPr="00655402">
        <w:rPr>
          <w:lang w:val="it-CH"/>
        </w:rPr>
        <w:t>expression</w:t>
      </w:r>
      <w:proofErr w:type="spellEnd"/>
      <w:r w:rsidRPr="00655402">
        <w:rPr>
          <w:lang w:val="it-CH"/>
        </w:rPr>
        <w:t xml:space="preserve">. </w:t>
      </w:r>
      <w:proofErr w:type="spellStart"/>
      <w:r w:rsidRPr="00655402">
        <w:rPr>
          <w:lang w:val="it-CH"/>
        </w:rPr>
        <w:t>Pending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her</w:t>
      </w:r>
      <w:proofErr w:type="spellEnd"/>
      <w:r w:rsidRPr="00655402">
        <w:rPr>
          <w:lang w:val="it-CH"/>
        </w:rPr>
        <w:t xml:space="preserve"> release, the </w:t>
      </w:r>
      <w:proofErr w:type="spellStart"/>
      <w:r w:rsidRPr="00655402">
        <w:rPr>
          <w:lang w:val="it-CH"/>
        </w:rPr>
        <w:t>Chinese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authorities</w:t>
      </w:r>
      <w:proofErr w:type="spellEnd"/>
      <w:r w:rsidRPr="00655402">
        <w:rPr>
          <w:lang w:val="it-CH"/>
        </w:rPr>
        <w:t xml:space="preserve"> must </w:t>
      </w:r>
      <w:proofErr w:type="spellStart"/>
      <w:r w:rsidRPr="00655402">
        <w:rPr>
          <w:lang w:val="it-CH"/>
        </w:rPr>
        <w:t>ensure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that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she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has</w:t>
      </w:r>
      <w:proofErr w:type="spellEnd"/>
      <w:r w:rsidRPr="00655402">
        <w:rPr>
          <w:lang w:val="it-CH"/>
        </w:rPr>
        <w:t xml:space="preserve"> access to </w:t>
      </w:r>
      <w:proofErr w:type="spellStart"/>
      <w:r w:rsidRPr="00655402">
        <w:rPr>
          <w:lang w:val="it-CH"/>
        </w:rPr>
        <w:t>adequate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medical</w:t>
      </w:r>
      <w:proofErr w:type="spellEnd"/>
      <w:r w:rsidRPr="00655402">
        <w:rPr>
          <w:lang w:val="it-CH"/>
        </w:rPr>
        <w:t xml:space="preserve"> care </w:t>
      </w:r>
      <w:proofErr w:type="spellStart"/>
      <w:r w:rsidRPr="00655402">
        <w:rPr>
          <w:lang w:val="it-CH"/>
        </w:rPr>
        <w:t>when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needed</w:t>
      </w:r>
      <w:proofErr w:type="spellEnd"/>
      <w:r w:rsidRPr="00655402">
        <w:rPr>
          <w:lang w:val="it-CH"/>
        </w:rPr>
        <w:t xml:space="preserve">, access to </w:t>
      </w:r>
      <w:proofErr w:type="spellStart"/>
      <w:r w:rsidRPr="00655402">
        <w:rPr>
          <w:lang w:val="it-CH"/>
        </w:rPr>
        <w:t>her</w:t>
      </w:r>
      <w:proofErr w:type="spellEnd"/>
      <w:r w:rsidRPr="00655402">
        <w:rPr>
          <w:lang w:val="it-CH"/>
        </w:rPr>
        <w:t xml:space="preserve"> family and a </w:t>
      </w:r>
      <w:proofErr w:type="spellStart"/>
      <w:r w:rsidRPr="00655402">
        <w:rPr>
          <w:lang w:val="it-CH"/>
        </w:rPr>
        <w:t>lawyer</w:t>
      </w:r>
      <w:proofErr w:type="spellEnd"/>
      <w:r w:rsidRPr="00655402">
        <w:rPr>
          <w:lang w:val="it-CH"/>
        </w:rPr>
        <w:t xml:space="preserve"> of </w:t>
      </w:r>
      <w:proofErr w:type="spellStart"/>
      <w:r w:rsidRPr="00655402">
        <w:rPr>
          <w:lang w:val="it-CH"/>
        </w:rPr>
        <w:t>her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choice</w:t>
      </w:r>
      <w:proofErr w:type="spellEnd"/>
      <w:r w:rsidRPr="00655402">
        <w:rPr>
          <w:lang w:val="it-CH"/>
        </w:rPr>
        <w:t xml:space="preserve"> and </w:t>
      </w:r>
      <w:proofErr w:type="spellStart"/>
      <w:r w:rsidRPr="00655402">
        <w:rPr>
          <w:lang w:val="it-CH"/>
        </w:rPr>
        <w:t>she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is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not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subjected</w:t>
      </w:r>
      <w:proofErr w:type="spellEnd"/>
      <w:r w:rsidRPr="00655402">
        <w:rPr>
          <w:lang w:val="it-CH"/>
        </w:rPr>
        <w:t xml:space="preserve"> to torture and </w:t>
      </w:r>
      <w:proofErr w:type="spellStart"/>
      <w:r w:rsidRPr="00655402">
        <w:rPr>
          <w:lang w:val="it-CH"/>
        </w:rPr>
        <w:t>other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ill</w:t>
      </w:r>
      <w:proofErr w:type="spellEnd"/>
      <w:r w:rsidRPr="00655402">
        <w:rPr>
          <w:lang w:val="it-CH"/>
        </w:rPr>
        <w:t xml:space="preserve">-treatment. </w:t>
      </w:r>
    </w:p>
    <w:p w14:paraId="273AA335" w14:textId="4842765D" w:rsidR="005C1002" w:rsidRPr="00655402" w:rsidRDefault="005C1002" w:rsidP="005C1002">
      <w:pPr>
        <w:pStyle w:val="berschrift"/>
        <w:rPr>
          <w:lang w:val="it-CH"/>
        </w:rPr>
      </w:pPr>
      <w:r w:rsidRPr="00655402">
        <w:rPr>
          <w:lang w:val="it-CH"/>
        </w:rPr>
        <w:t>ADDITIONAL INFORMATION</w:t>
      </w:r>
    </w:p>
    <w:p w14:paraId="125F5985" w14:textId="6858AE51" w:rsidR="005C1002" w:rsidRPr="00655402" w:rsidRDefault="005C1002" w:rsidP="005C1002">
      <w:pPr>
        <w:rPr>
          <w:sz w:val="17"/>
          <w:szCs w:val="17"/>
          <w:lang w:val="it-CH"/>
        </w:rPr>
      </w:pPr>
      <w:proofErr w:type="spellStart"/>
      <w:r w:rsidRPr="00655402">
        <w:rPr>
          <w:sz w:val="17"/>
          <w:szCs w:val="17"/>
          <w:lang w:val="it-CH"/>
        </w:rPr>
        <w:t>Kamile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Wayit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is</w:t>
      </w:r>
      <w:proofErr w:type="spellEnd"/>
      <w:r w:rsidRPr="00655402">
        <w:rPr>
          <w:sz w:val="17"/>
          <w:szCs w:val="17"/>
          <w:lang w:val="it-CH"/>
        </w:rPr>
        <w:t xml:space="preserve"> a </w:t>
      </w:r>
      <w:proofErr w:type="spellStart"/>
      <w:r w:rsidRPr="00655402">
        <w:rPr>
          <w:sz w:val="17"/>
          <w:szCs w:val="17"/>
          <w:lang w:val="it-CH"/>
        </w:rPr>
        <w:t>student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at</w:t>
      </w:r>
      <w:proofErr w:type="spellEnd"/>
      <w:r w:rsidRPr="00655402">
        <w:rPr>
          <w:sz w:val="17"/>
          <w:szCs w:val="17"/>
          <w:lang w:val="it-CH"/>
        </w:rPr>
        <w:t xml:space="preserve"> the Henan </w:t>
      </w:r>
      <w:proofErr w:type="spellStart"/>
      <w:r w:rsidRPr="00655402">
        <w:rPr>
          <w:sz w:val="17"/>
          <w:szCs w:val="17"/>
          <w:lang w:val="it-CH"/>
        </w:rPr>
        <w:t>Shangqiu</w:t>
      </w:r>
      <w:proofErr w:type="spellEnd"/>
      <w:r w:rsidRPr="00655402">
        <w:rPr>
          <w:sz w:val="17"/>
          <w:szCs w:val="17"/>
          <w:lang w:val="it-CH"/>
        </w:rPr>
        <w:t xml:space="preserve"> Institute of Technology (</w:t>
      </w:r>
      <w:proofErr w:type="spellStart"/>
      <w:r w:rsidRPr="00655402">
        <w:rPr>
          <w:rFonts w:ascii="MS Gothic" w:eastAsia="MS Gothic" w:hAnsi="MS Gothic" w:cs="MS Gothic" w:hint="eastAsia"/>
          <w:sz w:val="17"/>
          <w:szCs w:val="17"/>
          <w:lang w:val="it-CH"/>
        </w:rPr>
        <w:t>河南省商丘工学院</w:t>
      </w:r>
      <w:proofErr w:type="spellEnd"/>
      <w:r w:rsidRPr="00655402">
        <w:rPr>
          <w:sz w:val="17"/>
          <w:szCs w:val="17"/>
          <w:lang w:val="it-CH"/>
        </w:rPr>
        <w:t xml:space="preserve">), </w:t>
      </w:r>
      <w:proofErr w:type="spellStart"/>
      <w:r w:rsidRPr="00655402">
        <w:rPr>
          <w:sz w:val="17"/>
          <w:szCs w:val="17"/>
          <w:lang w:val="it-CH"/>
        </w:rPr>
        <w:t>majoring</w:t>
      </w:r>
      <w:proofErr w:type="spellEnd"/>
      <w:r w:rsidRPr="00655402">
        <w:rPr>
          <w:sz w:val="17"/>
          <w:szCs w:val="17"/>
          <w:lang w:val="it-CH"/>
        </w:rPr>
        <w:t xml:space="preserve"> in </w:t>
      </w:r>
      <w:proofErr w:type="spellStart"/>
      <w:r w:rsidRPr="00655402">
        <w:rPr>
          <w:sz w:val="17"/>
          <w:szCs w:val="17"/>
          <w:lang w:val="it-CH"/>
        </w:rPr>
        <w:t>preschool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education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She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was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born</w:t>
      </w:r>
      <w:proofErr w:type="spellEnd"/>
      <w:r w:rsidRPr="00655402">
        <w:rPr>
          <w:sz w:val="17"/>
          <w:szCs w:val="17"/>
          <w:lang w:val="it-CH"/>
        </w:rPr>
        <w:t xml:space="preserve"> in </w:t>
      </w:r>
      <w:proofErr w:type="spellStart"/>
      <w:r w:rsidRPr="00655402">
        <w:rPr>
          <w:sz w:val="17"/>
          <w:szCs w:val="17"/>
          <w:lang w:val="it-CH"/>
        </w:rPr>
        <w:t>Atush</w:t>
      </w:r>
      <w:proofErr w:type="spellEnd"/>
      <w:r w:rsidRPr="00655402">
        <w:rPr>
          <w:sz w:val="17"/>
          <w:szCs w:val="17"/>
          <w:lang w:val="it-CH"/>
        </w:rPr>
        <w:t xml:space="preserve"> City (the capital of the </w:t>
      </w:r>
      <w:proofErr w:type="spellStart"/>
      <w:r w:rsidRPr="00655402">
        <w:rPr>
          <w:sz w:val="17"/>
          <w:szCs w:val="17"/>
          <w:lang w:val="it-CH"/>
        </w:rPr>
        <w:t>Kyrgya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autonomous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prefecture</w:t>
      </w:r>
      <w:proofErr w:type="spellEnd"/>
      <w:r w:rsidRPr="00655402">
        <w:rPr>
          <w:sz w:val="17"/>
          <w:szCs w:val="17"/>
          <w:lang w:val="it-CH"/>
        </w:rPr>
        <w:t xml:space="preserve"> of </w:t>
      </w:r>
      <w:proofErr w:type="spellStart"/>
      <w:r w:rsidRPr="00655402">
        <w:rPr>
          <w:sz w:val="17"/>
          <w:szCs w:val="17"/>
          <w:lang w:val="it-CH"/>
        </w:rPr>
        <w:t>Kizilsu</w:t>
      </w:r>
      <w:proofErr w:type="spellEnd"/>
      <w:r w:rsidRPr="00655402">
        <w:rPr>
          <w:sz w:val="17"/>
          <w:szCs w:val="17"/>
          <w:lang w:val="it-CH"/>
        </w:rPr>
        <w:t xml:space="preserve">, Xinjiang) and </w:t>
      </w:r>
      <w:proofErr w:type="spellStart"/>
      <w:r w:rsidRPr="00655402">
        <w:rPr>
          <w:sz w:val="17"/>
          <w:szCs w:val="17"/>
          <w:lang w:val="it-CH"/>
        </w:rPr>
        <w:t>completed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primary</w:t>
      </w:r>
      <w:proofErr w:type="spellEnd"/>
      <w:r w:rsidRPr="00655402">
        <w:rPr>
          <w:sz w:val="17"/>
          <w:szCs w:val="17"/>
          <w:lang w:val="it-CH"/>
        </w:rPr>
        <w:t xml:space="preserve"> school </w:t>
      </w:r>
      <w:proofErr w:type="spellStart"/>
      <w:r w:rsidRPr="00655402">
        <w:rPr>
          <w:sz w:val="17"/>
          <w:szCs w:val="17"/>
          <w:lang w:val="it-CH"/>
        </w:rPr>
        <w:t>there</w:t>
      </w:r>
      <w:proofErr w:type="spellEnd"/>
      <w:r w:rsidRPr="00655402">
        <w:rPr>
          <w:sz w:val="17"/>
          <w:szCs w:val="17"/>
          <w:lang w:val="it-CH"/>
        </w:rPr>
        <w:t xml:space="preserve">. At the age of 14, </w:t>
      </w:r>
      <w:proofErr w:type="spellStart"/>
      <w:r w:rsidRPr="00655402">
        <w:rPr>
          <w:sz w:val="17"/>
          <w:szCs w:val="17"/>
          <w:lang w:val="it-CH"/>
        </w:rPr>
        <w:t>she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had</w:t>
      </w:r>
      <w:proofErr w:type="spellEnd"/>
      <w:r w:rsidRPr="00655402">
        <w:rPr>
          <w:sz w:val="17"/>
          <w:szCs w:val="17"/>
          <w:lang w:val="it-CH"/>
        </w:rPr>
        <w:t xml:space="preserve"> to live alone in Urumqi for </w:t>
      </w:r>
      <w:proofErr w:type="spellStart"/>
      <w:r w:rsidRPr="00655402">
        <w:rPr>
          <w:sz w:val="17"/>
          <w:szCs w:val="17"/>
          <w:lang w:val="it-CH"/>
        </w:rPr>
        <w:t>two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years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between</w:t>
      </w:r>
      <w:proofErr w:type="spellEnd"/>
      <w:r w:rsidRPr="00655402">
        <w:rPr>
          <w:sz w:val="17"/>
          <w:szCs w:val="17"/>
          <w:lang w:val="it-CH"/>
        </w:rPr>
        <w:t xml:space="preserve"> 2017 and 2019, </w:t>
      </w:r>
      <w:proofErr w:type="spellStart"/>
      <w:r w:rsidRPr="00655402">
        <w:rPr>
          <w:sz w:val="17"/>
          <w:szCs w:val="17"/>
          <w:lang w:val="it-CH"/>
        </w:rPr>
        <w:t>because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father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was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held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gramStart"/>
      <w:r w:rsidRPr="00655402">
        <w:rPr>
          <w:sz w:val="17"/>
          <w:szCs w:val="17"/>
          <w:lang w:val="it-CH"/>
        </w:rPr>
        <w:t>in a</w:t>
      </w:r>
      <w:proofErr w:type="gramEnd"/>
      <w:r w:rsidRPr="00655402">
        <w:rPr>
          <w:sz w:val="17"/>
          <w:szCs w:val="17"/>
          <w:lang w:val="it-CH"/>
        </w:rPr>
        <w:t xml:space="preserve"> </w:t>
      </w:r>
      <w:r w:rsidRPr="00655402">
        <w:rPr>
          <w:rFonts w:cs="Arial"/>
          <w:sz w:val="17"/>
          <w:szCs w:val="17"/>
          <w:lang w:val="it-CH"/>
        </w:rPr>
        <w:t>«</w:t>
      </w:r>
      <w:r w:rsidRPr="00655402">
        <w:rPr>
          <w:sz w:val="17"/>
          <w:szCs w:val="17"/>
          <w:lang w:val="it-CH"/>
        </w:rPr>
        <w:t>re-</w:t>
      </w:r>
      <w:proofErr w:type="spellStart"/>
      <w:r w:rsidRPr="00655402">
        <w:rPr>
          <w:sz w:val="17"/>
          <w:szCs w:val="17"/>
          <w:lang w:val="it-CH"/>
        </w:rPr>
        <w:t>education</w:t>
      </w:r>
      <w:proofErr w:type="spellEnd"/>
      <w:r w:rsidRPr="00655402">
        <w:rPr>
          <w:rFonts w:cs="Arial"/>
          <w:sz w:val="17"/>
          <w:szCs w:val="17"/>
          <w:lang w:val="it-CH"/>
        </w:rPr>
        <w:t>»</w:t>
      </w:r>
      <w:r w:rsidRPr="00655402">
        <w:rPr>
          <w:sz w:val="17"/>
          <w:szCs w:val="17"/>
          <w:lang w:val="it-CH"/>
        </w:rPr>
        <w:t xml:space="preserve"> camp </w:t>
      </w:r>
      <w:proofErr w:type="spellStart"/>
      <w:r w:rsidRPr="00655402">
        <w:rPr>
          <w:sz w:val="17"/>
          <w:szCs w:val="17"/>
          <w:lang w:val="it-CH"/>
        </w:rPr>
        <w:t>during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that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period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Kamile’s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brother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describes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r w:rsidRPr="00655402">
        <w:rPr>
          <w:rFonts w:cs="Arial"/>
          <w:sz w:val="17"/>
          <w:szCs w:val="17"/>
          <w:lang w:val="it-CH"/>
        </w:rPr>
        <w:t>«</w:t>
      </w:r>
      <w:proofErr w:type="spellStart"/>
      <w:r w:rsidRPr="00655402">
        <w:rPr>
          <w:sz w:val="17"/>
          <w:szCs w:val="17"/>
          <w:lang w:val="it-CH"/>
        </w:rPr>
        <w:t>very</w:t>
      </w:r>
      <w:proofErr w:type="spellEnd"/>
      <w:r w:rsidRPr="00655402">
        <w:rPr>
          <w:sz w:val="17"/>
          <w:szCs w:val="17"/>
          <w:lang w:val="it-CH"/>
        </w:rPr>
        <w:t xml:space="preserve"> mature and </w:t>
      </w:r>
      <w:proofErr w:type="spellStart"/>
      <w:r w:rsidRPr="00655402">
        <w:rPr>
          <w:sz w:val="17"/>
          <w:szCs w:val="17"/>
          <w:lang w:val="it-CH"/>
        </w:rPr>
        <w:t>thoughtful</w:t>
      </w:r>
      <w:proofErr w:type="spellEnd"/>
      <w:r w:rsidRPr="00655402">
        <w:rPr>
          <w:rFonts w:cs="Arial"/>
          <w:sz w:val="17"/>
          <w:szCs w:val="17"/>
          <w:lang w:val="it-CH"/>
        </w:rPr>
        <w:t>»</w:t>
      </w:r>
      <w:r w:rsidRPr="00655402">
        <w:rPr>
          <w:sz w:val="17"/>
          <w:szCs w:val="17"/>
          <w:lang w:val="it-CH"/>
        </w:rPr>
        <w:t xml:space="preserve">. </w:t>
      </w:r>
    </w:p>
    <w:p w14:paraId="074F71FB" w14:textId="6EA07CA2" w:rsidR="005C1002" w:rsidRPr="00655402" w:rsidRDefault="005C1002" w:rsidP="005C1002">
      <w:pPr>
        <w:rPr>
          <w:sz w:val="17"/>
          <w:szCs w:val="17"/>
          <w:lang w:val="it-CH"/>
        </w:rPr>
      </w:pPr>
      <w:r w:rsidRPr="00655402">
        <w:rPr>
          <w:sz w:val="17"/>
          <w:szCs w:val="17"/>
          <w:lang w:val="it-CH"/>
        </w:rPr>
        <w:t xml:space="preserve">In </w:t>
      </w:r>
      <w:proofErr w:type="spellStart"/>
      <w:r w:rsidRPr="00655402">
        <w:rPr>
          <w:sz w:val="17"/>
          <w:szCs w:val="17"/>
          <w:lang w:val="it-CH"/>
        </w:rPr>
        <w:t>early</w:t>
      </w:r>
      <w:proofErr w:type="spellEnd"/>
      <w:r w:rsidRPr="00655402">
        <w:rPr>
          <w:sz w:val="17"/>
          <w:szCs w:val="17"/>
          <w:lang w:val="it-CH"/>
        </w:rPr>
        <w:t xml:space="preserve"> June 2023, the </w:t>
      </w:r>
      <w:proofErr w:type="spellStart"/>
      <w:r w:rsidRPr="00655402">
        <w:rPr>
          <w:sz w:val="17"/>
          <w:szCs w:val="17"/>
          <w:lang w:val="it-CH"/>
        </w:rPr>
        <w:t>Spokesperson’s</w:t>
      </w:r>
      <w:proofErr w:type="spellEnd"/>
      <w:r w:rsidRPr="00655402">
        <w:rPr>
          <w:sz w:val="17"/>
          <w:szCs w:val="17"/>
          <w:lang w:val="it-CH"/>
        </w:rPr>
        <w:t xml:space="preserve"> office of the </w:t>
      </w:r>
      <w:proofErr w:type="spellStart"/>
      <w:r w:rsidRPr="00655402">
        <w:rPr>
          <w:sz w:val="17"/>
          <w:szCs w:val="17"/>
          <w:lang w:val="it-CH"/>
        </w:rPr>
        <w:t>Ministry</w:t>
      </w:r>
      <w:proofErr w:type="spellEnd"/>
      <w:r w:rsidRPr="00655402">
        <w:rPr>
          <w:sz w:val="17"/>
          <w:szCs w:val="17"/>
          <w:lang w:val="it-CH"/>
        </w:rPr>
        <w:t xml:space="preserve"> of Foreign Affairs </w:t>
      </w:r>
      <w:proofErr w:type="spellStart"/>
      <w:r w:rsidRPr="00655402">
        <w:rPr>
          <w:sz w:val="17"/>
          <w:szCs w:val="17"/>
          <w:lang w:val="it-CH"/>
        </w:rPr>
        <w:t>responded</w:t>
      </w:r>
      <w:proofErr w:type="spellEnd"/>
      <w:r w:rsidRPr="00655402">
        <w:rPr>
          <w:sz w:val="17"/>
          <w:szCs w:val="17"/>
          <w:lang w:val="it-CH"/>
        </w:rPr>
        <w:t xml:space="preserve"> to the </w:t>
      </w:r>
      <w:proofErr w:type="spellStart"/>
      <w:r w:rsidRPr="00655402">
        <w:rPr>
          <w:sz w:val="17"/>
          <w:szCs w:val="17"/>
          <w:lang w:val="it-CH"/>
        </w:rPr>
        <w:t>question</w:t>
      </w:r>
      <w:proofErr w:type="spellEnd"/>
      <w:r w:rsidRPr="00655402">
        <w:rPr>
          <w:sz w:val="17"/>
          <w:szCs w:val="17"/>
          <w:lang w:val="it-CH"/>
        </w:rPr>
        <w:t xml:space="preserve"> of The Economist Magazine </w:t>
      </w:r>
      <w:proofErr w:type="spellStart"/>
      <w:r w:rsidRPr="00655402">
        <w:rPr>
          <w:sz w:val="17"/>
          <w:szCs w:val="17"/>
          <w:lang w:val="it-CH"/>
        </w:rPr>
        <w:t>that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Kamile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Wayit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had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already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been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sentenced</w:t>
      </w:r>
      <w:proofErr w:type="spellEnd"/>
      <w:r w:rsidRPr="00655402">
        <w:rPr>
          <w:sz w:val="17"/>
          <w:szCs w:val="17"/>
          <w:lang w:val="it-CH"/>
        </w:rPr>
        <w:t xml:space="preserve"> under the </w:t>
      </w:r>
      <w:proofErr w:type="spellStart"/>
      <w:r w:rsidRPr="00655402">
        <w:rPr>
          <w:sz w:val="17"/>
          <w:szCs w:val="17"/>
          <w:lang w:val="it-CH"/>
        </w:rPr>
        <w:t>charge</w:t>
      </w:r>
      <w:proofErr w:type="spellEnd"/>
      <w:r w:rsidRPr="00655402">
        <w:rPr>
          <w:sz w:val="17"/>
          <w:szCs w:val="17"/>
          <w:lang w:val="it-CH"/>
        </w:rPr>
        <w:t xml:space="preserve"> of </w:t>
      </w:r>
      <w:r w:rsidRPr="00655402">
        <w:rPr>
          <w:rFonts w:cs="Arial"/>
          <w:sz w:val="17"/>
          <w:szCs w:val="17"/>
          <w:lang w:val="it-CH"/>
        </w:rPr>
        <w:t>«</w:t>
      </w:r>
      <w:proofErr w:type="spellStart"/>
      <w:r w:rsidRPr="00655402">
        <w:rPr>
          <w:sz w:val="17"/>
          <w:szCs w:val="17"/>
          <w:lang w:val="it-CH"/>
        </w:rPr>
        <w:t>promoting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extremism</w:t>
      </w:r>
      <w:proofErr w:type="spellEnd"/>
      <w:r w:rsidRPr="00655402">
        <w:rPr>
          <w:rFonts w:cs="Arial"/>
          <w:sz w:val="17"/>
          <w:szCs w:val="17"/>
          <w:lang w:val="it-CH"/>
        </w:rPr>
        <w:t>»</w:t>
      </w:r>
      <w:r w:rsidRPr="00655402">
        <w:rPr>
          <w:sz w:val="17"/>
          <w:szCs w:val="17"/>
          <w:lang w:val="it-CH"/>
        </w:rPr>
        <w:t xml:space="preserve"> on 25 March 2023 and </w:t>
      </w:r>
      <w:proofErr w:type="spellStart"/>
      <w:r w:rsidRPr="00655402">
        <w:rPr>
          <w:sz w:val="17"/>
          <w:szCs w:val="17"/>
          <w:lang w:val="it-CH"/>
        </w:rPr>
        <w:t>she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is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currently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serving</w:t>
      </w:r>
      <w:proofErr w:type="spellEnd"/>
      <w:r w:rsidRPr="00655402">
        <w:rPr>
          <w:sz w:val="17"/>
          <w:szCs w:val="17"/>
          <w:lang w:val="it-CH"/>
        </w:rPr>
        <w:t xml:space="preserve"> the </w:t>
      </w:r>
      <w:proofErr w:type="spellStart"/>
      <w:r w:rsidRPr="00655402">
        <w:rPr>
          <w:sz w:val="17"/>
          <w:szCs w:val="17"/>
          <w:lang w:val="it-CH"/>
        </w:rPr>
        <w:t>term</w:t>
      </w:r>
      <w:proofErr w:type="spellEnd"/>
      <w:r w:rsidRPr="00655402">
        <w:rPr>
          <w:sz w:val="17"/>
          <w:szCs w:val="17"/>
          <w:lang w:val="it-CH"/>
        </w:rPr>
        <w:t xml:space="preserve">. The </w:t>
      </w:r>
      <w:proofErr w:type="spellStart"/>
      <w:r w:rsidRPr="00655402">
        <w:rPr>
          <w:sz w:val="17"/>
          <w:szCs w:val="17"/>
          <w:lang w:val="it-CH"/>
        </w:rPr>
        <w:t>authorities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did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not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mention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where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Kamile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had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been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held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at</w:t>
      </w:r>
      <w:proofErr w:type="spellEnd"/>
      <w:r w:rsidRPr="00655402">
        <w:rPr>
          <w:sz w:val="17"/>
          <w:szCs w:val="17"/>
          <w:lang w:val="it-CH"/>
        </w:rPr>
        <w:t xml:space="preserve"> and </w:t>
      </w:r>
      <w:proofErr w:type="spellStart"/>
      <w:r w:rsidRPr="00655402">
        <w:rPr>
          <w:sz w:val="17"/>
          <w:szCs w:val="17"/>
          <w:lang w:val="it-CH"/>
        </w:rPr>
        <w:t>there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is</w:t>
      </w:r>
      <w:proofErr w:type="spellEnd"/>
      <w:r w:rsidRPr="00655402">
        <w:rPr>
          <w:sz w:val="17"/>
          <w:szCs w:val="17"/>
          <w:lang w:val="it-CH"/>
        </w:rPr>
        <w:t xml:space="preserve"> no information </w:t>
      </w:r>
      <w:proofErr w:type="spellStart"/>
      <w:r w:rsidRPr="00655402">
        <w:rPr>
          <w:sz w:val="17"/>
          <w:szCs w:val="17"/>
          <w:lang w:val="it-CH"/>
        </w:rPr>
        <w:t>regarding</w:t>
      </w:r>
      <w:proofErr w:type="spellEnd"/>
      <w:r w:rsidRPr="00655402">
        <w:rPr>
          <w:sz w:val="17"/>
          <w:szCs w:val="17"/>
          <w:lang w:val="it-CH"/>
        </w:rPr>
        <w:t xml:space="preserve"> the </w:t>
      </w:r>
      <w:proofErr w:type="spellStart"/>
      <w:r w:rsidRPr="00655402">
        <w:rPr>
          <w:sz w:val="17"/>
          <w:szCs w:val="17"/>
          <w:lang w:val="it-CH"/>
        </w:rPr>
        <w:t>length</w:t>
      </w:r>
      <w:proofErr w:type="spellEnd"/>
      <w:r w:rsidRPr="00655402">
        <w:rPr>
          <w:sz w:val="17"/>
          <w:szCs w:val="17"/>
          <w:lang w:val="it-CH"/>
        </w:rPr>
        <w:t xml:space="preserve"> of </w:t>
      </w:r>
      <w:proofErr w:type="spellStart"/>
      <w:r w:rsidRPr="00655402">
        <w:rPr>
          <w:sz w:val="17"/>
          <w:szCs w:val="17"/>
          <w:lang w:val="it-CH"/>
        </w:rPr>
        <w:t>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sentencing</w:t>
      </w:r>
      <w:proofErr w:type="spellEnd"/>
      <w:r w:rsidRPr="00655402">
        <w:rPr>
          <w:sz w:val="17"/>
          <w:szCs w:val="17"/>
          <w:lang w:val="it-CH"/>
        </w:rPr>
        <w:t xml:space="preserve">. The maximum </w:t>
      </w:r>
      <w:proofErr w:type="spellStart"/>
      <w:r w:rsidRPr="00655402">
        <w:rPr>
          <w:sz w:val="17"/>
          <w:szCs w:val="17"/>
          <w:lang w:val="it-CH"/>
        </w:rPr>
        <w:t>jail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term</w:t>
      </w:r>
      <w:proofErr w:type="spellEnd"/>
      <w:r w:rsidRPr="00655402">
        <w:rPr>
          <w:sz w:val="17"/>
          <w:szCs w:val="17"/>
          <w:lang w:val="it-CH"/>
        </w:rPr>
        <w:t xml:space="preserve"> for </w:t>
      </w:r>
      <w:r w:rsidRPr="00655402">
        <w:rPr>
          <w:rFonts w:cs="Arial"/>
          <w:sz w:val="17"/>
          <w:szCs w:val="17"/>
          <w:lang w:val="it-CH"/>
        </w:rPr>
        <w:t>«</w:t>
      </w:r>
      <w:proofErr w:type="spellStart"/>
      <w:r w:rsidRPr="00655402">
        <w:rPr>
          <w:sz w:val="17"/>
          <w:szCs w:val="17"/>
          <w:lang w:val="it-CH"/>
        </w:rPr>
        <w:t>promoting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extremism</w:t>
      </w:r>
      <w:proofErr w:type="spellEnd"/>
      <w:r w:rsidRPr="00655402">
        <w:rPr>
          <w:rFonts w:cs="Arial"/>
          <w:sz w:val="17"/>
          <w:szCs w:val="17"/>
          <w:lang w:val="it-CH"/>
        </w:rPr>
        <w:t>»</w:t>
      </w:r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is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five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years</w:t>
      </w:r>
      <w:proofErr w:type="spellEnd"/>
      <w:r w:rsidRPr="00655402">
        <w:rPr>
          <w:sz w:val="17"/>
          <w:szCs w:val="17"/>
          <w:lang w:val="it-CH"/>
        </w:rPr>
        <w:t xml:space="preserve">. </w:t>
      </w:r>
    </w:p>
    <w:p w14:paraId="27F4643D" w14:textId="6C78BABB" w:rsidR="005C1002" w:rsidRPr="00655402" w:rsidRDefault="005C1002" w:rsidP="005C1002">
      <w:pPr>
        <w:rPr>
          <w:sz w:val="17"/>
          <w:szCs w:val="17"/>
          <w:lang w:val="it-CH"/>
        </w:rPr>
      </w:pPr>
      <w:proofErr w:type="spellStart"/>
      <w:r w:rsidRPr="00655402">
        <w:rPr>
          <w:sz w:val="17"/>
          <w:szCs w:val="17"/>
          <w:lang w:val="it-CH"/>
        </w:rPr>
        <w:t>Kamile’s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sentencing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might</w:t>
      </w:r>
      <w:proofErr w:type="spellEnd"/>
      <w:r w:rsidRPr="00655402">
        <w:rPr>
          <w:sz w:val="17"/>
          <w:szCs w:val="17"/>
          <w:lang w:val="it-CH"/>
        </w:rPr>
        <w:t xml:space="preserve"> be </w:t>
      </w:r>
      <w:proofErr w:type="spellStart"/>
      <w:r w:rsidRPr="00655402">
        <w:rPr>
          <w:sz w:val="17"/>
          <w:szCs w:val="17"/>
          <w:lang w:val="it-CH"/>
        </w:rPr>
        <w:t>related</w:t>
      </w:r>
      <w:proofErr w:type="spellEnd"/>
      <w:r w:rsidRPr="00655402">
        <w:rPr>
          <w:sz w:val="17"/>
          <w:szCs w:val="17"/>
          <w:lang w:val="it-CH"/>
        </w:rPr>
        <w:t xml:space="preserve"> to a video </w:t>
      </w:r>
      <w:proofErr w:type="spellStart"/>
      <w:r w:rsidRPr="00655402">
        <w:rPr>
          <w:sz w:val="17"/>
          <w:szCs w:val="17"/>
          <w:lang w:val="it-CH"/>
        </w:rPr>
        <w:t>that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she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posted</w:t>
      </w:r>
      <w:proofErr w:type="spellEnd"/>
      <w:r w:rsidRPr="00655402">
        <w:rPr>
          <w:sz w:val="17"/>
          <w:szCs w:val="17"/>
          <w:lang w:val="it-CH"/>
        </w:rPr>
        <w:t xml:space="preserve"> on WeChat in November 2022 </w:t>
      </w:r>
      <w:proofErr w:type="spellStart"/>
      <w:r w:rsidRPr="00655402">
        <w:rPr>
          <w:sz w:val="17"/>
          <w:szCs w:val="17"/>
          <w:lang w:val="it-CH"/>
        </w:rPr>
        <w:t>about</w:t>
      </w:r>
      <w:proofErr w:type="spellEnd"/>
      <w:r w:rsidRPr="00655402">
        <w:rPr>
          <w:sz w:val="17"/>
          <w:szCs w:val="17"/>
          <w:lang w:val="it-CH"/>
        </w:rPr>
        <w:t xml:space="preserve"> the </w:t>
      </w:r>
      <w:proofErr w:type="spellStart"/>
      <w:r w:rsidRPr="00655402">
        <w:rPr>
          <w:sz w:val="17"/>
          <w:szCs w:val="17"/>
          <w:lang w:val="it-CH"/>
        </w:rPr>
        <w:t>protests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that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took</w:t>
      </w:r>
      <w:proofErr w:type="spellEnd"/>
      <w:r w:rsidRPr="00655402">
        <w:rPr>
          <w:sz w:val="17"/>
          <w:szCs w:val="17"/>
          <w:lang w:val="it-CH"/>
        </w:rPr>
        <w:t xml:space="preserve"> place </w:t>
      </w:r>
      <w:proofErr w:type="spellStart"/>
      <w:r w:rsidRPr="00655402">
        <w:rPr>
          <w:sz w:val="17"/>
          <w:szCs w:val="17"/>
          <w:lang w:val="it-CH"/>
        </w:rPr>
        <w:t>across</w:t>
      </w:r>
      <w:proofErr w:type="spellEnd"/>
      <w:r w:rsidRPr="00655402">
        <w:rPr>
          <w:sz w:val="17"/>
          <w:szCs w:val="17"/>
          <w:lang w:val="it-CH"/>
        </w:rPr>
        <w:t xml:space="preserve"> China to commemorate the </w:t>
      </w:r>
      <w:proofErr w:type="spellStart"/>
      <w:r w:rsidRPr="00655402">
        <w:rPr>
          <w:sz w:val="17"/>
          <w:szCs w:val="17"/>
          <w:lang w:val="it-CH"/>
        </w:rPr>
        <w:t>victims</w:t>
      </w:r>
      <w:proofErr w:type="spellEnd"/>
      <w:r w:rsidRPr="00655402">
        <w:rPr>
          <w:sz w:val="17"/>
          <w:szCs w:val="17"/>
          <w:lang w:val="it-CH"/>
        </w:rPr>
        <w:t xml:space="preserve"> of a </w:t>
      </w:r>
      <w:proofErr w:type="spellStart"/>
      <w:r w:rsidRPr="00655402">
        <w:rPr>
          <w:sz w:val="17"/>
          <w:szCs w:val="17"/>
          <w:lang w:val="it-CH"/>
        </w:rPr>
        <w:t>fire</w:t>
      </w:r>
      <w:proofErr w:type="spellEnd"/>
      <w:r w:rsidRPr="00655402">
        <w:rPr>
          <w:sz w:val="17"/>
          <w:szCs w:val="17"/>
          <w:lang w:val="it-CH"/>
        </w:rPr>
        <w:t xml:space="preserve"> in Urumqi. </w:t>
      </w:r>
      <w:proofErr w:type="spellStart"/>
      <w:r w:rsidRPr="00655402">
        <w:rPr>
          <w:sz w:val="17"/>
          <w:szCs w:val="17"/>
          <w:lang w:val="it-CH"/>
        </w:rPr>
        <w:t>Soon</w:t>
      </w:r>
      <w:proofErr w:type="spellEnd"/>
      <w:r w:rsidRPr="00655402">
        <w:rPr>
          <w:sz w:val="17"/>
          <w:szCs w:val="17"/>
          <w:lang w:val="it-CH"/>
        </w:rPr>
        <w:t xml:space="preserve"> after, </w:t>
      </w:r>
      <w:proofErr w:type="spellStart"/>
      <w:r w:rsidRPr="00655402">
        <w:rPr>
          <w:sz w:val="17"/>
          <w:szCs w:val="17"/>
          <w:lang w:val="it-CH"/>
        </w:rPr>
        <w:t>Kamile’s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father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received</w:t>
      </w:r>
      <w:proofErr w:type="spellEnd"/>
      <w:r w:rsidRPr="00655402">
        <w:rPr>
          <w:sz w:val="17"/>
          <w:szCs w:val="17"/>
          <w:lang w:val="it-CH"/>
        </w:rPr>
        <w:t xml:space="preserve"> a warning call from the </w:t>
      </w:r>
      <w:proofErr w:type="spellStart"/>
      <w:r w:rsidRPr="00655402">
        <w:rPr>
          <w:sz w:val="17"/>
          <w:szCs w:val="17"/>
          <w:lang w:val="it-CH"/>
        </w:rPr>
        <w:t>police</w:t>
      </w:r>
      <w:proofErr w:type="spellEnd"/>
      <w:r w:rsidRPr="00655402">
        <w:rPr>
          <w:sz w:val="17"/>
          <w:szCs w:val="17"/>
          <w:lang w:val="it-CH"/>
        </w:rPr>
        <w:t xml:space="preserve">, and </w:t>
      </w:r>
      <w:proofErr w:type="spellStart"/>
      <w:r w:rsidRPr="00655402">
        <w:rPr>
          <w:sz w:val="17"/>
          <w:szCs w:val="17"/>
          <w:lang w:val="it-CH"/>
        </w:rPr>
        <w:t>she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deleted</w:t>
      </w:r>
      <w:proofErr w:type="spellEnd"/>
      <w:r w:rsidRPr="00655402">
        <w:rPr>
          <w:sz w:val="17"/>
          <w:szCs w:val="17"/>
          <w:lang w:val="it-CH"/>
        </w:rPr>
        <w:t xml:space="preserve"> the post. </w:t>
      </w:r>
      <w:proofErr w:type="spellStart"/>
      <w:r w:rsidRPr="00655402">
        <w:rPr>
          <w:sz w:val="17"/>
          <w:szCs w:val="17"/>
          <w:lang w:val="it-CH"/>
        </w:rPr>
        <w:t>During</w:t>
      </w:r>
      <w:proofErr w:type="spellEnd"/>
      <w:r w:rsidRPr="00655402">
        <w:rPr>
          <w:sz w:val="17"/>
          <w:szCs w:val="17"/>
          <w:lang w:val="it-CH"/>
        </w:rPr>
        <w:t xml:space="preserve"> the </w:t>
      </w:r>
      <w:proofErr w:type="spellStart"/>
      <w:r w:rsidRPr="00655402">
        <w:rPr>
          <w:sz w:val="17"/>
          <w:szCs w:val="17"/>
          <w:lang w:val="it-CH"/>
        </w:rPr>
        <w:t>same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period</w:t>
      </w:r>
      <w:proofErr w:type="spellEnd"/>
      <w:r w:rsidRPr="00655402">
        <w:rPr>
          <w:sz w:val="17"/>
          <w:szCs w:val="17"/>
          <w:lang w:val="it-CH"/>
        </w:rPr>
        <w:t xml:space="preserve">, </w:t>
      </w:r>
      <w:proofErr w:type="spellStart"/>
      <w:r w:rsidRPr="00655402">
        <w:rPr>
          <w:sz w:val="17"/>
          <w:szCs w:val="17"/>
          <w:lang w:val="it-CH"/>
        </w:rPr>
        <w:t>Kamile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also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reconnected</w:t>
      </w:r>
      <w:proofErr w:type="spellEnd"/>
      <w:r w:rsidRPr="00655402">
        <w:rPr>
          <w:sz w:val="17"/>
          <w:szCs w:val="17"/>
          <w:lang w:val="it-CH"/>
        </w:rPr>
        <w:t xml:space="preserve"> with </w:t>
      </w:r>
      <w:proofErr w:type="spellStart"/>
      <w:r w:rsidRPr="00655402">
        <w:rPr>
          <w:sz w:val="17"/>
          <w:szCs w:val="17"/>
          <w:lang w:val="it-CH"/>
        </w:rPr>
        <w:t>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brother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who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lives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abroad</w:t>
      </w:r>
      <w:proofErr w:type="spellEnd"/>
      <w:r w:rsidRPr="00655402">
        <w:rPr>
          <w:sz w:val="17"/>
          <w:szCs w:val="17"/>
          <w:lang w:val="it-CH"/>
        </w:rPr>
        <w:t xml:space="preserve"> and </w:t>
      </w:r>
      <w:proofErr w:type="spellStart"/>
      <w:r w:rsidRPr="00655402">
        <w:rPr>
          <w:sz w:val="17"/>
          <w:szCs w:val="17"/>
          <w:lang w:val="it-CH"/>
        </w:rPr>
        <w:t>has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spoken</w:t>
      </w:r>
      <w:proofErr w:type="spellEnd"/>
      <w:r w:rsidRPr="00655402">
        <w:rPr>
          <w:sz w:val="17"/>
          <w:szCs w:val="17"/>
          <w:lang w:val="it-CH"/>
        </w:rPr>
        <w:t xml:space="preserve"> out on </w:t>
      </w:r>
      <w:proofErr w:type="spellStart"/>
      <w:r w:rsidRPr="00655402">
        <w:rPr>
          <w:sz w:val="17"/>
          <w:szCs w:val="17"/>
          <w:lang w:val="it-CH"/>
        </w:rPr>
        <w:t>Uyghur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issues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communication</w:t>
      </w:r>
      <w:proofErr w:type="spellEnd"/>
      <w:r w:rsidRPr="00655402">
        <w:rPr>
          <w:sz w:val="17"/>
          <w:szCs w:val="17"/>
          <w:lang w:val="it-CH"/>
        </w:rPr>
        <w:t xml:space="preserve"> with </w:t>
      </w:r>
      <w:proofErr w:type="spellStart"/>
      <w:r w:rsidRPr="00655402">
        <w:rPr>
          <w:sz w:val="17"/>
          <w:szCs w:val="17"/>
          <w:lang w:val="it-CH"/>
        </w:rPr>
        <w:t>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brother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might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have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also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played</w:t>
      </w:r>
      <w:proofErr w:type="spellEnd"/>
      <w:r w:rsidRPr="00655402">
        <w:rPr>
          <w:sz w:val="17"/>
          <w:szCs w:val="17"/>
          <w:lang w:val="it-CH"/>
        </w:rPr>
        <w:t xml:space="preserve"> a </w:t>
      </w:r>
      <w:proofErr w:type="spellStart"/>
      <w:r w:rsidRPr="00655402">
        <w:rPr>
          <w:sz w:val="17"/>
          <w:szCs w:val="17"/>
          <w:lang w:val="it-CH"/>
        </w:rPr>
        <w:t>role</w:t>
      </w:r>
      <w:proofErr w:type="spellEnd"/>
      <w:r w:rsidRPr="00655402">
        <w:rPr>
          <w:sz w:val="17"/>
          <w:szCs w:val="17"/>
          <w:lang w:val="it-CH"/>
        </w:rPr>
        <w:t xml:space="preserve"> in </w:t>
      </w:r>
      <w:proofErr w:type="spellStart"/>
      <w:r w:rsidRPr="00655402">
        <w:rPr>
          <w:sz w:val="17"/>
          <w:szCs w:val="17"/>
          <w:lang w:val="it-CH"/>
        </w:rPr>
        <w:t>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detention</w:t>
      </w:r>
      <w:proofErr w:type="spellEnd"/>
      <w:r w:rsidRPr="00655402">
        <w:rPr>
          <w:sz w:val="17"/>
          <w:szCs w:val="17"/>
          <w:lang w:val="it-CH"/>
        </w:rPr>
        <w:t xml:space="preserve">. </w:t>
      </w:r>
    </w:p>
    <w:p w14:paraId="65B64B41" w14:textId="74DBADE4" w:rsidR="005C1002" w:rsidRPr="00655402" w:rsidRDefault="005C1002" w:rsidP="005C1002">
      <w:pPr>
        <w:pStyle w:val="berschrift"/>
        <w:spacing w:before="120"/>
        <w:rPr>
          <w:b w:val="0"/>
          <w:bCs/>
          <w:sz w:val="17"/>
          <w:szCs w:val="17"/>
          <w:u w:val="single"/>
          <w:lang w:val="it-CH"/>
        </w:rPr>
      </w:pPr>
      <w:r w:rsidRPr="00655402">
        <w:rPr>
          <w:b w:val="0"/>
          <w:bCs/>
          <w:sz w:val="17"/>
          <w:szCs w:val="17"/>
          <w:u w:val="single"/>
          <w:lang w:val="it-CH"/>
        </w:rPr>
        <w:t xml:space="preserve">About the </w:t>
      </w:r>
      <w:r w:rsidRPr="00655402">
        <w:rPr>
          <w:rFonts w:cs="Arial"/>
          <w:b w:val="0"/>
          <w:bCs/>
          <w:sz w:val="17"/>
          <w:szCs w:val="17"/>
          <w:u w:val="single"/>
          <w:lang w:val="it-CH"/>
        </w:rPr>
        <w:t>«</w:t>
      </w:r>
      <w:r w:rsidRPr="00655402">
        <w:rPr>
          <w:b w:val="0"/>
          <w:bCs/>
          <w:sz w:val="17"/>
          <w:szCs w:val="17"/>
          <w:u w:val="single"/>
          <w:lang w:val="it-CH"/>
        </w:rPr>
        <w:t>A4 Protests</w:t>
      </w:r>
      <w:r w:rsidRPr="00655402">
        <w:rPr>
          <w:rFonts w:cs="Arial"/>
          <w:b w:val="0"/>
          <w:bCs/>
          <w:sz w:val="17"/>
          <w:szCs w:val="17"/>
          <w:u w:val="single"/>
          <w:lang w:val="it-CH"/>
        </w:rPr>
        <w:t>»</w:t>
      </w:r>
      <w:r w:rsidRPr="00655402">
        <w:rPr>
          <w:b w:val="0"/>
          <w:bCs/>
          <w:sz w:val="17"/>
          <w:szCs w:val="17"/>
          <w:u w:val="single"/>
          <w:lang w:val="it-CH"/>
        </w:rPr>
        <w:t xml:space="preserve"> in China </w:t>
      </w:r>
    </w:p>
    <w:p w14:paraId="35C3B4B7" w14:textId="05641B52" w:rsidR="005C1002" w:rsidRPr="00655402" w:rsidRDefault="005C1002" w:rsidP="005C1002">
      <w:pPr>
        <w:rPr>
          <w:sz w:val="17"/>
          <w:szCs w:val="17"/>
          <w:lang w:val="it-CH"/>
        </w:rPr>
      </w:pPr>
      <w:r w:rsidRPr="00655402">
        <w:rPr>
          <w:sz w:val="17"/>
          <w:szCs w:val="17"/>
          <w:lang w:val="it-CH"/>
        </w:rPr>
        <w:t xml:space="preserve">On </w:t>
      </w:r>
      <w:proofErr w:type="spellStart"/>
      <w:r w:rsidRPr="00655402">
        <w:rPr>
          <w:sz w:val="17"/>
          <w:szCs w:val="17"/>
          <w:lang w:val="it-CH"/>
        </w:rPr>
        <w:t>Thursday</w:t>
      </w:r>
      <w:proofErr w:type="spellEnd"/>
      <w:r w:rsidRPr="00655402">
        <w:rPr>
          <w:sz w:val="17"/>
          <w:szCs w:val="17"/>
          <w:lang w:val="it-CH"/>
        </w:rPr>
        <w:t xml:space="preserve">, 24 November, a </w:t>
      </w:r>
      <w:proofErr w:type="spellStart"/>
      <w:r w:rsidRPr="00655402">
        <w:rPr>
          <w:sz w:val="17"/>
          <w:szCs w:val="17"/>
          <w:lang w:val="it-CH"/>
        </w:rPr>
        <w:t>fire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broke</w:t>
      </w:r>
      <w:proofErr w:type="spellEnd"/>
      <w:r w:rsidRPr="00655402">
        <w:rPr>
          <w:sz w:val="17"/>
          <w:szCs w:val="17"/>
          <w:lang w:val="it-CH"/>
        </w:rPr>
        <w:t xml:space="preserve"> out in an </w:t>
      </w:r>
      <w:proofErr w:type="spellStart"/>
      <w:r w:rsidRPr="00655402">
        <w:rPr>
          <w:sz w:val="17"/>
          <w:szCs w:val="17"/>
          <w:lang w:val="it-CH"/>
        </w:rPr>
        <w:t>apartment</w:t>
      </w:r>
      <w:proofErr w:type="spellEnd"/>
      <w:r w:rsidRPr="00655402">
        <w:rPr>
          <w:sz w:val="17"/>
          <w:szCs w:val="17"/>
          <w:lang w:val="it-CH"/>
        </w:rPr>
        <w:t xml:space="preserve"> building in Urumqi, </w:t>
      </w:r>
      <w:proofErr w:type="spellStart"/>
      <w:r w:rsidRPr="00655402">
        <w:rPr>
          <w:sz w:val="17"/>
          <w:szCs w:val="17"/>
          <w:lang w:val="it-CH"/>
        </w:rPr>
        <w:t>killing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least</w:t>
      </w:r>
      <w:proofErr w:type="spellEnd"/>
      <w:r w:rsidRPr="00655402">
        <w:rPr>
          <w:sz w:val="17"/>
          <w:szCs w:val="17"/>
          <w:lang w:val="it-CH"/>
        </w:rPr>
        <w:t xml:space="preserve"> 10 people, </w:t>
      </w:r>
      <w:proofErr w:type="spellStart"/>
      <w:r w:rsidRPr="00655402">
        <w:rPr>
          <w:sz w:val="17"/>
          <w:szCs w:val="17"/>
          <w:lang w:val="it-CH"/>
        </w:rPr>
        <w:t>according</w:t>
      </w:r>
      <w:proofErr w:type="spellEnd"/>
      <w:r w:rsidRPr="00655402">
        <w:rPr>
          <w:sz w:val="17"/>
          <w:szCs w:val="17"/>
          <w:lang w:val="it-CH"/>
        </w:rPr>
        <w:t xml:space="preserve"> to government sources. </w:t>
      </w:r>
      <w:proofErr w:type="spellStart"/>
      <w:r w:rsidRPr="00655402">
        <w:rPr>
          <w:sz w:val="17"/>
          <w:szCs w:val="17"/>
          <w:lang w:val="it-CH"/>
        </w:rPr>
        <w:t>Many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blamed</w:t>
      </w:r>
      <w:proofErr w:type="spellEnd"/>
      <w:r w:rsidRPr="00655402">
        <w:rPr>
          <w:sz w:val="17"/>
          <w:szCs w:val="17"/>
          <w:lang w:val="it-CH"/>
        </w:rPr>
        <w:t xml:space="preserve"> Covid-19 </w:t>
      </w:r>
      <w:proofErr w:type="spellStart"/>
      <w:r w:rsidRPr="00655402">
        <w:rPr>
          <w:sz w:val="17"/>
          <w:szCs w:val="17"/>
          <w:lang w:val="it-CH"/>
        </w:rPr>
        <w:t>restrictions</w:t>
      </w:r>
      <w:proofErr w:type="spellEnd"/>
      <w:r w:rsidRPr="00655402">
        <w:rPr>
          <w:sz w:val="17"/>
          <w:szCs w:val="17"/>
          <w:lang w:val="it-CH"/>
        </w:rPr>
        <w:t xml:space="preserve"> for the </w:t>
      </w:r>
      <w:proofErr w:type="spellStart"/>
      <w:r w:rsidRPr="00655402">
        <w:rPr>
          <w:sz w:val="17"/>
          <w:szCs w:val="17"/>
          <w:lang w:val="it-CH"/>
        </w:rPr>
        <w:t>deaths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but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local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authorities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have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disputed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this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claim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This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did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not</w:t>
      </w:r>
      <w:proofErr w:type="spellEnd"/>
      <w:r w:rsidRPr="00655402">
        <w:rPr>
          <w:sz w:val="17"/>
          <w:szCs w:val="17"/>
          <w:lang w:val="it-CH"/>
        </w:rPr>
        <w:t xml:space="preserve"> stop </w:t>
      </w:r>
      <w:proofErr w:type="spellStart"/>
      <w:r w:rsidRPr="00655402">
        <w:rPr>
          <w:sz w:val="17"/>
          <w:szCs w:val="17"/>
          <w:lang w:val="it-CH"/>
        </w:rPr>
        <w:t>protests</w:t>
      </w:r>
      <w:proofErr w:type="spellEnd"/>
      <w:r w:rsidRPr="00655402">
        <w:rPr>
          <w:sz w:val="17"/>
          <w:szCs w:val="17"/>
          <w:lang w:val="it-CH"/>
        </w:rPr>
        <w:t xml:space="preserve"> from breaking out in Urumqi, the capital of the western </w:t>
      </w:r>
      <w:proofErr w:type="spellStart"/>
      <w:r w:rsidRPr="00655402">
        <w:rPr>
          <w:sz w:val="17"/>
          <w:szCs w:val="17"/>
          <w:lang w:val="it-CH"/>
        </w:rPr>
        <w:t>region</w:t>
      </w:r>
      <w:proofErr w:type="spellEnd"/>
      <w:r w:rsidRPr="00655402">
        <w:rPr>
          <w:sz w:val="17"/>
          <w:szCs w:val="17"/>
          <w:lang w:val="it-CH"/>
        </w:rPr>
        <w:t xml:space="preserve"> of Xinjiang. The </w:t>
      </w:r>
      <w:proofErr w:type="spellStart"/>
      <w:r w:rsidRPr="00655402">
        <w:rPr>
          <w:sz w:val="17"/>
          <w:szCs w:val="17"/>
          <w:lang w:val="it-CH"/>
        </w:rPr>
        <w:t>next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morning</w:t>
      </w:r>
      <w:proofErr w:type="spellEnd"/>
      <w:r w:rsidRPr="00655402">
        <w:rPr>
          <w:sz w:val="17"/>
          <w:szCs w:val="17"/>
          <w:lang w:val="it-CH"/>
        </w:rPr>
        <w:t xml:space="preserve">, the government </w:t>
      </w:r>
      <w:proofErr w:type="spellStart"/>
      <w:r w:rsidRPr="00655402">
        <w:rPr>
          <w:sz w:val="17"/>
          <w:szCs w:val="17"/>
          <w:lang w:val="it-CH"/>
        </w:rPr>
        <w:t>declared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that</w:t>
      </w:r>
      <w:proofErr w:type="spellEnd"/>
      <w:r w:rsidRPr="00655402">
        <w:rPr>
          <w:sz w:val="17"/>
          <w:szCs w:val="17"/>
          <w:lang w:val="it-CH"/>
        </w:rPr>
        <w:t xml:space="preserve"> the Covid-19 </w:t>
      </w:r>
      <w:proofErr w:type="spellStart"/>
      <w:r w:rsidRPr="00655402">
        <w:rPr>
          <w:sz w:val="17"/>
          <w:szCs w:val="17"/>
          <w:lang w:val="it-CH"/>
        </w:rPr>
        <w:t>outbreak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was</w:t>
      </w:r>
      <w:proofErr w:type="spellEnd"/>
      <w:r w:rsidRPr="00655402">
        <w:rPr>
          <w:sz w:val="17"/>
          <w:szCs w:val="17"/>
          <w:lang w:val="it-CH"/>
        </w:rPr>
        <w:t xml:space="preserve"> under control and the city </w:t>
      </w:r>
      <w:proofErr w:type="spellStart"/>
      <w:r w:rsidRPr="00655402">
        <w:rPr>
          <w:sz w:val="17"/>
          <w:szCs w:val="17"/>
          <w:lang w:val="it-CH"/>
        </w:rPr>
        <w:t>would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ease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lockdowns</w:t>
      </w:r>
      <w:proofErr w:type="spellEnd"/>
      <w:r w:rsidRPr="00655402">
        <w:rPr>
          <w:sz w:val="17"/>
          <w:szCs w:val="17"/>
          <w:lang w:val="it-CH"/>
        </w:rPr>
        <w:t xml:space="preserve">, following more </w:t>
      </w:r>
      <w:proofErr w:type="spellStart"/>
      <w:r w:rsidRPr="00655402">
        <w:rPr>
          <w:sz w:val="17"/>
          <w:szCs w:val="17"/>
          <w:lang w:val="it-CH"/>
        </w:rPr>
        <w:t>than</w:t>
      </w:r>
      <w:proofErr w:type="spellEnd"/>
      <w:r w:rsidRPr="00655402">
        <w:rPr>
          <w:sz w:val="17"/>
          <w:szCs w:val="17"/>
          <w:lang w:val="it-CH"/>
        </w:rPr>
        <w:t xml:space="preserve"> 100 days of severe </w:t>
      </w:r>
      <w:proofErr w:type="spellStart"/>
      <w:r w:rsidRPr="00655402">
        <w:rPr>
          <w:sz w:val="17"/>
          <w:szCs w:val="17"/>
          <w:lang w:val="it-CH"/>
        </w:rPr>
        <w:t>restrictions</w:t>
      </w:r>
      <w:proofErr w:type="spellEnd"/>
      <w:r w:rsidRPr="00655402">
        <w:rPr>
          <w:sz w:val="17"/>
          <w:szCs w:val="17"/>
          <w:lang w:val="it-CH"/>
        </w:rPr>
        <w:t xml:space="preserve"> on </w:t>
      </w:r>
      <w:proofErr w:type="spellStart"/>
      <w:r w:rsidRPr="00655402">
        <w:rPr>
          <w:sz w:val="17"/>
          <w:szCs w:val="17"/>
          <w:lang w:val="it-CH"/>
        </w:rPr>
        <w:t>people’s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movement</w:t>
      </w:r>
      <w:proofErr w:type="spellEnd"/>
      <w:r w:rsidRPr="00655402">
        <w:rPr>
          <w:sz w:val="17"/>
          <w:szCs w:val="17"/>
          <w:lang w:val="it-CH"/>
        </w:rPr>
        <w:t xml:space="preserve">. </w:t>
      </w:r>
    </w:p>
    <w:p w14:paraId="709F897C" w14:textId="07C75713" w:rsidR="005C1002" w:rsidRPr="00655402" w:rsidRDefault="005C1002" w:rsidP="005C1002">
      <w:pPr>
        <w:rPr>
          <w:sz w:val="17"/>
          <w:szCs w:val="17"/>
          <w:lang w:val="it-CH"/>
        </w:rPr>
      </w:pPr>
      <w:proofErr w:type="spellStart"/>
      <w:r w:rsidRPr="00655402">
        <w:rPr>
          <w:sz w:val="17"/>
          <w:szCs w:val="17"/>
          <w:lang w:val="it-CH"/>
        </w:rPr>
        <w:t>Starting</w:t>
      </w:r>
      <w:proofErr w:type="spellEnd"/>
      <w:r w:rsidRPr="00655402">
        <w:rPr>
          <w:sz w:val="17"/>
          <w:szCs w:val="17"/>
          <w:lang w:val="it-CH"/>
        </w:rPr>
        <w:t xml:space="preserve"> on 25 November, </w:t>
      </w:r>
      <w:proofErr w:type="spellStart"/>
      <w:r w:rsidRPr="00655402">
        <w:rPr>
          <w:sz w:val="17"/>
          <w:szCs w:val="17"/>
          <w:lang w:val="it-CH"/>
        </w:rPr>
        <w:t>videos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shared</w:t>
      </w:r>
      <w:proofErr w:type="spellEnd"/>
      <w:r w:rsidRPr="00655402">
        <w:rPr>
          <w:sz w:val="17"/>
          <w:szCs w:val="17"/>
          <w:lang w:val="it-CH"/>
        </w:rPr>
        <w:t xml:space="preserve"> on social media </w:t>
      </w:r>
      <w:proofErr w:type="spellStart"/>
      <w:r w:rsidRPr="00655402">
        <w:rPr>
          <w:sz w:val="17"/>
          <w:szCs w:val="17"/>
          <w:lang w:val="it-CH"/>
        </w:rPr>
        <w:t>showed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protests</w:t>
      </w:r>
      <w:proofErr w:type="spellEnd"/>
      <w:r w:rsidRPr="00655402">
        <w:rPr>
          <w:sz w:val="17"/>
          <w:szCs w:val="17"/>
          <w:lang w:val="it-CH"/>
        </w:rPr>
        <w:t xml:space="preserve"> breaking out </w:t>
      </w:r>
      <w:proofErr w:type="spellStart"/>
      <w:r w:rsidRPr="00655402">
        <w:rPr>
          <w:sz w:val="17"/>
          <w:szCs w:val="17"/>
          <w:lang w:val="it-CH"/>
        </w:rPr>
        <w:t>across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universities</w:t>
      </w:r>
      <w:proofErr w:type="spellEnd"/>
      <w:r w:rsidRPr="00655402">
        <w:rPr>
          <w:sz w:val="17"/>
          <w:szCs w:val="17"/>
          <w:lang w:val="it-CH"/>
        </w:rPr>
        <w:t xml:space="preserve"> and cities </w:t>
      </w:r>
      <w:proofErr w:type="spellStart"/>
      <w:r w:rsidRPr="00655402">
        <w:rPr>
          <w:sz w:val="17"/>
          <w:szCs w:val="17"/>
          <w:lang w:val="it-CH"/>
        </w:rPr>
        <w:t>throughout</w:t>
      </w:r>
      <w:proofErr w:type="spellEnd"/>
      <w:r w:rsidRPr="00655402">
        <w:rPr>
          <w:sz w:val="17"/>
          <w:szCs w:val="17"/>
          <w:lang w:val="it-CH"/>
        </w:rPr>
        <w:t xml:space="preserve"> China, </w:t>
      </w:r>
      <w:proofErr w:type="spellStart"/>
      <w:r w:rsidRPr="00655402">
        <w:rPr>
          <w:sz w:val="17"/>
          <w:szCs w:val="17"/>
          <w:lang w:val="it-CH"/>
        </w:rPr>
        <w:t>including</w:t>
      </w:r>
      <w:proofErr w:type="spellEnd"/>
      <w:r w:rsidRPr="00655402">
        <w:rPr>
          <w:sz w:val="17"/>
          <w:szCs w:val="17"/>
          <w:lang w:val="it-CH"/>
        </w:rPr>
        <w:t xml:space="preserve"> in Beijing, Guangdong, Shanghai and Wuhan. </w:t>
      </w:r>
      <w:proofErr w:type="spellStart"/>
      <w:r w:rsidRPr="00655402">
        <w:rPr>
          <w:sz w:val="17"/>
          <w:szCs w:val="17"/>
          <w:lang w:val="it-CH"/>
        </w:rPr>
        <w:t>Peaceful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protesters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commemorated</w:t>
      </w:r>
      <w:proofErr w:type="spellEnd"/>
      <w:r w:rsidRPr="00655402">
        <w:rPr>
          <w:sz w:val="17"/>
          <w:szCs w:val="17"/>
          <w:lang w:val="it-CH"/>
        </w:rPr>
        <w:t xml:space="preserve"> the </w:t>
      </w:r>
      <w:proofErr w:type="spellStart"/>
      <w:r w:rsidRPr="00655402">
        <w:rPr>
          <w:sz w:val="17"/>
          <w:szCs w:val="17"/>
          <w:lang w:val="it-CH"/>
        </w:rPr>
        <w:t>victims</w:t>
      </w:r>
      <w:proofErr w:type="spellEnd"/>
      <w:r w:rsidRPr="00655402">
        <w:rPr>
          <w:sz w:val="17"/>
          <w:szCs w:val="17"/>
          <w:lang w:val="it-CH"/>
        </w:rPr>
        <w:t xml:space="preserve"> of the Urumqi </w:t>
      </w:r>
      <w:proofErr w:type="spellStart"/>
      <w:r w:rsidRPr="00655402">
        <w:rPr>
          <w:sz w:val="17"/>
          <w:szCs w:val="17"/>
          <w:lang w:val="it-CH"/>
        </w:rPr>
        <w:t>fire</w:t>
      </w:r>
      <w:proofErr w:type="spellEnd"/>
      <w:r w:rsidRPr="00655402">
        <w:rPr>
          <w:sz w:val="17"/>
          <w:szCs w:val="17"/>
          <w:lang w:val="it-CH"/>
        </w:rPr>
        <w:t xml:space="preserve"> and </w:t>
      </w:r>
      <w:proofErr w:type="spellStart"/>
      <w:r w:rsidRPr="00655402">
        <w:rPr>
          <w:sz w:val="17"/>
          <w:szCs w:val="17"/>
          <w:lang w:val="it-CH"/>
        </w:rPr>
        <w:t>called</w:t>
      </w:r>
      <w:proofErr w:type="spellEnd"/>
      <w:r w:rsidRPr="00655402">
        <w:rPr>
          <w:sz w:val="17"/>
          <w:szCs w:val="17"/>
          <w:lang w:val="it-CH"/>
        </w:rPr>
        <w:t xml:space="preserve"> for the </w:t>
      </w:r>
      <w:proofErr w:type="spellStart"/>
      <w:r w:rsidRPr="00655402">
        <w:rPr>
          <w:sz w:val="17"/>
          <w:szCs w:val="17"/>
          <w:lang w:val="it-CH"/>
        </w:rPr>
        <w:t>easing</w:t>
      </w:r>
      <w:proofErr w:type="spellEnd"/>
      <w:r w:rsidRPr="00655402">
        <w:rPr>
          <w:sz w:val="17"/>
          <w:szCs w:val="17"/>
          <w:lang w:val="it-CH"/>
        </w:rPr>
        <w:t xml:space="preserve"> of lockdown </w:t>
      </w:r>
      <w:proofErr w:type="spellStart"/>
      <w:r w:rsidRPr="00655402">
        <w:rPr>
          <w:sz w:val="17"/>
          <w:szCs w:val="17"/>
          <w:lang w:val="it-CH"/>
        </w:rPr>
        <w:t>measures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Many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also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demanded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that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censorship</w:t>
      </w:r>
      <w:proofErr w:type="spellEnd"/>
      <w:r w:rsidRPr="00655402">
        <w:rPr>
          <w:sz w:val="17"/>
          <w:szCs w:val="17"/>
          <w:lang w:val="it-CH"/>
        </w:rPr>
        <w:t xml:space="preserve"> end and some </w:t>
      </w:r>
      <w:proofErr w:type="spellStart"/>
      <w:r w:rsidRPr="00655402">
        <w:rPr>
          <w:sz w:val="17"/>
          <w:szCs w:val="17"/>
          <w:lang w:val="it-CH"/>
        </w:rPr>
        <w:t>called</w:t>
      </w:r>
      <w:proofErr w:type="spellEnd"/>
      <w:r w:rsidRPr="00655402">
        <w:rPr>
          <w:sz w:val="17"/>
          <w:szCs w:val="17"/>
          <w:lang w:val="it-CH"/>
        </w:rPr>
        <w:t xml:space="preserve"> for </w:t>
      </w:r>
      <w:proofErr w:type="spellStart"/>
      <w:r w:rsidRPr="00655402">
        <w:rPr>
          <w:sz w:val="17"/>
          <w:szCs w:val="17"/>
          <w:lang w:val="it-CH"/>
        </w:rPr>
        <w:t>President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Xi</w:t>
      </w:r>
      <w:proofErr w:type="spellEnd"/>
      <w:r w:rsidRPr="00655402">
        <w:rPr>
          <w:sz w:val="17"/>
          <w:szCs w:val="17"/>
          <w:lang w:val="it-CH"/>
        </w:rPr>
        <w:t xml:space="preserve"> to step down. Large </w:t>
      </w:r>
      <w:proofErr w:type="spellStart"/>
      <w:r w:rsidRPr="00655402">
        <w:rPr>
          <w:sz w:val="17"/>
          <w:szCs w:val="17"/>
          <w:lang w:val="it-CH"/>
        </w:rPr>
        <w:t>numbers</w:t>
      </w:r>
      <w:proofErr w:type="spellEnd"/>
      <w:r w:rsidRPr="00655402">
        <w:rPr>
          <w:sz w:val="17"/>
          <w:szCs w:val="17"/>
          <w:lang w:val="it-CH"/>
        </w:rPr>
        <w:t xml:space="preserve"> of people </w:t>
      </w:r>
      <w:proofErr w:type="spellStart"/>
      <w:r w:rsidRPr="00655402">
        <w:rPr>
          <w:sz w:val="17"/>
          <w:szCs w:val="17"/>
          <w:lang w:val="it-CH"/>
        </w:rPr>
        <w:t>were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detained</w:t>
      </w:r>
      <w:proofErr w:type="spellEnd"/>
      <w:r w:rsidRPr="00655402">
        <w:rPr>
          <w:sz w:val="17"/>
          <w:szCs w:val="17"/>
          <w:lang w:val="it-CH"/>
        </w:rPr>
        <w:t xml:space="preserve"> for </w:t>
      </w:r>
      <w:proofErr w:type="spellStart"/>
      <w:r w:rsidRPr="00655402">
        <w:rPr>
          <w:sz w:val="17"/>
          <w:szCs w:val="17"/>
          <w:lang w:val="it-CH"/>
        </w:rPr>
        <w:t>participating</w:t>
      </w:r>
      <w:proofErr w:type="spellEnd"/>
      <w:r w:rsidRPr="00655402">
        <w:rPr>
          <w:sz w:val="17"/>
          <w:szCs w:val="17"/>
          <w:lang w:val="it-CH"/>
        </w:rPr>
        <w:t xml:space="preserve"> in </w:t>
      </w:r>
      <w:proofErr w:type="spellStart"/>
      <w:r w:rsidRPr="00655402">
        <w:rPr>
          <w:sz w:val="17"/>
          <w:szCs w:val="17"/>
          <w:lang w:val="it-CH"/>
        </w:rPr>
        <w:t>peaceful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protests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against</w:t>
      </w:r>
      <w:proofErr w:type="spellEnd"/>
      <w:r w:rsidRPr="00655402">
        <w:rPr>
          <w:sz w:val="17"/>
          <w:szCs w:val="17"/>
          <w:lang w:val="it-CH"/>
        </w:rPr>
        <w:t xml:space="preserve"> Covid-19 </w:t>
      </w:r>
      <w:proofErr w:type="spellStart"/>
      <w:r w:rsidRPr="00655402">
        <w:rPr>
          <w:sz w:val="17"/>
          <w:szCs w:val="17"/>
          <w:lang w:val="it-CH"/>
        </w:rPr>
        <w:t>restrictions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It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remains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unclear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how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many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remain</w:t>
      </w:r>
      <w:proofErr w:type="spellEnd"/>
      <w:r w:rsidRPr="00655402">
        <w:rPr>
          <w:sz w:val="17"/>
          <w:szCs w:val="17"/>
          <w:lang w:val="it-CH"/>
        </w:rPr>
        <w:t xml:space="preserve"> in </w:t>
      </w:r>
      <w:proofErr w:type="spellStart"/>
      <w:r w:rsidRPr="00655402">
        <w:rPr>
          <w:sz w:val="17"/>
          <w:szCs w:val="17"/>
          <w:lang w:val="it-CH"/>
        </w:rPr>
        <w:t>detention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Videos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circulated</w:t>
      </w:r>
      <w:proofErr w:type="spellEnd"/>
      <w:r w:rsidRPr="00655402">
        <w:rPr>
          <w:sz w:val="17"/>
          <w:szCs w:val="17"/>
          <w:lang w:val="it-CH"/>
        </w:rPr>
        <w:t xml:space="preserve"> online show </w:t>
      </w:r>
      <w:proofErr w:type="spellStart"/>
      <w:r w:rsidRPr="00655402">
        <w:rPr>
          <w:sz w:val="17"/>
          <w:szCs w:val="17"/>
          <w:lang w:val="it-CH"/>
        </w:rPr>
        <w:t>police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beating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protesters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during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arrests</w:t>
      </w:r>
      <w:proofErr w:type="spellEnd"/>
      <w:r w:rsidRPr="00655402">
        <w:rPr>
          <w:sz w:val="17"/>
          <w:szCs w:val="17"/>
          <w:lang w:val="it-CH"/>
        </w:rPr>
        <w:t xml:space="preserve">. </w:t>
      </w:r>
    </w:p>
    <w:p w14:paraId="336A596D" w14:textId="77777777" w:rsidR="005C1002" w:rsidRPr="00655402" w:rsidRDefault="005C1002" w:rsidP="005C1002">
      <w:pPr>
        <w:pStyle w:val="berschrift"/>
        <w:spacing w:before="120"/>
        <w:rPr>
          <w:b w:val="0"/>
          <w:bCs/>
          <w:sz w:val="17"/>
          <w:szCs w:val="17"/>
          <w:u w:val="single"/>
          <w:lang w:val="it-CH"/>
        </w:rPr>
      </w:pPr>
      <w:r w:rsidRPr="00655402">
        <w:rPr>
          <w:b w:val="0"/>
          <w:bCs/>
          <w:sz w:val="17"/>
          <w:szCs w:val="17"/>
          <w:u w:val="single"/>
          <w:lang w:val="it-CH"/>
        </w:rPr>
        <w:t xml:space="preserve">About Xinjiang </w:t>
      </w:r>
    </w:p>
    <w:p w14:paraId="11B01C54" w14:textId="6FB2DE3D" w:rsidR="005C1002" w:rsidRPr="00655402" w:rsidRDefault="005C1002" w:rsidP="005C1002">
      <w:pPr>
        <w:rPr>
          <w:sz w:val="17"/>
          <w:szCs w:val="17"/>
          <w:lang w:val="it-CH"/>
        </w:rPr>
      </w:pPr>
      <w:r w:rsidRPr="00655402">
        <w:rPr>
          <w:sz w:val="17"/>
          <w:szCs w:val="17"/>
          <w:lang w:val="it-CH"/>
        </w:rPr>
        <w:t xml:space="preserve">Xinjiang </w:t>
      </w:r>
      <w:proofErr w:type="spellStart"/>
      <w:r w:rsidRPr="00655402">
        <w:rPr>
          <w:sz w:val="17"/>
          <w:szCs w:val="17"/>
          <w:lang w:val="it-CH"/>
        </w:rPr>
        <w:t>is</w:t>
      </w:r>
      <w:proofErr w:type="spellEnd"/>
      <w:r w:rsidRPr="00655402">
        <w:rPr>
          <w:sz w:val="17"/>
          <w:szCs w:val="17"/>
          <w:lang w:val="it-CH"/>
        </w:rPr>
        <w:t xml:space="preserve"> one of the </w:t>
      </w:r>
      <w:proofErr w:type="spellStart"/>
      <w:r w:rsidRPr="00655402">
        <w:rPr>
          <w:sz w:val="17"/>
          <w:szCs w:val="17"/>
          <w:lang w:val="it-CH"/>
        </w:rPr>
        <w:t>most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ethnically</w:t>
      </w:r>
      <w:proofErr w:type="spellEnd"/>
      <w:r w:rsidRPr="00655402">
        <w:rPr>
          <w:sz w:val="17"/>
          <w:szCs w:val="17"/>
          <w:lang w:val="it-CH"/>
        </w:rPr>
        <w:t xml:space="preserve"> diverse </w:t>
      </w:r>
      <w:proofErr w:type="spellStart"/>
      <w:r w:rsidRPr="00655402">
        <w:rPr>
          <w:sz w:val="17"/>
          <w:szCs w:val="17"/>
          <w:lang w:val="it-CH"/>
        </w:rPr>
        <w:t>regions</w:t>
      </w:r>
      <w:proofErr w:type="spellEnd"/>
      <w:r w:rsidRPr="00655402">
        <w:rPr>
          <w:sz w:val="17"/>
          <w:szCs w:val="17"/>
          <w:lang w:val="it-CH"/>
        </w:rPr>
        <w:t xml:space="preserve"> in China. More </w:t>
      </w:r>
      <w:proofErr w:type="spellStart"/>
      <w:r w:rsidRPr="00655402">
        <w:rPr>
          <w:sz w:val="17"/>
          <w:szCs w:val="17"/>
          <w:lang w:val="it-CH"/>
        </w:rPr>
        <w:t>than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half</w:t>
      </w:r>
      <w:proofErr w:type="spellEnd"/>
      <w:r w:rsidRPr="00655402">
        <w:rPr>
          <w:sz w:val="17"/>
          <w:szCs w:val="17"/>
          <w:lang w:val="it-CH"/>
        </w:rPr>
        <w:t xml:space="preserve"> of the </w:t>
      </w:r>
      <w:proofErr w:type="spellStart"/>
      <w:r w:rsidRPr="00655402">
        <w:rPr>
          <w:sz w:val="17"/>
          <w:szCs w:val="17"/>
          <w:lang w:val="it-CH"/>
        </w:rPr>
        <w:t>region’s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population</w:t>
      </w:r>
      <w:proofErr w:type="spellEnd"/>
      <w:r w:rsidRPr="00655402">
        <w:rPr>
          <w:sz w:val="17"/>
          <w:szCs w:val="17"/>
          <w:lang w:val="it-CH"/>
        </w:rPr>
        <w:t xml:space="preserve"> of 22 </w:t>
      </w:r>
      <w:proofErr w:type="spellStart"/>
      <w:r w:rsidRPr="00655402">
        <w:rPr>
          <w:sz w:val="17"/>
          <w:szCs w:val="17"/>
          <w:lang w:val="it-CH"/>
        </w:rPr>
        <w:t>million</w:t>
      </w:r>
      <w:proofErr w:type="spellEnd"/>
      <w:r w:rsidRPr="00655402">
        <w:rPr>
          <w:sz w:val="17"/>
          <w:szCs w:val="17"/>
          <w:lang w:val="it-CH"/>
        </w:rPr>
        <w:t xml:space="preserve"> people </w:t>
      </w:r>
      <w:proofErr w:type="spellStart"/>
      <w:r w:rsidRPr="00655402">
        <w:rPr>
          <w:sz w:val="17"/>
          <w:szCs w:val="17"/>
          <w:lang w:val="it-CH"/>
        </w:rPr>
        <w:t>belong</w:t>
      </w:r>
      <w:proofErr w:type="spellEnd"/>
      <w:r w:rsidRPr="00655402">
        <w:rPr>
          <w:sz w:val="17"/>
          <w:szCs w:val="17"/>
          <w:lang w:val="it-CH"/>
        </w:rPr>
        <w:t xml:space="preserve"> to </w:t>
      </w:r>
      <w:proofErr w:type="spellStart"/>
      <w:r w:rsidRPr="00655402">
        <w:rPr>
          <w:sz w:val="17"/>
          <w:szCs w:val="17"/>
          <w:lang w:val="it-CH"/>
        </w:rPr>
        <w:t>mostly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Turkic</w:t>
      </w:r>
      <w:proofErr w:type="spellEnd"/>
      <w:r w:rsidRPr="00655402">
        <w:rPr>
          <w:sz w:val="17"/>
          <w:szCs w:val="17"/>
          <w:lang w:val="it-CH"/>
        </w:rPr>
        <w:t xml:space="preserve"> and </w:t>
      </w:r>
      <w:proofErr w:type="spellStart"/>
      <w:r w:rsidRPr="00655402">
        <w:rPr>
          <w:sz w:val="17"/>
          <w:szCs w:val="17"/>
          <w:lang w:val="it-CH"/>
        </w:rPr>
        <w:t>predominantly</w:t>
      </w:r>
      <w:proofErr w:type="spellEnd"/>
      <w:r w:rsidRPr="00655402">
        <w:rPr>
          <w:sz w:val="17"/>
          <w:szCs w:val="17"/>
          <w:lang w:val="it-CH"/>
        </w:rPr>
        <w:t xml:space="preserve"> Muslim </w:t>
      </w:r>
      <w:proofErr w:type="spellStart"/>
      <w:r w:rsidRPr="00655402">
        <w:rPr>
          <w:sz w:val="17"/>
          <w:szCs w:val="17"/>
          <w:lang w:val="it-CH"/>
        </w:rPr>
        <w:t>ethnic</w:t>
      </w:r>
      <w:proofErr w:type="spellEnd"/>
      <w:r w:rsidRPr="00655402">
        <w:rPr>
          <w:sz w:val="17"/>
          <w:szCs w:val="17"/>
          <w:lang w:val="it-CH"/>
        </w:rPr>
        <w:t xml:space="preserve"> groups, </w:t>
      </w:r>
      <w:proofErr w:type="spellStart"/>
      <w:r w:rsidRPr="00655402">
        <w:rPr>
          <w:sz w:val="17"/>
          <w:szCs w:val="17"/>
          <w:lang w:val="it-CH"/>
        </w:rPr>
        <w:t>including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Uyghurs</w:t>
      </w:r>
      <w:proofErr w:type="spellEnd"/>
      <w:r w:rsidRPr="00655402">
        <w:rPr>
          <w:sz w:val="17"/>
          <w:szCs w:val="17"/>
          <w:lang w:val="it-CH"/>
        </w:rPr>
        <w:t xml:space="preserve"> (</w:t>
      </w:r>
      <w:proofErr w:type="spellStart"/>
      <w:r w:rsidRPr="00655402">
        <w:rPr>
          <w:sz w:val="17"/>
          <w:szCs w:val="17"/>
          <w:lang w:val="it-CH"/>
        </w:rPr>
        <w:t>around</w:t>
      </w:r>
      <w:proofErr w:type="spellEnd"/>
      <w:r w:rsidRPr="00655402">
        <w:rPr>
          <w:sz w:val="17"/>
          <w:szCs w:val="17"/>
          <w:lang w:val="it-CH"/>
        </w:rPr>
        <w:t xml:space="preserve"> 11.3 </w:t>
      </w:r>
      <w:proofErr w:type="spellStart"/>
      <w:r w:rsidRPr="00655402">
        <w:rPr>
          <w:sz w:val="17"/>
          <w:szCs w:val="17"/>
          <w:lang w:val="it-CH"/>
        </w:rPr>
        <w:t>million</w:t>
      </w:r>
      <w:proofErr w:type="spellEnd"/>
      <w:r w:rsidRPr="00655402">
        <w:rPr>
          <w:sz w:val="17"/>
          <w:szCs w:val="17"/>
          <w:lang w:val="it-CH"/>
        </w:rPr>
        <w:t xml:space="preserve">), </w:t>
      </w:r>
      <w:proofErr w:type="spellStart"/>
      <w:r w:rsidRPr="00655402">
        <w:rPr>
          <w:sz w:val="17"/>
          <w:szCs w:val="17"/>
          <w:lang w:val="it-CH"/>
        </w:rPr>
        <w:t>Kazakhs</w:t>
      </w:r>
      <w:proofErr w:type="spellEnd"/>
      <w:r w:rsidRPr="00655402">
        <w:rPr>
          <w:sz w:val="17"/>
          <w:szCs w:val="17"/>
          <w:lang w:val="it-CH"/>
        </w:rPr>
        <w:t xml:space="preserve"> (</w:t>
      </w:r>
      <w:proofErr w:type="spellStart"/>
      <w:r w:rsidRPr="00655402">
        <w:rPr>
          <w:sz w:val="17"/>
          <w:szCs w:val="17"/>
          <w:lang w:val="it-CH"/>
        </w:rPr>
        <w:t>around</w:t>
      </w:r>
      <w:proofErr w:type="spellEnd"/>
      <w:r w:rsidRPr="00655402">
        <w:rPr>
          <w:sz w:val="17"/>
          <w:szCs w:val="17"/>
          <w:lang w:val="it-CH"/>
        </w:rPr>
        <w:t xml:space="preserve"> 1.6 </w:t>
      </w:r>
      <w:proofErr w:type="spellStart"/>
      <w:r w:rsidRPr="00655402">
        <w:rPr>
          <w:sz w:val="17"/>
          <w:szCs w:val="17"/>
          <w:lang w:val="it-CH"/>
        </w:rPr>
        <w:t>million</w:t>
      </w:r>
      <w:proofErr w:type="spellEnd"/>
      <w:r w:rsidRPr="00655402">
        <w:rPr>
          <w:sz w:val="17"/>
          <w:szCs w:val="17"/>
          <w:lang w:val="it-CH"/>
        </w:rPr>
        <w:t xml:space="preserve">) and </w:t>
      </w:r>
      <w:proofErr w:type="spellStart"/>
      <w:r w:rsidRPr="00655402">
        <w:rPr>
          <w:sz w:val="17"/>
          <w:szCs w:val="17"/>
          <w:lang w:val="it-CH"/>
        </w:rPr>
        <w:t>other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populations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whose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languages</w:t>
      </w:r>
      <w:proofErr w:type="spellEnd"/>
      <w:r w:rsidRPr="00655402">
        <w:rPr>
          <w:sz w:val="17"/>
          <w:szCs w:val="17"/>
          <w:lang w:val="it-CH"/>
        </w:rPr>
        <w:t xml:space="preserve">, </w:t>
      </w:r>
      <w:proofErr w:type="spellStart"/>
      <w:r w:rsidRPr="00655402">
        <w:rPr>
          <w:sz w:val="17"/>
          <w:szCs w:val="17"/>
          <w:lang w:val="it-CH"/>
        </w:rPr>
        <w:t>cultures</w:t>
      </w:r>
      <w:proofErr w:type="spellEnd"/>
      <w:r w:rsidRPr="00655402">
        <w:rPr>
          <w:sz w:val="17"/>
          <w:szCs w:val="17"/>
          <w:lang w:val="it-CH"/>
        </w:rPr>
        <w:t xml:space="preserve"> and ways of life are </w:t>
      </w:r>
      <w:proofErr w:type="spellStart"/>
      <w:r w:rsidRPr="00655402">
        <w:rPr>
          <w:sz w:val="17"/>
          <w:szCs w:val="17"/>
          <w:lang w:val="it-CH"/>
        </w:rPr>
        <w:t>different</w:t>
      </w:r>
      <w:proofErr w:type="spellEnd"/>
      <w:r w:rsidRPr="00655402">
        <w:rPr>
          <w:sz w:val="17"/>
          <w:szCs w:val="17"/>
          <w:lang w:val="it-CH"/>
        </w:rPr>
        <w:t xml:space="preserve"> from </w:t>
      </w:r>
      <w:proofErr w:type="spellStart"/>
      <w:r w:rsidRPr="00655402">
        <w:rPr>
          <w:sz w:val="17"/>
          <w:szCs w:val="17"/>
          <w:lang w:val="it-CH"/>
        </w:rPr>
        <w:t>those</w:t>
      </w:r>
      <w:proofErr w:type="spellEnd"/>
      <w:r w:rsidRPr="00655402">
        <w:rPr>
          <w:sz w:val="17"/>
          <w:szCs w:val="17"/>
          <w:lang w:val="it-CH"/>
        </w:rPr>
        <w:t xml:space="preserve"> of the Han, </w:t>
      </w:r>
      <w:proofErr w:type="spellStart"/>
      <w:r w:rsidRPr="00655402">
        <w:rPr>
          <w:sz w:val="17"/>
          <w:szCs w:val="17"/>
          <w:lang w:val="it-CH"/>
        </w:rPr>
        <w:t>who</w:t>
      </w:r>
      <w:proofErr w:type="spellEnd"/>
      <w:r w:rsidRPr="00655402">
        <w:rPr>
          <w:sz w:val="17"/>
          <w:szCs w:val="17"/>
          <w:lang w:val="it-CH"/>
        </w:rPr>
        <w:t xml:space="preserve"> are the </w:t>
      </w:r>
      <w:proofErr w:type="spellStart"/>
      <w:r w:rsidRPr="00655402">
        <w:rPr>
          <w:sz w:val="17"/>
          <w:szCs w:val="17"/>
          <w:lang w:val="it-CH"/>
        </w:rPr>
        <w:t>majority</w:t>
      </w:r>
      <w:proofErr w:type="spellEnd"/>
      <w:r w:rsidRPr="00655402">
        <w:rPr>
          <w:sz w:val="17"/>
          <w:szCs w:val="17"/>
          <w:lang w:val="it-CH"/>
        </w:rPr>
        <w:t xml:space="preserve"> in </w:t>
      </w:r>
      <w:r w:rsidRPr="00655402">
        <w:rPr>
          <w:rFonts w:cs="Arial"/>
          <w:sz w:val="17"/>
          <w:szCs w:val="17"/>
          <w:lang w:val="it-CH"/>
        </w:rPr>
        <w:t>«</w:t>
      </w:r>
      <w:proofErr w:type="spellStart"/>
      <w:r w:rsidRPr="00655402">
        <w:rPr>
          <w:sz w:val="17"/>
          <w:szCs w:val="17"/>
          <w:lang w:val="it-CH"/>
        </w:rPr>
        <w:t>interior</w:t>
      </w:r>
      <w:proofErr w:type="spellEnd"/>
      <w:r w:rsidRPr="00655402">
        <w:rPr>
          <w:rFonts w:cs="Arial"/>
          <w:sz w:val="17"/>
          <w:szCs w:val="17"/>
          <w:lang w:val="it-CH"/>
        </w:rPr>
        <w:t>»</w:t>
      </w:r>
      <w:r w:rsidRPr="00655402">
        <w:rPr>
          <w:sz w:val="17"/>
          <w:szCs w:val="17"/>
          <w:lang w:val="it-CH"/>
        </w:rPr>
        <w:t xml:space="preserve"> China. </w:t>
      </w:r>
    </w:p>
    <w:p w14:paraId="038E7BE5" w14:textId="77C4ABF5" w:rsidR="005C1002" w:rsidRPr="00655402" w:rsidRDefault="005C1002" w:rsidP="005C1002">
      <w:pPr>
        <w:rPr>
          <w:sz w:val="17"/>
          <w:szCs w:val="17"/>
          <w:lang w:val="it-CH"/>
        </w:rPr>
      </w:pPr>
      <w:proofErr w:type="spellStart"/>
      <w:r w:rsidRPr="00655402">
        <w:rPr>
          <w:sz w:val="17"/>
          <w:szCs w:val="17"/>
          <w:lang w:val="it-CH"/>
        </w:rPr>
        <w:t>Since</w:t>
      </w:r>
      <w:proofErr w:type="spellEnd"/>
      <w:r w:rsidRPr="00655402">
        <w:rPr>
          <w:sz w:val="17"/>
          <w:szCs w:val="17"/>
          <w:lang w:val="it-CH"/>
        </w:rPr>
        <w:t xml:space="preserve"> 2017, under the guise of a </w:t>
      </w:r>
      <w:proofErr w:type="spellStart"/>
      <w:r w:rsidRPr="00655402">
        <w:rPr>
          <w:sz w:val="17"/>
          <w:szCs w:val="17"/>
          <w:lang w:val="it-CH"/>
        </w:rPr>
        <w:t>campaign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against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r w:rsidRPr="00655402">
        <w:rPr>
          <w:rFonts w:cs="Arial"/>
          <w:sz w:val="17"/>
          <w:szCs w:val="17"/>
          <w:lang w:val="it-CH"/>
        </w:rPr>
        <w:t>«</w:t>
      </w:r>
      <w:proofErr w:type="spellStart"/>
      <w:r w:rsidRPr="00655402">
        <w:rPr>
          <w:sz w:val="17"/>
          <w:szCs w:val="17"/>
          <w:lang w:val="it-CH"/>
        </w:rPr>
        <w:t>terrorism</w:t>
      </w:r>
      <w:proofErr w:type="spellEnd"/>
      <w:r w:rsidRPr="00655402">
        <w:rPr>
          <w:rFonts w:cs="Arial"/>
          <w:sz w:val="17"/>
          <w:szCs w:val="17"/>
          <w:lang w:val="it-CH"/>
        </w:rPr>
        <w:t xml:space="preserve">» </w:t>
      </w:r>
      <w:r w:rsidRPr="00655402">
        <w:rPr>
          <w:sz w:val="17"/>
          <w:szCs w:val="17"/>
          <w:lang w:val="it-CH"/>
        </w:rPr>
        <w:t xml:space="preserve">and </w:t>
      </w:r>
      <w:r w:rsidRPr="00655402">
        <w:rPr>
          <w:rFonts w:cs="Arial"/>
          <w:sz w:val="17"/>
          <w:szCs w:val="17"/>
          <w:lang w:val="it-CH"/>
        </w:rPr>
        <w:t>«</w:t>
      </w:r>
      <w:proofErr w:type="spellStart"/>
      <w:r w:rsidRPr="00655402">
        <w:rPr>
          <w:sz w:val="17"/>
          <w:szCs w:val="17"/>
          <w:lang w:val="it-CH"/>
        </w:rPr>
        <w:t>religious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extremism</w:t>
      </w:r>
      <w:proofErr w:type="spellEnd"/>
      <w:r w:rsidRPr="00655402">
        <w:rPr>
          <w:rFonts w:cs="Arial"/>
          <w:sz w:val="17"/>
          <w:szCs w:val="17"/>
          <w:lang w:val="it-CH"/>
        </w:rPr>
        <w:t>»</w:t>
      </w:r>
      <w:r w:rsidRPr="00655402">
        <w:rPr>
          <w:sz w:val="17"/>
          <w:szCs w:val="17"/>
          <w:lang w:val="it-CH"/>
        </w:rPr>
        <w:t xml:space="preserve">, the government of China </w:t>
      </w:r>
      <w:proofErr w:type="spellStart"/>
      <w:r w:rsidRPr="00655402">
        <w:rPr>
          <w:sz w:val="17"/>
          <w:szCs w:val="17"/>
          <w:lang w:val="it-CH"/>
        </w:rPr>
        <w:t>has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carried</w:t>
      </w:r>
      <w:proofErr w:type="spellEnd"/>
      <w:r w:rsidRPr="00655402">
        <w:rPr>
          <w:sz w:val="17"/>
          <w:szCs w:val="17"/>
          <w:lang w:val="it-CH"/>
        </w:rPr>
        <w:t xml:space="preserve"> out </w:t>
      </w:r>
      <w:proofErr w:type="spellStart"/>
      <w:r w:rsidRPr="00655402">
        <w:rPr>
          <w:sz w:val="17"/>
          <w:szCs w:val="17"/>
          <w:lang w:val="it-CH"/>
        </w:rPr>
        <w:t>widespread</w:t>
      </w:r>
      <w:proofErr w:type="spellEnd"/>
      <w:r w:rsidRPr="00655402">
        <w:rPr>
          <w:sz w:val="17"/>
          <w:szCs w:val="17"/>
          <w:lang w:val="it-CH"/>
        </w:rPr>
        <w:t xml:space="preserve"> and </w:t>
      </w:r>
      <w:proofErr w:type="spellStart"/>
      <w:r w:rsidRPr="00655402">
        <w:rPr>
          <w:sz w:val="17"/>
          <w:szCs w:val="17"/>
          <w:lang w:val="it-CH"/>
        </w:rPr>
        <w:t>systematic</w:t>
      </w:r>
      <w:proofErr w:type="spellEnd"/>
      <w:r w:rsidRPr="00655402">
        <w:rPr>
          <w:sz w:val="17"/>
          <w:szCs w:val="17"/>
          <w:lang w:val="it-CH"/>
        </w:rPr>
        <w:t xml:space="preserve"> human </w:t>
      </w:r>
      <w:proofErr w:type="spellStart"/>
      <w:r w:rsidRPr="00655402">
        <w:rPr>
          <w:sz w:val="17"/>
          <w:szCs w:val="17"/>
          <w:lang w:val="it-CH"/>
        </w:rPr>
        <w:t>rights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violations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against</w:t>
      </w:r>
      <w:proofErr w:type="spellEnd"/>
      <w:r w:rsidRPr="00655402">
        <w:rPr>
          <w:sz w:val="17"/>
          <w:szCs w:val="17"/>
          <w:lang w:val="it-CH"/>
        </w:rPr>
        <w:t xml:space="preserve"> Muslims living in Xinjiang. </w:t>
      </w:r>
      <w:proofErr w:type="spellStart"/>
      <w:r w:rsidRPr="00655402">
        <w:rPr>
          <w:sz w:val="17"/>
          <w:szCs w:val="17"/>
          <w:lang w:val="it-CH"/>
        </w:rPr>
        <w:t>It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is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estimated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that</w:t>
      </w:r>
      <w:proofErr w:type="spellEnd"/>
      <w:r w:rsidRPr="00655402">
        <w:rPr>
          <w:sz w:val="17"/>
          <w:szCs w:val="17"/>
          <w:lang w:val="it-CH"/>
        </w:rPr>
        <w:t xml:space="preserve"> over a </w:t>
      </w:r>
      <w:proofErr w:type="spellStart"/>
      <w:r w:rsidRPr="00655402">
        <w:rPr>
          <w:sz w:val="17"/>
          <w:szCs w:val="17"/>
          <w:lang w:val="it-CH"/>
        </w:rPr>
        <w:t>million</w:t>
      </w:r>
      <w:proofErr w:type="spellEnd"/>
      <w:r w:rsidRPr="00655402">
        <w:rPr>
          <w:sz w:val="17"/>
          <w:szCs w:val="17"/>
          <w:lang w:val="it-CH"/>
        </w:rPr>
        <w:t xml:space="preserve"> people </w:t>
      </w:r>
      <w:proofErr w:type="spellStart"/>
      <w:r w:rsidRPr="00655402">
        <w:rPr>
          <w:sz w:val="17"/>
          <w:szCs w:val="17"/>
          <w:lang w:val="it-CH"/>
        </w:rPr>
        <w:t>have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been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arbitrarily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detained</w:t>
      </w:r>
      <w:proofErr w:type="spellEnd"/>
      <w:r w:rsidRPr="00655402">
        <w:rPr>
          <w:sz w:val="17"/>
          <w:szCs w:val="17"/>
          <w:lang w:val="it-CH"/>
        </w:rPr>
        <w:t xml:space="preserve"> in </w:t>
      </w:r>
      <w:proofErr w:type="spellStart"/>
      <w:r w:rsidRPr="00655402">
        <w:rPr>
          <w:sz w:val="17"/>
          <w:szCs w:val="17"/>
          <w:lang w:val="it-CH"/>
        </w:rPr>
        <w:t>internment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camps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throughout</w:t>
      </w:r>
      <w:proofErr w:type="spellEnd"/>
      <w:r w:rsidRPr="00655402">
        <w:rPr>
          <w:sz w:val="17"/>
          <w:szCs w:val="17"/>
          <w:lang w:val="it-CH"/>
        </w:rPr>
        <w:t xml:space="preserve"> Xinjiang </w:t>
      </w:r>
      <w:proofErr w:type="spellStart"/>
      <w:r w:rsidRPr="00655402">
        <w:rPr>
          <w:sz w:val="17"/>
          <w:szCs w:val="17"/>
          <w:lang w:val="it-CH"/>
        </w:rPr>
        <w:t>since</w:t>
      </w:r>
      <w:proofErr w:type="spellEnd"/>
      <w:r w:rsidRPr="00655402">
        <w:rPr>
          <w:sz w:val="17"/>
          <w:szCs w:val="17"/>
          <w:lang w:val="it-CH"/>
        </w:rPr>
        <w:t xml:space="preserve"> 2017. </w:t>
      </w:r>
    </w:p>
    <w:p w14:paraId="33E596CC" w14:textId="170556F9" w:rsidR="005C1002" w:rsidRPr="00655402" w:rsidRDefault="005C1002" w:rsidP="005C1002">
      <w:pPr>
        <w:rPr>
          <w:sz w:val="17"/>
          <w:szCs w:val="17"/>
          <w:lang w:val="it-CH"/>
        </w:rPr>
      </w:pPr>
      <w:r w:rsidRPr="00655402">
        <w:rPr>
          <w:sz w:val="17"/>
          <w:szCs w:val="17"/>
          <w:lang w:val="it-CH"/>
        </w:rPr>
        <w:t xml:space="preserve">The </w:t>
      </w:r>
      <w:proofErr w:type="spellStart"/>
      <w:r w:rsidRPr="00655402">
        <w:rPr>
          <w:sz w:val="17"/>
          <w:szCs w:val="17"/>
          <w:lang w:val="it-CH"/>
        </w:rPr>
        <w:t>Chinese</w:t>
      </w:r>
      <w:proofErr w:type="spellEnd"/>
      <w:r w:rsidRPr="00655402">
        <w:rPr>
          <w:sz w:val="17"/>
          <w:szCs w:val="17"/>
          <w:lang w:val="it-CH"/>
        </w:rPr>
        <w:t xml:space="preserve"> government </w:t>
      </w:r>
      <w:proofErr w:type="spellStart"/>
      <w:r w:rsidRPr="00655402">
        <w:rPr>
          <w:sz w:val="17"/>
          <w:szCs w:val="17"/>
          <w:lang w:val="it-CH"/>
        </w:rPr>
        <w:t>has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gone</w:t>
      </w:r>
      <w:proofErr w:type="spellEnd"/>
      <w:r w:rsidRPr="00655402">
        <w:rPr>
          <w:sz w:val="17"/>
          <w:szCs w:val="17"/>
          <w:lang w:val="it-CH"/>
        </w:rPr>
        <w:t xml:space="preserve"> to </w:t>
      </w:r>
      <w:proofErr w:type="spellStart"/>
      <w:r w:rsidRPr="00655402">
        <w:rPr>
          <w:sz w:val="17"/>
          <w:szCs w:val="17"/>
          <w:lang w:val="it-CH"/>
        </w:rPr>
        <w:t>great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lengths</w:t>
      </w:r>
      <w:proofErr w:type="spellEnd"/>
      <w:r w:rsidRPr="00655402">
        <w:rPr>
          <w:sz w:val="17"/>
          <w:szCs w:val="17"/>
          <w:lang w:val="it-CH"/>
        </w:rPr>
        <w:t xml:space="preserve"> to cover up the human </w:t>
      </w:r>
      <w:proofErr w:type="spellStart"/>
      <w:r w:rsidRPr="00655402">
        <w:rPr>
          <w:sz w:val="17"/>
          <w:szCs w:val="17"/>
          <w:lang w:val="it-CH"/>
        </w:rPr>
        <w:t>rights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violations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taking</w:t>
      </w:r>
      <w:proofErr w:type="spellEnd"/>
      <w:r w:rsidRPr="00655402">
        <w:rPr>
          <w:sz w:val="17"/>
          <w:szCs w:val="17"/>
          <w:lang w:val="it-CH"/>
        </w:rPr>
        <w:t xml:space="preserve"> place in Xinjiang, and to </w:t>
      </w:r>
      <w:proofErr w:type="spellStart"/>
      <w:r w:rsidRPr="00655402">
        <w:rPr>
          <w:sz w:val="17"/>
          <w:szCs w:val="17"/>
          <w:lang w:val="it-CH"/>
        </w:rPr>
        <w:t>prevent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members</w:t>
      </w:r>
      <w:proofErr w:type="spellEnd"/>
      <w:r w:rsidRPr="00655402">
        <w:rPr>
          <w:sz w:val="17"/>
          <w:szCs w:val="17"/>
          <w:lang w:val="it-CH"/>
        </w:rPr>
        <w:t xml:space="preserve"> of the </w:t>
      </w:r>
      <w:proofErr w:type="spellStart"/>
      <w:r w:rsidRPr="00655402">
        <w:rPr>
          <w:sz w:val="17"/>
          <w:szCs w:val="17"/>
          <w:lang w:val="it-CH"/>
        </w:rPr>
        <w:t>Uyghur</w:t>
      </w:r>
      <w:proofErr w:type="spellEnd"/>
      <w:r w:rsidRPr="00655402">
        <w:rPr>
          <w:sz w:val="17"/>
          <w:szCs w:val="17"/>
          <w:lang w:val="it-CH"/>
        </w:rPr>
        <w:t xml:space="preserve"> diaspora from </w:t>
      </w:r>
      <w:proofErr w:type="spellStart"/>
      <w:r w:rsidRPr="00655402">
        <w:rPr>
          <w:sz w:val="17"/>
          <w:szCs w:val="17"/>
          <w:lang w:val="it-CH"/>
        </w:rPr>
        <w:t>speaking</w:t>
      </w:r>
      <w:proofErr w:type="spellEnd"/>
      <w:r w:rsidRPr="00655402">
        <w:rPr>
          <w:sz w:val="17"/>
          <w:szCs w:val="17"/>
          <w:lang w:val="it-CH"/>
        </w:rPr>
        <w:t xml:space="preserve"> up </w:t>
      </w:r>
      <w:proofErr w:type="spellStart"/>
      <w:r w:rsidRPr="00655402">
        <w:rPr>
          <w:sz w:val="17"/>
          <w:szCs w:val="17"/>
          <w:lang w:val="it-CH"/>
        </w:rPr>
        <w:t>about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them</w:t>
      </w:r>
      <w:proofErr w:type="spellEnd"/>
      <w:r w:rsidRPr="00655402">
        <w:rPr>
          <w:sz w:val="17"/>
          <w:szCs w:val="17"/>
          <w:lang w:val="it-CH"/>
        </w:rPr>
        <w:t xml:space="preserve">. Amnesty International </w:t>
      </w:r>
      <w:proofErr w:type="spellStart"/>
      <w:r w:rsidRPr="00655402">
        <w:rPr>
          <w:sz w:val="17"/>
          <w:szCs w:val="17"/>
          <w:lang w:val="it-CH"/>
        </w:rPr>
        <w:t>has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documented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numerous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cases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where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Uyghurs</w:t>
      </w:r>
      <w:proofErr w:type="spellEnd"/>
      <w:r w:rsidRPr="00655402">
        <w:rPr>
          <w:sz w:val="17"/>
          <w:szCs w:val="17"/>
          <w:lang w:val="it-CH"/>
        </w:rPr>
        <w:t xml:space="preserve">, </w:t>
      </w:r>
      <w:proofErr w:type="spellStart"/>
      <w:r w:rsidRPr="00655402">
        <w:rPr>
          <w:sz w:val="17"/>
          <w:szCs w:val="17"/>
          <w:lang w:val="it-CH"/>
        </w:rPr>
        <w:t>Kazakhs</w:t>
      </w:r>
      <w:proofErr w:type="spellEnd"/>
      <w:r w:rsidRPr="00655402">
        <w:rPr>
          <w:sz w:val="17"/>
          <w:szCs w:val="17"/>
          <w:lang w:val="it-CH"/>
        </w:rPr>
        <w:t xml:space="preserve"> and </w:t>
      </w:r>
      <w:proofErr w:type="spellStart"/>
      <w:r w:rsidRPr="00655402">
        <w:rPr>
          <w:sz w:val="17"/>
          <w:szCs w:val="17"/>
          <w:lang w:val="it-CH"/>
        </w:rPr>
        <w:t>other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Turkic</w:t>
      </w:r>
      <w:proofErr w:type="spellEnd"/>
      <w:r w:rsidRPr="00655402">
        <w:rPr>
          <w:sz w:val="17"/>
          <w:szCs w:val="17"/>
          <w:lang w:val="it-CH"/>
        </w:rPr>
        <w:t xml:space="preserve"> Muslim people in Xinjiang </w:t>
      </w:r>
      <w:proofErr w:type="spellStart"/>
      <w:r w:rsidRPr="00655402">
        <w:rPr>
          <w:sz w:val="17"/>
          <w:szCs w:val="17"/>
          <w:lang w:val="it-CH"/>
        </w:rPr>
        <w:t>had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been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detained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simply</w:t>
      </w:r>
      <w:proofErr w:type="spellEnd"/>
      <w:r w:rsidRPr="00655402">
        <w:rPr>
          <w:sz w:val="17"/>
          <w:szCs w:val="17"/>
          <w:lang w:val="it-CH"/>
        </w:rPr>
        <w:t xml:space="preserve"> for living, </w:t>
      </w:r>
      <w:proofErr w:type="spellStart"/>
      <w:r w:rsidRPr="00655402">
        <w:rPr>
          <w:sz w:val="17"/>
          <w:szCs w:val="17"/>
          <w:lang w:val="it-CH"/>
        </w:rPr>
        <w:t>travelling</w:t>
      </w:r>
      <w:proofErr w:type="spellEnd"/>
      <w:r w:rsidRPr="00655402">
        <w:rPr>
          <w:sz w:val="17"/>
          <w:szCs w:val="17"/>
          <w:lang w:val="it-CH"/>
        </w:rPr>
        <w:t xml:space="preserve">, or </w:t>
      </w:r>
      <w:proofErr w:type="spellStart"/>
      <w:r w:rsidRPr="00655402">
        <w:rPr>
          <w:sz w:val="17"/>
          <w:szCs w:val="17"/>
          <w:lang w:val="it-CH"/>
        </w:rPr>
        <w:t>studying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abroad</w:t>
      </w:r>
      <w:proofErr w:type="spellEnd"/>
      <w:r w:rsidRPr="00655402">
        <w:rPr>
          <w:sz w:val="17"/>
          <w:szCs w:val="17"/>
          <w:lang w:val="it-CH"/>
        </w:rPr>
        <w:t xml:space="preserve"> or for </w:t>
      </w:r>
      <w:proofErr w:type="spellStart"/>
      <w:r w:rsidRPr="00655402">
        <w:rPr>
          <w:sz w:val="17"/>
          <w:szCs w:val="17"/>
          <w:lang w:val="it-CH"/>
        </w:rPr>
        <w:t>communicating</w:t>
      </w:r>
      <w:proofErr w:type="spellEnd"/>
      <w:r w:rsidRPr="00655402">
        <w:rPr>
          <w:sz w:val="17"/>
          <w:szCs w:val="17"/>
          <w:lang w:val="it-CH"/>
        </w:rPr>
        <w:t xml:space="preserve"> with people </w:t>
      </w:r>
      <w:proofErr w:type="spellStart"/>
      <w:r w:rsidRPr="00655402">
        <w:rPr>
          <w:sz w:val="17"/>
          <w:szCs w:val="17"/>
          <w:lang w:val="it-CH"/>
        </w:rPr>
        <w:t>abroad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Many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were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detained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simply</w:t>
      </w:r>
      <w:proofErr w:type="spellEnd"/>
      <w:r w:rsidRPr="00655402">
        <w:rPr>
          <w:sz w:val="17"/>
          <w:szCs w:val="17"/>
          <w:lang w:val="it-CH"/>
        </w:rPr>
        <w:t xml:space="preserve"> for </w:t>
      </w:r>
      <w:proofErr w:type="spellStart"/>
      <w:r w:rsidRPr="00655402">
        <w:rPr>
          <w:sz w:val="17"/>
          <w:szCs w:val="17"/>
          <w:lang w:val="it-CH"/>
        </w:rPr>
        <w:t>being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r w:rsidRPr="00655402">
        <w:rPr>
          <w:rFonts w:cs="Arial"/>
          <w:sz w:val="17"/>
          <w:szCs w:val="17"/>
          <w:lang w:val="it-CH"/>
        </w:rPr>
        <w:t>«</w:t>
      </w:r>
      <w:proofErr w:type="spellStart"/>
      <w:r w:rsidRPr="00655402">
        <w:rPr>
          <w:sz w:val="17"/>
          <w:szCs w:val="17"/>
          <w:lang w:val="it-CH"/>
        </w:rPr>
        <w:t>connected</w:t>
      </w:r>
      <w:proofErr w:type="spellEnd"/>
      <w:r w:rsidRPr="00655402">
        <w:rPr>
          <w:rFonts w:cs="Arial"/>
          <w:sz w:val="17"/>
          <w:szCs w:val="17"/>
          <w:lang w:val="it-CH"/>
        </w:rPr>
        <w:t>»</w:t>
      </w:r>
      <w:r w:rsidRPr="00655402">
        <w:rPr>
          <w:sz w:val="17"/>
          <w:szCs w:val="17"/>
          <w:lang w:val="it-CH"/>
        </w:rPr>
        <w:t xml:space="preserve"> with people </w:t>
      </w:r>
      <w:proofErr w:type="spellStart"/>
      <w:r w:rsidRPr="00655402">
        <w:rPr>
          <w:sz w:val="17"/>
          <w:szCs w:val="17"/>
          <w:lang w:val="it-CH"/>
        </w:rPr>
        <w:t>who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lived</w:t>
      </w:r>
      <w:proofErr w:type="spellEnd"/>
      <w:r w:rsidRPr="00655402">
        <w:rPr>
          <w:sz w:val="17"/>
          <w:szCs w:val="17"/>
          <w:lang w:val="it-CH"/>
        </w:rPr>
        <w:t xml:space="preserve">, </w:t>
      </w:r>
      <w:proofErr w:type="spellStart"/>
      <w:r w:rsidRPr="00655402">
        <w:rPr>
          <w:sz w:val="17"/>
          <w:szCs w:val="17"/>
          <w:lang w:val="it-CH"/>
        </w:rPr>
        <w:t>travelled</w:t>
      </w:r>
      <w:proofErr w:type="spellEnd"/>
      <w:r w:rsidRPr="00655402">
        <w:rPr>
          <w:sz w:val="17"/>
          <w:szCs w:val="17"/>
          <w:lang w:val="it-CH"/>
        </w:rPr>
        <w:t xml:space="preserve">, </w:t>
      </w:r>
      <w:proofErr w:type="spellStart"/>
      <w:r w:rsidRPr="00655402">
        <w:rPr>
          <w:sz w:val="17"/>
          <w:szCs w:val="17"/>
          <w:lang w:val="it-CH"/>
        </w:rPr>
        <w:t>studied</w:t>
      </w:r>
      <w:proofErr w:type="spellEnd"/>
      <w:r w:rsidRPr="00655402">
        <w:rPr>
          <w:sz w:val="17"/>
          <w:szCs w:val="17"/>
          <w:lang w:val="it-CH"/>
        </w:rPr>
        <w:t xml:space="preserve">, or </w:t>
      </w:r>
      <w:proofErr w:type="spellStart"/>
      <w:r w:rsidRPr="00655402">
        <w:rPr>
          <w:sz w:val="17"/>
          <w:szCs w:val="17"/>
          <w:lang w:val="it-CH"/>
        </w:rPr>
        <w:t>communicated</w:t>
      </w:r>
      <w:proofErr w:type="spellEnd"/>
      <w:r w:rsidRPr="00655402">
        <w:rPr>
          <w:sz w:val="17"/>
          <w:szCs w:val="17"/>
          <w:lang w:val="it-CH"/>
        </w:rPr>
        <w:t xml:space="preserve"> with people </w:t>
      </w:r>
      <w:proofErr w:type="spellStart"/>
      <w:r w:rsidRPr="00655402">
        <w:rPr>
          <w:sz w:val="17"/>
          <w:szCs w:val="17"/>
          <w:lang w:val="it-CH"/>
        </w:rPr>
        <w:t>abroad</w:t>
      </w:r>
      <w:proofErr w:type="spellEnd"/>
      <w:r w:rsidRPr="00655402">
        <w:rPr>
          <w:sz w:val="17"/>
          <w:szCs w:val="17"/>
          <w:lang w:val="it-CH"/>
        </w:rPr>
        <w:t>.</w:t>
      </w:r>
    </w:p>
    <w:p w14:paraId="579344B8" w14:textId="3B47B4FF" w:rsidR="00595975" w:rsidRPr="00655402" w:rsidRDefault="005C1002" w:rsidP="00992171">
      <w:pPr>
        <w:rPr>
          <w:sz w:val="17"/>
          <w:szCs w:val="17"/>
          <w:lang w:val="it-CH"/>
        </w:rPr>
      </w:pPr>
      <w:r w:rsidRPr="00655402">
        <w:rPr>
          <w:sz w:val="17"/>
          <w:szCs w:val="17"/>
          <w:lang w:val="it-CH"/>
        </w:rPr>
        <w:t xml:space="preserve">In August 2022, the Office of the High </w:t>
      </w:r>
      <w:proofErr w:type="spellStart"/>
      <w:r w:rsidRPr="00655402">
        <w:rPr>
          <w:sz w:val="17"/>
          <w:szCs w:val="17"/>
          <w:lang w:val="it-CH"/>
        </w:rPr>
        <w:t>Commissioner</w:t>
      </w:r>
      <w:proofErr w:type="spellEnd"/>
      <w:r w:rsidRPr="00655402">
        <w:rPr>
          <w:sz w:val="17"/>
          <w:szCs w:val="17"/>
          <w:lang w:val="it-CH"/>
        </w:rPr>
        <w:t xml:space="preserve"> for Human </w:t>
      </w:r>
      <w:proofErr w:type="spellStart"/>
      <w:r w:rsidRPr="00655402">
        <w:rPr>
          <w:sz w:val="17"/>
          <w:szCs w:val="17"/>
          <w:lang w:val="it-CH"/>
        </w:rPr>
        <w:t>Rights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released</w:t>
      </w:r>
      <w:proofErr w:type="spellEnd"/>
      <w:r w:rsidRPr="00655402">
        <w:rPr>
          <w:sz w:val="17"/>
          <w:szCs w:val="17"/>
          <w:lang w:val="it-CH"/>
        </w:rPr>
        <w:t xml:space="preserve"> a long-</w:t>
      </w:r>
      <w:proofErr w:type="spellStart"/>
      <w:r w:rsidRPr="00655402">
        <w:rPr>
          <w:sz w:val="17"/>
          <w:szCs w:val="17"/>
          <w:lang w:val="it-CH"/>
        </w:rPr>
        <w:t>awaited</w:t>
      </w:r>
      <w:proofErr w:type="spellEnd"/>
      <w:r w:rsidRPr="00655402">
        <w:rPr>
          <w:sz w:val="17"/>
          <w:szCs w:val="17"/>
          <w:lang w:val="it-CH"/>
        </w:rPr>
        <w:t xml:space="preserve"> report </w:t>
      </w:r>
      <w:proofErr w:type="spellStart"/>
      <w:r w:rsidRPr="00655402">
        <w:rPr>
          <w:sz w:val="17"/>
          <w:szCs w:val="17"/>
          <w:lang w:val="it-CH"/>
        </w:rPr>
        <w:t>reinforcing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previous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findings</w:t>
      </w:r>
      <w:proofErr w:type="spellEnd"/>
      <w:r w:rsidRPr="00655402">
        <w:rPr>
          <w:sz w:val="17"/>
          <w:szCs w:val="17"/>
          <w:lang w:val="it-CH"/>
        </w:rPr>
        <w:t xml:space="preserve"> by Amnesty International and </w:t>
      </w:r>
      <w:proofErr w:type="spellStart"/>
      <w:r w:rsidRPr="00655402">
        <w:rPr>
          <w:sz w:val="17"/>
          <w:szCs w:val="17"/>
          <w:lang w:val="it-CH"/>
        </w:rPr>
        <w:t>others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These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findings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reveal</w:t>
      </w:r>
      <w:proofErr w:type="spellEnd"/>
      <w:r w:rsidRPr="00655402">
        <w:rPr>
          <w:sz w:val="17"/>
          <w:szCs w:val="17"/>
          <w:lang w:val="it-CH"/>
        </w:rPr>
        <w:t xml:space="preserve"> the </w:t>
      </w:r>
      <w:proofErr w:type="spellStart"/>
      <w:r w:rsidRPr="00655402">
        <w:rPr>
          <w:sz w:val="17"/>
          <w:szCs w:val="17"/>
          <w:lang w:val="it-CH"/>
        </w:rPr>
        <w:t>extent</w:t>
      </w:r>
      <w:proofErr w:type="spellEnd"/>
      <w:r w:rsidRPr="00655402">
        <w:rPr>
          <w:sz w:val="17"/>
          <w:szCs w:val="17"/>
          <w:lang w:val="it-CH"/>
        </w:rPr>
        <w:t xml:space="preserve"> of </w:t>
      </w:r>
      <w:proofErr w:type="spellStart"/>
      <w:r w:rsidRPr="00655402">
        <w:rPr>
          <w:sz w:val="17"/>
          <w:szCs w:val="17"/>
          <w:lang w:val="it-CH"/>
        </w:rPr>
        <w:t>arbitrary</w:t>
      </w:r>
      <w:proofErr w:type="spellEnd"/>
      <w:r w:rsidRPr="00655402">
        <w:rPr>
          <w:sz w:val="17"/>
          <w:szCs w:val="17"/>
          <w:lang w:val="it-CH"/>
        </w:rPr>
        <w:t xml:space="preserve"> and </w:t>
      </w:r>
      <w:proofErr w:type="spellStart"/>
      <w:r w:rsidRPr="00655402">
        <w:rPr>
          <w:sz w:val="17"/>
          <w:szCs w:val="17"/>
          <w:lang w:val="it-CH"/>
        </w:rPr>
        <w:t>discriminatory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detention</w:t>
      </w:r>
      <w:proofErr w:type="spellEnd"/>
      <w:r w:rsidRPr="00655402">
        <w:rPr>
          <w:sz w:val="17"/>
          <w:szCs w:val="17"/>
          <w:lang w:val="it-CH"/>
        </w:rPr>
        <w:t xml:space="preserve"> of </w:t>
      </w:r>
      <w:proofErr w:type="spellStart"/>
      <w:r w:rsidRPr="00655402">
        <w:rPr>
          <w:sz w:val="17"/>
          <w:szCs w:val="17"/>
          <w:lang w:val="it-CH"/>
        </w:rPr>
        <w:t>Uyghurs</w:t>
      </w:r>
      <w:proofErr w:type="spellEnd"/>
      <w:r w:rsidRPr="00655402">
        <w:rPr>
          <w:sz w:val="17"/>
          <w:szCs w:val="17"/>
          <w:lang w:val="it-CH"/>
        </w:rPr>
        <w:t xml:space="preserve">, </w:t>
      </w:r>
      <w:proofErr w:type="spellStart"/>
      <w:r w:rsidRPr="00655402">
        <w:rPr>
          <w:sz w:val="17"/>
          <w:szCs w:val="17"/>
          <w:lang w:val="it-CH"/>
        </w:rPr>
        <w:t>Kazakhs</w:t>
      </w:r>
      <w:proofErr w:type="spellEnd"/>
      <w:r w:rsidRPr="00655402">
        <w:rPr>
          <w:sz w:val="17"/>
          <w:szCs w:val="17"/>
          <w:lang w:val="it-CH"/>
        </w:rPr>
        <w:t xml:space="preserve"> and </w:t>
      </w:r>
      <w:proofErr w:type="spellStart"/>
      <w:r w:rsidRPr="00655402">
        <w:rPr>
          <w:sz w:val="17"/>
          <w:szCs w:val="17"/>
          <w:lang w:val="it-CH"/>
        </w:rPr>
        <w:t>other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predominantly</w:t>
      </w:r>
      <w:proofErr w:type="spellEnd"/>
      <w:r w:rsidRPr="00655402">
        <w:rPr>
          <w:sz w:val="17"/>
          <w:szCs w:val="17"/>
          <w:lang w:val="it-CH"/>
        </w:rPr>
        <w:t xml:space="preserve"> Muslims in Xinjiang, </w:t>
      </w:r>
      <w:proofErr w:type="spellStart"/>
      <w:r w:rsidRPr="00655402">
        <w:rPr>
          <w:sz w:val="17"/>
          <w:szCs w:val="17"/>
          <w:lang w:val="it-CH"/>
        </w:rPr>
        <w:t>which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may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constitute</w:t>
      </w:r>
      <w:proofErr w:type="spellEnd"/>
      <w:r w:rsidRPr="00655402">
        <w:rPr>
          <w:sz w:val="17"/>
          <w:szCs w:val="17"/>
          <w:lang w:val="it-CH"/>
        </w:rPr>
        <w:t xml:space="preserve"> international crimes, in </w:t>
      </w:r>
      <w:proofErr w:type="spellStart"/>
      <w:r w:rsidRPr="00655402">
        <w:rPr>
          <w:sz w:val="17"/>
          <w:szCs w:val="17"/>
          <w:lang w:val="it-CH"/>
        </w:rPr>
        <w:t>particular</w:t>
      </w:r>
      <w:proofErr w:type="spellEnd"/>
      <w:r w:rsidRPr="00655402">
        <w:rPr>
          <w:sz w:val="17"/>
          <w:szCs w:val="17"/>
          <w:lang w:val="it-CH"/>
        </w:rPr>
        <w:t xml:space="preserve"> crimes </w:t>
      </w:r>
      <w:proofErr w:type="spellStart"/>
      <w:r w:rsidRPr="00655402">
        <w:rPr>
          <w:sz w:val="17"/>
          <w:szCs w:val="17"/>
          <w:lang w:val="it-CH"/>
        </w:rPr>
        <w:t>against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humanity</w:t>
      </w:r>
      <w:proofErr w:type="spellEnd"/>
      <w:r w:rsidRPr="00655402">
        <w:rPr>
          <w:sz w:val="17"/>
          <w:szCs w:val="17"/>
          <w:lang w:val="it-CH"/>
        </w:rPr>
        <w:t xml:space="preserve">. </w:t>
      </w:r>
      <w:proofErr w:type="spellStart"/>
      <w:r w:rsidRPr="00655402">
        <w:rPr>
          <w:sz w:val="17"/>
          <w:szCs w:val="17"/>
          <w:lang w:val="it-CH"/>
        </w:rPr>
        <w:t>It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also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documented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allegations</w:t>
      </w:r>
      <w:proofErr w:type="spellEnd"/>
      <w:r w:rsidRPr="00655402">
        <w:rPr>
          <w:sz w:val="17"/>
          <w:szCs w:val="17"/>
          <w:lang w:val="it-CH"/>
        </w:rPr>
        <w:t xml:space="preserve"> of torture or </w:t>
      </w:r>
      <w:proofErr w:type="spellStart"/>
      <w:r w:rsidRPr="00655402">
        <w:rPr>
          <w:sz w:val="17"/>
          <w:szCs w:val="17"/>
          <w:lang w:val="it-CH"/>
        </w:rPr>
        <w:t>other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ill</w:t>
      </w:r>
      <w:proofErr w:type="spellEnd"/>
      <w:r w:rsidRPr="00655402">
        <w:rPr>
          <w:sz w:val="17"/>
          <w:szCs w:val="17"/>
          <w:lang w:val="it-CH"/>
        </w:rPr>
        <w:t xml:space="preserve">-treatment, </w:t>
      </w:r>
      <w:proofErr w:type="spellStart"/>
      <w:r w:rsidRPr="00655402">
        <w:rPr>
          <w:sz w:val="17"/>
          <w:szCs w:val="17"/>
          <w:lang w:val="it-CH"/>
        </w:rPr>
        <w:t>incidents</w:t>
      </w:r>
      <w:proofErr w:type="spellEnd"/>
      <w:r w:rsidRPr="00655402">
        <w:rPr>
          <w:sz w:val="17"/>
          <w:szCs w:val="17"/>
          <w:lang w:val="it-CH"/>
        </w:rPr>
        <w:t xml:space="preserve"> of </w:t>
      </w:r>
      <w:proofErr w:type="spellStart"/>
      <w:r w:rsidRPr="00655402">
        <w:rPr>
          <w:sz w:val="17"/>
          <w:szCs w:val="17"/>
          <w:lang w:val="it-CH"/>
        </w:rPr>
        <w:t>sexual</w:t>
      </w:r>
      <w:proofErr w:type="spellEnd"/>
      <w:r w:rsidRPr="00655402">
        <w:rPr>
          <w:sz w:val="17"/>
          <w:szCs w:val="17"/>
          <w:lang w:val="it-CH"/>
        </w:rPr>
        <w:t xml:space="preserve"> and gender- </w:t>
      </w:r>
      <w:proofErr w:type="spellStart"/>
      <w:r w:rsidRPr="00655402">
        <w:rPr>
          <w:sz w:val="17"/>
          <w:szCs w:val="17"/>
          <w:lang w:val="it-CH"/>
        </w:rPr>
        <w:t>based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violence</w:t>
      </w:r>
      <w:proofErr w:type="spellEnd"/>
      <w:r w:rsidRPr="00655402">
        <w:rPr>
          <w:sz w:val="17"/>
          <w:szCs w:val="17"/>
          <w:lang w:val="it-CH"/>
        </w:rPr>
        <w:t xml:space="preserve">, </w:t>
      </w:r>
      <w:proofErr w:type="spellStart"/>
      <w:r w:rsidRPr="00655402">
        <w:rPr>
          <w:sz w:val="17"/>
          <w:szCs w:val="17"/>
          <w:lang w:val="it-CH"/>
        </w:rPr>
        <w:t>forced</w:t>
      </w:r>
      <w:proofErr w:type="spellEnd"/>
      <w:r w:rsidRPr="00655402">
        <w:rPr>
          <w:sz w:val="17"/>
          <w:szCs w:val="17"/>
          <w:lang w:val="it-CH"/>
        </w:rPr>
        <w:t xml:space="preserve"> labour and </w:t>
      </w:r>
      <w:proofErr w:type="spellStart"/>
      <w:r w:rsidRPr="00655402">
        <w:rPr>
          <w:sz w:val="17"/>
          <w:szCs w:val="17"/>
          <w:lang w:val="it-CH"/>
        </w:rPr>
        <w:t>enforced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disappearances</w:t>
      </w:r>
      <w:proofErr w:type="spellEnd"/>
      <w:r w:rsidRPr="00655402">
        <w:rPr>
          <w:sz w:val="17"/>
          <w:szCs w:val="17"/>
          <w:lang w:val="it-CH"/>
        </w:rPr>
        <w:t xml:space="preserve">, </w:t>
      </w:r>
      <w:proofErr w:type="spellStart"/>
      <w:r w:rsidRPr="00655402">
        <w:rPr>
          <w:sz w:val="17"/>
          <w:szCs w:val="17"/>
          <w:lang w:val="it-CH"/>
        </w:rPr>
        <w:t>among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other</w:t>
      </w:r>
      <w:proofErr w:type="spellEnd"/>
      <w:r w:rsidRPr="00655402">
        <w:rPr>
          <w:sz w:val="17"/>
          <w:szCs w:val="17"/>
          <w:lang w:val="it-CH"/>
        </w:rPr>
        <w:t xml:space="preserve"> grave human </w:t>
      </w:r>
      <w:proofErr w:type="spellStart"/>
      <w:r w:rsidRPr="00655402">
        <w:rPr>
          <w:sz w:val="17"/>
          <w:szCs w:val="17"/>
          <w:lang w:val="it-CH"/>
        </w:rPr>
        <w:t>rights</w:t>
      </w:r>
      <w:proofErr w:type="spellEnd"/>
      <w:r w:rsidRPr="00655402">
        <w:rPr>
          <w:sz w:val="17"/>
          <w:szCs w:val="17"/>
          <w:lang w:val="it-CH"/>
        </w:rPr>
        <w:t xml:space="preserve"> </w:t>
      </w:r>
      <w:proofErr w:type="spellStart"/>
      <w:r w:rsidRPr="00655402">
        <w:rPr>
          <w:sz w:val="17"/>
          <w:szCs w:val="17"/>
          <w:lang w:val="it-CH"/>
        </w:rPr>
        <w:t>violations</w:t>
      </w:r>
      <w:proofErr w:type="spellEnd"/>
      <w:r w:rsidRPr="00655402">
        <w:rPr>
          <w:sz w:val="17"/>
          <w:szCs w:val="17"/>
          <w:lang w:val="it-CH"/>
        </w:rPr>
        <w:t>.</w:t>
      </w:r>
    </w:p>
    <w:p w14:paraId="47C03D4E" w14:textId="77777777" w:rsidR="005E5E5F" w:rsidRPr="00655402" w:rsidRDefault="005E5E5F" w:rsidP="009468F4">
      <w:pPr>
        <w:pStyle w:val="berschrift"/>
        <w:rPr>
          <w:lang w:val="it-CH"/>
        </w:rPr>
      </w:pPr>
      <w:r w:rsidRPr="00655402">
        <w:rPr>
          <w:lang w:val="it-CH"/>
        </w:rPr>
        <w:t>TAKE ACTION</w:t>
      </w:r>
    </w:p>
    <w:p w14:paraId="34FCB9D8" w14:textId="77777777" w:rsidR="005E5E5F" w:rsidRPr="00655402" w:rsidRDefault="005E5E5F" w:rsidP="009468F4">
      <w:pPr>
        <w:numPr>
          <w:ilvl w:val="0"/>
          <w:numId w:val="16"/>
        </w:numPr>
        <w:ind w:left="357" w:hanging="357"/>
        <w:rPr>
          <w:color w:val="000000"/>
          <w:lang w:val="en-GB"/>
        </w:rPr>
      </w:pPr>
      <w:r w:rsidRPr="00655402">
        <w:rPr>
          <w:color w:val="000000"/>
          <w:lang w:val="en-GB"/>
        </w:rPr>
        <w:t xml:space="preserve">Write an appeal in your own words or use the </w:t>
      </w:r>
      <w:r w:rsidRPr="00655402">
        <w:rPr>
          <w:b/>
          <w:color w:val="000000"/>
          <w:lang w:val="en-GB"/>
        </w:rPr>
        <w:t>model letter</w:t>
      </w:r>
      <w:r w:rsidRPr="00655402">
        <w:rPr>
          <w:bCs/>
          <w:color w:val="000000"/>
          <w:lang w:val="en-GB"/>
        </w:rPr>
        <w:t xml:space="preserve"> on</w:t>
      </w:r>
      <w:r w:rsidRPr="00655402">
        <w:rPr>
          <w:b/>
          <w:color w:val="000000"/>
          <w:lang w:val="en-GB"/>
        </w:rPr>
        <w:t xml:space="preserve"> </w:t>
      </w:r>
      <w:r w:rsidR="00923F24" w:rsidRPr="00655402">
        <w:rPr>
          <w:b/>
          <w:color w:val="000000"/>
          <w:lang w:val="en-GB"/>
        </w:rPr>
        <w:t>page 2</w:t>
      </w:r>
      <w:r w:rsidRPr="00655402">
        <w:rPr>
          <w:rFonts w:cs="Arial"/>
          <w:bCs/>
          <w:color w:val="000000"/>
          <w:lang w:val="en-GB"/>
        </w:rPr>
        <w:t>.</w:t>
      </w:r>
    </w:p>
    <w:p w14:paraId="5E726B82" w14:textId="2FD7C7CB" w:rsidR="005E5E5F" w:rsidRPr="00655402" w:rsidRDefault="005E5E5F" w:rsidP="00D63E43">
      <w:pPr>
        <w:numPr>
          <w:ilvl w:val="0"/>
          <w:numId w:val="16"/>
        </w:numPr>
        <w:ind w:left="357" w:hanging="357"/>
        <w:rPr>
          <w:lang w:val="en-GB"/>
        </w:rPr>
      </w:pPr>
      <w:r w:rsidRPr="00655402">
        <w:rPr>
          <w:lang w:val="en-GB"/>
        </w:rPr>
        <w:t xml:space="preserve">Please </w:t>
      </w:r>
      <w:proofErr w:type="gramStart"/>
      <w:r w:rsidRPr="00655402">
        <w:rPr>
          <w:lang w:val="en-GB"/>
        </w:rPr>
        <w:t>take action</w:t>
      </w:r>
      <w:proofErr w:type="gramEnd"/>
      <w:r w:rsidRPr="00655402">
        <w:rPr>
          <w:lang w:val="en-GB"/>
        </w:rPr>
        <w:t xml:space="preserve"> before</w:t>
      </w:r>
      <w:r w:rsidRPr="00655402">
        <w:rPr>
          <w:b/>
          <w:lang w:val="en-GB"/>
        </w:rPr>
        <w:t xml:space="preserve"> </w:t>
      </w:r>
      <w:r w:rsidR="005C1002" w:rsidRPr="00655402">
        <w:rPr>
          <w:b/>
          <w:bCs/>
          <w:u w:val="single"/>
          <w:lang w:val="it-CH"/>
        </w:rPr>
        <w:t>29 August</w:t>
      </w:r>
      <w:r w:rsidRPr="00655402">
        <w:rPr>
          <w:b/>
          <w:lang w:val="en-GB"/>
        </w:rPr>
        <w:t xml:space="preserve"> </w:t>
      </w:r>
      <w:r w:rsidRPr="00655402">
        <w:rPr>
          <w:lang w:val="en-GB"/>
        </w:rPr>
        <w:t>20</w:t>
      </w:r>
      <w:r w:rsidR="00D01184" w:rsidRPr="00655402">
        <w:rPr>
          <w:lang w:val="en-GB"/>
        </w:rPr>
        <w:t>2</w:t>
      </w:r>
      <w:r w:rsidR="00FD10EE" w:rsidRPr="00655402">
        <w:rPr>
          <w:lang w:val="en-GB"/>
        </w:rPr>
        <w:t>3</w:t>
      </w:r>
      <w:r w:rsidRPr="00655402">
        <w:rPr>
          <w:lang w:val="en-GB"/>
        </w:rPr>
        <w:t>.</w:t>
      </w:r>
    </w:p>
    <w:p w14:paraId="66934479" w14:textId="1D3F39FC" w:rsidR="00AE31DB" w:rsidRPr="00655402" w:rsidRDefault="005E5E5F" w:rsidP="002364C8">
      <w:pPr>
        <w:numPr>
          <w:ilvl w:val="0"/>
          <w:numId w:val="16"/>
        </w:numPr>
        <w:spacing w:after="80"/>
        <w:ind w:left="357" w:hanging="357"/>
        <w:rPr>
          <w:lang w:val="fr-FR"/>
        </w:rPr>
      </w:pPr>
      <w:r w:rsidRPr="00655402">
        <w:rPr>
          <w:lang w:val="en-GB"/>
        </w:rPr>
        <w:t>Preferred language:</w:t>
      </w:r>
      <w:r w:rsidRPr="00655402">
        <w:rPr>
          <w:rFonts w:cs="Arial"/>
          <w:b/>
          <w:lang w:val="en-GB"/>
        </w:rPr>
        <w:t xml:space="preserve"> </w:t>
      </w:r>
      <w:r w:rsidR="005C1002" w:rsidRPr="00655402">
        <w:rPr>
          <w:b/>
          <w:bCs/>
          <w:lang w:val="it-CH"/>
        </w:rPr>
        <w:t xml:space="preserve">English or </w:t>
      </w:r>
      <w:proofErr w:type="spellStart"/>
      <w:r w:rsidR="005C1002" w:rsidRPr="00655402">
        <w:rPr>
          <w:b/>
          <w:bCs/>
          <w:lang w:val="it-CH"/>
        </w:rPr>
        <w:t>Chinese</w:t>
      </w:r>
      <w:proofErr w:type="spellEnd"/>
      <w:r w:rsidRPr="00655402">
        <w:rPr>
          <w:lang w:val="it-CH"/>
        </w:rPr>
        <w:t xml:space="preserve">. </w:t>
      </w:r>
      <w:proofErr w:type="spellStart"/>
      <w:r w:rsidRPr="00655402">
        <w:rPr>
          <w:lang w:val="it-CH"/>
        </w:rPr>
        <w:t>You</w:t>
      </w:r>
      <w:proofErr w:type="spellEnd"/>
      <w:r w:rsidRPr="00655402">
        <w:rPr>
          <w:lang w:val="it-CH"/>
        </w:rPr>
        <w:t xml:space="preserve"> can </w:t>
      </w:r>
      <w:proofErr w:type="spellStart"/>
      <w:r w:rsidRPr="00655402">
        <w:rPr>
          <w:lang w:val="it-CH"/>
        </w:rPr>
        <w:t>also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write</w:t>
      </w:r>
      <w:proofErr w:type="spellEnd"/>
      <w:r w:rsidRPr="00655402">
        <w:rPr>
          <w:lang w:val="it-CH"/>
        </w:rPr>
        <w:t xml:space="preserve"> in </w:t>
      </w:r>
      <w:proofErr w:type="spellStart"/>
      <w:r w:rsidRPr="00655402">
        <w:rPr>
          <w:lang w:val="it-CH"/>
        </w:rPr>
        <w:t>your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own</w:t>
      </w:r>
      <w:proofErr w:type="spellEnd"/>
      <w:r w:rsidRPr="00655402">
        <w:rPr>
          <w:lang w:val="it-CH"/>
        </w:rPr>
        <w:t xml:space="preserve"> </w:t>
      </w:r>
      <w:proofErr w:type="spellStart"/>
      <w:r w:rsidRPr="00655402">
        <w:rPr>
          <w:lang w:val="it-CH"/>
        </w:rPr>
        <w:t>language</w:t>
      </w:r>
      <w:proofErr w:type="spellEnd"/>
      <w:r w:rsidRPr="00655402">
        <w:rPr>
          <w:lang w:val="it-CH"/>
        </w:rPr>
        <w:t>.</w:t>
      </w:r>
    </w:p>
    <w:p w14:paraId="3AB6C587" w14:textId="77777777" w:rsidR="00571037" w:rsidRPr="00655402" w:rsidRDefault="00571037" w:rsidP="00571037">
      <w:pPr>
        <w:numPr>
          <w:ilvl w:val="0"/>
          <w:numId w:val="16"/>
        </w:numPr>
        <w:ind w:left="357" w:hanging="357"/>
        <w:rPr>
          <w:sz w:val="12"/>
          <w:szCs w:val="16"/>
          <w:lang w:val="fr-FR"/>
        </w:rPr>
      </w:pPr>
      <w:r w:rsidRPr="00655402">
        <w:rPr>
          <w:b/>
          <w:sz w:val="12"/>
          <w:szCs w:val="16"/>
          <w:lang w:val="fr-FR"/>
        </w:rPr>
        <w:t xml:space="preserve">INFO </w:t>
      </w:r>
      <w:proofErr w:type="gramStart"/>
      <w:r w:rsidRPr="00655402">
        <w:rPr>
          <w:b/>
          <w:sz w:val="12"/>
          <w:szCs w:val="16"/>
          <w:lang w:val="fr-FR"/>
        </w:rPr>
        <w:t>POSTAGE</w:t>
      </w:r>
      <w:r w:rsidRPr="00655402">
        <w:rPr>
          <w:sz w:val="12"/>
          <w:szCs w:val="16"/>
          <w:lang w:val="fr-FR"/>
        </w:rPr>
        <w:t>:</w:t>
      </w:r>
      <w:proofErr w:type="gramEnd"/>
      <w:r w:rsidRPr="00655402">
        <w:rPr>
          <w:sz w:val="12"/>
          <w:szCs w:val="16"/>
          <w:lang w:val="fr-FR"/>
        </w:rPr>
        <w:t xml:space="preserve"> Post </w:t>
      </w:r>
      <w:proofErr w:type="spellStart"/>
      <w:r w:rsidRPr="00655402">
        <w:rPr>
          <w:sz w:val="12"/>
          <w:szCs w:val="16"/>
          <w:lang w:val="fr-FR"/>
        </w:rPr>
        <w:t>delivery</w:t>
      </w:r>
      <w:proofErr w:type="spellEnd"/>
      <w:r w:rsidRPr="00655402">
        <w:rPr>
          <w:sz w:val="12"/>
          <w:szCs w:val="16"/>
          <w:lang w:val="fr-FR"/>
        </w:rPr>
        <w:t xml:space="preserve"> </w:t>
      </w:r>
      <w:proofErr w:type="spellStart"/>
      <w:r w:rsidRPr="00655402">
        <w:rPr>
          <w:sz w:val="12"/>
          <w:szCs w:val="16"/>
          <w:lang w:val="fr-FR"/>
        </w:rPr>
        <w:t>is</w:t>
      </w:r>
      <w:proofErr w:type="spellEnd"/>
      <w:r w:rsidRPr="00655402">
        <w:rPr>
          <w:sz w:val="12"/>
          <w:szCs w:val="16"/>
          <w:lang w:val="fr-FR"/>
        </w:rPr>
        <w:t xml:space="preserve"> possible to </w:t>
      </w:r>
      <w:proofErr w:type="spellStart"/>
      <w:r w:rsidRPr="00655402">
        <w:rPr>
          <w:sz w:val="12"/>
          <w:szCs w:val="16"/>
          <w:lang w:val="fr-FR"/>
        </w:rPr>
        <w:t>almost</w:t>
      </w:r>
      <w:proofErr w:type="spellEnd"/>
      <w:r w:rsidRPr="00655402">
        <w:rPr>
          <w:sz w:val="12"/>
          <w:szCs w:val="16"/>
          <w:lang w:val="fr-FR"/>
        </w:rPr>
        <w:t xml:space="preserve"> all countries. </w:t>
      </w:r>
      <w:proofErr w:type="spellStart"/>
      <w:r w:rsidRPr="00655402">
        <w:rPr>
          <w:sz w:val="12"/>
          <w:szCs w:val="16"/>
          <w:lang w:val="fr-FR"/>
        </w:rPr>
        <w:t>Please</w:t>
      </w:r>
      <w:proofErr w:type="spellEnd"/>
      <w:r w:rsidRPr="00655402">
        <w:rPr>
          <w:sz w:val="12"/>
          <w:szCs w:val="16"/>
          <w:lang w:val="fr-FR"/>
        </w:rPr>
        <w:t xml:space="preserve"> check at the </w:t>
      </w:r>
      <w:proofErr w:type="spellStart"/>
      <w:r w:rsidRPr="00655402">
        <w:rPr>
          <w:sz w:val="12"/>
          <w:szCs w:val="16"/>
          <w:lang w:val="fr-FR"/>
        </w:rPr>
        <w:t>Swiss</w:t>
      </w:r>
      <w:proofErr w:type="spellEnd"/>
      <w:r w:rsidRPr="00655402">
        <w:rPr>
          <w:sz w:val="12"/>
          <w:szCs w:val="16"/>
          <w:lang w:val="fr-FR"/>
        </w:rPr>
        <w:t xml:space="preserve"> Post </w:t>
      </w:r>
      <w:proofErr w:type="spellStart"/>
      <w:r w:rsidRPr="00655402">
        <w:rPr>
          <w:sz w:val="12"/>
          <w:szCs w:val="16"/>
          <w:lang w:val="fr-FR"/>
        </w:rPr>
        <w:t>whether</w:t>
      </w:r>
      <w:proofErr w:type="spellEnd"/>
      <w:r w:rsidRPr="00655402">
        <w:rPr>
          <w:sz w:val="12"/>
          <w:szCs w:val="16"/>
          <w:lang w:val="fr-FR"/>
        </w:rPr>
        <w:t xml:space="preserve"> </w:t>
      </w:r>
      <w:proofErr w:type="spellStart"/>
      <w:r w:rsidRPr="00655402">
        <w:rPr>
          <w:sz w:val="12"/>
          <w:szCs w:val="16"/>
          <w:lang w:val="fr-FR"/>
        </w:rPr>
        <w:t>letters</w:t>
      </w:r>
      <w:proofErr w:type="spellEnd"/>
      <w:r w:rsidRPr="00655402">
        <w:rPr>
          <w:sz w:val="12"/>
          <w:szCs w:val="16"/>
          <w:lang w:val="fr-FR"/>
        </w:rPr>
        <w:t xml:space="preserve"> are </w:t>
      </w:r>
      <w:proofErr w:type="spellStart"/>
      <w:r w:rsidRPr="00655402">
        <w:rPr>
          <w:sz w:val="12"/>
          <w:szCs w:val="16"/>
          <w:lang w:val="fr-FR"/>
        </w:rPr>
        <w:t>currently</w:t>
      </w:r>
      <w:proofErr w:type="spellEnd"/>
      <w:r w:rsidRPr="00655402">
        <w:rPr>
          <w:sz w:val="12"/>
          <w:szCs w:val="16"/>
          <w:lang w:val="fr-FR"/>
        </w:rPr>
        <w:t xml:space="preserve"> </w:t>
      </w:r>
      <w:proofErr w:type="spellStart"/>
      <w:r w:rsidRPr="00655402">
        <w:rPr>
          <w:sz w:val="12"/>
          <w:szCs w:val="16"/>
          <w:lang w:val="fr-FR"/>
        </w:rPr>
        <w:t>being</w:t>
      </w:r>
      <w:proofErr w:type="spellEnd"/>
      <w:r w:rsidRPr="00655402">
        <w:rPr>
          <w:sz w:val="12"/>
          <w:szCs w:val="16"/>
          <w:lang w:val="fr-FR"/>
        </w:rPr>
        <w:t xml:space="preserve"> </w:t>
      </w:r>
      <w:proofErr w:type="spellStart"/>
      <w:r w:rsidRPr="00655402">
        <w:rPr>
          <w:sz w:val="12"/>
          <w:szCs w:val="16"/>
          <w:lang w:val="fr-FR"/>
        </w:rPr>
        <w:t>delivered</w:t>
      </w:r>
      <w:proofErr w:type="spellEnd"/>
      <w:r w:rsidRPr="00655402">
        <w:rPr>
          <w:sz w:val="12"/>
          <w:szCs w:val="16"/>
          <w:lang w:val="fr-FR"/>
        </w:rPr>
        <w:t xml:space="preserve"> to the destination country. </w:t>
      </w:r>
      <w:r w:rsidRPr="00655402">
        <w:rPr>
          <w:sz w:val="12"/>
          <w:szCs w:val="16"/>
          <w:lang w:val="fr-FR"/>
        </w:rPr>
        <w:br/>
        <w:t xml:space="preserve">If not, </w:t>
      </w:r>
      <w:proofErr w:type="spellStart"/>
      <w:r w:rsidRPr="00655402">
        <w:rPr>
          <w:sz w:val="12"/>
          <w:szCs w:val="16"/>
          <w:lang w:val="fr-FR"/>
        </w:rPr>
        <w:t>please</w:t>
      </w:r>
      <w:proofErr w:type="spellEnd"/>
      <w:r w:rsidRPr="00655402">
        <w:rPr>
          <w:sz w:val="12"/>
          <w:szCs w:val="16"/>
          <w:lang w:val="fr-FR"/>
        </w:rPr>
        <w:t xml:space="preserve"> </w:t>
      </w:r>
      <w:proofErr w:type="spellStart"/>
      <w:r w:rsidRPr="00655402">
        <w:rPr>
          <w:sz w:val="12"/>
          <w:szCs w:val="16"/>
          <w:lang w:val="fr-FR"/>
        </w:rPr>
        <w:t>send</w:t>
      </w:r>
      <w:proofErr w:type="spellEnd"/>
      <w:r w:rsidRPr="00655402">
        <w:rPr>
          <w:sz w:val="12"/>
          <w:szCs w:val="16"/>
          <w:lang w:val="fr-FR"/>
        </w:rPr>
        <w:t xml:space="preserve"> by </w:t>
      </w:r>
      <w:proofErr w:type="gramStart"/>
      <w:r w:rsidRPr="00655402">
        <w:rPr>
          <w:sz w:val="12"/>
          <w:szCs w:val="16"/>
          <w:lang w:val="fr-FR"/>
        </w:rPr>
        <w:t>email</w:t>
      </w:r>
      <w:proofErr w:type="gramEnd"/>
      <w:r w:rsidRPr="00655402">
        <w:rPr>
          <w:sz w:val="12"/>
          <w:szCs w:val="16"/>
          <w:lang w:val="fr-FR"/>
        </w:rPr>
        <w:t xml:space="preserve">, fax or social media and/or via the </w:t>
      </w:r>
      <w:proofErr w:type="spellStart"/>
      <w:r w:rsidRPr="00655402">
        <w:rPr>
          <w:sz w:val="12"/>
          <w:szCs w:val="16"/>
          <w:lang w:val="fr-FR"/>
        </w:rPr>
        <w:t>embassy</w:t>
      </w:r>
      <w:proofErr w:type="spellEnd"/>
      <w:r w:rsidRPr="00655402">
        <w:rPr>
          <w:sz w:val="12"/>
          <w:szCs w:val="16"/>
          <w:lang w:val="fr-FR"/>
        </w:rPr>
        <w:t xml:space="preserve"> </w:t>
      </w:r>
      <w:proofErr w:type="spellStart"/>
      <w:r w:rsidRPr="00655402">
        <w:rPr>
          <w:sz w:val="12"/>
          <w:szCs w:val="16"/>
          <w:lang w:val="fr-FR"/>
        </w:rPr>
        <w:t>with</w:t>
      </w:r>
      <w:proofErr w:type="spellEnd"/>
      <w:r w:rsidRPr="00655402">
        <w:rPr>
          <w:sz w:val="12"/>
          <w:szCs w:val="16"/>
          <w:lang w:val="fr-FR"/>
        </w:rPr>
        <w:t xml:space="preserve"> the </w:t>
      </w:r>
      <w:proofErr w:type="spellStart"/>
      <w:r w:rsidRPr="00655402">
        <w:rPr>
          <w:sz w:val="12"/>
          <w:szCs w:val="16"/>
          <w:lang w:val="fr-FR"/>
        </w:rPr>
        <w:t>request</w:t>
      </w:r>
      <w:proofErr w:type="spellEnd"/>
      <w:r w:rsidRPr="00655402">
        <w:rPr>
          <w:sz w:val="12"/>
          <w:szCs w:val="16"/>
          <w:lang w:val="fr-FR"/>
        </w:rPr>
        <w:t xml:space="preserve"> for </w:t>
      </w:r>
      <w:proofErr w:type="spellStart"/>
      <w:r w:rsidRPr="00655402">
        <w:rPr>
          <w:sz w:val="12"/>
          <w:szCs w:val="16"/>
          <w:lang w:val="fr-FR"/>
        </w:rPr>
        <w:t>forwarding</w:t>
      </w:r>
      <w:proofErr w:type="spellEnd"/>
      <w:r w:rsidRPr="00655402">
        <w:rPr>
          <w:sz w:val="12"/>
          <w:szCs w:val="16"/>
          <w:lang w:val="fr-FR"/>
        </w:rPr>
        <w:t xml:space="preserve"> to the </w:t>
      </w:r>
      <w:proofErr w:type="spellStart"/>
      <w:r w:rsidRPr="00655402">
        <w:rPr>
          <w:sz w:val="12"/>
          <w:szCs w:val="16"/>
          <w:lang w:val="fr-FR"/>
        </w:rPr>
        <w:t>named</w:t>
      </w:r>
      <w:proofErr w:type="spellEnd"/>
      <w:r w:rsidRPr="00655402">
        <w:rPr>
          <w:sz w:val="12"/>
          <w:szCs w:val="16"/>
          <w:lang w:val="fr-FR"/>
        </w:rPr>
        <w:t xml:space="preserve"> </w:t>
      </w:r>
      <w:proofErr w:type="spellStart"/>
      <w:r w:rsidRPr="00655402">
        <w:rPr>
          <w:sz w:val="12"/>
          <w:szCs w:val="16"/>
          <w:lang w:val="fr-FR"/>
        </w:rPr>
        <w:t>person</w:t>
      </w:r>
      <w:proofErr w:type="spellEnd"/>
      <w:r w:rsidRPr="00655402">
        <w:rPr>
          <w:sz w:val="12"/>
          <w:szCs w:val="16"/>
          <w:lang w:val="fr-FR"/>
        </w:rPr>
        <w:t xml:space="preserve">. </w:t>
      </w:r>
      <w:proofErr w:type="spellStart"/>
      <w:r w:rsidRPr="00655402">
        <w:rPr>
          <w:sz w:val="12"/>
          <w:szCs w:val="16"/>
          <w:lang w:val="fr-FR"/>
        </w:rPr>
        <w:t>Thank</w:t>
      </w:r>
      <w:proofErr w:type="spellEnd"/>
      <w:r w:rsidRPr="00655402">
        <w:rPr>
          <w:sz w:val="12"/>
          <w:szCs w:val="16"/>
          <w:lang w:val="fr-FR"/>
        </w:rPr>
        <w:t xml:space="preserve"> </w:t>
      </w:r>
      <w:proofErr w:type="spellStart"/>
      <w:r w:rsidRPr="00655402">
        <w:rPr>
          <w:sz w:val="12"/>
          <w:szCs w:val="16"/>
          <w:lang w:val="fr-FR"/>
        </w:rPr>
        <w:t>you</w:t>
      </w:r>
      <w:proofErr w:type="spellEnd"/>
      <w:r w:rsidRPr="00655402">
        <w:rPr>
          <w:sz w:val="12"/>
          <w:szCs w:val="16"/>
          <w:lang w:val="fr-FR"/>
        </w:rPr>
        <w:t xml:space="preserve"> !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946"/>
        <w:gridCol w:w="3544"/>
      </w:tblGrid>
      <w:tr w:rsidR="005E5E5F" w:rsidRPr="00655402" w14:paraId="66ACE562" w14:textId="77777777" w:rsidTr="00655402">
        <w:trPr>
          <w:cantSplit/>
          <w:trHeight w:val="53"/>
        </w:trPr>
        <w:tc>
          <w:tcPr>
            <w:tcW w:w="3311" w:type="pct"/>
            <w:noWrap/>
            <w:hideMark/>
          </w:tcPr>
          <w:p w14:paraId="10C49148" w14:textId="77777777" w:rsidR="005E5E5F" w:rsidRPr="00655402" w:rsidRDefault="005E5E5F" w:rsidP="009468F4">
            <w:pPr>
              <w:pStyle w:val="berschrift"/>
              <w:rPr>
                <w:lang w:val="en-GB"/>
              </w:rPr>
            </w:pPr>
            <w:r w:rsidRPr="00655402">
              <w:rPr>
                <w:lang w:val="it-CH"/>
              </w:rPr>
              <w:t>APPEALS TO</w:t>
            </w:r>
          </w:p>
        </w:tc>
        <w:tc>
          <w:tcPr>
            <w:tcW w:w="1689" w:type="pct"/>
            <w:hideMark/>
          </w:tcPr>
          <w:p w14:paraId="60062456" w14:textId="77777777" w:rsidR="005E5E5F" w:rsidRPr="00655402" w:rsidRDefault="005E5E5F" w:rsidP="009468F4">
            <w:pPr>
              <w:pStyle w:val="berschrift"/>
              <w:rPr>
                <w:lang w:val="en-GB"/>
              </w:rPr>
            </w:pPr>
            <w:r w:rsidRPr="00655402">
              <w:rPr>
                <w:lang w:val="it-CH"/>
              </w:rPr>
              <w:t>COPIES TO</w:t>
            </w:r>
          </w:p>
        </w:tc>
      </w:tr>
      <w:tr w:rsidR="005E5E5F" w:rsidRPr="00655402" w14:paraId="28FD9FF6" w14:textId="77777777" w:rsidTr="00655402">
        <w:trPr>
          <w:cantSplit/>
          <w:trHeight w:val="53"/>
        </w:trPr>
        <w:tc>
          <w:tcPr>
            <w:tcW w:w="3311" w:type="pct"/>
            <w:noWrap/>
            <w:hideMark/>
          </w:tcPr>
          <w:p w14:paraId="52CC22C0" w14:textId="77777777" w:rsidR="005E5E5F" w:rsidRPr="00655402" w:rsidRDefault="005C1002" w:rsidP="005C1002">
            <w:pPr>
              <w:pStyle w:val="Adressen"/>
            </w:pPr>
            <w:r w:rsidRPr="00655402">
              <w:t xml:space="preserve">Party </w:t>
            </w:r>
            <w:proofErr w:type="spellStart"/>
            <w:r w:rsidRPr="00655402">
              <w:t>Secretary</w:t>
            </w:r>
            <w:proofErr w:type="spellEnd"/>
            <w:r w:rsidRPr="00655402">
              <w:t xml:space="preserve"> of Xinjiang </w:t>
            </w:r>
            <w:r w:rsidRPr="00655402">
              <w:br/>
              <w:t xml:space="preserve">Ma </w:t>
            </w:r>
            <w:proofErr w:type="spellStart"/>
            <w:r w:rsidRPr="00655402">
              <w:t>Xingrui</w:t>
            </w:r>
            <w:proofErr w:type="spellEnd"/>
            <w:r w:rsidRPr="00655402">
              <w:t xml:space="preserve"> </w:t>
            </w:r>
            <w:r w:rsidRPr="00655402">
              <w:br/>
              <w:t xml:space="preserve">479 </w:t>
            </w:r>
            <w:proofErr w:type="spellStart"/>
            <w:r w:rsidRPr="00655402">
              <w:t>Zhongshan</w:t>
            </w:r>
            <w:proofErr w:type="spellEnd"/>
            <w:r w:rsidRPr="00655402">
              <w:t xml:space="preserve"> Lu, </w:t>
            </w:r>
            <w:proofErr w:type="spellStart"/>
            <w:r w:rsidRPr="00655402">
              <w:t>Tianshan</w:t>
            </w:r>
            <w:proofErr w:type="spellEnd"/>
            <w:r w:rsidRPr="00655402">
              <w:t xml:space="preserve"> Qu, Urumqi, </w:t>
            </w:r>
            <w:r w:rsidRPr="00655402">
              <w:br/>
              <w:t xml:space="preserve">830041, Xinjiang </w:t>
            </w:r>
            <w:proofErr w:type="spellStart"/>
            <w:r w:rsidRPr="00655402">
              <w:t>Uyghur</w:t>
            </w:r>
            <w:proofErr w:type="spellEnd"/>
            <w:r w:rsidRPr="00655402">
              <w:t xml:space="preserve"> </w:t>
            </w:r>
            <w:proofErr w:type="spellStart"/>
            <w:r w:rsidRPr="00655402">
              <w:t>Autonomous</w:t>
            </w:r>
            <w:proofErr w:type="spellEnd"/>
            <w:r w:rsidRPr="00655402">
              <w:t xml:space="preserve"> </w:t>
            </w:r>
            <w:proofErr w:type="spellStart"/>
            <w:r w:rsidRPr="00655402">
              <w:t>Region</w:t>
            </w:r>
            <w:proofErr w:type="spellEnd"/>
            <w:r w:rsidRPr="00655402">
              <w:t>,</w:t>
            </w:r>
            <w:r w:rsidRPr="00655402">
              <w:br/>
            </w:r>
            <w:proofErr w:type="spellStart"/>
            <w:r w:rsidRPr="00655402">
              <w:t>People’s</w:t>
            </w:r>
            <w:proofErr w:type="spellEnd"/>
            <w:r w:rsidRPr="00655402">
              <w:t xml:space="preserve"> Republic of China </w:t>
            </w:r>
          </w:p>
          <w:p w14:paraId="11E8E142" w14:textId="50639C2C" w:rsidR="00655402" w:rsidRPr="00655402" w:rsidRDefault="00655402" w:rsidP="00655402">
            <w:pPr>
              <w:pStyle w:val="Adressen"/>
              <w:rPr>
                <w:i/>
                <w:iCs/>
              </w:rPr>
            </w:pPr>
            <w:proofErr w:type="spellStart"/>
            <w:r w:rsidRPr="00655402">
              <w:rPr>
                <w:i/>
                <w:iCs/>
                <w:sz w:val="14"/>
                <w:szCs w:val="14"/>
              </w:rPr>
              <w:t>Please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note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that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some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members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have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reported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in the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past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that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letters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were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returned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as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the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authorities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refused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to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receive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them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.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If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this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happens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consider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sending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the appeals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instead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to the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Chinese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55402">
              <w:rPr>
                <w:i/>
                <w:iCs/>
                <w:sz w:val="14"/>
                <w:szCs w:val="14"/>
              </w:rPr>
              <w:t>embassy</w:t>
            </w:r>
            <w:proofErr w:type="spellEnd"/>
            <w:r w:rsidRPr="00655402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1689" w:type="pct"/>
            <w:hideMark/>
          </w:tcPr>
          <w:p w14:paraId="59F24814" w14:textId="77777777" w:rsidR="005C1002" w:rsidRPr="00655402" w:rsidRDefault="005C1002" w:rsidP="005C1002">
            <w:pPr>
              <w:pStyle w:val="Adressen"/>
            </w:pPr>
            <w:proofErr w:type="spellStart"/>
            <w:r w:rsidRPr="00655402">
              <w:t>Botschaft</w:t>
            </w:r>
            <w:proofErr w:type="spellEnd"/>
            <w:r w:rsidRPr="00655402">
              <w:t xml:space="preserve"> </w:t>
            </w:r>
            <w:proofErr w:type="spellStart"/>
            <w:r w:rsidRPr="00655402">
              <w:t>der</w:t>
            </w:r>
            <w:proofErr w:type="spellEnd"/>
            <w:r w:rsidRPr="00655402">
              <w:t xml:space="preserve"> </w:t>
            </w:r>
            <w:proofErr w:type="spellStart"/>
            <w:r w:rsidRPr="00655402">
              <w:t>Volksrepublik</w:t>
            </w:r>
            <w:proofErr w:type="spellEnd"/>
            <w:r w:rsidRPr="00655402">
              <w:t xml:space="preserve"> China</w:t>
            </w:r>
            <w:r w:rsidRPr="00655402">
              <w:br/>
            </w:r>
            <w:proofErr w:type="spellStart"/>
            <w:r w:rsidRPr="00655402">
              <w:t>Kalcheggweg</w:t>
            </w:r>
            <w:proofErr w:type="spellEnd"/>
            <w:r w:rsidRPr="00655402">
              <w:t xml:space="preserve"> 10</w:t>
            </w:r>
            <w:r w:rsidRPr="00655402">
              <w:br/>
              <w:t>3006 Bern</w:t>
            </w:r>
          </w:p>
          <w:p w14:paraId="2E164FBC" w14:textId="35069E43" w:rsidR="005E5E5F" w:rsidRPr="00655402" w:rsidRDefault="005C1002" w:rsidP="005C1002">
            <w:pPr>
              <w:pStyle w:val="Adressen"/>
            </w:pPr>
            <w:r w:rsidRPr="00655402">
              <w:t>Fax: 031 351 45 73</w:t>
            </w:r>
            <w:r w:rsidRPr="00655402">
              <w:br/>
              <w:t xml:space="preserve">E-Mail: </w:t>
            </w:r>
            <w:hyperlink r:id="rId8" w:history="1">
              <w:r w:rsidRPr="00655402">
                <w:rPr>
                  <w:rStyle w:val="Hyperlink"/>
                </w:rPr>
                <w:t>dashmishu@hotmail.com</w:t>
              </w:r>
            </w:hyperlink>
            <w:r w:rsidRPr="00655402">
              <w:t xml:space="preserve"> </w:t>
            </w:r>
          </w:p>
        </w:tc>
      </w:tr>
      <w:tr w:rsidR="009B7FAE" w:rsidRPr="00655402" w14:paraId="6A6BC517" w14:textId="77777777" w:rsidTr="00655402">
        <w:trPr>
          <w:cantSplit/>
          <w:trHeight w:val="53"/>
        </w:trPr>
        <w:tc>
          <w:tcPr>
            <w:tcW w:w="5000" w:type="pct"/>
            <w:gridSpan w:val="2"/>
            <w:noWrap/>
          </w:tcPr>
          <w:p w14:paraId="24EE70D8" w14:textId="550C070E" w:rsidR="009B7FAE" w:rsidRPr="00655402" w:rsidRDefault="00B71BDF" w:rsidP="00803B52">
            <w:pPr>
              <w:spacing w:before="120"/>
              <w:rPr>
                <w:lang w:val="fr-CH"/>
              </w:rPr>
            </w:pPr>
            <w:r w:rsidRPr="00655402">
              <w:rPr>
                <w:lang w:val="fr-CH"/>
              </w:rPr>
              <w:sym w:font="Wingdings 3" w:char="F022"/>
            </w:r>
            <w:r w:rsidRPr="00655402">
              <w:rPr>
                <w:lang w:val="fr-CH"/>
              </w:rPr>
              <w:t xml:space="preserve"> </w:t>
            </w:r>
            <w:r w:rsidR="00AA745E" w:rsidRPr="00655402">
              <w:rPr>
                <w:b/>
                <w:bCs/>
                <w:lang w:val="fr-CH"/>
              </w:rPr>
              <w:t>Social media guidance</w:t>
            </w:r>
            <w:r w:rsidR="00AA745E" w:rsidRPr="00655402">
              <w:rPr>
                <w:lang w:val="fr-CH"/>
              </w:rPr>
              <w:t xml:space="preserve"> </w:t>
            </w:r>
            <w:proofErr w:type="spellStart"/>
            <w:r w:rsidR="00AA745E" w:rsidRPr="00655402">
              <w:rPr>
                <w:lang w:val="fr-CH"/>
              </w:rPr>
              <w:t>see</w:t>
            </w:r>
            <w:proofErr w:type="spellEnd"/>
            <w:r w:rsidR="00AA745E" w:rsidRPr="00655402">
              <w:rPr>
                <w:lang w:val="fr-CH"/>
              </w:rPr>
              <w:t xml:space="preserve"> </w:t>
            </w:r>
            <w:proofErr w:type="gramStart"/>
            <w:r w:rsidR="00AA745E" w:rsidRPr="00655402">
              <w:rPr>
                <w:lang w:val="fr-CH"/>
              </w:rPr>
              <w:t>online</w:t>
            </w:r>
            <w:r w:rsidR="00FE4ADA" w:rsidRPr="00655402">
              <w:rPr>
                <w:lang w:val="fr-CH"/>
              </w:rPr>
              <w:t>:</w:t>
            </w:r>
            <w:proofErr w:type="gramEnd"/>
            <w:r w:rsidR="00FE4ADA" w:rsidRPr="00655402">
              <w:rPr>
                <w:lang w:val="fr-CH"/>
              </w:rPr>
              <w:t xml:space="preserve"> </w:t>
            </w:r>
            <w:hyperlink r:id="rId9" w:history="1">
              <w:r w:rsidR="00FE4ADA" w:rsidRPr="00655402">
                <w:rPr>
                  <w:rStyle w:val="Hyperlink"/>
                  <w:lang w:val="fr-CH"/>
                </w:rPr>
                <w:t>https://ua.amnesty.ch</w:t>
              </w:r>
            </w:hyperlink>
            <w:r w:rsidRPr="00655402">
              <w:rPr>
                <w:lang w:val="fr-CH"/>
              </w:rPr>
              <w:t xml:space="preserve"> </w:t>
            </w:r>
            <w:r w:rsidR="00857378" w:rsidRPr="00655402">
              <w:rPr>
                <w:lang w:val="fr-CH"/>
              </w:rPr>
              <w:t>(</w:t>
            </w:r>
            <w:r w:rsidR="00A52BF5" w:rsidRPr="00655402">
              <w:rPr>
                <w:sz w:val="28"/>
                <w:szCs w:val="28"/>
              </w:rPr>
              <w:sym w:font="Webdings" w:char="F04C"/>
            </w:r>
            <w:r w:rsidR="00655402" w:rsidRPr="00655402">
              <w:rPr>
                <w:b/>
                <w:bCs/>
                <w:lang w:val="fr-CH"/>
              </w:rPr>
              <w:t>ASA 17/6967/2023</w:t>
            </w:r>
            <w:r w:rsidR="00857378" w:rsidRPr="00655402">
              <w:rPr>
                <w:lang w:val="fr-CH"/>
              </w:rPr>
              <w:t>)</w:t>
            </w:r>
          </w:p>
        </w:tc>
      </w:tr>
    </w:tbl>
    <w:p w14:paraId="60DF22AF" w14:textId="77777777" w:rsidR="00881147" w:rsidRPr="00655402" w:rsidRDefault="00881147" w:rsidP="00881147">
      <w:pPr>
        <w:rPr>
          <w:sz w:val="4"/>
          <w:lang w:val="fr-CH"/>
        </w:rPr>
      </w:pPr>
    </w:p>
    <w:p w14:paraId="6B426BFD" w14:textId="77777777" w:rsidR="007D0B54" w:rsidRPr="00655402" w:rsidRDefault="00CF02C7" w:rsidP="00881147">
      <w:pPr>
        <w:rPr>
          <w:sz w:val="10"/>
          <w:szCs w:val="10"/>
          <w:lang w:val="it-CH"/>
        </w:rPr>
      </w:pPr>
      <w:r w:rsidRPr="00655402">
        <w:rPr>
          <w:sz w:val="20"/>
          <w:szCs w:val="20"/>
          <w:lang w:val="it-CH"/>
        </w:rPr>
        <w:br w:type="page"/>
      </w:r>
    </w:p>
    <w:p w14:paraId="6E35AFA2" w14:textId="77777777" w:rsidR="00097F8C" w:rsidRPr="00655402" w:rsidRDefault="00097F8C" w:rsidP="00C67DE1">
      <w:pPr>
        <w:spacing w:line="360" w:lineRule="auto"/>
        <w:rPr>
          <w:sz w:val="20"/>
          <w:szCs w:val="20"/>
          <w:lang w:val="en-GB"/>
        </w:rPr>
        <w:sectPr w:rsidR="00097F8C" w:rsidRPr="00655402" w:rsidSect="002621D1">
          <w:footerReference w:type="first" r:id="rId10"/>
          <w:type w:val="continuous"/>
          <w:pgSz w:w="11906" w:h="16838" w:code="9"/>
          <w:pgMar w:top="426" w:right="707" w:bottom="709" w:left="709" w:header="159" w:footer="306" w:gutter="0"/>
          <w:cols w:space="720"/>
          <w:titlePg/>
        </w:sectPr>
      </w:pPr>
    </w:p>
    <w:p w14:paraId="1C9FDB41" w14:textId="77777777" w:rsidR="007D0B54" w:rsidRPr="00655402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655402">
        <w:rPr>
          <w:sz w:val="20"/>
          <w:szCs w:val="20"/>
          <w:lang w:val="en-GB"/>
        </w:rPr>
        <w:lastRenderedPageBreak/>
        <w:t>________________________</w:t>
      </w:r>
    </w:p>
    <w:p w14:paraId="3BAB1AC4" w14:textId="77777777" w:rsidR="007D0B54" w:rsidRPr="00655402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655402">
        <w:rPr>
          <w:sz w:val="20"/>
          <w:szCs w:val="20"/>
          <w:lang w:val="en-GB"/>
        </w:rPr>
        <w:t>________________________</w:t>
      </w:r>
    </w:p>
    <w:p w14:paraId="2E2E95FD" w14:textId="77777777" w:rsidR="007D0B54" w:rsidRPr="00655402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655402">
        <w:rPr>
          <w:sz w:val="20"/>
          <w:szCs w:val="20"/>
          <w:lang w:val="en-GB"/>
        </w:rPr>
        <w:t>________________________</w:t>
      </w:r>
    </w:p>
    <w:p w14:paraId="4C3CDB02" w14:textId="77777777" w:rsidR="007D0B54" w:rsidRPr="00655402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655402">
        <w:rPr>
          <w:sz w:val="20"/>
          <w:szCs w:val="20"/>
          <w:lang w:val="en-GB"/>
        </w:rPr>
        <w:t>________________________</w:t>
      </w:r>
    </w:p>
    <w:p w14:paraId="55AABC3C" w14:textId="77777777" w:rsidR="007D0B54" w:rsidRPr="00655402" w:rsidRDefault="007D0B54" w:rsidP="00C67DE1">
      <w:pPr>
        <w:rPr>
          <w:sz w:val="20"/>
          <w:szCs w:val="20"/>
          <w:lang w:val="en-GB"/>
        </w:rPr>
      </w:pPr>
    </w:p>
    <w:p w14:paraId="120421D7" w14:textId="77777777" w:rsidR="00EF5ECD" w:rsidRPr="00655402" w:rsidRDefault="00EF5ECD" w:rsidP="00C67DE1">
      <w:pPr>
        <w:rPr>
          <w:sz w:val="20"/>
          <w:szCs w:val="20"/>
          <w:lang w:val="en-GB"/>
        </w:rPr>
      </w:pPr>
    </w:p>
    <w:p w14:paraId="7C060B0F" w14:textId="77777777" w:rsidR="005C1002" w:rsidRPr="00655402" w:rsidRDefault="005C1002" w:rsidP="005C1002">
      <w:pPr>
        <w:ind w:left="5670"/>
        <w:rPr>
          <w:sz w:val="20"/>
          <w:szCs w:val="20"/>
          <w:lang w:val="it-CH"/>
        </w:rPr>
      </w:pPr>
      <w:r w:rsidRPr="00655402">
        <w:rPr>
          <w:sz w:val="20"/>
          <w:szCs w:val="20"/>
          <w:lang w:val="it-CH"/>
        </w:rPr>
        <w:t xml:space="preserve">Party </w:t>
      </w:r>
      <w:proofErr w:type="spellStart"/>
      <w:r w:rsidRPr="00655402">
        <w:rPr>
          <w:sz w:val="20"/>
          <w:szCs w:val="20"/>
          <w:lang w:val="it-CH"/>
        </w:rPr>
        <w:t>Secretary</w:t>
      </w:r>
      <w:proofErr w:type="spellEnd"/>
      <w:r w:rsidRPr="00655402">
        <w:rPr>
          <w:sz w:val="20"/>
          <w:szCs w:val="20"/>
          <w:lang w:val="it-CH"/>
        </w:rPr>
        <w:t xml:space="preserve"> of Xinjiang </w:t>
      </w:r>
    </w:p>
    <w:p w14:paraId="0EE32614" w14:textId="3EC41C01" w:rsidR="005C1002" w:rsidRPr="00655402" w:rsidRDefault="005C1002" w:rsidP="005C1002">
      <w:pPr>
        <w:ind w:left="5670"/>
        <w:rPr>
          <w:sz w:val="20"/>
          <w:szCs w:val="20"/>
          <w:lang w:val="it-CH"/>
        </w:rPr>
      </w:pPr>
      <w:r w:rsidRPr="00655402">
        <w:rPr>
          <w:sz w:val="20"/>
          <w:szCs w:val="20"/>
          <w:lang w:val="it-CH"/>
        </w:rPr>
        <w:t xml:space="preserve">Ma </w:t>
      </w:r>
      <w:proofErr w:type="spellStart"/>
      <w:r w:rsidRPr="00655402">
        <w:rPr>
          <w:sz w:val="20"/>
          <w:szCs w:val="20"/>
          <w:lang w:val="it-CH"/>
        </w:rPr>
        <w:t>Xingrui</w:t>
      </w:r>
      <w:proofErr w:type="spellEnd"/>
      <w:r w:rsidRPr="00655402">
        <w:rPr>
          <w:sz w:val="20"/>
          <w:szCs w:val="20"/>
          <w:lang w:val="it-CH"/>
        </w:rPr>
        <w:t xml:space="preserve"> </w:t>
      </w:r>
    </w:p>
    <w:p w14:paraId="3B3888D6" w14:textId="77777777" w:rsidR="005C1002" w:rsidRPr="00655402" w:rsidRDefault="005C1002" w:rsidP="005C1002">
      <w:pPr>
        <w:ind w:left="5670"/>
        <w:rPr>
          <w:sz w:val="20"/>
          <w:szCs w:val="20"/>
          <w:lang w:val="it-CH"/>
        </w:rPr>
      </w:pPr>
      <w:r w:rsidRPr="00655402">
        <w:rPr>
          <w:sz w:val="20"/>
          <w:szCs w:val="20"/>
          <w:lang w:val="it-CH"/>
        </w:rPr>
        <w:t xml:space="preserve">479 </w:t>
      </w:r>
      <w:proofErr w:type="spellStart"/>
      <w:r w:rsidRPr="00655402">
        <w:rPr>
          <w:sz w:val="20"/>
          <w:szCs w:val="20"/>
          <w:lang w:val="it-CH"/>
        </w:rPr>
        <w:t>Zhongshan</w:t>
      </w:r>
      <w:proofErr w:type="spellEnd"/>
      <w:r w:rsidRPr="00655402">
        <w:rPr>
          <w:sz w:val="20"/>
          <w:szCs w:val="20"/>
          <w:lang w:val="it-CH"/>
        </w:rPr>
        <w:t xml:space="preserve"> Lu, </w:t>
      </w:r>
      <w:proofErr w:type="spellStart"/>
      <w:r w:rsidRPr="00655402">
        <w:rPr>
          <w:sz w:val="20"/>
          <w:szCs w:val="20"/>
          <w:lang w:val="it-CH"/>
        </w:rPr>
        <w:t>Tianshan</w:t>
      </w:r>
      <w:proofErr w:type="spellEnd"/>
      <w:r w:rsidRPr="00655402">
        <w:rPr>
          <w:sz w:val="20"/>
          <w:szCs w:val="20"/>
          <w:lang w:val="it-CH"/>
        </w:rPr>
        <w:t xml:space="preserve"> Qu, Urumqi, </w:t>
      </w:r>
    </w:p>
    <w:p w14:paraId="02E63CBB" w14:textId="77777777" w:rsidR="005C1002" w:rsidRPr="00655402" w:rsidRDefault="005C1002" w:rsidP="005C1002">
      <w:pPr>
        <w:ind w:left="5670"/>
        <w:rPr>
          <w:sz w:val="20"/>
          <w:szCs w:val="20"/>
          <w:lang w:val="it-CH"/>
        </w:rPr>
      </w:pPr>
      <w:r w:rsidRPr="00655402">
        <w:rPr>
          <w:sz w:val="20"/>
          <w:szCs w:val="20"/>
          <w:lang w:val="it-CH"/>
        </w:rPr>
        <w:t xml:space="preserve">830041, Xinjiang </w:t>
      </w:r>
      <w:proofErr w:type="spellStart"/>
      <w:r w:rsidRPr="00655402">
        <w:rPr>
          <w:sz w:val="20"/>
          <w:szCs w:val="20"/>
          <w:lang w:val="it-CH"/>
        </w:rPr>
        <w:t>Uyghur</w:t>
      </w:r>
      <w:proofErr w:type="spellEnd"/>
      <w:r w:rsidRPr="00655402">
        <w:rPr>
          <w:sz w:val="20"/>
          <w:szCs w:val="20"/>
          <w:lang w:val="it-CH"/>
        </w:rPr>
        <w:t xml:space="preserve"> </w:t>
      </w:r>
      <w:proofErr w:type="spellStart"/>
      <w:r w:rsidRPr="00655402">
        <w:rPr>
          <w:sz w:val="20"/>
          <w:szCs w:val="20"/>
          <w:lang w:val="it-CH"/>
        </w:rPr>
        <w:t>Autonomous</w:t>
      </w:r>
      <w:proofErr w:type="spellEnd"/>
      <w:r w:rsidRPr="00655402">
        <w:rPr>
          <w:sz w:val="20"/>
          <w:szCs w:val="20"/>
          <w:lang w:val="it-CH"/>
        </w:rPr>
        <w:t xml:space="preserve"> </w:t>
      </w:r>
      <w:proofErr w:type="spellStart"/>
      <w:r w:rsidRPr="00655402">
        <w:rPr>
          <w:sz w:val="20"/>
          <w:szCs w:val="20"/>
          <w:lang w:val="it-CH"/>
        </w:rPr>
        <w:t>Region</w:t>
      </w:r>
      <w:proofErr w:type="spellEnd"/>
      <w:r w:rsidRPr="00655402">
        <w:rPr>
          <w:sz w:val="20"/>
          <w:szCs w:val="20"/>
          <w:lang w:val="it-CH"/>
        </w:rPr>
        <w:t>,</w:t>
      </w:r>
    </w:p>
    <w:p w14:paraId="7866F17A" w14:textId="55B4943E" w:rsidR="007D0B54" w:rsidRPr="00655402" w:rsidRDefault="005C1002" w:rsidP="005C1002">
      <w:pPr>
        <w:ind w:left="5670"/>
        <w:rPr>
          <w:sz w:val="20"/>
          <w:szCs w:val="20"/>
          <w:lang w:val="it-CH"/>
        </w:rPr>
      </w:pPr>
      <w:proofErr w:type="spellStart"/>
      <w:r w:rsidRPr="00655402">
        <w:rPr>
          <w:sz w:val="20"/>
          <w:szCs w:val="20"/>
          <w:lang w:val="it-CH"/>
        </w:rPr>
        <w:t>People’s</w:t>
      </w:r>
      <w:proofErr w:type="spellEnd"/>
      <w:r w:rsidRPr="00655402">
        <w:rPr>
          <w:sz w:val="20"/>
          <w:szCs w:val="20"/>
          <w:lang w:val="it-CH"/>
        </w:rPr>
        <w:t xml:space="preserve"> Republic of China</w:t>
      </w:r>
    </w:p>
    <w:p w14:paraId="204AC0EB" w14:textId="43497C03" w:rsidR="007D0B54" w:rsidRPr="00655402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655402">
        <w:rPr>
          <w:sz w:val="20"/>
          <w:szCs w:val="20"/>
          <w:lang w:val="en-GB"/>
        </w:rPr>
        <w:t>________________________</w:t>
      </w:r>
    </w:p>
    <w:p w14:paraId="6ED7CAEA" w14:textId="77777777" w:rsidR="007C6484" w:rsidRPr="00655402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0ADC5958" w14:textId="77777777" w:rsidR="005C1002" w:rsidRPr="00655402" w:rsidRDefault="005C1002" w:rsidP="005C1002">
      <w:pPr>
        <w:pStyle w:val="AbschnittAbstandimText"/>
        <w:spacing w:after="60"/>
        <w:rPr>
          <w:rFonts w:cs="Arial"/>
          <w:sz w:val="20"/>
          <w:szCs w:val="20"/>
          <w:lang w:val="it-CH"/>
        </w:rPr>
      </w:pPr>
      <w:proofErr w:type="spellStart"/>
      <w:r w:rsidRPr="00655402">
        <w:rPr>
          <w:rFonts w:cs="Arial"/>
          <w:sz w:val="20"/>
          <w:szCs w:val="20"/>
          <w:lang w:val="it-CH"/>
        </w:rPr>
        <w:t>Dear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</w:t>
      </w:r>
      <w:proofErr w:type="spellStart"/>
      <w:r w:rsidRPr="00655402">
        <w:rPr>
          <w:rFonts w:cs="Arial"/>
          <w:sz w:val="20"/>
          <w:szCs w:val="20"/>
          <w:lang w:val="it-CH"/>
        </w:rPr>
        <w:t>Secretary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Ma, </w:t>
      </w:r>
    </w:p>
    <w:p w14:paraId="425C3692" w14:textId="7D5DCBCC" w:rsidR="005C1002" w:rsidRPr="00655402" w:rsidRDefault="005C1002" w:rsidP="005C1002">
      <w:pPr>
        <w:pStyle w:val="AbschnittAbstandimText"/>
        <w:spacing w:after="60"/>
        <w:rPr>
          <w:rFonts w:cs="Arial"/>
          <w:sz w:val="20"/>
          <w:szCs w:val="20"/>
        </w:rPr>
      </w:pPr>
      <w:r w:rsidRPr="00655402">
        <w:rPr>
          <w:rFonts w:cs="Arial"/>
          <w:sz w:val="20"/>
          <w:szCs w:val="20"/>
          <w:lang w:val="it-CH"/>
        </w:rPr>
        <w:t xml:space="preserve">I </w:t>
      </w:r>
      <w:proofErr w:type="spellStart"/>
      <w:r w:rsidRPr="00655402">
        <w:rPr>
          <w:rFonts w:cs="Arial"/>
          <w:sz w:val="20"/>
          <w:szCs w:val="20"/>
          <w:lang w:val="it-CH"/>
        </w:rPr>
        <w:t>am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writing to express </w:t>
      </w:r>
      <w:proofErr w:type="spellStart"/>
      <w:r w:rsidRPr="00655402">
        <w:rPr>
          <w:rFonts w:cs="Arial"/>
          <w:sz w:val="20"/>
          <w:szCs w:val="20"/>
          <w:lang w:val="it-CH"/>
        </w:rPr>
        <w:t>concern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</w:t>
      </w:r>
      <w:proofErr w:type="spellStart"/>
      <w:r w:rsidRPr="00655402">
        <w:rPr>
          <w:rFonts w:cs="Arial"/>
          <w:sz w:val="20"/>
          <w:szCs w:val="20"/>
          <w:lang w:val="it-CH"/>
        </w:rPr>
        <w:t>about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the situation of </w:t>
      </w:r>
      <w:proofErr w:type="spellStart"/>
      <w:r w:rsidRPr="00655402">
        <w:rPr>
          <w:rFonts w:cs="Arial"/>
          <w:b/>
          <w:bCs/>
          <w:sz w:val="20"/>
          <w:szCs w:val="20"/>
          <w:lang w:val="it-CH"/>
        </w:rPr>
        <w:t>Uyghur</w:t>
      </w:r>
      <w:proofErr w:type="spellEnd"/>
      <w:r w:rsidRPr="00655402">
        <w:rPr>
          <w:rFonts w:cs="Arial"/>
          <w:b/>
          <w:bCs/>
          <w:sz w:val="20"/>
          <w:szCs w:val="20"/>
          <w:lang w:val="it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it-CH"/>
        </w:rPr>
        <w:t>student</w:t>
      </w:r>
      <w:proofErr w:type="spellEnd"/>
      <w:r w:rsidRPr="00655402">
        <w:rPr>
          <w:rFonts w:cs="Arial"/>
          <w:b/>
          <w:bCs/>
          <w:sz w:val="20"/>
          <w:szCs w:val="20"/>
          <w:lang w:val="it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it-CH"/>
        </w:rPr>
        <w:t>Kamile</w:t>
      </w:r>
      <w:proofErr w:type="spellEnd"/>
      <w:r w:rsidRPr="00655402">
        <w:rPr>
          <w:rFonts w:cs="Arial"/>
          <w:b/>
          <w:bCs/>
          <w:sz w:val="20"/>
          <w:szCs w:val="20"/>
          <w:lang w:val="it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it-CH"/>
        </w:rPr>
        <w:t>Wayit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(</w:t>
      </w:r>
      <w:proofErr w:type="spellStart"/>
      <w:r w:rsidRPr="00655402">
        <w:rPr>
          <w:rFonts w:ascii="MS Gothic" w:eastAsia="MS Gothic" w:hAnsi="MS Gothic" w:cs="MS Gothic" w:hint="eastAsia"/>
          <w:sz w:val="20"/>
          <w:szCs w:val="20"/>
        </w:rPr>
        <w:t>卡米莱</w:t>
      </w:r>
      <w:proofErr w:type="spellEnd"/>
      <w:r w:rsidRPr="00655402">
        <w:rPr>
          <w:rFonts w:cs="Arial"/>
          <w:sz w:val="20"/>
          <w:szCs w:val="20"/>
          <w:lang w:val="it-CH"/>
        </w:rPr>
        <w:t>.</w:t>
      </w:r>
      <w:proofErr w:type="spellStart"/>
      <w:r w:rsidRPr="00655402">
        <w:rPr>
          <w:rFonts w:ascii="MS Gothic" w:eastAsia="MS Gothic" w:hAnsi="MS Gothic" w:cs="MS Gothic" w:hint="eastAsia"/>
          <w:sz w:val="20"/>
          <w:szCs w:val="20"/>
        </w:rPr>
        <w:t>瓦依提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), </w:t>
      </w:r>
      <w:proofErr w:type="spellStart"/>
      <w:r w:rsidRPr="00655402">
        <w:rPr>
          <w:rFonts w:cs="Arial"/>
          <w:sz w:val="20"/>
          <w:szCs w:val="20"/>
          <w:lang w:val="it-CH"/>
        </w:rPr>
        <w:t>who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</w:t>
      </w:r>
      <w:proofErr w:type="spellStart"/>
      <w:r w:rsidRPr="00655402">
        <w:rPr>
          <w:rFonts w:cs="Arial"/>
          <w:sz w:val="20"/>
          <w:szCs w:val="20"/>
          <w:lang w:val="it-CH"/>
        </w:rPr>
        <w:t>was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</w:t>
      </w:r>
      <w:proofErr w:type="spellStart"/>
      <w:r w:rsidRPr="00655402">
        <w:rPr>
          <w:rFonts w:cs="Arial"/>
          <w:sz w:val="20"/>
          <w:szCs w:val="20"/>
          <w:lang w:val="it-CH"/>
        </w:rPr>
        <w:t>sentenced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under the </w:t>
      </w:r>
      <w:proofErr w:type="spellStart"/>
      <w:r w:rsidRPr="00655402">
        <w:rPr>
          <w:rFonts w:cs="Arial"/>
          <w:sz w:val="20"/>
          <w:szCs w:val="20"/>
          <w:lang w:val="it-CH"/>
        </w:rPr>
        <w:t>charge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of «</w:t>
      </w:r>
      <w:proofErr w:type="spellStart"/>
      <w:r w:rsidRPr="00655402">
        <w:rPr>
          <w:rFonts w:cs="Arial"/>
          <w:sz w:val="20"/>
          <w:szCs w:val="20"/>
          <w:lang w:val="it-CH"/>
        </w:rPr>
        <w:t>promoting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 </w:t>
      </w:r>
      <w:proofErr w:type="spellStart"/>
      <w:r w:rsidRPr="00655402">
        <w:rPr>
          <w:rFonts w:cs="Arial"/>
          <w:sz w:val="20"/>
          <w:szCs w:val="20"/>
          <w:lang w:val="it-CH"/>
        </w:rPr>
        <w:t>extremism</w:t>
      </w:r>
      <w:proofErr w:type="spellEnd"/>
      <w:r w:rsidRPr="00655402">
        <w:rPr>
          <w:rFonts w:cs="Arial"/>
          <w:sz w:val="20"/>
          <w:szCs w:val="20"/>
          <w:lang w:val="it-CH"/>
        </w:rPr>
        <w:t xml:space="preserve">» on 25 March 2023. </w:t>
      </w:r>
      <w:r w:rsidRPr="00655402">
        <w:rPr>
          <w:rFonts w:cs="Arial"/>
          <w:sz w:val="20"/>
          <w:szCs w:val="20"/>
          <w:lang w:val="fr-CH"/>
        </w:rPr>
        <w:t xml:space="preserve">A </w:t>
      </w:r>
      <w:proofErr w:type="spellStart"/>
      <w:r w:rsidRPr="00655402">
        <w:rPr>
          <w:rFonts w:cs="Arial"/>
          <w:sz w:val="20"/>
          <w:szCs w:val="20"/>
          <w:lang w:val="fr-CH"/>
        </w:rPr>
        <w:t>spokesperson</w:t>
      </w:r>
      <w:proofErr w:type="spellEnd"/>
      <w:r w:rsidRPr="00655402">
        <w:rPr>
          <w:rFonts w:cs="Arial"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sz w:val="20"/>
          <w:szCs w:val="20"/>
          <w:lang w:val="fr-CH"/>
        </w:rPr>
        <w:t>from</w:t>
      </w:r>
      <w:proofErr w:type="spellEnd"/>
      <w:r w:rsidRPr="00655402">
        <w:rPr>
          <w:rFonts w:cs="Arial"/>
          <w:sz w:val="20"/>
          <w:szCs w:val="20"/>
          <w:lang w:val="fr-CH"/>
        </w:rPr>
        <w:t xml:space="preserve"> the </w:t>
      </w:r>
      <w:proofErr w:type="spellStart"/>
      <w:r w:rsidRPr="00655402">
        <w:rPr>
          <w:rFonts w:cs="Arial"/>
          <w:sz w:val="20"/>
          <w:szCs w:val="20"/>
          <w:lang w:val="fr-CH"/>
        </w:rPr>
        <w:t>Chinese</w:t>
      </w:r>
      <w:proofErr w:type="spellEnd"/>
      <w:r w:rsidRPr="00655402">
        <w:rPr>
          <w:rFonts w:cs="Arial"/>
          <w:sz w:val="20"/>
          <w:szCs w:val="20"/>
          <w:lang w:val="fr-CH"/>
        </w:rPr>
        <w:t xml:space="preserve"> Ministry of </w:t>
      </w:r>
      <w:proofErr w:type="spellStart"/>
      <w:r w:rsidRPr="00655402">
        <w:rPr>
          <w:rFonts w:cs="Arial"/>
          <w:sz w:val="20"/>
          <w:szCs w:val="20"/>
          <w:lang w:val="fr-CH"/>
        </w:rPr>
        <w:t>Foreign</w:t>
      </w:r>
      <w:proofErr w:type="spellEnd"/>
      <w:r w:rsidRPr="00655402">
        <w:rPr>
          <w:rFonts w:cs="Arial"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sz w:val="20"/>
          <w:szCs w:val="20"/>
          <w:lang w:val="fr-CH"/>
        </w:rPr>
        <w:t>Affairs</w:t>
      </w:r>
      <w:proofErr w:type="spellEnd"/>
      <w:r w:rsidRPr="00655402">
        <w:rPr>
          <w:rFonts w:cs="Arial"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sz w:val="20"/>
          <w:szCs w:val="20"/>
          <w:lang w:val="fr-CH"/>
        </w:rPr>
        <w:t>confirmed</w:t>
      </w:r>
      <w:proofErr w:type="spellEnd"/>
      <w:r w:rsidRPr="00655402">
        <w:rPr>
          <w:rFonts w:cs="Arial"/>
          <w:sz w:val="20"/>
          <w:szCs w:val="20"/>
          <w:lang w:val="fr-CH"/>
        </w:rPr>
        <w:t xml:space="preserve"> the news of </w:t>
      </w:r>
      <w:proofErr w:type="spellStart"/>
      <w:r w:rsidRPr="00655402">
        <w:rPr>
          <w:rFonts w:cs="Arial"/>
          <w:sz w:val="20"/>
          <w:szCs w:val="20"/>
          <w:lang w:val="fr-CH"/>
        </w:rPr>
        <w:t>her</w:t>
      </w:r>
      <w:proofErr w:type="spellEnd"/>
      <w:r w:rsidRPr="00655402">
        <w:rPr>
          <w:rFonts w:cs="Arial"/>
          <w:sz w:val="20"/>
          <w:szCs w:val="20"/>
          <w:lang w:val="fr-CH"/>
        </w:rPr>
        <w:t xml:space="preserve"> conviction to the Economist Magazine in </w:t>
      </w:r>
      <w:proofErr w:type="spellStart"/>
      <w:r w:rsidRPr="00655402">
        <w:rPr>
          <w:rFonts w:cs="Arial"/>
          <w:sz w:val="20"/>
          <w:szCs w:val="20"/>
          <w:lang w:val="fr-CH"/>
        </w:rPr>
        <w:t>early</w:t>
      </w:r>
      <w:proofErr w:type="spellEnd"/>
      <w:r w:rsidRPr="00655402">
        <w:rPr>
          <w:rFonts w:cs="Arial"/>
          <w:sz w:val="20"/>
          <w:szCs w:val="20"/>
          <w:lang w:val="fr-CH"/>
        </w:rPr>
        <w:t xml:space="preserve"> June 2023. </w:t>
      </w:r>
      <w:proofErr w:type="spellStart"/>
      <w:r w:rsidRPr="00655402">
        <w:rPr>
          <w:rFonts w:cs="Arial"/>
          <w:sz w:val="20"/>
          <w:szCs w:val="20"/>
        </w:rPr>
        <w:t>It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is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unclear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how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long</w:t>
      </w:r>
      <w:proofErr w:type="spellEnd"/>
      <w:r w:rsidRPr="00655402">
        <w:rPr>
          <w:rFonts w:cs="Arial"/>
          <w:sz w:val="20"/>
          <w:szCs w:val="20"/>
        </w:rPr>
        <w:t xml:space="preserve"> Kamile was </w:t>
      </w:r>
      <w:proofErr w:type="spellStart"/>
      <w:r w:rsidRPr="00655402">
        <w:rPr>
          <w:rFonts w:cs="Arial"/>
          <w:sz w:val="20"/>
          <w:szCs w:val="20"/>
        </w:rPr>
        <w:t>sentenced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for</w:t>
      </w:r>
      <w:proofErr w:type="spellEnd"/>
      <w:r w:rsidRPr="00655402">
        <w:rPr>
          <w:rFonts w:cs="Arial"/>
          <w:sz w:val="20"/>
          <w:szCs w:val="20"/>
        </w:rPr>
        <w:t xml:space="preserve"> and </w:t>
      </w:r>
      <w:proofErr w:type="spellStart"/>
      <w:r w:rsidRPr="00655402">
        <w:rPr>
          <w:rFonts w:cs="Arial"/>
          <w:sz w:val="20"/>
          <w:szCs w:val="20"/>
        </w:rPr>
        <w:t>where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she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is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being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held</w:t>
      </w:r>
      <w:proofErr w:type="spellEnd"/>
      <w:r w:rsidRPr="00655402">
        <w:rPr>
          <w:rFonts w:cs="Arial"/>
          <w:sz w:val="20"/>
          <w:szCs w:val="20"/>
        </w:rPr>
        <w:t xml:space="preserve">. </w:t>
      </w:r>
    </w:p>
    <w:p w14:paraId="66A66251" w14:textId="312C99AB" w:rsidR="005C1002" w:rsidRPr="00655402" w:rsidRDefault="005C1002" w:rsidP="005C1002">
      <w:pPr>
        <w:pStyle w:val="AbschnittAbstandimText"/>
        <w:spacing w:after="60"/>
        <w:rPr>
          <w:rFonts w:cs="Arial"/>
          <w:sz w:val="20"/>
          <w:szCs w:val="20"/>
        </w:rPr>
      </w:pPr>
      <w:r w:rsidRPr="00655402">
        <w:rPr>
          <w:rFonts w:cs="Arial"/>
          <w:sz w:val="20"/>
          <w:szCs w:val="20"/>
        </w:rPr>
        <w:t xml:space="preserve">Kamile </w:t>
      </w:r>
      <w:proofErr w:type="spellStart"/>
      <w:r w:rsidRPr="00655402">
        <w:rPr>
          <w:rFonts w:cs="Arial"/>
          <w:sz w:val="20"/>
          <w:szCs w:val="20"/>
        </w:rPr>
        <w:t>Wayit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is</w:t>
      </w:r>
      <w:proofErr w:type="spellEnd"/>
      <w:r w:rsidRPr="00655402">
        <w:rPr>
          <w:rFonts w:cs="Arial"/>
          <w:sz w:val="20"/>
          <w:szCs w:val="20"/>
        </w:rPr>
        <w:t xml:space="preserve"> a 19-year-old first-</w:t>
      </w:r>
      <w:proofErr w:type="spellStart"/>
      <w:r w:rsidRPr="00655402">
        <w:rPr>
          <w:rFonts w:cs="Arial"/>
          <w:sz w:val="20"/>
          <w:szCs w:val="20"/>
        </w:rPr>
        <w:t>year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student</w:t>
      </w:r>
      <w:proofErr w:type="spellEnd"/>
      <w:r w:rsidRPr="00655402">
        <w:rPr>
          <w:rFonts w:cs="Arial"/>
          <w:sz w:val="20"/>
          <w:szCs w:val="20"/>
        </w:rPr>
        <w:t xml:space="preserve"> at </w:t>
      </w:r>
      <w:proofErr w:type="spellStart"/>
      <w:r w:rsidRPr="00655402">
        <w:rPr>
          <w:rFonts w:cs="Arial"/>
          <w:sz w:val="20"/>
          <w:szCs w:val="20"/>
        </w:rPr>
        <w:t>the</w:t>
      </w:r>
      <w:proofErr w:type="spellEnd"/>
      <w:r w:rsidRPr="00655402">
        <w:rPr>
          <w:rFonts w:cs="Arial"/>
          <w:sz w:val="20"/>
          <w:szCs w:val="20"/>
        </w:rPr>
        <w:t xml:space="preserve"> Shangqiu Institute </w:t>
      </w:r>
      <w:proofErr w:type="spellStart"/>
      <w:r w:rsidRPr="00655402">
        <w:rPr>
          <w:rFonts w:cs="Arial"/>
          <w:sz w:val="20"/>
          <w:szCs w:val="20"/>
        </w:rPr>
        <w:t>of</w:t>
      </w:r>
      <w:proofErr w:type="spellEnd"/>
      <w:r w:rsidRPr="00655402">
        <w:rPr>
          <w:rFonts w:cs="Arial"/>
          <w:sz w:val="20"/>
          <w:szCs w:val="20"/>
        </w:rPr>
        <w:t xml:space="preserve"> Technology (</w:t>
      </w:r>
      <w:proofErr w:type="spellStart"/>
      <w:r w:rsidRPr="00655402">
        <w:rPr>
          <w:rFonts w:ascii="MS Gothic" w:eastAsia="MS Gothic" w:hAnsi="MS Gothic" w:cs="MS Gothic" w:hint="eastAsia"/>
          <w:sz w:val="20"/>
          <w:szCs w:val="20"/>
        </w:rPr>
        <w:t>商丘工学院</w:t>
      </w:r>
      <w:proofErr w:type="spellEnd"/>
      <w:r w:rsidRPr="00655402">
        <w:rPr>
          <w:rFonts w:cs="Arial"/>
          <w:sz w:val="20"/>
          <w:szCs w:val="20"/>
        </w:rPr>
        <w:t xml:space="preserve">) </w:t>
      </w:r>
      <w:proofErr w:type="spellStart"/>
      <w:r w:rsidRPr="00655402">
        <w:rPr>
          <w:rFonts w:cs="Arial"/>
          <w:sz w:val="20"/>
          <w:szCs w:val="20"/>
        </w:rPr>
        <w:t>located</w:t>
      </w:r>
      <w:proofErr w:type="spellEnd"/>
      <w:r w:rsidRPr="00655402">
        <w:rPr>
          <w:rFonts w:cs="Arial"/>
          <w:sz w:val="20"/>
          <w:szCs w:val="20"/>
        </w:rPr>
        <w:t xml:space="preserve"> in Henan(</w:t>
      </w:r>
      <w:proofErr w:type="spellStart"/>
      <w:r w:rsidRPr="00655402">
        <w:rPr>
          <w:rFonts w:ascii="MS Gothic" w:eastAsia="MS Gothic" w:hAnsi="MS Gothic" w:cs="MS Gothic" w:hint="eastAsia"/>
          <w:sz w:val="20"/>
          <w:szCs w:val="20"/>
        </w:rPr>
        <w:t>河南</w:t>
      </w:r>
      <w:proofErr w:type="spellEnd"/>
      <w:r w:rsidRPr="00655402">
        <w:rPr>
          <w:rFonts w:cs="Arial"/>
          <w:sz w:val="20"/>
          <w:szCs w:val="20"/>
        </w:rPr>
        <w:t xml:space="preserve">). </w:t>
      </w:r>
      <w:proofErr w:type="spellStart"/>
      <w:r w:rsidRPr="00655402">
        <w:rPr>
          <w:rFonts w:cs="Arial"/>
          <w:sz w:val="20"/>
          <w:szCs w:val="20"/>
        </w:rPr>
        <w:t>She</w:t>
      </w:r>
      <w:proofErr w:type="spellEnd"/>
      <w:r w:rsidRPr="00655402">
        <w:rPr>
          <w:rFonts w:cs="Arial"/>
          <w:sz w:val="20"/>
          <w:szCs w:val="20"/>
        </w:rPr>
        <w:t xml:space="preserve"> was </w:t>
      </w:r>
      <w:proofErr w:type="spellStart"/>
      <w:r w:rsidRPr="00655402">
        <w:rPr>
          <w:rFonts w:cs="Arial"/>
          <w:sz w:val="20"/>
          <w:szCs w:val="20"/>
        </w:rPr>
        <w:t>taken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away</w:t>
      </w:r>
      <w:proofErr w:type="spellEnd"/>
      <w:r w:rsidRPr="00655402">
        <w:rPr>
          <w:rFonts w:cs="Arial"/>
          <w:sz w:val="20"/>
          <w:szCs w:val="20"/>
        </w:rPr>
        <w:t xml:space="preserve"> on 12 </w:t>
      </w:r>
      <w:proofErr w:type="spellStart"/>
      <w:r w:rsidRPr="00655402">
        <w:rPr>
          <w:rFonts w:cs="Arial"/>
          <w:sz w:val="20"/>
          <w:szCs w:val="20"/>
        </w:rPr>
        <w:t>December</w:t>
      </w:r>
      <w:proofErr w:type="spellEnd"/>
      <w:r w:rsidRPr="00655402">
        <w:rPr>
          <w:rFonts w:cs="Arial"/>
          <w:sz w:val="20"/>
          <w:szCs w:val="20"/>
        </w:rPr>
        <w:t xml:space="preserve"> 2022 </w:t>
      </w:r>
      <w:proofErr w:type="spellStart"/>
      <w:r w:rsidRPr="00655402">
        <w:rPr>
          <w:rFonts w:cs="Arial"/>
          <w:sz w:val="20"/>
          <w:szCs w:val="20"/>
        </w:rPr>
        <w:t>by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the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police</w:t>
      </w:r>
      <w:proofErr w:type="spellEnd"/>
      <w:r w:rsidRPr="00655402">
        <w:rPr>
          <w:rFonts w:cs="Arial"/>
          <w:sz w:val="20"/>
          <w:szCs w:val="20"/>
        </w:rPr>
        <w:t xml:space="preserve"> after </w:t>
      </w:r>
      <w:proofErr w:type="spellStart"/>
      <w:r w:rsidRPr="00655402">
        <w:rPr>
          <w:rFonts w:cs="Arial"/>
          <w:sz w:val="20"/>
          <w:szCs w:val="20"/>
        </w:rPr>
        <w:t>returning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home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Atush</w:t>
      </w:r>
      <w:proofErr w:type="spellEnd"/>
      <w:r w:rsidRPr="00655402">
        <w:rPr>
          <w:rFonts w:cs="Arial"/>
          <w:sz w:val="20"/>
          <w:szCs w:val="20"/>
        </w:rPr>
        <w:t xml:space="preserve">, Xinjiang </w:t>
      </w:r>
      <w:proofErr w:type="spellStart"/>
      <w:r w:rsidRPr="00655402">
        <w:rPr>
          <w:rFonts w:cs="Arial"/>
          <w:sz w:val="20"/>
          <w:szCs w:val="20"/>
        </w:rPr>
        <w:t>for</w:t>
      </w:r>
      <w:proofErr w:type="spellEnd"/>
      <w:r w:rsidRPr="00655402">
        <w:rPr>
          <w:rFonts w:cs="Arial"/>
          <w:sz w:val="20"/>
          <w:szCs w:val="20"/>
        </w:rPr>
        <w:t xml:space="preserve"> a </w:t>
      </w:r>
      <w:proofErr w:type="spellStart"/>
      <w:r w:rsidRPr="00655402">
        <w:rPr>
          <w:rFonts w:cs="Arial"/>
          <w:sz w:val="20"/>
          <w:szCs w:val="20"/>
        </w:rPr>
        <w:t>holiday</w:t>
      </w:r>
      <w:proofErr w:type="spellEnd"/>
      <w:r w:rsidRPr="00655402">
        <w:rPr>
          <w:rFonts w:cs="Arial"/>
          <w:sz w:val="20"/>
          <w:szCs w:val="20"/>
        </w:rPr>
        <w:t xml:space="preserve">. </w:t>
      </w:r>
      <w:proofErr w:type="spellStart"/>
      <w:r w:rsidRPr="00655402">
        <w:rPr>
          <w:rFonts w:cs="Arial"/>
          <w:sz w:val="20"/>
          <w:szCs w:val="20"/>
        </w:rPr>
        <w:t>It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is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believed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that</w:t>
      </w:r>
      <w:proofErr w:type="spellEnd"/>
      <w:r w:rsidRPr="00655402">
        <w:rPr>
          <w:rFonts w:cs="Arial"/>
          <w:sz w:val="20"/>
          <w:szCs w:val="20"/>
        </w:rPr>
        <w:t xml:space="preserve"> her </w:t>
      </w:r>
      <w:proofErr w:type="spellStart"/>
      <w:r w:rsidRPr="00655402">
        <w:rPr>
          <w:rFonts w:cs="Arial"/>
          <w:sz w:val="20"/>
          <w:szCs w:val="20"/>
        </w:rPr>
        <w:t>detention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may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be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related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</w:t>
      </w:r>
      <w:proofErr w:type="spellEnd"/>
      <w:r w:rsidRPr="00655402">
        <w:rPr>
          <w:rFonts w:cs="Arial"/>
          <w:sz w:val="20"/>
          <w:szCs w:val="20"/>
        </w:rPr>
        <w:t xml:space="preserve"> a </w:t>
      </w:r>
      <w:proofErr w:type="spellStart"/>
      <w:r w:rsidRPr="00655402">
        <w:rPr>
          <w:rFonts w:cs="Arial"/>
          <w:sz w:val="20"/>
          <w:szCs w:val="20"/>
        </w:rPr>
        <w:t>video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that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she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posted</w:t>
      </w:r>
      <w:proofErr w:type="spellEnd"/>
      <w:r w:rsidRPr="00655402">
        <w:rPr>
          <w:rFonts w:cs="Arial"/>
          <w:sz w:val="20"/>
          <w:szCs w:val="20"/>
        </w:rPr>
        <w:t xml:space="preserve"> on WeChat in November 2022 </w:t>
      </w:r>
      <w:proofErr w:type="spellStart"/>
      <w:r w:rsidRPr="00655402">
        <w:rPr>
          <w:rFonts w:cs="Arial"/>
          <w:sz w:val="20"/>
          <w:szCs w:val="20"/>
        </w:rPr>
        <w:t>about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the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protests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that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took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place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across</w:t>
      </w:r>
      <w:proofErr w:type="spellEnd"/>
      <w:r w:rsidRPr="00655402">
        <w:rPr>
          <w:rFonts w:cs="Arial"/>
          <w:sz w:val="20"/>
          <w:szCs w:val="20"/>
        </w:rPr>
        <w:t xml:space="preserve"> China </w:t>
      </w:r>
      <w:proofErr w:type="spellStart"/>
      <w:r w:rsidRPr="00655402">
        <w:rPr>
          <w:rFonts w:cs="Arial"/>
          <w:sz w:val="20"/>
          <w:szCs w:val="20"/>
        </w:rPr>
        <w:t>to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commemorate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the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victims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of</w:t>
      </w:r>
      <w:proofErr w:type="spellEnd"/>
      <w:r w:rsidRPr="00655402">
        <w:rPr>
          <w:rFonts w:cs="Arial"/>
          <w:sz w:val="20"/>
          <w:szCs w:val="20"/>
        </w:rPr>
        <w:t xml:space="preserve"> a </w:t>
      </w:r>
      <w:proofErr w:type="spellStart"/>
      <w:r w:rsidRPr="00655402">
        <w:rPr>
          <w:rFonts w:cs="Arial"/>
          <w:sz w:val="20"/>
          <w:szCs w:val="20"/>
        </w:rPr>
        <w:t>fire</w:t>
      </w:r>
      <w:proofErr w:type="spellEnd"/>
      <w:r w:rsidRPr="00655402">
        <w:rPr>
          <w:rFonts w:cs="Arial"/>
          <w:sz w:val="20"/>
          <w:szCs w:val="20"/>
        </w:rPr>
        <w:t xml:space="preserve"> in </w:t>
      </w:r>
      <w:proofErr w:type="spellStart"/>
      <w:r w:rsidRPr="00655402">
        <w:rPr>
          <w:rFonts w:cs="Arial"/>
          <w:sz w:val="20"/>
          <w:szCs w:val="20"/>
        </w:rPr>
        <w:t>Urumqi</w:t>
      </w:r>
      <w:proofErr w:type="spellEnd"/>
      <w:r w:rsidRPr="00655402">
        <w:rPr>
          <w:rFonts w:cs="Arial"/>
          <w:sz w:val="20"/>
          <w:szCs w:val="20"/>
        </w:rPr>
        <w:t xml:space="preserve">. Kamile </w:t>
      </w:r>
      <w:proofErr w:type="spellStart"/>
      <w:r w:rsidRPr="00655402">
        <w:rPr>
          <w:rFonts w:cs="Arial"/>
          <w:sz w:val="20"/>
          <w:szCs w:val="20"/>
        </w:rPr>
        <w:t>should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be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released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immediately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as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she</w:t>
      </w:r>
      <w:proofErr w:type="spellEnd"/>
      <w:r w:rsidRPr="00655402">
        <w:rPr>
          <w:rFonts w:cs="Arial"/>
          <w:sz w:val="20"/>
          <w:szCs w:val="20"/>
        </w:rPr>
        <w:t xml:space="preserve"> was </w:t>
      </w:r>
      <w:proofErr w:type="spellStart"/>
      <w:r w:rsidRPr="00655402">
        <w:rPr>
          <w:rFonts w:cs="Arial"/>
          <w:sz w:val="20"/>
          <w:szCs w:val="20"/>
        </w:rPr>
        <w:t>only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peacefully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exercising</w:t>
      </w:r>
      <w:proofErr w:type="spellEnd"/>
      <w:r w:rsidRPr="00655402">
        <w:rPr>
          <w:rFonts w:cs="Arial"/>
          <w:sz w:val="20"/>
          <w:szCs w:val="20"/>
        </w:rPr>
        <w:t xml:space="preserve"> her </w:t>
      </w:r>
      <w:proofErr w:type="spellStart"/>
      <w:r w:rsidRPr="00655402">
        <w:rPr>
          <w:rFonts w:cs="Arial"/>
          <w:sz w:val="20"/>
          <w:szCs w:val="20"/>
        </w:rPr>
        <w:t>rights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freedom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of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expression</w:t>
      </w:r>
      <w:proofErr w:type="spellEnd"/>
      <w:r w:rsidRPr="00655402">
        <w:rPr>
          <w:rFonts w:cs="Arial"/>
          <w:sz w:val="20"/>
          <w:szCs w:val="20"/>
        </w:rPr>
        <w:t xml:space="preserve">. </w:t>
      </w:r>
    </w:p>
    <w:p w14:paraId="1816B11E" w14:textId="77777777" w:rsidR="005C1002" w:rsidRPr="00655402" w:rsidRDefault="005C1002" w:rsidP="005C1002">
      <w:pPr>
        <w:pStyle w:val="AbschnittAbstandimText"/>
        <w:spacing w:after="60"/>
        <w:rPr>
          <w:rFonts w:cs="Arial"/>
          <w:sz w:val="20"/>
          <w:szCs w:val="20"/>
        </w:rPr>
      </w:pPr>
      <w:r w:rsidRPr="00655402">
        <w:rPr>
          <w:rFonts w:cs="Arial"/>
          <w:sz w:val="20"/>
          <w:szCs w:val="20"/>
        </w:rPr>
        <w:t xml:space="preserve">I am </w:t>
      </w:r>
      <w:proofErr w:type="spellStart"/>
      <w:r w:rsidRPr="00655402">
        <w:rPr>
          <w:rFonts w:cs="Arial"/>
          <w:sz w:val="20"/>
          <w:szCs w:val="20"/>
        </w:rPr>
        <w:t>further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concerned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about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Kamile’s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health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condition</w:t>
      </w:r>
      <w:proofErr w:type="spellEnd"/>
      <w:r w:rsidRPr="00655402">
        <w:rPr>
          <w:rFonts w:cs="Arial"/>
          <w:sz w:val="20"/>
          <w:szCs w:val="20"/>
        </w:rPr>
        <w:t xml:space="preserve">. </w:t>
      </w:r>
      <w:proofErr w:type="spellStart"/>
      <w:r w:rsidRPr="00655402">
        <w:rPr>
          <w:rFonts w:cs="Arial"/>
          <w:sz w:val="20"/>
          <w:szCs w:val="20"/>
        </w:rPr>
        <w:t>According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</w:t>
      </w:r>
      <w:proofErr w:type="spellEnd"/>
      <w:r w:rsidRPr="00655402">
        <w:rPr>
          <w:rFonts w:cs="Arial"/>
          <w:sz w:val="20"/>
          <w:szCs w:val="20"/>
        </w:rPr>
        <w:t xml:space="preserve"> a source </w:t>
      </w:r>
      <w:proofErr w:type="spellStart"/>
      <w:r w:rsidRPr="00655402">
        <w:rPr>
          <w:rFonts w:cs="Arial"/>
          <w:sz w:val="20"/>
          <w:szCs w:val="20"/>
        </w:rPr>
        <w:t>close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</w:t>
      </w:r>
      <w:proofErr w:type="spellEnd"/>
      <w:r w:rsidRPr="00655402">
        <w:rPr>
          <w:rFonts w:cs="Arial"/>
          <w:sz w:val="20"/>
          <w:szCs w:val="20"/>
        </w:rPr>
        <w:t xml:space="preserve"> Kamile, </w:t>
      </w:r>
      <w:proofErr w:type="spellStart"/>
      <w:r w:rsidRPr="00655402">
        <w:rPr>
          <w:rFonts w:cs="Arial"/>
          <w:sz w:val="20"/>
          <w:szCs w:val="20"/>
        </w:rPr>
        <w:t>she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had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been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suffering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from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depression</w:t>
      </w:r>
      <w:proofErr w:type="spellEnd"/>
      <w:r w:rsidRPr="00655402">
        <w:rPr>
          <w:rFonts w:cs="Arial"/>
          <w:sz w:val="20"/>
          <w:szCs w:val="20"/>
        </w:rPr>
        <w:t xml:space="preserve">, and was </w:t>
      </w:r>
      <w:proofErr w:type="spellStart"/>
      <w:r w:rsidRPr="00655402">
        <w:rPr>
          <w:rFonts w:cs="Arial"/>
          <w:sz w:val="20"/>
          <w:szCs w:val="20"/>
        </w:rPr>
        <w:t>scheduled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have</w:t>
      </w:r>
      <w:proofErr w:type="spellEnd"/>
      <w:r w:rsidRPr="00655402">
        <w:rPr>
          <w:rFonts w:cs="Arial"/>
          <w:sz w:val="20"/>
          <w:szCs w:val="20"/>
        </w:rPr>
        <w:t xml:space="preserve"> an </w:t>
      </w:r>
      <w:proofErr w:type="spellStart"/>
      <w:r w:rsidRPr="00655402">
        <w:rPr>
          <w:rFonts w:cs="Arial"/>
          <w:sz w:val="20"/>
          <w:szCs w:val="20"/>
        </w:rPr>
        <w:t>eye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surgery</w:t>
      </w:r>
      <w:proofErr w:type="spellEnd"/>
      <w:r w:rsidRPr="00655402">
        <w:rPr>
          <w:rFonts w:cs="Arial"/>
          <w:sz w:val="20"/>
          <w:szCs w:val="20"/>
        </w:rPr>
        <w:t xml:space="preserve"> in </w:t>
      </w:r>
      <w:proofErr w:type="spellStart"/>
      <w:r w:rsidRPr="00655402">
        <w:rPr>
          <w:rFonts w:cs="Arial"/>
          <w:sz w:val="20"/>
          <w:szCs w:val="20"/>
        </w:rPr>
        <w:t>the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summer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of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this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year</w:t>
      </w:r>
      <w:proofErr w:type="spellEnd"/>
      <w:r w:rsidRPr="00655402">
        <w:rPr>
          <w:rFonts w:cs="Arial"/>
          <w:sz w:val="20"/>
          <w:szCs w:val="20"/>
        </w:rPr>
        <w:t xml:space="preserve">. </w:t>
      </w:r>
      <w:proofErr w:type="spellStart"/>
      <w:r w:rsidRPr="00655402">
        <w:rPr>
          <w:rFonts w:cs="Arial"/>
          <w:sz w:val="20"/>
          <w:szCs w:val="20"/>
        </w:rPr>
        <w:t>With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little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information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about</w:t>
      </w:r>
      <w:proofErr w:type="spellEnd"/>
      <w:r w:rsidRPr="00655402">
        <w:rPr>
          <w:rFonts w:cs="Arial"/>
          <w:sz w:val="20"/>
          <w:szCs w:val="20"/>
        </w:rPr>
        <w:t xml:space="preserve"> her </w:t>
      </w:r>
      <w:proofErr w:type="spellStart"/>
      <w:r w:rsidRPr="00655402">
        <w:rPr>
          <w:rFonts w:cs="Arial"/>
          <w:sz w:val="20"/>
          <w:szCs w:val="20"/>
        </w:rPr>
        <w:t>situation</w:t>
      </w:r>
      <w:proofErr w:type="spellEnd"/>
      <w:r w:rsidRPr="00655402">
        <w:rPr>
          <w:rFonts w:cs="Arial"/>
          <w:sz w:val="20"/>
          <w:szCs w:val="20"/>
        </w:rPr>
        <w:t xml:space="preserve"> in </w:t>
      </w:r>
      <w:proofErr w:type="spellStart"/>
      <w:r w:rsidRPr="00655402">
        <w:rPr>
          <w:rFonts w:cs="Arial"/>
          <w:sz w:val="20"/>
          <w:szCs w:val="20"/>
        </w:rPr>
        <w:t>general</w:t>
      </w:r>
      <w:proofErr w:type="spellEnd"/>
      <w:r w:rsidRPr="00655402">
        <w:rPr>
          <w:rFonts w:cs="Arial"/>
          <w:sz w:val="20"/>
          <w:szCs w:val="20"/>
        </w:rPr>
        <w:t xml:space="preserve">, I am </w:t>
      </w:r>
      <w:proofErr w:type="spellStart"/>
      <w:r w:rsidRPr="00655402">
        <w:rPr>
          <w:rFonts w:cs="Arial"/>
          <w:sz w:val="20"/>
          <w:szCs w:val="20"/>
        </w:rPr>
        <w:t>deeply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worried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about</w:t>
      </w:r>
      <w:proofErr w:type="spellEnd"/>
      <w:r w:rsidRPr="00655402">
        <w:rPr>
          <w:rFonts w:cs="Arial"/>
          <w:sz w:val="20"/>
          <w:szCs w:val="20"/>
        </w:rPr>
        <w:t xml:space="preserve"> her </w:t>
      </w:r>
      <w:proofErr w:type="spellStart"/>
      <w:r w:rsidRPr="00655402">
        <w:rPr>
          <w:rFonts w:cs="Arial"/>
          <w:sz w:val="20"/>
          <w:szCs w:val="20"/>
        </w:rPr>
        <w:t>wellbeing</w:t>
      </w:r>
      <w:proofErr w:type="spellEnd"/>
      <w:r w:rsidRPr="00655402">
        <w:rPr>
          <w:rFonts w:cs="Arial"/>
          <w:sz w:val="20"/>
          <w:szCs w:val="20"/>
        </w:rPr>
        <w:t xml:space="preserve"> and </w:t>
      </w:r>
      <w:proofErr w:type="spellStart"/>
      <w:r w:rsidRPr="00655402">
        <w:rPr>
          <w:rFonts w:cs="Arial"/>
          <w:sz w:val="20"/>
          <w:szCs w:val="20"/>
        </w:rPr>
        <w:t>the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risk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of</w:t>
      </w:r>
      <w:proofErr w:type="spellEnd"/>
      <w:r w:rsidRPr="00655402">
        <w:rPr>
          <w:rFonts w:cs="Arial"/>
          <w:sz w:val="20"/>
          <w:szCs w:val="20"/>
        </w:rPr>
        <w:t xml:space="preserve"> her </w:t>
      </w:r>
      <w:proofErr w:type="spellStart"/>
      <w:r w:rsidRPr="00655402">
        <w:rPr>
          <w:rFonts w:cs="Arial"/>
          <w:sz w:val="20"/>
          <w:szCs w:val="20"/>
        </w:rPr>
        <w:t>being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subjected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torture</w:t>
      </w:r>
      <w:proofErr w:type="spellEnd"/>
      <w:r w:rsidRPr="00655402">
        <w:rPr>
          <w:rFonts w:cs="Arial"/>
          <w:sz w:val="20"/>
          <w:szCs w:val="20"/>
        </w:rPr>
        <w:t xml:space="preserve"> and </w:t>
      </w:r>
      <w:proofErr w:type="spellStart"/>
      <w:r w:rsidRPr="00655402">
        <w:rPr>
          <w:rFonts w:cs="Arial"/>
          <w:sz w:val="20"/>
          <w:szCs w:val="20"/>
        </w:rPr>
        <w:t>other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ill</w:t>
      </w:r>
      <w:proofErr w:type="spellEnd"/>
      <w:r w:rsidRPr="00655402">
        <w:rPr>
          <w:rFonts w:cs="Arial"/>
          <w:sz w:val="20"/>
          <w:szCs w:val="20"/>
        </w:rPr>
        <w:t xml:space="preserve">-treatment. </w:t>
      </w:r>
    </w:p>
    <w:p w14:paraId="399590C2" w14:textId="77777777" w:rsidR="005C1002" w:rsidRPr="00655402" w:rsidRDefault="005C1002" w:rsidP="005C1002">
      <w:pPr>
        <w:pStyle w:val="AbschnittAbstandimText"/>
        <w:spacing w:after="60"/>
        <w:rPr>
          <w:rFonts w:cs="Arial"/>
          <w:b/>
          <w:bCs/>
          <w:sz w:val="20"/>
          <w:szCs w:val="20"/>
        </w:rPr>
      </w:pPr>
      <w:r w:rsidRPr="00655402">
        <w:rPr>
          <w:rFonts w:cs="Arial"/>
          <w:b/>
          <w:bCs/>
          <w:sz w:val="20"/>
          <w:szCs w:val="20"/>
        </w:rPr>
        <w:t xml:space="preserve">I </w:t>
      </w:r>
      <w:proofErr w:type="spellStart"/>
      <w:r w:rsidRPr="00655402">
        <w:rPr>
          <w:rFonts w:cs="Arial"/>
          <w:b/>
          <w:bCs/>
          <w:sz w:val="20"/>
          <w:szCs w:val="20"/>
        </w:rPr>
        <w:t>therefore</w:t>
      </w:r>
      <w:proofErr w:type="spellEnd"/>
      <w:r w:rsidRPr="0065540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</w:rPr>
        <w:t>urge</w:t>
      </w:r>
      <w:proofErr w:type="spellEnd"/>
      <w:r w:rsidRPr="0065540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</w:rPr>
        <w:t>you</w:t>
      </w:r>
      <w:proofErr w:type="spellEnd"/>
      <w:r w:rsidRPr="0065540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</w:rPr>
        <w:t>to</w:t>
      </w:r>
      <w:proofErr w:type="spellEnd"/>
      <w:r w:rsidRPr="00655402">
        <w:rPr>
          <w:rFonts w:cs="Arial"/>
          <w:b/>
          <w:bCs/>
          <w:sz w:val="20"/>
          <w:szCs w:val="20"/>
        </w:rPr>
        <w:t>:</w:t>
      </w:r>
    </w:p>
    <w:p w14:paraId="39DF398B" w14:textId="77777777" w:rsidR="005C1002" w:rsidRPr="00655402" w:rsidRDefault="005C1002" w:rsidP="005C1002">
      <w:pPr>
        <w:pStyle w:val="AbschnittAbstandimText"/>
        <w:spacing w:after="60"/>
        <w:rPr>
          <w:rFonts w:cs="Arial"/>
          <w:b/>
          <w:bCs/>
          <w:sz w:val="20"/>
          <w:szCs w:val="20"/>
          <w:lang w:val="fr-CH"/>
        </w:rPr>
      </w:pP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Immediately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release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Kamile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Wayit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,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unless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there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is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sufficient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,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credible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and admissible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evidence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that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she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has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committed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an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internationally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recognisable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criminal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proofErr w:type="gramStart"/>
      <w:r w:rsidRPr="00655402">
        <w:rPr>
          <w:rFonts w:cs="Arial"/>
          <w:b/>
          <w:bCs/>
          <w:sz w:val="20"/>
          <w:szCs w:val="20"/>
          <w:lang w:val="fr-CH"/>
        </w:rPr>
        <w:t>offence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>;</w:t>
      </w:r>
      <w:proofErr w:type="gramEnd"/>
    </w:p>
    <w:p w14:paraId="43AF65E2" w14:textId="77777777" w:rsidR="005C1002" w:rsidRPr="00655402" w:rsidRDefault="005C1002" w:rsidP="005C1002">
      <w:pPr>
        <w:pStyle w:val="AbschnittAbstandimText"/>
        <w:spacing w:after="60"/>
        <w:rPr>
          <w:rFonts w:cs="Arial"/>
          <w:b/>
          <w:bCs/>
          <w:sz w:val="20"/>
          <w:szCs w:val="20"/>
          <w:lang w:val="fr-CH"/>
        </w:rPr>
      </w:pP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Pending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her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release,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reveal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her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whereabouts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,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allow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her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regular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access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to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her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family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and a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lawyer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of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her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proofErr w:type="gramStart"/>
      <w:r w:rsidRPr="00655402">
        <w:rPr>
          <w:rFonts w:cs="Arial"/>
          <w:b/>
          <w:bCs/>
          <w:sz w:val="20"/>
          <w:szCs w:val="20"/>
          <w:lang w:val="fr-CH"/>
        </w:rPr>
        <w:t>choice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>;</w:t>
      </w:r>
      <w:proofErr w:type="gramEnd"/>
    </w:p>
    <w:p w14:paraId="3AE46785" w14:textId="77777777" w:rsidR="005C1002" w:rsidRPr="00655402" w:rsidRDefault="005C1002" w:rsidP="005C1002">
      <w:pPr>
        <w:pStyle w:val="AbschnittAbstandimText"/>
        <w:spacing w:after="60"/>
        <w:rPr>
          <w:rFonts w:cs="Arial"/>
          <w:b/>
          <w:bCs/>
          <w:sz w:val="20"/>
          <w:szCs w:val="20"/>
          <w:lang w:val="fr-CH"/>
        </w:rPr>
      </w:pP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Pending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her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release,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ensure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that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Kamile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Wayit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has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access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to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adequate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medical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care, and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she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is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not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subjected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to torture and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other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655402">
        <w:rPr>
          <w:rFonts w:cs="Arial"/>
          <w:b/>
          <w:bCs/>
          <w:sz w:val="20"/>
          <w:szCs w:val="20"/>
          <w:lang w:val="fr-CH"/>
        </w:rPr>
        <w:t>ill-</w:t>
      </w:r>
      <w:proofErr w:type="gramStart"/>
      <w:r w:rsidRPr="00655402">
        <w:rPr>
          <w:rFonts w:cs="Arial"/>
          <w:b/>
          <w:bCs/>
          <w:sz w:val="20"/>
          <w:szCs w:val="20"/>
          <w:lang w:val="fr-CH"/>
        </w:rPr>
        <w:t>treatment</w:t>
      </w:r>
      <w:proofErr w:type="spellEnd"/>
      <w:r w:rsidRPr="00655402">
        <w:rPr>
          <w:rFonts w:cs="Arial"/>
          <w:b/>
          <w:bCs/>
          <w:sz w:val="20"/>
          <w:szCs w:val="20"/>
          <w:lang w:val="fr-CH"/>
        </w:rPr>
        <w:t>;</w:t>
      </w:r>
      <w:proofErr w:type="gramEnd"/>
    </w:p>
    <w:p w14:paraId="35026F72" w14:textId="77777777" w:rsidR="005C1002" w:rsidRPr="00655402" w:rsidRDefault="005C1002" w:rsidP="005C1002">
      <w:pPr>
        <w:pStyle w:val="AbschnittAbstandimText"/>
        <w:spacing w:after="60"/>
        <w:rPr>
          <w:rFonts w:cs="Arial"/>
          <w:sz w:val="20"/>
          <w:szCs w:val="20"/>
          <w:lang w:val="fr-CH"/>
        </w:rPr>
      </w:pPr>
    </w:p>
    <w:p w14:paraId="7E53F05C" w14:textId="676419AD" w:rsidR="0004184B" w:rsidRPr="00655402" w:rsidRDefault="005C1002" w:rsidP="005C1002">
      <w:pPr>
        <w:pStyle w:val="AbschnittAbstandimText"/>
        <w:tabs>
          <w:tab w:val="clear" w:pos="6085"/>
        </w:tabs>
        <w:spacing w:after="60"/>
        <w:rPr>
          <w:rFonts w:cs="Arial"/>
          <w:sz w:val="20"/>
          <w:szCs w:val="20"/>
        </w:rPr>
      </w:pPr>
      <w:proofErr w:type="spellStart"/>
      <w:r w:rsidRPr="00655402">
        <w:rPr>
          <w:rFonts w:cs="Arial"/>
          <w:sz w:val="20"/>
          <w:szCs w:val="20"/>
        </w:rPr>
        <w:t>Yours</w:t>
      </w:r>
      <w:proofErr w:type="spellEnd"/>
      <w:r w:rsidRPr="00655402">
        <w:rPr>
          <w:rFonts w:cs="Arial"/>
          <w:sz w:val="20"/>
          <w:szCs w:val="20"/>
        </w:rPr>
        <w:t xml:space="preserve"> </w:t>
      </w:r>
      <w:proofErr w:type="spellStart"/>
      <w:r w:rsidRPr="00655402">
        <w:rPr>
          <w:rFonts w:cs="Arial"/>
          <w:sz w:val="20"/>
          <w:szCs w:val="20"/>
        </w:rPr>
        <w:t>sincerely</w:t>
      </w:r>
      <w:proofErr w:type="spellEnd"/>
      <w:r w:rsidRPr="00655402">
        <w:rPr>
          <w:rFonts w:cs="Arial"/>
          <w:sz w:val="20"/>
          <w:szCs w:val="20"/>
        </w:rPr>
        <w:t>,</w:t>
      </w:r>
    </w:p>
    <w:p w14:paraId="268AF857" w14:textId="77777777" w:rsidR="007D0B54" w:rsidRPr="00655402" w:rsidRDefault="007D0B54" w:rsidP="00C67DE1">
      <w:pPr>
        <w:spacing w:before="360"/>
        <w:rPr>
          <w:sz w:val="20"/>
          <w:szCs w:val="20"/>
        </w:rPr>
      </w:pPr>
      <w:r w:rsidRPr="00655402">
        <w:rPr>
          <w:sz w:val="20"/>
          <w:szCs w:val="20"/>
        </w:rPr>
        <w:t>________________________</w:t>
      </w:r>
    </w:p>
    <w:p w14:paraId="3C65D83B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655402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976F587" wp14:editId="23B60D7E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26F8" w14:textId="789DC6C8" w:rsidR="00097F8C" w:rsidRPr="005C1002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 w:rsidRPr="005C1002">
                              <w:rPr>
                                <w:b/>
                              </w:rPr>
                              <w:t>Copie</w:t>
                            </w:r>
                            <w:proofErr w:type="spellEnd"/>
                            <w:r w:rsidRPr="005C100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F70A48A" w14:textId="77777777" w:rsidR="005C1002" w:rsidRPr="005C1002" w:rsidRDefault="005C1002" w:rsidP="005C1002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5C1002">
                              <w:rPr>
                                <w:sz w:val="16"/>
                                <w:szCs w:val="16"/>
                              </w:rPr>
                              <w:t xml:space="preserve">Botschaft der Volksrepublik China, </w:t>
                            </w:r>
                            <w:proofErr w:type="spellStart"/>
                            <w:r w:rsidRPr="005C1002">
                              <w:rPr>
                                <w:sz w:val="16"/>
                                <w:szCs w:val="16"/>
                              </w:rPr>
                              <w:t>Kalcheggweg</w:t>
                            </w:r>
                            <w:proofErr w:type="spellEnd"/>
                            <w:r w:rsidRPr="005C1002">
                              <w:rPr>
                                <w:sz w:val="16"/>
                                <w:szCs w:val="16"/>
                              </w:rPr>
                              <w:t xml:space="preserve"> 10, 3006 Bern</w:t>
                            </w:r>
                          </w:p>
                          <w:p w14:paraId="2ACAE651" w14:textId="4F65348C" w:rsidR="00CF68A0" w:rsidRPr="00CF68A0" w:rsidRDefault="005C1002" w:rsidP="005C1002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5C1002">
                              <w:rPr>
                                <w:sz w:val="16"/>
                                <w:szCs w:val="16"/>
                              </w:rPr>
                              <w:t>Fax: 031 351 45 73 / E-Mail: dashmishu@hotmail.com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6F58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651326F8" w14:textId="789DC6C8" w:rsidR="00097F8C" w:rsidRPr="005C1002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5C1002">
                        <w:rPr>
                          <w:b/>
                        </w:rPr>
                        <w:t>Copie</w:t>
                      </w:r>
                      <w:proofErr w:type="spellEnd"/>
                      <w:r w:rsidRPr="005C1002">
                        <w:rPr>
                          <w:b/>
                        </w:rPr>
                        <w:t xml:space="preserve"> </w:t>
                      </w:r>
                    </w:p>
                    <w:p w14:paraId="6F70A48A" w14:textId="77777777" w:rsidR="005C1002" w:rsidRPr="005C1002" w:rsidRDefault="005C1002" w:rsidP="005C1002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5C1002">
                        <w:rPr>
                          <w:sz w:val="16"/>
                          <w:szCs w:val="16"/>
                        </w:rPr>
                        <w:t xml:space="preserve">Botschaft der Volksrepublik China, </w:t>
                      </w:r>
                      <w:proofErr w:type="spellStart"/>
                      <w:r w:rsidRPr="005C1002">
                        <w:rPr>
                          <w:sz w:val="16"/>
                          <w:szCs w:val="16"/>
                        </w:rPr>
                        <w:t>Kalcheggweg</w:t>
                      </w:r>
                      <w:proofErr w:type="spellEnd"/>
                      <w:r w:rsidRPr="005C1002">
                        <w:rPr>
                          <w:sz w:val="16"/>
                          <w:szCs w:val="16"/>
                        </w:rPr>
                        <w:t xml:space="preserve"> 10, 3006 Bern</w:t>
                      </w:r>
                    </w:p>
                    <w:p w14:paraId="2ACAE651" w14:textId="4F65348C" w:rsidR="00CF68A0" w:rsidRPr="00CF68A0" w:rsidRDefault="005C1002" w:rsidP="005C1002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5C1002">
                        <w:rPr>
                          <w:sz w:val="16"/>
                          <w:szCs w:val="16"/>
                        </w:rPr>
                        <w:t>Fax: 031 351 45 73 / E-Mail: dashmishu@hotmail.com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11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C0FE" w14:textId="77777777" w:rsidR="006324ED" w:rsidRPr="008702FA" w:rsidRDefault="006324ED" w:rsidP="00553907">
      <w:r w:rsidRPr="008702FA">
        <w:separator/>
      </w:r>
    </w:p>
  </w:endnote>
  <w:endnote w:type="continuationSeparator" w:id="0">
    <w:p w14:paraId="111E2EBA" w14:textId="77777777" w:rsidR="006324ED" w:rsidRPr="008702FA" w:rsidRDefault="006324ED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9295" w14:textId="77777777" w:rsidR="000539E4" w:rsidRPr="00720F40" w:rsidRDefault="000539E4" w:rsidP="00344EA9">
    <w:pPr>
      <w:pStyle w:val="Fuzeile"/>
      <w:rPr>
        <w:szCs w:val="16"/>
      </w:rPr>
    </w:pPr>
    <w:r w:rsidRPr="00720F40">
      <w:rPr>
        <w:b/>
        <w:szCs w:val="16"/>
      </w:rPr>
      <w:t xml:space="preserve">AMNESTY </w:t>
    </w:r>
    <w:proofErr w:type="gramStart"/>
    <w:r w:rsidRPr="00720F40">
      <w:rPr>
        <w:b/>
        <w:szCs w:val="16"/>
      </w:rPr>
      <w:t>INTERNATIONAL</w:t>
    </w:r>
    <w:r w:rsidRPr="00720F40">
      <w:rPr>
        <w:szCs w:val="16"/>
      </w:rPr>
      <w:t xml:space="preserve">  Schweizer</w:t>
    </w:r>
    <w:proofErr w:type="gramEnd"/>
    <w:r w:rsidRPr="00720F40">
      <w:rPr>
        <w:szCs w:val="16"/>
      </w:rPr>
      <w:t xml:space="preserve"> Sektion . </w:t>
    </w:r>
    <w:proofErr w:type="spellStart"/>
    <w:r w:rsidRPr="00720F40">
      <w:rPr>
        <w:szCs w:val="16"/>
      </w:rPr>
      <w:t>Section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uisse .</w:t>
    </w:r>
    <w:proofErr w:type="gramEnd"/>
    <w:r w:rsidRPr="00720F40">
      <w:rPr>
        <w:szCs w:val="16"/>
      </w:rPr>
      <w:t xml:space="preserve"> </w:t>
    </w:r>
    <w:proofErr w:type="spellStart"/>
    <w:r w:rsidRPr="00720F40">
      <w:rPr>
        <w:szCs w:val="16"/>
      </w:rPr>
      <w:t>Sezione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vizzera .</w:t>
    </w:r>
    <w:proofErr w:type="gramEnd"/>
    <w:r w:rsidRPr="00720F40">
      <w:rPr>
        <w:szCs w:val="16"/>
      </w:rPr>
      <w:t xml:space="preserve"> Speichergasse </w:t>
    </w:r>
    <w:proofErr w:type="gramStart"/>
    <w:r w:rsidRPr="00720F40">
      <w:rPr>
        <w:szCs w:val="16"/>
      </w:rPr>
      <w:t>33 .</w:t>
    </w:r>
    <w:proofErr w:type="gramEnd"/>
    <w:r w:rsidRPr="00720F40">
      <w:rPr>
        <w:szCs w:val="16"/>
      </w:rPr>
      <w:t xml:space="preserve"> </w:t>
    </w:r>
    <w:proofErr w:type="gramStart"/>
    <w:r w:rsidRPr="00720F40">
      <w:rPr>
        <w:szCs w:val="16"/>
      </w:rPr>
      <w:t>Postfach .</w:t>
    </w:r>
    <w:proofErr w:type="gramEnd"/>
    <w:r w:rsidRPr="00720F40">
      <w:rPr>
        <w:szCs w:val="16"/>
      </w:rPr>
      <w:t xml:space="preserve"> 3001 Bern</w:t>
    </w:r>
  </w:p>
  <w:p w14:paraId="7BBB4AFF" w14:textId="77777777" w:rsidR="000539E4" w:rsidRPr="003B5D3C" w:rsidRDefault="000539E4" w:rsidP="003B5D3C">
    <w:pPr>
      <w:pStyle w:val="Fuzeile"/>
      <w:rPr>
        <w:lang w:val="en-GB"/>
      </w:rPr>
    </w:pPr>
    <w:r w:rsidRPr="00720F40">
      <w:rPr>
        <w:szCs w:val="16"/>
      </w:rPr>
      <w:t xml:space="preserve">T: +41 31 307 22 </w:t>
    </w:r>
    <w:proofErr w:type="gramStart"/>
    <w:r w:rsidRPr="00720F40">
      <w:rPr>
        <w:szCs w:val="16"/>
      </w:rPr>
      <w:t xml:space="preserve">22 </w:t>
    </w:r>
    <w:r w:rsidRPr="003B5D3C">
      <w:rPr>
        <w:szCs w:val="16"/>
        <w:lang w:val="en-GB"/>
      </w:rPr>
      <w:t>.</w:t>
    </w:r>
    <w:proofErr w:type="gramEnd"/>
    <w:r w:rsidRPr="003B5D3C">
      <w:rPr>
        <w:szCs w:val="16"/>
        <w:lang w:val="en-GB"/>
      </w:rPr>
      <w:t xml:space="preserve"> </w:t>
    </w:r>
    <w:proofErr w:type="gramStart"/>
    <w:r w:rsidRPr="003B5D3C">
      <w:rPr>
        <w:szCs w:val="16"/>
        <w:lang w:val="en-GB"/>
      </w:rPr>
      <w:t>ua@amnesty.ch .</w:t>
    </w:r>
    <w:proofErr w:type="gramEnd"/>
    <w:r w:rsidRPr="003B5D3C">
      <w:rPr>
        <w:szCs w:val="16"/>
        <w:lang w:val="en-GB"/>
      </w:rPr>
      <w:t xml:space="preserve"> http</w:t>
    </w:r>
    <w:r w:rsidR="00923F24">
      <w:rPr>
        <w:szCs w:val="16"/>
        <w:lang w:val="en-GB"/>
      </w:rPr>
      <w:t>s</w:t>
    </w:r>
    <w:r w:rsidRPr="003B5D3C">
      <w:rPr>
        <w:szCs w:val="16"/>
        <w:lang w:val="en-GB"/>
      </w:rPr>
      <w:t>://ua.</w:t>
    </w:r>
    <w:r>
      <w:rPr>
        <w:szCs w:val="16"/>
        <w:lang w:val="en-GB"/>
      </w:rPr>
      <w:t>amnesty</w:t>
    </w:r>
    <w:r w:rsidRPr="003B5D3C">
      <w:rPr>
        <w:szCs w:val="16"/>
        <w:lang w:val="en-GB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86C4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48BC6F7B" wp14:editId="000DA0D9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B055C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5E04C2C" wp14:editId="28D6F553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C9FA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598E4140" wp14:editId="416A14C2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B64CE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63AC" w14:textId="77777777" w:rsidR="006324ED" w:rsidRPr="008702FA" w:rsidRDefault="006324ED" w:rsidP="00553907">
      <w:r w:rsidRPr="008702FA">
        <w:separator/>
      </w:r>
    </w:p>
  </w:footnote>
  <w:footnote w:type="continuationSeparator" w:id="0">
    <w:p w14:paraId="1510F89E" w14:textId="77777777" w:rsidR="006324ED" w:rsidRPr="008702FA" w:rsidRDefault="006324ED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4"/>
  </w:num>
  <w:num w:numId="13" w16cid:durableId="1492525617">
    <w:abstractNumId w:val="15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02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C1002"/>
    <w:rsid w:val="005D6620"/>
    <w:rsid w:val="005E5E5F"/>
    <w:rsid w:val="005F6587"/>
    <w:rsid w:val="00600B0C"/>
    <w:rsid w:val="00602146"/>
    <w:rsid w:val="006058AB"/>
    <w:rsid w:val="006245CB"/>
    <w:rsid w:val="006273DE"/>
    <w:rsid w:val="006324ED"/>
    <w:rsid w:val="0064214E"/>
    <w:rsid w:val="006424C4"/>
    <w:rsid w:val="0065282F"/>
    <w:rsid w:val="00652B76"/>
    <w:rsid w:val="00655402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745E"/>
    <w:rsid w:val="00AB1AA9"/>
    <w:rsid w:val="00AB42F5"/>
    <w:rsid w:val="00AB6B51"/>
    <w:rsid w:val="00AD5F17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19C7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A5B02F"/>
  <w15:docId w15:val="{69838966-20F0-4CDE-AB74-18600E6C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mishu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a.amnest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%20Treuthardt\Desktop\UA_Vorlage_FEB-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UA_Vorlage_FEB-23</Template>
  <TotalTime>0</TotalTime>
  <Pages>2</Pages>
  <Words>1206</Words>
  <Characters>7602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2</cp:revision>
  <cp:lastPrinted>1899-12-31T23:00:00Z</cp:lastPrinted>
  <dcterms:created xsi:type="dcterms:W3CDTF">2023-07-04T13:00:00Z</dcterms:created>
  <dcterms:modified xsi:type="dcterms:W3CDTF">2023-07-04T13:28:00Z</dcterms:modified>
</cp:coreProperties>
</file>