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27D1" w14:textId="77777777" w:rsidR="007D0B54" w:rsidRPr="00AC1A03" w:rsidRDefault="007D0B54" w:rsidP="00C67DE1">
      <w:pPr>
        <w:spacing w:line="360" w:lineRule="auto"/>
        <w:rPr>
          <w:sz w:val="20"/>
          <w:szCs w:val="20"/>
        </w:rPr>
      </w:pPr>
      <w:r w:rsidRPr="00AC1A03">
        <w:rPr>
          <w:sz w:val="20"/>
          <w:szCs w:val="20"/>
        </w:rPr>
        <w:t>________________________</w:t>
      </w:r>
    </w:p>
    <w:p w14:paraId="1CAE404A" w14:textId="77777777" w:rsidR="007D0B54" w:rsidRPr="00AC1A03" w:rsidRDefault="007D0B54" w:rsidP="00C67DE1">
      <w:pPr>
        <w:spacing w:line="360" w:lineRule="auto"/>
        <w:rPr>
          <w:sz w:val="20"/>
          <w:szCs w:val="20"/>
        </w:rPr>
      </w:pPr>
      <w:r w:rsidRPr="00AC1A03">
        <w:rPr>
          <w:sz w:val="20"/>
          <w:szCs w:val="20"/>
        </w:rPr>
        <w:t>________________________</w:t>
      </w:r>
    </w:p>
    <w:p w14:paraId="63E515AC" w14:textId="77777777" w:rsidR="007D0B54" w:rsidRPr="00AC1A03" w:rsidRDefault="007D0B54" w:rsidP="00C67DE1">
      <w:pPr>
        <w:spacing w:line="360" w:lineRule="auto"/>
        <w:rPr>
          <w:sz w:val="20"/>
          <w:szCs w:val="20"/>
        </w:rPr>
      </w:pPr>
      <w:r w:rsidRPr="00AC1A03">
        <w:rPr>
          <w:sz w:val="20"/>
          <w:szCs w:val="20"/>
        </w:rPr>
        <w:t>________________________</w:t>
      </w:r>
    </w:p>
    <w:p w14:paraId="667D4990" w14:textId="77777777" w:rsidR="007D0B54" w:rsidRPr="00AC1A03" w:rsidRDefault="007D0B54" w:rsidP="00C67DE1">
      <w:pPr>
        <w:spacing w:line="360" w:lineRule="auto"/>
        <w:rPr>
          <w:sz w:val="20"/>
          <w:szCs w:val="20"/>
        </w:rPr>
      </w:pPr>
      <w:r w:rsidRPr="00AC1A03">
        <w:rPr>
          <w:sz w:val="20"/>
          <w:szCs w:val="20"/>
        </w:rPr>
        <w:t>________________________</w:t>
      </w:r>
    </w:p>
    <w:p w14:paraId="6F7C1099" w14:textId="77777777" w:rsidR="007D0B54" w:rsidRPr="00AC1A03" w:rsidRDefault="007D0B54" w:rsidP="00C67DE1">
      <w:pPr>
        <w:rPr>
          <w:sz w:val="20"/>
          <w:szCs w:val="20"/>
        </w:rPr>
      </w:pPr>
    </w:p>
    <w:p w14:paraId="05959E05" w14:textId="77777777" w:rsidR="00EF5ECD" w:rsidRPr="00AC1A03" w:rsidRDefault="00EF5ECD" w:rsidP="00C67DE1">
      <w:pPr>
        <w:rPr>
          <w:sz w:val="20"/>
          <w:szCs w:val="20"/>
        </w:rPr>
      </w:pPr>
    </w:p>
    <w:p w14:paraId="26DE72EC" w14:textId="08FD4829" w:rsidR="007D0B54" w:rsidRPr="00AC1A03" w:rsidRDefault="00F466FA" w:rsidP="00C67DE1">
      <w:pPr>
        <w:ind w:left="5670"/>
        <w:rPr>
          <w:sz w:val="20"/>
          <w:szCs w:val="20"/>
          <w:lang w:val="it-CH"/>
        </w:rPr>
      </w:pPr>
      <w:r w:rsidRPr="00AC1A03">
        <w:rPr>
          <w:sz w:val="20"/>
          <w:szCs w:val="20"/>
          <w:lang w:val="en-US"/>
        </w:rPr>
        <w:t>President Abdelfattah al-Sisi</w:t>
      </w:r>
      <w:r w:rsidRPr="00AC1A03">
        <w:rPr>
          <w:sz w:val="20"/>
          <w:szCs w:val="20"/>
          <w:lang w:val="en-US"/>
        </w:rPr>
        <w:br/>
        <w:t>Office of the President</w:t>
      </w:r>
      <w:r w:rsidRPr="00AC1A03">
        <w:rPr>
          <w:sz w:val="20"/>
          <w:szCs w:val="20"/>
          <w:lang w:val="en-US"/>
        </w:rPr>
        <w:br/>
        <w:t>Al Ittihadia Palace</w:t>
      </w:r>
      <w:r w:rsidRPr="00AC1A03">
        <w:rPr>
          <w:sz w:val="20"/>
          <w:szCs w:val="20"/>
          <w:lang w:val="en-US"/>
        </w:rPr>
        <w:br/>
        <w:t>Cairo</w:t>
      </w:r>
      <w:r w:rsidRPr="00AC1A03">
        <w:rPr>
          <w:sz w:val="20"/>
          <w:szCs w:val="20"/>
          <w:lang w:val="en-US"/>
        </w:rPr>
        <w:br/>
        <w:t>Arab Republic of Egypt</w:t>
      </w:r>
    </w:p>
    <w:p w14:paraId="3EEB8C72" w14:textId="3015A3B6" w:rsidR="007D0B54" w:rsidRPr="00AC1A03" w:rsidRDefault="007D0B54" w:rsidP="00C67DE1">
      <w:pPr>
        <w:spacing w:before="840" w:after="840"/>
        <w:ind w:left="5670"/>
        <w:rPr>
          <w:sz w:val="20"/>
          <w:szCs w:val="20"/>
          <w:lang w:val="it-CH"/>
        </w:rPr>
      </w:pPr>
      <w:r w:rsidRPr="00AC1A03">
        <w:rPr>
          <w:sz w:val="20"/>
          <w:szCs w:val="20"/>
        </w:rPr>
        <w:t>________________________</w:t>
      </w:r>
    </w:p>
    <w:p w14:paraId="6D77BA8B" w14:textId="77777777" w:rsidR="007C6484" w:rsidRPr="00AC1A03" w:rsidRDefault="007C6484" w:rsidP="00C67DE1">
      <w:pPr>
        <w:pStyle w:val="AbschnittAbstandimText"/>
        <w:spacing w:after="0"/>
        <w:rPr>
          <w:sz w:val="20"/>
          <w:szCs w:val="20"/>
          <w:lang w:val="it-CH"/>
        </w:rPr>
      </w:pPr>
    </w:p>
    <w:p w14:paraId="5AEDBDA0" w14:textId="77777777" w:rsidR="00F466FA" w:rsidRPr="00AC1A03" w:rsidRDefault="00F466FA" w:rsidP="00F466FA">
      <w:pPr>
        <w:pStyle w:val="AbschnittAbstandimText"/>
        <w:rPr>
          <w:lang w:val="en-GB"/>
        </w:rPr>
      </w:pPr>
      <w:r w:rsidRPr="00AC1A03">
        <w:rPr>
          <w:lang w:val="en-GB"/>
        </w:rPr>
        <w:t>Your Excellency,</w:t>
      </w:r>
    </w:p>
    <w:p w14:paraId="5ECE5698" w14:textId="63E648F5" w:rsidR="00F466FA" w:rsidRPr="00AC1A03" w:rsidRDefault="00F466FA" w:rsidP="00F466FA">
      <w:pPr>
        <w:pStyle w:val="AbschnittAbstandimText"/>
        <w:rPr>
          <w:lang w:val="en-GB"/>
        </w:rPr>
      </w:pPr>
      <w:r w:rsidRPr="00AC1A03">
        <w:rPr>
          <w:b/>
          <w:bCs/>
          <w:lang w:val="en-GB"/>
        </w:rPr>
        <w:t>I write to express my grave concern over the continued arbitrary detention of Anas al-Beltagy who has spent nearly 11 years behind bars solely because he is the son of prominent Muslim Brotherhood leader and former parliamentarian Mohamed al-Beltagy</w:t>
      </w:r>
      <w:r w:rsidRPr="00AC1A03">
        <w:rPr>
          <w:lang w:val="en-GB"/>
        </w:rPr>
        <w:t>. Despite courts acquitting him of all charges in four separate cases and a judge’s decision to provisionally release him in a fifth case, he continues to be held in pretrial detention pending investigations into a separate sixth case on similar spurious terrorism-related accusations. Anas al-Beltagy’s last hearing was held online on 8 October 2024, a judge extended his detention for 45 days without giving him the opportunity to speak. Since his arrest in December 2013, Anas al-Beltagy has been subjected to a catalogue of human rights violations including enforced disappearance and torture and other ill-treatment through beatings, prolonged solitary confinement and deliberate denial of healthcare.</w:t>
      </w:r>
    </w:p>
    <w:p w14:paraId="32E43769" w14:textId="6EC8CCBC" w:rsidR="00F466FA" w:rsidRPr="00AC1A03" w:rsidRDefault="00F466FA" w:rsidP="00F466FA">
      <w:pPr>
        <w:pStyle w:val="AbschnittAbstandimText"/>
        <w:rPr>
          <w:lang w:val="en-GB"/>
        </w:rPr>
      </w:pPr>
      <w:r w:rsidRPr="00AC1A03">
        <w:rPr>
          <w:lang w:val="en-GB"/>
        </w:rPr>
        <w:t xml:space="preserve">As Anas al-Beltagy, who is held in the 10th of Ramadan prison in cruel and inhumane conditions, has been banned from any prison visits and other communication since 2017, his family and lawyers only have limited information about him, obtained during online detention renewal hearings or from other prisoners’ families. His family learned that he has been suffering from severe psychological distress throughout his prolonged detention. In June 2024, he began a hunger strike that lasted for a month. He was protesting against his arbitrary detention, as well as inhumane conditions of detention and demanding family visits, reading material and climate appropriate clothes. Prison authorities responded by placing him in solitary confinement in a so-called </w:t>
      </w:r>
      <w:r w:rsidR="00AC1A03" w:rsidRPr="00AC1A03">
        <w:rPr>
          <w:rFonts w:cs="Arial"/>
          <w:lang w:val="it-CH"/>
        </w:rPr>
        <w:t>«</w:t>
      </w:r>
      <w:r w:rsidRPr="00AC1A03">
        <w:rPr>
          <w:lang w:val="en-GB"/>
        </w:rPr>
        <w:t>disciplinary cell</w:t>
      </w:r>
      <w:r w:rsidR="00AC1A03" w:rsidRPr="00AC1A03">
        <w:rPr>
          <w:rFonts w:cs="Arial"/>
          <w:lang w:val="it-CH"/>
        </w:rPr>
        <w:t>»</w:t>
      </w:r>
      <w:r w:rsidRPr="00AC1A03">
        <w:rPr>
          <w:lang w:val="en-GB"/>
        </w:rPr>
        <w:t xml:space="preserve"> for three months, during which period his mental health has gravely deteriorated. After being removed from the </w:t>
      </w:r>
      <w:r w:rsidR="00AC1A03" w:rsidRPr="00AC1A03">
        <w:rPr>
          <w:rFonts w:cs="Arial"/>
          <w:lang w:val="it-CH"/>
        </w:rPr>
        <w:t>«</w:t>
      </w:r>
      <w:r w:rsidRPr="00AC1A03">
        <w:rPr>
          <w:lang w:val="en-GB"/>
        </w:rPr>
        <w:t>disciplinary cell</w:t>
      </w:r>
      <w:r w:rsidR="00AC1A03" w:rsidRPr="00AC1A03">
        <w:rPr>
          <w:rFonts w:cs="Arial"/>
          <w:lang w:val="it-CH"/>
        </w:rPr>
        <w:t>»</w:t>
      </w:r>
      <w:r w:rsidRPr="00AC1A03">
        <w:rPr>
          <w:lang w:val="en-GB"/>
        </w:rPr>
        <w:t>, he was placed in solitary confinement in his regular cell in September 2024. He is also suffering from other health problems such mouth ulcers that have made it difficult for him to speak and even drink water. According to information received through families of other prisoners who have visitation, he has not received any medical care.</w:t>
      </w:r>
    </w:p>
    <w:p w14:paraId="2E4BDBE9" w14:textId="22DB8C63" w:rsidR="00F466FA" w:rsidRPr="00AC1A03" w:rsidRDefault="00F466FA" w:rsidP="00F466FA">
      <w:pPr>
        <w:pStyle w:val="AbschnittAbstandimText"/>
        <w:rPr>
          <w:b/>
          <w:bCs/>
          <w:lang w:val="en-GB"/>
        </w:rPr>
      </w:pPr>
      <w:r w:rsidRPr="00AC1A03">
        <w:rPr>
          <w:b/>
          <w:bCs/>
          <w:lang w:val="en-GB"/>
        </w:rPr>
        <w:t>I urge you to ensure that Anas al-Beltagy is immediately and unconditionally released and all charges against him are dropped, as they are brought solely because of his family links and the exercise of his human rights. Pending his release, I call on you to ensure that he is held in conditions meeting international standards for the treatment of prisoners and granted regular access to his family, lawyers and ad-equate healthcare.</w:t>
      </w:r>
    </w:p>
    <w:p w14:paraId="2F403703" w14:textId="77777777" w:rsidR="00F466FA" w:rsidRPr="00AC1A03" w:rsidRDefault="00F466FA" w:rsidP="00F466FA">
      <w:pPr>
        <w:pStyle w:val="AbschnittAbstandimText"/>
        <w:rPr>
          <w:lang w:val="en-GB"/>
        </w:rPr>
      </w:pPr>
    </w:p>
    <w:p w14:paraId="4D8B3EDD" w14:textId="77777777" w:rsidR="00F466FA" w:rsidRPr="00AC1A03" w:rsidRDefault="00F466FA" w:rsidP="00F466FA">
      <w:pPr>
        <w:pStyle w:val="AbschnittAbstandimText"/>
        <w:rPr>
          <w:lang w:val="en-GB"/>
        </w:rPr>
      </w:pPr>
      <w:r w:rsidRPr="00AC1A03">
        <w:rPr>
          <w:lang w:val="en-GB"/>
        </w:rPr>
        <w:t>Yours sincerely,</w:t>
      </w:r>
    </w:p>
    <w:p w14:paraId="47ECE43F" w14:textId="77777777" w:rsidR="007D0B54" w:rsidRPr="00AC1A03" w:rsidRDefault="007D0B54" w:rsidP="00C67DE1">
      <w:pPr>
        <w:spacing w:before="360"/>
        <w:rPr>
          <w:sz w:val="20"/>
          <w:szCs w:val="20"/>
        </w:rPr>
      </w:pPr>
      <w:r w:rsidRPr="00AC1A03">
        <w:rPr>
          <w:sz w:val="20"/>
          <w:szCs w:val="20"/>
        </w:rPr>
        <w:t>________________________</w:t>
      </w:r>
    </w:p>
    <w:p w14:paraId="65FD2684" w14:textId="77777777" w:rsidR="00881147" w:rsidRPr="0014306C" w:rsidRDefault="00097F8C" w:rsidP="00C67DE1">
      <w:pPr>
        <w:rPr>
          <w:sz w:val="20"/>
          <w:szCs w:val="20"/>
          <w:lang w:val="fr-FR"/>
        </w:rPr>
      </w:pPr>
      <w:r w:rsidRPr="00AC1A03">
        <w:rPr>
          <w:noProof/>
          <w:sz w:val="20"/>
          <w:szCs w:val="20"/>
          <w:lang w:val="fr-FR"/>
        </w:rPr>
        <mc:AlternateContent>
          <mc:Choice Requires="wps">
            <w:drawing>
              <wp:anchor distT="0" distB="0" distL="114300" distR="114300" simplePos="0" relativeHeight="251658240" behindDoc="0" locked="1" layoutInCell="0" allowOverlap="0" wp14:anchorId="766EBA51" wp14:editId="10EEB8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8128" w14:textId="584D4D0F" w:rsidR="00097F8C" w:rsidRPr="002222A4" w:rsidRDefault="00F71E28" w:rsidP="00FA0F34">
                            <w:pPr>
                              <w:spacing w:after="40"/>
                              <w:ind w:left="57"/>
                              <w:rPr>
                                <w:b/>
                              </w:rPr>
                            </w:pPr>
                            <w:r w:rsidRPr="00F466FA">
                              <w:rPr>
                                <w:b/>
                              </w:rPr>
                              <w:t>Copie</w:t>
                            </w:r>
                          </w:p>
                          <w:p w14:paraId="7CCEC4E0" w14:textId="77777777" w:rsidR="00F466FA" w:rsidRPr="00567072" w:rsidRDefault="00F466FA" w:rsidP="00F466FA">
                            <w:pPr>
                              <w:ind w:left="57"/>
                              <w:rPr>
                                <w:sz w:val="16"/>
                                <w:szCs w:val="16"/>
                              </w:rPr>
                            </w:pPr>
                            <w:r w:rsidRPr="00567072">
                              <w:rPr>
                                <w:sz w:val="16"/>
                                <w:szCs w:val="16"/>
                              </w:rPr>
                              <w:t>Botschaft der Arabischen Republik Ägypten, Elfenauweg 61, 3006 Bern</w:t>
                            </w:r>
                          </w:p>
                          <w:p w14:paraId="028EA856" w14:textId="4C8DE998" w:rsidR="00CF68A0" w:rsidRPr="00CF68A0" w:rsidRDefault="00F466FA"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BA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538128" w14:textId="584D4D0F" w:rsidR="00097F8C" w:rsidRPr="002222A4" w:rsidRDefault="00F71E28" w:rsidP="00FA0F34">
                      <w:pPr>
                        <w:spacing w:after="40"/>
                        <w:ind w:left="57"/>
                        <w:rPr>
                          <w:b/>
                        </w:rPr>
                      </w:pPr>
                      <w:proofErr w:type="spellStart"/>
                      <w:r w:rsidRPr="00F466FA">
                        <w:rPr>
                          <w:b/>
                        </w:rPr>
                        <w:t>Copie</w:t>
                      </w:r>
                      <w:proofErr w:type="spellEnd"/>
                    </w:p>
                    <w:p w14:paraId="7CCEC4E0" w14:textId="77777777" w:rsidR="00F466FA" w:rsidRPr="00567072" w:rsidRDefault="00F466FA" w:rsidP="00F466FA">
                      <w:pPr>
                        <w:ind w:left="57"/>
                        <w:rPr>
                          <w:sz w:val="16"/>
                          <w:szCs w:val="16"/>
                        </w:rPr>
                      </w:pPr>
                      <w:r w:rsidRPr="00567072">
                        <w:rPr>
                          <w:sz w:val="16"/>
                          <w:szCs w:val="16"/>
                        </w:rPr>
                        <w:t xml:space="preserve">Botschaft der Arabischen Republik Ägypten, </w:t>
                      </w:r>
                      <w:proofErr w:type="spellStart"/>
                      <w:r w:rsidRPr="00567072">
                        <w:rPr>
                          <w:sz w:val="16"/>
                          <w:szCs w:val="16"/>
                        </w:rPr>
                        <w:t>Elfenauweg</w:t>
                      </w:r>
                      <w:proofErr w:type="spellEnd"/>
                      <w:r w:rsidRPr="00567072">
                        <w:rPr>
                          <w:sz w:val="16"/>
                          <w:szCs w:val="16"/>
                        </w:rPr>
                        <w:t xml:space="preserve"> 61, 3006 Bern</w:t>
                      </w:r>
                    </w:p>
                    <w:p w14:paraId="028EA856" w14:textId="4C8DE998" w:rsidR="00CF68A0" w:rsidRPr="00CF68A0" w:rsidRDefault="00F466FA" w:rsidP="00CF68A0">
                      <w:pPr>
                        <w:ind w:left="57"/>
                        <w:rPr>
                          <w:sz w:val="16"/>
                          <w:szCs w:val="16"/>
                        </w:rPr>
                      </w:pPr>
                      <w:r w:rsidRPr="00567072">
                        <w:rPr>
                          <w:sz w:val="16"/>
                          <w:szCs w:val="16"/>
                        </w:rPr>
                        <w:t xml:space="preserve">Fax: 031 352 06 25 / E-Mail: </w:t>
                      </w:r>
                      <w:proofErr w:type="gramStart"/>
                      <w:r w:rsidRPr="00567072">
                        <w:rPr>
                          <w:sz w:val="16"/>
                          <w:szCs w:val="16"/>
                        </w:rPr>
                        <w:t>eg.emb.bern@gmail.com ;</w:t>
                      </w:r>
                      <w:proofErr w:type="gramEnd"/>
                      <w:r w:rsidRPr="00567072">
                        <w:rPr>
                          <w:sz w:val="16"/>
                          <w:szCs w:val="16"/>
                        </w:rPr>
                        <w:t xml:space="preserve"> (embassy.bern@mfa.gov.eg) / FB: </w:t>
                      </w:r>
                      <w:proofErr w:type="spellStart"/>
                      <w:r w:rsidRPr="00567072">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7F82" w14:textId="77777777" w:rsidR="004D7BE7" w:rsidRPr="008702FA" w:rsidRDefault="004D7BE7" w:rsidP="00553907">
      <w:r w:rsidRPr="008702FA">
        <w:separator/>
      </w:r>
    </w:p>
  </w:endnote>
  <w:endnote w:type="continuationSeparator" w:id="0">
    <w:p w14:paraId="770C0243" w14:textId="77777777" w:rsidR="004D7BE7" w:rsidRPr="008702FA" w:rsidRDefault="004D7BE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8C4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002EB0" wp14:editId="6D0BEE5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CE2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DC37D68" wp14:editId="4FAEFE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78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565CD9" wp14:editId="1734B5E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77B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EA3C" w14:textId="77777777" w:rsidR="004D7BE7" w:rsidRPr="008702FA" w:rsidRDefault="004D7BE7" w:rsidP="00553907">
      <w:r w:rsidRPr="008702FA">
        <w:separator/>
      </w:r>
    </w:p>
  </w:footnote>
  <w:footnote w:type="continuationSeparator" w:id="0">
    <w:p w14:paraId="11D5A0D3" w14:textId="77777777" w:rsidR="004D7BE7" w:rsidRPr="008702FA" w:rsidRDefault="004D7BE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A"/>
    <w:rsid w:val="00001F6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60AC"/>
    <w:rsid w:val="000F4D43"/>
    <w:rsid w:val="000F7417"/>
    <w:rsid w:val="00101383"/>
    <w:rsid w:val="001120D0"/>
    <w:rsid w:val="00131D96"/>
    <w:rsid w:val="00132CBD"/>
    <w:rsid w:val="0014306C"/>
    <w:rsid w:val="0015194A"/>
    <w:rsid w:val="00153DC7"/>
    <w:rsid w:val="00157643"/>
    <w:rsid w:val="00177C80"/>
    <w:rsid w:val="001875E1"/>
    <w:rsid w:val="001B3F86"/>
    <w:rsid w:val="001C772B"/>
    <w:rsid w:val="001D501A"/>
    <w:rsid w:val="001D581F"/>
    <w:rsid w:val="001D740D"/>
    <w:rsid w:val="001E7B98"/>
    <w:rsid w:val="00204A77"/>
    <w:rsid w:val="00211E55"/>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59C2"/>
    <w:rsid w:val="00413811"/>
    <w:rsid w:val="00446E7B"/>
    <w:rsid w:val="00452680"/>
    <w:rsid w:val="00457CAB"/>
    <w:rsid w:val="00467AEE"/>
    <w:rsid w:val="004777BB"/>
    <w:rsid w:val="00492ED1"/>
    <w:rsid w:val="00495EA2"/>
    <w:rsid w:val="004B1665"/>
    <w:rsid w:val="004B2C97"/>
    <w:rsid w:val="004B31F9"/>
    <w:rsid w:val="004B7173"/>
    <w:rsid w:val="004C6459"/>
    <w:rsid w:val="004D5E6C"/>
    <w:rsid w:val="004D7BE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669"/>
    <w:rsid w:val="006E4C4B"/>
    <w:rsid w:val="00715E83"/>
    <w:rsid w:val="00720F40"/>
    <w:rsid w:val="00723B23"/>
    <w:rsid w:val="00725708"/>
    <w:rsid w:val="007274F8"/>
    <w:rsid w:val="00730483"/>
    <w:rsid w:val="00735E44"/>
    <w:rsid w:val="00736BB3"/>
    <w:rsid w:val="00744757"/>
    <w:rsid w:val="0074515B"/>
    <w:rsid w:val="007469CD"/>
    <w:rsid w:val="007518F6"/>
    <w:rsid w:val="007533AB"/>
    <w:rsid w:val="00757FC4"/>
    <w:rsid w:val="00775B82"/>
    <w:rsid w:val="00781539"/>
    <w:rsid w:val="00797F65"/>
    <w:rsid w:val="00797F7D"/>
    <w:rsid w:val="007A3A48"/>
    <w:rsid w:val="007A5FCA"/>
    <w:rsid w:val="007B0939"/>
    <w:rsid w:val="007B2679"/>
    <w:rsid w:val="007C0588"/>
    <w:rsid w:val="007C6484"/>
    <w:rsid w:val="007C6E1A"/>
    <w:rsid w:val="007C76D9"/>
    <w:rsid w:val="007C7DA1"/>
    <w:rsid w:val="007D0B54"/>
    <w:rsid w:val="007D2398"/>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1A03"/>
    <w:rsid w:val="00AD72ED"/>
    <w:rsid w:val="00AE22C5"/>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0E06"/>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66F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FB06C"/>
  <w15:docId w15:val="{CA929D65-9A80-4B42-88B9-8B11F45F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4078">
      <w:bodyDiv w:val="1"/>
      <w:marLeft w:val="0"/>
      <w:marRight w:val="0"/>
      <w:marTop w:val="0"/>
      <w:marBottom w:val="0"/>
      <w:divBdr>
        <w:top w:val="none" w:sz="0" w:space="0" w:color="auto"/>
        <w:left w:val="none" w:sz="0" w:space="0" w:color="auto"/>
        <w:bottom w:val="none" w:sz="0" w:space="0" w:color="auto"/>
        <w:right w:val="none" w:sz="0" w:space="0" w:color="auto"/>
      </w:divBdr>
    </w:div>
    <w:div w:id="207109456">
      <w:bodyDiv w:val="1"/>
      <w:marLeft w:val="0"/>
      <w:marRight w:val="0"/>
      <w:marTop w:val="0"/>
      <w:marBottom w:val="0"/>
      <w:divBdr>
        <w:top w:val="none" w:sz="0" w:space="0" w:color="auto"/>
        <w:left w:val="none" w:sz="0" w:space="0" w:color="auto"/>
        <w:bottom w:val="none" w:sz="0" w:space="0" w:color="auto"/>
        <w:right w:val="none" w:sz="0" w:space="0" w:color="auto"/>
      </w:divBdr>
    </w:div>
    <w:div w:id="412046293">
      <w:bodyDiv w:val="1"/>
      <w:marLeft w:val="0"/>
      <w:marRight w:val="0"/>
      <w:marTop w:val="0"/>
      <w:marBottom w:val="0"/>
      <w:divBdr>
        <w:top w:val="none" w:sz="0" w:space="0" w:color="auto"/>
        <w:left w:val="none" w:sz="0" w:space="0" w:color="auto"/>
        <w:bottom w:val="none" w:sz="0" w:space="0" w:color="auto"/>
        <w:right w:val="none" w:sz="0" w:space="0" w:color="auto"/>
      </w:divBdr>
    </w:div>
    <w:div w:id="89077249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6830839">
      <w:bodyDiv w:val="1"/>
      <w:marLeft w:val="0"/>
      <w:marRight w:val="0"/>
      <w:marTop w:val="0"/>
      <w:marBottom w:val="0"/>
      <w:divBdr>
        <w:top w:val="none" w:sz="0" w:space="0" w:color="auto"/>
        <w:left w:val="none" w:sz="0" w:space="0" w:color="auto"/>
        <w:bottom w:val="none" w:sz="0" w:space="0" w:color="auto"/>
        <w:right w:val="none" w:sz="0" w:space="0" w:color="auto"/>
      </w:divBdr>
    </w:div>
    <w:div w:id="19767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432</Words>
  <Characters>2500</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2024-11-21T12:18:00Z</dcterms:created>
  <dcterms:modified xsi:type="dcterms:W3CDTF">2024-11-21T14:42:00Z</dcterms:modified>
</cp:coreProperties>
</file>