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0238F7" w14:paraId="3DCE086D" w14:textId="77777777" w:rsidTr="00F52C4A">
        <w:trPr>
          <w:cantSplit/>
        </w:trPr>
        <w:tc>
          <w:tcPr>
            <w:tcW w:w="5000" w:type="pct"/>
            <w:gridSpan w:val="3"/>
            <w:noWrap/>
            <w:vAlign w:val="center"/>
          </w:tcPr>
          <w:p w14:paraId="287F7C3D" w14:textId="32A7659F" w:rsidR="0030351B" w:rsidRPr="000238F7" w:rsidRDefault="000238F7" w:rsidP="007A5FCA">
            <w:pPr>
              <w:pStyle w:val="INDEXDATUM"/>
            </w:pPr>
            <w:r w:rsidRPr="000238F7">
              <w:rPr>
                <w:lang w:val="it-CH"/>
              </w:rPr>
              <w:t>AMR 51/8902/2025 - États-Unis - 7 janvier 2025</w:t>
            </w:r>
          </w:p>
        </w:tc>
      </w:tr>
      <w:tr w:rsidR="00132CBD" w:rsidRPr="000238F7" w14:paraId="305ECDF3" w14:textId="77777777" w:rsidTr="00F52C4A">
        <w:trPr>
          <w:cantSplit/>
          <w:trHeight w:val="20"/>
        </w:trPr>
        <w:tc>
          <w:tcPr>
            <w:tcW w:w="1442" w:type="pct"/>
            <w:noWrap/>
          </w:tcPr>
          <w:p w14:paraId="24261664" w14:textId="77777777" w:rsidR="00132CBD" w:rsidRPr="000238F7" w:rsidRDefault="00132CBD" w:rsidP="002621D1">
            <w:pPr>
              <w:pStyle w:val="FURTHERINFO"/>
              <w:spacing w:after="120"/>
            </w:pPr>
            <w:r w:rsidRPr="000238F7">
              <w:t>FURTHER INFORMATION</w:t>
            </w:r>
          </w:p>
        </w:tc>
        <w:tc>
          <w:tcPr>
            <w:tcW w:w="1891" w:type="pct"/>
          </w:tcPr>
          <w:p w14:paraId="6435B72B" w14:textId="77777777" w:rsidR="00132CBD" w:rsidRPr="000238F7" w:rsidRDefault="00132CBD" w:rsidP="002621D1">
            <w:pPr>
              <w:pStyle w:val="URGENTACTION16P"/>
              <w:spacing w:after="120"/>
            </w:pPr>
            <w:r w:rsidRPr="000238F7">
              <w:t>URGENT ACTION</w:t>
            </w:r>
          </w:p>
        </w:tc>
        <w:tc>
          <w:tcPr>
            <w:tcW w:w="1667" w:type="pct"/>
          </w:tcPr>
          <w:p w14:paraId="7BC0D957" w14:textId="143D3A97" w:rsidR="00132CBD" w:rsidRPr="000238F7" w:rsidRDefault="000238F7" w:rsidP="002621D1">
            <w:pPr>
              <w:pStyle w:val="UA00000"/>
              <w:spacing w:after="120"/>
            </w:pPr>
            <w:r w:rsidRPr="000238F7">
              <w:t>x-</w:t>
            </w:r>
            <w:r w:rsidR="00241D51" w:rsidRPr="000238F7">
              <w:t xml:space="preserve">FI </w:t>
            </w:r>
            <w:r w:rsidR="00830ED0" w:rsidRPr="000238F7">
              <w:rPr>
                <w:b w:val="0"/>
              </w:rPr>
              <w:t>UA</w:t>
            </w:r>
            <w:r w:rsidR="00830ED0" w:rsidRPr="000238F7">
              <w:t xml:space="preserve"> </w:t>
            </w:r>
            <w:r w:rsidR="00241D51" w:rsidRPr="000238F7">
              <w:t>0</w:t>
            </w:r>
            <w:r w:rsidRPr="000238F7">
              <w:t>66</w:t>
            </w:r>
            <w:r w:rsidR="00241D51" w:rsidRPr="000238F7">
              <w:t>/</w:t>
            </w:r>
            <w:r w:rsidRPr="000238F7">
              <w:t>22</w:t>
            </w:r>
            <w:r w:rsidR="00241D51" w:rsidRPr="000238F7">
              <w:t>-</w:t>
            </w:r>
            <w:r w:rsidRPr="000238F7">
              <w:t>2</w:t>
            </w:r>
          </w:p>
        </w:tc>
      </w:tr>
      <w:tr w:rsidR="0030351B" w:rsidRPr="000238F7" w14:paraId="13399D86" w14:textId="77777777" w:rsidTr="00F52C4A">
        <w:trPr>
          <w:cantSplit/>
        </w:trPr>
        <w:tc>
          <w:tcPr>
            <w:tcW w:w="5000" w:type="pct"/>
            <w:gridSpan w:val="3"/>
            <w:noWrap/>
            <w:vAlign w:val="bottom"/>
          </w:tcPr>
          <w:p w14:paraId="3BE31F6E" w14:textId="11E04E92" w:rsidR="0030351B" w:rsidRPr="000238F7" w:rsidRDefault="000238F7" w:rsidP="000238F7">
            <w:pPr>
              <w:pStyle w:val="TITEL100"/>
              <w:rPr>
                <w:szCs w:val="32"/>
                <w:lang w:val="fr-FR"/>
              </w:rPr>
            </w:pPr>
            <w:r w:rsidRPr="000238F7">
              <w:t>Toffiq al Bihani a été libéré du centre de détention de Guantánamo Bay</w:t>
            </w:r>
          </w:p>
        </w:tc>
      </w:tr>
      <w:tr w:rsidR="0030351B" w:rsidRPr="000238F7" w14:paraId="1923EDF2" w14:textId="77777777" w:rsidTr="00F52C4A">
        <w:trPr>
          <w:cantSplit/>
        </w:trPr>
        <w:tc>
          <w:tcPr>
            <w:tcW w:w="5000" w:type="pct"/>
            <w:gridSpan w:val="3"/>
            <w:noWrap/>
          </w:tcPr>
          <w:p w14:paraId="245CDA00" w14:textId="6ED9737C" w:rsidR="0030351B" w:rsidRPr="000238F7" w:rsidRDefault="000238F7" w:rsidP="002364C8">
            <w:pPr>
              <w:pStyle w:val="LAND"/>
            </w:pPr>
            <w:r w:rsidRPr="000238F7">
              <w:rPr>
                <w:lang w:val="it-CH"/>
              </w:rPr>
              <w:t>ÉTATS-UNIS</w:t>
            </w:r>
          </w:p>
        </w:tc>
      </w:tr>
    </w:tbl>
    <w:p w14:paraId="269AC967" w14:textId="04E888DE" w:rsidR="000238F7" w:rsidRPr="000238F7" w:rsidRDefault="000238F7" w:rsidP="000238F7">
      <w:pPr>
        <w:pStyle w:val="LeadBeschreibung"/>
        <w:rPr>
          <w:lang w:val="fr-CH"/>
        </w:rPr>
      </w:pPr>
      <w:r w:rsidRPr="000238F7">
        <w:rPr>
          <w:lang w:val="fr-CH"/>
        </w:rPr>
        <w:t xml:space="preserve">Le 6 janvier 2025, les États-Unis ont transféré 11 hommes yéménites du centre de détention militaire de Guantánamo Bay en vue de les réinstaller à Oman. L’un des hommes transférés hors du centre le 6 janvier était </w:t>
      </w:r>
      <w:proofErr w:type="spellStart"/>
      <w:r w:rsidRPr="000238F7">
        <w:rPr>
          <w:lang w:val="fr-CH"/>
        </w:rPr>
        <w:t>Toffiq</w:t>
      </w:r>
      <w:proofErr w:type="spellEnd"/>
      <w:r w:rsidRPr="000238F7">
        <w:rPr>
          <w:lang w:val="fr-CH"/>
        </w:rPr>
        <w:t xml:space="preserve"> al </w:t>
      </w:r>
      <w:proofErr w:type="spellStart"/>
      <w:r w:rsidRPr="000238F7">
        <w:rPr>
          <w:lang w:val="fr-CH"/>
        </w:rPr>
        <w:t>Bihani</w:t>
      </w:r>
      <w:proofErr w:type="spellEnd"/>
      <w:r w:rsidRPr="000238F7">
        <w:rPr>
          <w:lang w:val="fr-CH"/>
        </w:rPr>
        <w:t xml:space="preserve"> : arrêté en 2003, son transfert vers un autre pays avait été approuvé depuis 2010. La prison de Guantánamo Bay fonctionne depuis plus de 20 ans, et plus de 700 hommes et adolescents musulmans y ont été incarcérés. Beaucoup ont été torturés, tous ont été détenus de façon arbitraire, et aucun n’a eu droit à un procès équitable. Trois hommes sont encore incarcérés dans le centre alors que leur remise en liberté a été approuvée et le président Joe Biden doit veiller à ce qu'ils soient transférés dans des lieux sûrs avant la fin de son mandat présidentiel, le 20 janvier 2025.</w:t>
      </w:r>
    </w:p>
    <w:p w14:paraId="32EC797D" w14:textId="77777777" w:rsidR="000238F7" w:rsidRPr="000238F7" w:rsidRDefault="000238F7" w:rsidP="000238F7">
      <w:pPr>
        <w:pStyle w:val="AbschnittAbstandimText"/>
        <w:rPr>
          <w:lang w:val="fr-CH"/>
        </w:rPr>
      </w:pPr>
      <w:r w:rsidRPr="000238F7">
        <w:rPr>
          <w:lang w:val="fr-CH"/>
        </w:rPr>
        <w:t xml:space="preserve">Merci pour votre mobilisation mondiale, de nombreuses sections ont pris part à la campagne en faveur de la libération de </w:t>
      </w:r>
      <w:proofErr w:type="spellStart"/>
      <w:r w:rsidRPr="000238F7">
        <w:rPr>
          <w:lang w:val="fr-CH"/>
        </w:rPr>
        <w:t>Toffiq</w:t>
      </w:r>
      <w:proofErr w:type="spellEnd"/>
      <w:r w:rsidRPr="000238F7">
        <w:rPr>
          <w:lang w:val="fr-CH"/>
        </w:rPr>
        <w:t xml:space="preserve"> Al </w:t>
      </w:r>
      <w:proofErr w:type="spellStart"/>
      <w:r w:rsidRPr="000238F7">
        <w:rPr>
          <w:lang w:val="fr-CH"/>
        </w:rPr>
        <w:t>Bihani</w:t>
      </w:r>
      <w:proofErr w:type="spellEnd"/>
      <w:r w:rsidRPr="000238F7">
        <w:rPr>
          <w:lang w:val="fr-CH"/>
        </w:rPr>
        <w:t>. Nous espérons entrer en contact avec lui au cours des prochains mois afin de lui faire connaître les actions menées en sa faveur.</w:t>
      </w:r>
    </w:p>
    <w:p w14:paraId="165DA41E" w14:textId="4BC1D646" w:rsidR="000238F7" w:rsidRPr="000238F7" w:rsidRDefault="000238F7" w:rsidP="000238F7">
      <w:pPr>
        <w:pStyle w:val="AbschnittAbstandimText"/>
        <w:rPr>
          <w:b/>
          <w:bCs/>
          <w:lang w:val="it-CH"/>
        </w:rPr>
      </w:pPr>
      <w:r w:rsidRPr="000238F7">
        <w:rPr>
          <w:b/>
          <w:bCs/>
          <w:lang w:val="fr-CH"/>
        </w:rPr>
        <w:t>A</w:t>
      </w:r>
      <w:r w:rsidRPr="000238F7">
        <w:rPr>
          <w:b/>
          <w:bCs/>
          <w:lang w:val="fr-CH"/>
        </w:rPr>
        <w:t xml:space="preserve">ucune action complémentaire n’est requise. </w:t>
      </w:r>
      <w:r w:rsidRPr="000238F7">
        <w:rPr>
          <w:b/>
          <w:bCs/>
          <w:lang w:val="fr-CH"/>
        </w:rPr>
        <w:t>U</w:t>
      </w:r>
      <w:r w:rsidRPr="000238F7">
        <w:rPr>
          <w:b/>
          <w:bCs/>
          <w:lang w:val="fr-CH"/>
        </w:rPr>
        <w:t>n grand merci à toutes les personnes qui ont envoyé des appels.</w:t>
      </w:r>
    </w:p>
    <w:sectPr w:rsidR="000238F7" w:rsidRPr="000238F7" w:rsidSect="000238F7">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C60C" w14:textId="77777777" w:rsidR="00D16A55" w:rsidRPr="008702FA" w:rsidRDefault="00D16A55" w:rsidP="00553907">
      <w:r w:rsidRPr="008702FA">
        <w:separator/>
      </w:r>
    </w:p>
  </w:endnote>
  <w:endnote w:type="continuationSeparator" w:id="0">
    <w:p w14:paraId="512D120E" w14:textId="77777777" w:rsidR="00D16A55" w:rsidRPr="008702FA" w:rsidRDefault="00D16A5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C09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2427F26" wp14:editId="5C14C33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0697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3933E0D" wp14:editId="62C03D5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C9C7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3FEB496" wp14:editId="5D62A0E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009F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F9140" w14:textId="77777777" w:rsidR="00D16A55" w:rsidRPr="008702FA" w:rsidRDefault="00D16A55" w:rsidP="00553907">
      <w:r w:rsidRPr="008702FA">
        <w:separator/>
      </w:r>
    </w:p>
  </w:footnote>
  <w:footnote w:type="continuationSeparator" w:id="0">
    <w:p w14:paraId="6CDA3FB2" w14:textId="77777777" w:rsidR="00D16A55" w:rsidRPr="008702FA" w:rsidRDefault="00D16A5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7"/>
    <w:rsid w:val="000238F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4085"/>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A55"/>
    <w:rsid w:val="00D16E83"/>
    <w:rsid w:val="00D174CA"/>
    <w:rsid w:val="00D2055E"/>
    <w:rsid w:val="00D26ECA"/>
    <w:rsid w:val="00D30494"/>
    <w:rsid w:val="00D37A73"/>
    <w:rsid w:val="00D44BDF"/>
    <w:rsid w:val="00D45287"/>
    <w:rsid w:val="00D575FA"/>
    <w:rsid w:val="00D63E43"/>
    <w:rsid w:val="00D72DA4"/>
    <w:rsid w:val="00DA3179"/>
    <w:rsid w:val="00DB51A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F8185"/>
  <w15:docId w15:val="{9CF4A6BD-084A-41EB-BAE5-26B02B03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0238F7"/>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187</Words>
  <Characters>1184</Characters>
  <Application>Microsoft Office Word</Application>
  <DocSecurity>0</DocSecurity>
  <Lines>9</Lines>
  <Paragraphs>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2025-01-09T09:41:00Z</dcterms:created>
  <dcterms:modified xsi:type="dcterms:W3CDTF">2025-01-09T09:46:00Z</dcterms:modified>
</cp:coreProperties>
</file>