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6682B" w14:paraId="5419312C" w14:textId="77777777" w:rsidTr="00F52C4A">
        <w:trPr>
          <w:cantSplit/>
        </w:trPr>
        <w:tc>
          <w:tcPr>
            <w:tcW w:w="5000" w:type="pct"/>
            <w:gridSpan w:val="3"/>
            <w:noWrap/>
            <w:vAlign w:val="center"/>
          </w:tcPr>
          <w:p w14:paraId="0DA6D3D4" w14:textId="66CB7C75" w:rsidR="0030351B" w:rsidRPr="0086682B" w:rsidRDefault="0086682B" w:rsidP="007A5FCA">
            <w:pPr>
              <w:pStyle w:val="INDEXDATUM"/>
            </w:pPr>
            <w:r w:rsidRPr="0086682B">
              <w:rPr>
                <w:lang w:val="it-CH"/>
              </w:rPr>
              <w:t>AMR 51/8902/2025 - USA - Date: 7 January 2025</w:t>
            </w:r>
          </w:p>
        </w:tc>
      </w:tr>
      <w:tr w:rsidR="00132CBD" w:rsidRPr="0086682B" w14:paraId="7F8941A5" w14:textId="77777777" w:rsidTr="00F52C4A">
        <w:trPr>
          <w:cantSplit/>
          <w:trHeight w:val="20"/>
        </w:trPr>
        <w:tc>
          <w:tcPr>
            <w:tcW w:w="1442" w:type="pct"/>
            <w:noWrap/>
          </w:tcPr>
          <w:p w14:paraId="658057EC" w14:textId="77777777" w:rsidR="00132CBD" w:rsidRPr="0086682B" w:rsidRDefault="00132CBD" w:rsidP="002621D1">
            <w:pPr>
              <w:pStyle w:val="FURTHERINFO"/>
              <w:spacing w:after="120"/>
            </w:pPr>
            <w:r w:rsidRPr="0086682B">
              <w:t>FURTHER INFORMATION</w:t>
            </w:r>
          </w:p>
        </w:tc>
        <w:tc>
          <w:tcPr>
            <w:tcW w:w="1891" w:type="pct"/>
          </w:tcPr>
          <w:p w14:paraId="07B9EB01" w14:textId="77777777" w:rsidR="00132CBD" w:rsidRPr="0086682B" w:rsidRDefault="00132CBD" w:rsidP="002621D1">
            <w:pPr>
              <w:pStyle w:val="URGENTACTION16P"/>
              <w:spacing w:after="120"/>
            </w:pPr>
            <w:r w:rsidRPr="0086682B">
              <w:t>URGENT ACTION</w:t>
            </w:r>
          </w:p>
        </w:tc>
        <w:tc>
          <w:tcPr>
            <w:tcW w:w="1667" w:type="pct"/>
          </w:tcPr>
          <w:p w14:paraId="027938EB" w14:textId="39DEA62F" w:rsidR="00132CBD" w:rsidRPr="0086682B" w:rsidRDefault="0086682B" w:rsidP="002621D1">
            <w:pPr>
              <w:pStyle w:val="UA00000"/>
              <w:spacing w:after="120"/>
            </w:pPr>
            <w:r w:rsidRPr="0086682B">
              <w:t>x-</w:t>
            </w:r>
            <w:r w:rsidR="00241D51" w:rsidRPr="0086682B">
              <w:t xml:space="preserve">FI </w:t>
            </w:r>
            <w:r w:rsidR="00830ED0" w:rsidRPr="0086682B">
              <w:rPr>
                <w:b w:val="0"/>
              </w:rPr>
              <w:t>UA</w:t>
            </w:r>
            <w:r w:rsidR="00830ED0" w:rsidRPr="0086682B">
              <w:t xml:space="preserve"> </w:t>
            </w:r>
            <w:r w:rsidR="00241D51" w:rsidRPr="0086682B">
              <w:t>0</w:t>
            </w:r>
            <w:r w:rsidRPr="0086682B">
              <w:t>66</w:t>
            </w:r>
            <w:r w:rsidR="00241D51" w:rsidRPr="0086682B">
              <w:t>/</w:t>
            </w:r>
            <w:r w:rsidRPr="0086682B">
              <w:t>22</w:t>
            </w:r>
            <w:r w:rsidR="00241D51" w:rsidRPr="0086682B">
              <w:t>-</w:t>
            </w:r>
            <w:r w:rsidRPr="0086682B">
              <w:t>2</w:t>
            </w:r>
          </w:p>
        </w:tc>
      </w:tr>
      <w:tr w:rsidR="0030351B" w:rsidRPr="0086682B" w14:paraId="157EFA9F" w14:textId="77777777" w:rsidTr="00F52C4A">
        <w:trPr>
          <w:cantSplit/>
        </w:trPr>
        <w:tc>
          <w:tcPr>
            <w:tcW w:w="5000" w:type="pct"/>
            <w:gridSpan w:val="3"/>
            <w:noWrap/>
            <w:vAlign w:val="bottom"/>
          </w:tcPr>
          <w:p w14:paraId="367083D9" w14:textId="33A460CC" w:rsidR="0030351B" w:rsidRPr="0086682B" w:rsidRDefault="0086682B" w:rsidP="0064214E">
            <w:pPr>
              <w:pStyle w:val="TITEL100"/>
              <w:rPr>
                <w:szCs w:val="32"/>
                <w:lang w:val="en-US"/>
              </w:rPr>
            </w:pPr>
            <w:r w:rsidRPr="0086682B">
              <w:rPr>
                <w:lang w:val="it-CH"/>
              </w:rPr>
              <w:t>Toffiq Al-Bihani released from Guantánamo</w:t>
            </w:r>
          </w:p>
        </w:tc>
      </w:tr>
      <w:tr w:rsidR="0030351B" w:rsidRPr="0086682B" w14:paraId="075EB9B5" w14:textId="77777777" w:rsidTr="00F52C4A">
        <w:trPr>
          <w:cantSplit/>
        </w:trPr>
        <w:tc>
          <w:tcPr>
            <w:tcW w:w="5000" w:type="pct"/>
            <w:gridSpan w:val="3"/>
            <w:noWrap/>
          </w:tcPr>
          <w:p w14:paraId="4361509F" w14:textId="6ACAF3F1" w:rsidR="0030351B" w:rsidRPr="0086682B" w:rsidRDefault="0086682B" w:rsidP="002364C8">
            <w:pPr>
              <w:pStyle w:val="LAND"/>
            </w:pPr>
            <w:r w:rsidRPr="0086682B">
              <w:t>USA</w:t>
            </w:r>
          </w:p>
        </w:tc>
      </w:tr>
    </w:tbl>
    <w:p w14:paraId="226126A1" w14:textId="77777777" w:rsidR="0086682B" w:rsidRPr="0086682B" w:rsidRDefault="0086682B" w:rsidP="0086682B">
      <w:pPr>
        <w:pStyle w:val="LeadBeschreibung"/>
        <w:rPr>
          <w:lang w:val="en-GB"/>
        </w:rPr>
      </w:pPr>
      <w:r w:rsidRPr="0086682B">
        <w:rPr>
          <w:lang w:val="en-GB"/>
        </w:rPr>
        <w:t xml:space="preserve">On 6 January 2025 the United States transferred 11 Yemeni men out of the Guantanamo Bay military detention facility and resettled them in Oman. One of the individuals who was transferred out of the facility on 6 January was </w:t>
      </w:r>
      <w:proofErr w:type="spellStart"/>
      <w:r w:rsidRPr="0086682B">
        <w:rPr>
          <w:lang w:val="en-GB"/>
        </w:rPr>
        <w:t>Toffiq</w:t>
      </w:r>
      <w:proofErr w:type="spellEnd"/>
      <w:r w:rsidRPr="0086682B">
        <w:rPr>
          <w:lang w:val="en-GB"/>
        </w:rPr>
        <w:t xml:space="preserve"> al-</w:t>
      </w:r>
      <w:proofErr w:type="spellStart"/>
      <w:r w:rsidRPr="0086682B">
        <w:rPr>
          <w:lang w:val="en-GB"/>
        </w:rPr>
        <w:t>Bihani</w:t>
      </w:r>
      <w:proofErr w:type="spellEnd"/>
      <w:r w:rsidRPr="0086682B">
        <w:rPr>
          <w:lang w:val="en-GB"/>
        </w:rPr>
        <w:t xml:space="preserve">, who was detained in 2003 and had been cleared for transfer out of the facility since 2010. The prison has been open for more than 20 years and over 700 Muslim men and boys have passed through its doors. Many were tortured, all of them detained arbitrarily, and none have faced a fair trial. Three men remain in the facility who have been cleared for release, and President Biden must ensure they are transferred to safe locations before his presidential term ends on 20 January 2025. </w:t>
      </w:r>
    </w:p>
    <w:p w14:paraId="00F42A00" w14:textId="77777777" w:rsidR="0086682B" w:rsidRPr="0086682B" w:rsidRDefault="0086682B" w:rsidP="0086682B">
      <w:pPr>
        <w:pStyle w:val="AbschnittAbstandimText"/>
        <w:rPr>
          <w:lang w:val="en-GB"/>
        </w:rPr>
      </w:pPr>
      <w:r w:rsidRPr="0086682B">
        <w:rPr>
          <w:lang w:val="en-GB"/>
        </w:rPr>
        <w:t xml:space="preserve">Thank you for your global mobilization, many sections took part in the campaign for </w:t>
      </w:r>
      <w:proofErr w:type="spellStart"/>
      <w:r w:rsidRPr="0086682B">
        <w:rPr>
          <w:lang w:val="en-GB"/>
        </w:rPr>
        <w:t>Toffiq’s</w:t>
      </w:r>
      <w:proofErr w:type="spellEnd"/>
      <w:r w:rsidRPr="0086682B">
        <w:rPr>
          <w:lang w:val="en-GB"/>
        </w:rPr>
        <w:t xml:space="preserve"> freedom. We hope to connect with him in the coming months to share with him the actions that took place on his behalf.</w:t>
      </w:r>
    </w:p>
    <w:p w14:paraId="31FBF5B4" w14:textId="64AAF2C4" w:rsidR="0086682B" w:rsidRPr="0086682B" w:rsidRDefault="0086682B" w:rsidP="0086682B">
      <w:pPr>
        <w:pStyle w:val="AbschnittAbstandimText"/>
        <w:rPr>
          <w:b/>
          <w:bCs/>
          <w:lang w:val="en-GB"/>
        </w:rPr>
      </w:pPr>
      <w:r w:rsidRPr="0086682B">
        <w:rPr>
          <w:b/>
          <w:bCs/>
          <w:lang w:val="en-GB"/>
        </w:rPr>
        <w:t>No further action is requested. Many thanks to all who sent appeals.</w:t>
      </w:r>
    </w:p>
    <w:sectPr w:rsidR="0086682B" w:rsidRPr="0086682B" w:rsidSect="0086682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5CB1" w14:textId="77777777" w:rsidR="0086682B" w:rsidRPr="008702FA" w:rsidRDefault="0086682B" w:rsidP="00553907">
      <w:r w:rsidRPr="008702FA">
        <w:separator/>
      </w:r>
    </w:p>
  </w:endnote>
  <w:endnote w:type="continuationSeparator" w:id="0">
    <w:p w14:paraId="6A75A075" w14:textId="77777777" w:rsidR="0086682B" w:rsidRPr="008702FA" w:rsidRDefault="0086682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A7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C921C0" wp14:editId="7320A72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917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6B96C4B" wp14:editId="527C4D1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A60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5A64F04" wp14:editId="5831EFE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515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0EA4" w14:textId="77777777" w:rsidR="0086682B" w:rsidRPr="008702FA" w:rsidRDefault="0086682B" w:rsidP="00553907">
      <w:r w:rsidRPr="008702FA">
        <w:separator/>
      </w:r>
    </w:p>
  </w:footnote>
  <w:footnote w:type="continuationSeparator" w:id="0">
    <w:p w14:paraId="3BC3F96B" w14:textId="77777777" w:rsidR="0086682B" w:rsidRPr="008702FA" w:rsidRDefault="0086682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2B"/>
    <w:rsid w:val="0003368C"/>
    <w:rsid w:val="00040CB3"/>
    <w:rsid w:val="0004184B"/>
    <w:rsid w:val="000539E4"/>
    <w:rsid w:val="00063A0F"/>
    <w:rsid w:val="00063E0D"/>
    <w:rsid w:val="0006618D"/>
    <w:rsid w:val="000766D3"/>
    <w:rsid w:val="00077830"/>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004E"/>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682B"/>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E091"/>
  <w15:docId w15:val="{525E8984-5E75-4143-B58A-731C74A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158</Words>
  <Characters>997</Characters>
  <Application>Microsoft Office Word</Application>
  <DocSecurity>0</DocSecurity>
  <Lines>8</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2025-01-08T10:15:00Z</dcterms:created>
  <dcterms:modified xsi:type="dcterms:W3CDTF">2025-01-08T10:15:00Z</dcterms:modified>
</cp:coreProperties>
</file>