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E4224" w14:textId="77777777" w:rsidR="007D0B54" w:rsidRPr="00A33EAA" w:rsidRDefault="007D0B54" w:rsidP="00C67DE1">
      <w:pPr>
        <w:spacing w:line="360" w:lineRule="auto"/>
        <w:rPr>
          <w:sz w:val="20"/>
          <w:szCs w:val="20"/>
        </w:rPr>
      </w:pPr>
      <w:r w:rsidRPr="00A33EAA">
        <w:rPr>
          <w:sz w:val="20"/>
          <w:szCs w:val="20"/>
        </w:rPr>
        <w:t>________________________</w:t>
      </w:r>
    </w:p>
    <w:p w14:paraId="5EBC3339" w14:textId="77777777" w:rsidR="007D0B54" w:rsidRPr="00A33EAA" w:rsidRDefault="007D0B54" w:rsidP="00C67DE1">
      <w:pPr>
        <w:spacing w:line="360" w:lineRule="auto"/>
        <w:rPr>
          <w:sz w:val="20"/>
          <w:szCs w:val="20"/>
        </w:rPr>
      </w:pPr>
      <w:r w:rsidRPr="00A33EAA">
        <w:rPr>
          <w:sz w:val="20"/>
          <w:szCs w:val="20"/>
        </w:rPr>
        <w:t>________________________</w:t>
      </w:r>
    </w:p>
    <w:p w14:paraId="7505EADE" w14:textId="77777777" w:rsidR="007D0B54" w:rsidRPr="00A33EAA" w:rsidRDefault="007D0B54" w:rsidP="00C67DE1">
      <w:pPr>
        <w:spacing w:line="360" w:lineRule="auto"/>
        <w:rPr>
          <w:sz w:val="20"/>
          <w:szCs w:val="20"/>
        </w:rPr>
      </w:pPr>
      <w:r w:rsidRPr="00A33EAA">
        <w:rPr>
          <w:sz w:val="20"/>
          <w:szCs w:val="20"/>
        </w:rPr>
        <w:t>________________________</w:t>
      </w:r>
    </w:p>
    <w:p w14:paraId="7F104CB1" w14:textId="77777777" w:rsidR="007D0B54" w:rsidRPr="00A33EAA" w:rsidRDefault="007D0B54" w:rsidP="00C67DE1">
      <w:pPr>
        <w:spacing w:line="360" w:lineRule="auto"/>
        <w:rPr>
          <w:sz w:val="20"/>
          <w:szCs w:val="20"/>
        </w:rPr>
      </w:pPr>
      <w:r w:rsidRPr="00A33EAA">
        <w:rPr>
          <w:sz w:val="20"/>
          <w:szCs w:val="20"/>
        </w:rPr>
        <w:t>________________________</w:t>
      </w:r>
    </w:p>
    <w:p w14:paraId="2F5B20DB" w14:textId="77777777" w:rsidR="007D0B54" w:rsidRPr="00A33EAA" w:rsidRDefault="007D0B54" w:rsidP="00C67DE1">
      <w:pPr>
        <w:rPr>
          <w:sz w:val="20"/>
          <w:szCs w:val="20"/>
        </w:rPr>
      </w:pPr>
    </w:p>
    <w:p w14:paraId="56084374" w14:textId="77777777" w:rsidR="00EF5ECD" w:rsidRPr="00A33EAA" w:rsidRDefault="00EF5ECD" w:rsidP="00C67DE1">
      <w:pPr>
        <w:rPr>
          <w:sz w:val="20"/>
          <w:szCs w:val="20"/>
        </w:rPr>
      </w:pPr>
    </w:p>
    <w:p w14:paraId="17F4358D" w14:textId="591E4665" w:rsidR="007D0B54" w:rsidRPr="00A33EAA" w:rsidRDefault="00A33EAA" w:rsidP="00C67DE1">
      <w:pPr>
        <w:ind w:left="5670"/>
        <w:rPr>
          <w:sz w:val="20"/>
          <w:szCs w:val="20"/>
          <w:lang w:val="it-CH"/>
        </w:rPr>
      </w:pPr>
      <w:r w:rsidRPr="00A33EAA">
        <w:rPr>
          <w:sz w:val="20"/>
          <w:szCs w:val="20"/>
          <w:lang w:val="en-US"/>
        </w:rPr>
        <w:t>President Joseph Biden</w:t>
      </w:r>
      <w:r w:rsidRPr="00A33EAA">
        <w:rPr>
          <w:sz w:val="20"/>
          <w:szCs w:val="20"/>
          <w:lang w:val="en-US"/>
        </w:rPr>
        <w:br/>
        <w:t>The White House</w:t>
      </w:r>
      <w:r w:rsidRPr="00A33EAA">
        <w:rPr>
          <w:sz w:val="20"/>
          <w:szCs w:val="20"/>
          <w:lang w:val="en-US"/>
        </w:rPr>
        <w:br/>
        <w:t>1600 Pennsylvania Ave NW</w:t>
      </w:r>
      <w:r w:rsidRPr="00A33EAA">
        <w:rPr>
          <w:sz w:val="20"/>
          <w:szCs w:val="20"/>
          <w:lang w:val="en-US"/>
        </w:rPr>
        <w:br/>
        <w:t>Washington, DC 20500</w:t>
      </w:r>
      <w:r w:rsidRPr="00A33EAA">
        <w:rPr>
          <w:sz w:val="20"/>
          <w:szCs w:val="20"/>
          <w:lang w:val="en-US"/>
        </w:rPr>
        <w:br/>
        <w:t>USA</w:t>
      </w:r>
    </w:p>
    <w:p w14:paraId="0EB72F1A" w14:textId="525AFB6F" w:rsidR="007D0B54" w:rsidRPr="00A33EAA" w:rsidRDefault="007D0B54" w:rsidP="00C67DE1">
      <w:pPr>
        <w:spacing w:before="840" w:after="840"/>
        <w:ind w:left="5670"/>
        <w:rPr>
          <w:sz w:val="20"/>
          <w:szCs w:val="20"/>
          <w:lang w:val="it-CH"/>
        </w:rPr>
      </w:pPr>
      <w:r w:rsidRPr="00A33EAA">
        <w:rPr>
          <w:sz w:val="20"/>
          <w:szCs w:val="20"/>
        </w:rPr>
        <w:t>________________________</w:t>
      </w:r>
    </w:p>
    <w:p w14:paraId="2496B9DC" w14:textId="77777777" w:rsidR="007C6484" w:rsidRPr="00A33EAA" w:rsidRDefault="007C6484" w:rsidP="00C67DE1">
      <w:pPr>
        <w:pStyle w:val="AbschnittAbstandimText"/>
        <w:spacing w:after="0"/>
        <w:rPr>
          <w:sz w:val="20"/>
          <w:szCs w:val="20"/>
          <w:lang w:val="it-CH"/>
        </w:rPr>
      </w:pPr>
    </w:p>
    <w:p w14:paraId="32CE12CD" w14:textId="77777777" w:rsidR="00092B70" w:rsidRPr="00A33EAA" w:rsidRDefault="00092B70" w:rsidP="00092B70">
      <w:pPr>
        <w:pStyle w:val="AbschnittAbstandimText"/>
        <w:rPr>
          <w:sz w:val="20"/>
          <w:szCs w:val="20"/>
          <w:lang w:val="fr-CH"/>
        </w:rPr>
      </w:pPr>
      <w:r w:rsidRPr="00A33EAA">
        <w:rPr>
          <w:sz w:val="20"/>
          <w:szCs w:val="20"/>
          <w:lang w:val="fr-CH"/>
        </w:rPr>
        <w:t>Monsieur le Président,</w:t>
      </w:r>
    </w:p>
    <w:p w14:paraId="636A805E" w14:textId="77777777" w:rsidR="00092B70" w:rsidRPr="00A33EAA" w:rsidRDefault="00092B70" w:rsidP="00092B70">
      <w:pPr>
        <w:pStyle w:val="AbschnittAbstandimText"/>
        <w:rPr>
          <w:b/>
          <w:bCs/>
          <w:sz w:val="20"/>
          <w:szCs w:val="20"/>
          <w:lang w:val="fr-CH"/>
        </w:rPr>
      </w:pPr>
      <w:r w:rsidRPr="00A33EAA">
        <w:rPr>
          <w:b/>
          <w:bCs/>
          <w:sz w:val="20"/>
          <w:szCs w:val="20"/>
          <w:lang w:val="fr-CH"/>
        </w:rPr>
        <w:t xml:space="preserve">Leonard Peltier est membre du Mouvement indien d’Amérique (AIM), qui défend les droits des Amérindiens et Amérindiennes. En 1975, au cours d’un affrontement auquel des membres de l’AIM ont participé, deux agents du FBI ont été tués. Leonard Peltier a été déclaré coupable de leur meurtre, mais il a toujours nié avoir tiré sur les deux hommes. </w:t>
      </w:r>
    </w:p>
    <w:p w14:paraId="24011E29" w14:textId="706D611E" w:rsidR="00092B70" w:rsidRPr="00A33EAA" w:rsidRDefault="00092B70" w:rsidP="00092B70">
      <w:pPr>
        <w:pStyle w:val="AbschnittAbstandimText"/>
        <w:rPr>
          <w:sz w:val="20"/>
          <w:szCs w:val="20"/>
          <w:lang w:val="fr-CH"/>
        </w:rPr>
      </w:pPr>
      <w:r w:rsidRPr="00A33EAA">
        <w:rPr>
          <w:sz w:val="20"/>
          <w:szCs w:val="20"/>
          <w:lang w:val="fr-CH"/>
        </w:rPr>
        <w:t>De sérieux doutes subsistent sur l’équité du procès et de la condamnation de Leonard Peltier, notamment parce que l’accusation s’est abstenue de communiquer des éléments qui auraient pu contribuer à sa défense. Compte tenu de ces doutes, l’ancien procureur fédéral James Reynolds, dont les services ont pris en charge les poursuites pénales contre Leonard Peltier, a depuis lors appelé à une mesure de clémence.</w:t>
      </w:r>
    </w:p>
    <w:p w14:paraId="3906DD4B" w14:textId="2F33A3D3" w:rsidR="00092B70" w:rsidRPr="00A33EAA" w:rsidRDefault="00092B70" w:rsidP="00092B70">
      <w:pPr>
        <w:pStyle w:val="AbschnittAbstandimText"/>
        <w:rPr>
          <w:sz w:val="20"/>
          <w:szCs w:val="20"/>
          <w:lang w:val="fr-CH"/>
        </w:rPr>
      </w:pPr>
      <w:r w:rsidRPr="00A33EAA">
        <w:rPr>
          <w:sz w:val="20"/>
          <w:szCs w:val="20"/>
          <w:lang w:val="fr-CH"/>
        </w:rPr>
        <w:t>La demande de libération conditionnelle de Leonard Peltier a été rejetée le 2 juillet 2024 à la suite d’une audience lors de laquelle les autorités fédérales auraient limité à deux le nombre de témoins qu’il pouvait convoquer et auraient sélectionné lesquels, ce qui suscite de graves préoccupations quant à l’équité de la procédure d’examen de cette demande.</w:t>
      </w:r>
    </w:p>
    <w:p w14:paraId="40A19F58" w14:textId="6B20AD17" w:rsidR="00092B70" w:rsidRPr="00A33EAA" w:rsidRDefault="00092B70" w:rsidP="00092B70">
      <w:pPr>
        <w:pStyle w:val="AbschnittAbstandimText"/>
        <w:rPr>
          <w:sz w:val="20"/>
          <w:szCs w:val="20"/>
          <w:lang w:val="fr-CH"/>
        </w:rPr>
      </w:pPr>
      <w:r w:rsidRPr="00A33EAA">
        <w:rPr>
          <w:sz w:val="20"/>
          <w:szCs w:val="20"/>
          <w:lang w:val="fr-CH"/>
        </w:rPr>
        <w:t>Aujourd’hui âgé de 79 ans, Leonard Peltier a passé près de 50 années en prison et la dégradation de son état de santé est très inquiétante.</w:t>
      </w:r>
    </w:p>
    <w:p w14:paraId="05763966" w14:textId="09DDFC1B" w:rsidR="00092B70" w:rsidRPr="00A33EAA" w:rsidRDefault="00092B70" w:rsidP="00092B70">
      <w:pPr>
        <w:pStyle w:val="AbschnittAbstandimText"/>
        <w:rPr>
          <w:b/>
          <w:bCs/>
          <w:sz w:val="20"/>
          <w:szCs w:val="20"/>
          <w:lang w:val="fr-CH"/>
        </w:rPr>
      </w:pPr>
      <w:r w:rsidRPr="00A33EAA">
        <w:rPr>
          <w:b/>
          <w:bCs/>
          <w:sz w:val="20"/>
          <w:szCs w:val="20"/>
          <w:lang w:val="fr-CH"/>
        </w:rPr>
        <w:t>Je vous appelle à gracier Leonard Peltier pour raisons humanitaires et dans l’intérêt de la justice.</w:t>
      </w:r>
    </w:p>
    <w:p w14:paraId="2384AADD" w14:textId="77777777" w:rsidR="00092B70" w:rsidRPr="00A33EAA" w:rsidRDefault="00092B70" w:rsidP="00092B70">
      <w:pPr>
        <w:pStyle w:val="AbschnittAbstandimText"/>
        <w:rPr>
          <w:sz w:val="20"/>
          <w:szCs w:val="20"/>
          <w:lang w:val="fr-CH"/>
        </w:rPr>
      </w:pPr>
    </w:p>
    <w:p w14:paraId="339BAB97" w14:textId="77777777" w:rsidR="00092B70" w:rsidRPr="00A33EAA" w:rsidRDefault="00092B70" w:rsidP="00092B70">
      <w:pPr>
        <w:pStyle w:val="AbschnittAbstandimText"/>
        <w:rPr>
          <w:sz w:val="20"/>
          <w:szCs w:val="20"/>
          <w:lang w:val="fr-CH"/>
        </w:rPr>
      </w:pPr>
      <w:r w:rsidRPr="00A33EAA">
        <w:rPr>
          <w:sz w:val="20"/>
          <w:szCs w:val="20"/>
          <w:lang w:val="fr-CH"/>
        </w:rPr>
        <w:t>Veuillez agréer, Monsieur le Président, l’expression de ma haute considération.</w:t>
      </w:r>
    </w:p>
    <w:p w14:paraId="43CF0B29" w14:textId="77777777" w:rsidR="007D0B54" w:rsidRPr="00A33EAA" w:rsidRDefault="007D0B54" w:rsidP="00C67DE1">
      <w:pPr>
        <w:spacing w:before="360"/>
        <w:rPr>
          <w:sz w:val="20"/>
          <w:szCs w:val="20"/>
        </w:rPr>
      </w:pPr>
      <w:r w:rsidRPr="00A33EAA">
        <w:rPr>
          <w:sz w:val="20"/>
          <w:szCs w:val="20"/>
        </w:rPr>
        <w:t>________________________</w:t>
      </w:r>
    </w:p>
    <w:p w14:paraId="78EC0EE4" w14:textId="77777777" w:rsidR="00881147" w:rsidRPr="0014306C" w:rsidRDefault="00097F8C" w:rsidP="00C67DE1">
      <w:pPr>
        <w:rPr>
          <w:sz w:val="20"/>
          <w:szCs w:val="20"/>
          <w:lang w:val="fr-FR"/>
        </w:rPr>
      </w:pPr>
      <w:r w:rsidRPr="00A33EAA">
        <w:rPr>
          <w:noProof/>
          <w:sz w:val="20"/>
          <w:szCs w:val="20"/>
          <w:lang w:val="fr-FR"/>
        </w:rPr>
        <mc:AlternateContent>
          <mc:Choice Requires="wps">
            <w:drawing>
              <wp:anchor distT="0" distB="0" distL="114300" distR="114300" simplePos="0" relativeHeight="251658240" behindDoc="0" locked="1" layoutInCell="0" allowOverlap="0" wp14:anchorId="34B28AE2" wp14:editId="4086C2B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77A28" w14:textId="0463A438" w:rsidR="00097F8C" w:rsidRPr="00A33EAA" w:rsidRDefault="00F71E28" w:rsidP="00FA0F34">
                            <w:pPr>
                              <w:spacing w:after="40"/>
                              <w:ind w:left="57"/>
                              <w:rPr>
                                <w:b/>
                                <w:lang w:val="fr-FR"/>
                              </w:rPr>
                            </w:pPr>
                            <w:r w:rsidRPr="00A33EAA">
                              <w:rPr>
                                <w:b/>
                                <w:lang w:val="fr-FR"/>
                              </w:rPr>
                              <w:t>Copie</w:t>
                            </w:r>
                          </w:p>
                          <w:p w14:paraId="3C1E6DF7" w14:textId="77777777" w:rsidR="00A33EAA" w:rsidRDefault="00A33EAA" w:rsidP="00A33EAA">
                            <w:pPr>
                              <w:spacing w:after="40"/>
                              <w:ind w:left="57"/>
                              <w:rPr>
                                <w:sz w:val="16"/>
                                <w:szCs w:val="16"/>
                                <w:lang w:val="fr-FR"/>
                              </w:rPr>
                            </w:pPr>
                            <w:r>
                              <w:rPr>
                                <w:sz w:val="16"/>
                                <w:szCs w:val="16"/>
                                <w:lang w:val="fr-FR"/>
                              </w:rPr>
                              <w:t>Ambassade des Etats-Unis d'Amérique, Sulgeneckstrasse 19, Case postale 134, 3001 Berne</w:t>
                            </w:r>
                          </w:p>
                          <w:p w14:paraId="58E60B20" w14:textId="2C6FA461" w:rsidR="00CF68A0" w:rsidRPr="00CF68A0" w:rsidRDefault="00A33EAA" w:rsidP="00CF68A0">
                            <w:pPr>
                              <w:ind w:left="57"/>
                              <w:rPr>
                                <w:sz w:val="16"/>
                                <w:szCs w:val="16"/>
                              </w:rPr>
                            </w:pPr>
                            <w:r>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28AE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B077A28" w14:textId="0463A438" w:rsidR="00097F8C" w:rsidRPr="00A33EAA" w:rsidRDefault="00F71E28" w:rsidP="00FA0F34">
                      <w:pPr>
                        <w:spacing w:after="40"/>
                        <w:ind w:left="57"/>
                        <w:rPr>
                          <w:b/>
                          <w:lang w:val="fr-FR"/>
                        </w:rPr>
                      </w:pPr>
                      <w:r w:rsidRPr="00A33EAA">
                        <w:rPr>
                          <w:b/>
                          <w:lang w:val="fr-FR"/>
                        </w:rPr>
                        <w:t>Copie</w:t>
                      </w:r>
                    </w:p>
                    <w:p w14:paraId="3C1E6DF7" w14:textId="77777777" w:rsidR="00A33EAA" w:rsidRDefault="00A33EAA" w:rsidP="00A33EAA">
                      <w:pPr>
                        <w:spacing w:after="40"/>
                        <w:ind w:left="57"/>
                        <w:rPr>
                          <w:sz w:val="16"/>
                          <w:szCs w:val="16"/>
                          <w:lang w:val="fr-FR"/>
                        </w:rPr>
                      </w:pPr>
                      <w:r>
                        <w:rPr>
                          <w:sz w:val="16"/>
                          <w:szCs w:val="16"/>
                          <w:lang w:val="fr-FR"/>
                        </w:rPr>
                        <w:t xml:space="preserve">Ambassade des Etats-Unis d'Amérique, </w:t>
                      </w:r>
                      <w:proofErr w:type="spellStart"/>
                      <w:r>
                        <w:rPr>
                          <w:sz w:val="16"/>
                          <w:szCs w:val="16"/>
                          <w:lang w:val="fr-FR"/>
                        </w:rPr>
                        <w:t>Sulgeneckstrasse</w:t>
                      </w:r>
                      <w:proofErr w:type="spellEnd"/>
                      <w:r>
                        <w:rPr>
                          <w:sz w:val="16"/>
                          <w:szCs w:val="16"/>
                          <w:lang w:val="fr-FR"/>
                        </w:rPr>
                        <w:t xml:space="preserve"> 19, Case postale 134, 3001 Berne</w:t>
                      </w:r>
                    </w:p>
                    <w:p w14:paraId="58E60B20" w14:textId="2C6FA461" w:rsidR="00CF68A0" w:rsidRPr="00CF68A0" w:rsidRDefault="00A33EAA" w:rsidP="00CF68A0">
                      <w:pPr>
                        <w:ind w:left="57"/>
                        <w:rPr>
                          <w:sz w:val="16"/>
                          <w:szCs w:val="16"/>
                        </w:rPr>
                      </w:pPr>
                      <w:r>
                        <w:rPr>
                          <w:sz w:val="16"/>
                          <w:szCs w:val="16"/>
                        </w:rPr>
                        <w:t xml:space="preserve">Fax: 031 357 73 20 / </w:t>
                      </w:r>
                      <w:proofErr w:type="spellStart"/>
                      <w:r>
                        <w:rPr>
                          <w:sz w:val="16"/>
                          <w:szCs w:val="16"/>
                        </w:rPr>
                        <w:t>E-mail</w:t>
                      </w:r>
                      <w:proofErr w:type="spellEnd"/>
                      <w:r>
                        <w:rPr>
                          <w:sz w:val="16"/>
                          <w:szCs w:val="16"/>
                        </w:rPr>
                        <w:t xml:space="preserve">: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BED46" w14:textId="77777777" w:rsidR="00C74809" w:rsidRPr="008702FA" w:rsidRDefault="00C74809" w:rsidP="00553907">
      <w:r w:rsidRPr="008702FA">
        <w:separator/>
      </w:r>
    </w:p>
  </w:endnote>
  <w:endnote w:type="continuationSeparator" w:id="0">
    <w:p w14:paraId="65C0FAEF" w14:textId="77777777" w:rsidR="00C74809" w:rsidRPr="008702FA" w:rsidRDefault="00C7480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95E3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0C52FFA" wp14:editId="67CE644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F519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3E91B07" wp14:editId="50BEE0B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EDC4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5BEB799" wp14:editId="4096457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26EA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FF3C7" w14:textId="77777777" w:rsidR="00C74809" w:rsidRPr="008702FA" w:rsidRDefault="00C74809" w:rsidP="00553907">
      <w:r w:rsidRPr="008702FA">
        <w:separator/>
      </w:r>
    </w:p>
  </w:footnote>
  <w:footnote w:type="continuationSeparator" w:id="0">
    <w:p w14:paraId="1330D9F3" w14:textId="77777777" w:rsidR="00C74809" w:rsidRPr="008702FA" w:rsidRDefault="00C7480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70"/>
    <w:rsid w:val="0003368C"/>
    <w:rsid w:val="00040CB3"/>
    <w:rsid w:val="0004184B"/>
    <w:rsid w:val="000539E4"/>
    <w:rsid w:val="00063A0F"/>
    <w:rsid w:val="00063E0D"/>
    <w:rsid w:val="0006618D"/>
    <w:rsid w:val="000766D3"/>
    <w:rsid w:val="00092B70"/>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37C9"/>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4DED"/>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7501"/>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3EAA"/>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74809"/>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0FF6"/>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2E1"/>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E7CA2"/>
  <w15:docId w15:val="{86649FF5-C3DA-433D-A81E-B8B7C774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849194">
      <w:bodyDiv w:val="1"/>
      <w:marLeft w:val="0"/>
      <w:marRight w:val="0"/>
      <w:marTop w:val="0"/>
      <w:marBottom w:val="0"/>
      <w:divBdr>
        <w:top w:val="none" w:sz="0" w:space="0" w:color="auto"/>
        <w:left w:val="none" w:sz="0" w:space="0" w:color="auto"/>
        <w:bottom w:val="none" w:sz="0" w:space="0" w:color="auto"/>
        <w:right w:val="none" w:sz="0" w:space="0" w:color="auto"/>
      </w:divBdr>
    </w:div>
    <w:div w:id="126152977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253</Words>
  <Characters>1453</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2024-07-04T16:33:00Z</dcterms:created>
  <dcterms:modified xsi:type="dcterms:W3CDTF">2024-07-05T07:49:00Z</dcterms:modified>
</cp:coreProperties>
</file>