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F2FC" w14:textId="77777777" w:rsidR="007D0B54" w:rsidRPr="002E00CF" w:rsidRDefault="007D0B54" w:rsidP="00C67DE1">
      <w:pPr>
        <w:spacing w:line="360" w:lineRule="auto"/>
        <w:rPr>
          <w:sz w:val="20"/>
          <w:szCs w:val="20"/>
        </w:rPr>
      </w:pPr>
      <w:r w:rsidRPr="002E00CF">
        <w:rPr>
          <w:sz w:val="20"/>
          <w:szCs w:val="20"/>
        </w:rPr>
        <w:t>________________________</w:t>
      </w:r>
    </w:p>
    <w:p w14:paraId="7C3074BA" w14:textId="77777777" w:rsidR="007D0B54" w:rsidRPr="002E00CF" w:rsidRDefault="007D0B54" w:rsidP="00C67DE1">
      <w:pPr>
        <w:spacing w:line="360" w:lineRule="auto"/>
        <w:rPr>
          <w:sz w:val="20"/>
          <w:szCs w:val="20"/>
        </w:rPr>
      </w:pPr>
      <w:r w:rsidRPr="002E00CF">
        <w:rPr>
          <w:sz w:val="20"/>
          <w:szCs w:val="20"/>
        </w:rPr>
        <w:t>________________________</w:t>
      </w:r>
    </w:p>
    <w:p w14:paraId="69FAF2D6" w14:textId="77777777" w:rsidR="007D0B54" w:rsidRPr="002E00CF" w:rsidRDefault="007D0B54" w:rsidP="00C67DE1">
      <w:pPr>
        <w:spacing w:line="360" w:lineRule="auto"/>
        <w:rPr>
          <w:sz w:val="20"/>
          <w:szCs w:val="20"/>
        </w:rPr>
      </w:pPr>
      <w:r w:rsidRPr="002E00CF">
        <w:rPr>
          <w:sz w:val="20"/>
          <w:szCs w:val="20"/>
        </w:rPr>
        <w:t>________________________</w:t>
      </w:r>
    </w:p>
    <w:p w14:paraId="5B42F1E7" w14:textId="77777777" w:rsidR="007D0B54" w:rsidRPr="002E00CF" w:rsidRDefault="007D0B54" w:rsidP="00C67DE1">
      <w:pPr>
        <w:spacing w:line="360" w:lineRule="auto"/>
        <w:rPr>
          <w:sz w:val="20"/>
          <w:szCs w:val="20"/>
        </w:rPr>
      </w:pPr>
      <w:r w:rsidRPr="002E00CF">
        <w:rPr>
          <w:sz w:val="20"/>
          <w:szCs w:val="20"/>
        </w:rPr>
        <w:t>________________________</w:t>
      </w:r>
    </w:p>
    <w:p w14:paraId="324715EB" w14:textId="77777777" w:rsidR="007D0B54" w:rsidRPr="002E00CF" w:rsidRDefault="007D0B54" w:rsidP="00C67DE1">
      <w:pPr>
        <w:rPr>
          <w:sz w:val="20"/>
          <w:szCs w:val="20"/>
        </w:rPr>
      </w:pPr>
    </w:p>
    <w:p w14:paraId="6C209A88" w14:textId="77777777" w:rsidR="00EF5ECD" w:rsidRPr="002E00CF" w:rsidRDefault="00EF5ECD" w:rsidP="00C67DE1">
      <w:pPr>
        <w:rPr>
          <w:sz w:val="20"/>
          <w:szCs w:val="20"/>
        </w:rPr>
      </w:pPr>
    </w:p>
    <w:p w14:paraId="39D53C28" w14:textId="3E04463E" w:rsidR="007D0B54" w:rsidRPr="002E00CF" w:rsidRDefault="002E00CF" w:rsidP="00C67DE1">
      <w:pPr>
        <w:ind w:left="5670"/>
        <w:rPr>
          <w:sz w:val="20"/>
          <w:szCs w:val="20"/>
          <w:lang w:val="it-CH"/>
        </w:rPr>
      </w:pPr>
      <w:r w:rsidRPr="002E00CF">
        <w:rPr>
          <w:sz w:val="20"/>
          <w:szCs w:val="20"/>
          <w:lang w:val="en-US"/>
        </w:rPr>
        <w:t>President Joseph Biden</w:t>
      </w:r>
      <w:r w:rsidRPr="002E00CF">
        <w:rPr>
          <w:sz w:val="20"/>
          <w:szCs w:val="20"/>
          <w:lang w:val="en-US"/>
        </w:rPr>
        <w:br/>
        <w:t>The White House</w:t>
      </w:r>
      <w:r w:rsidRPr="002E00CF">
        <w:rPr>
          <w:sz w:val="20"/>
          <w:szCs w:val="20"/>
          <w:lang w:val="en-US"/>
        </w:rPr>
        <w:br/>
        <w:t>1600 Pennsylvania Ave NW</w:t>
      </w:r>
      <w:r w:rsidRPr="002E00CF">
        <w:rPr>
          <w:sz w:val="20"/>
          <w:szCs w:val="20"/>
          <w:lang w:val="en-US"/>
        </w:rPr>
        <w:br/>
        <w:t>Washington, DC 20500</w:t>
      </w:r>
      <w:r w:rsidRPr="002E00CF">
        <w:rPr>
          <w:sz w:val="20"/>
          <w:szCs w:val="20"/>
          <w:lang w:val="en-US"/>
        </w:rPr>
        <w:br/>
        <w:t>USA</w:t>
      </w:r>
    </w:p>
    <w:p w14:paraId="565FA652" w14:textId="099E78D5" w:rsidR="007D0B54" w:rsidRPr="002E00CF" w:rsidRDefault="007D0B54" w:rsidP="00C67DE1">
      <w:pPr>
        <w:spacing w:before="840" w:after="840"/>
        <w:ind w:left="5670"/>
        <w:rPr>
          <w:sz w:val="20"/>
          <w:szCs w:val="20"/>
          <w:lang w:val="it-CH"/>
        </w:rPr>
      </w:pPr>
      <w:r w:rsidRPr="002E00CF">
        <w:rPr>
          <w:sz w:val="20"/>
          <w:szCs w:val="20"/>
        </w:rPr>
        <w:t>________________________</w:t>
      </w:r>
    </w:p>
    <w:p w14:paraId="2E7C81F7" w14:textId="77777777" w:rsidR="007C6484" w:rsidRPr="002E00CF" w:rsidRDefault="007C6484" w:rsidP="00C67DE1">
      <w:pPr>
        <w:pStyle w:val="AbschnittAbstandimText"/>
        <w:spacing w:after="0"/>
        <w:rPr>
          <w:sz w:val="20"/>
          <w:szCs w:val="20"/>
          <w:lang w:val="it-CH"/>
        </w:rPr>
      </w:pPr>
    </w:p>
    <w:p w14:paraId="3B74FF78" w14:textId="77777777" w:rsidR="00BC2EE8" w:rsidRPr="002E00CF" w:rsidRDefault="00BC2EE8" w:rsidP="00BC2EE8">
      <w:pPr>
        <w:pStyle w:val="AbschnittAbstandimText"/>
        <w:rPr>
          <w:sz w:val="20"/>
          <w:szCs w:val="20"/>
          <w:lang w:val="en-GB"/>
        </w:rPr>
      </w:pPr>
      <w:r w:rsidRPr="002E00CF">
        <w:rPr>
          <w:sz w:val="20"/>
          <w:szCs w:val="20"/>
          <w:lang w:val="en-GB"/>
        </w:rPr>
        <w:t>Dear President Biden,</w:t>
      </w:r>
    </w:p>
    <w:p w14:paraId="5A27BF52" w14:textId="5594E4E0" w:rsidR="00BC2EE8" w:rsidRPr="002E00CF" w:rsidRDefault="00BC2EE8" w:rsidP="00BC2EE8">
      <w:pPr>
        <w:pStyle w:val="AbschnittAbstandimText"/>
        <w:rPr>
          <w:b/>
          <w:bCs/>
          <w:sz w:val="20"/>
          <w:szCs w:val="20"/>
          <w:lang w:val="en-GB"/>
        </w:rPr>
      </w:pPr>
      <w:r w:rsidRPr="002E00CF">
        <w:rPr>
          <w:b/>
          <w:bCs/>
          <w:sz w:val="20"/>
          <w:szCs w:val="20"/>
          <w:lang w:val="en-GB"/>
        </w:rPr>
        <w:t>Leonard Peltier is a member of the American Indian Movement (AIM), which promotes Native American rights. In 1975, during a confrontation involving AIM members, two FBI agents were killed. Leonard Peltier was convicted of their murders but has always denied killing the agents.</w:t>
      </w:r>
    </w:p>
    <w:p w14:paraId="535701A3" w14:textId="4C1D3D1E" w:rsidR="00BC2EE8" w:rsidRPr="002E00CF" w:rsidRDefault="00BC2EE8" w:rsidP="00BC2EE8">
      <w:pPr>
        <w:pStyle w:val="AbschnittAbstandimText"/>
        <w:rPr>
          <w:sz w:val="20"/>
          <w:szCs w:val="20"/>
          <w:lang w:val="en-GB"/>
        </w:rPr>
      </w:pPr>
      <w:r w:rsidRPr="002E00CF">
        <w:rPr>
          <w:sz w:val="20"/>
          <w:szCs w:val="20"/>
          <w:lang w:val="en-GB"/>
        </w:rPr>
        <w:t>There are serious and ongoing concerns about the fairness of trial and conviction, including for example the prosecution’s withholding of evidence that might have assisted Leonard Peltier’s defence. In light of these concerns, the former US Attorney whose office handled the prosecution, James Reynolds, has since called for clemency.</w:t>
      </w:r>
    </w:p>
    <w:p w14:paraId="6DD99498" w14:textId="77777777" w:rsidR="00BC2EE8" w:rsidRPr="002E00CF" w:rsidRDefault="00BC2EE8" w:rsidP="00BC2EE8">
      <w:pPr>
        <w:pStyle w:val="AbschnittAbstandimText"/>
        <w:rPr>
          <w:sz w:val="20"/>
          <w:szCs w:val="20"/>
          <w:lang w:val="en-GB"/>
        </w:rPr>
      </w:pPr>
      <w:r w:rsidRPr="002E00CF">
        <w:rPr>
          <w:sz w:val="20"/>
          <w:szCs w:val="20"/>
          <w:lang w:val="en-GB"/>
        </w:rPr>
        <w:t xml:space="preserve">Leonard Peltier was denied parole on 2 July 2024 after a hearing in which the government reportedly limited the witnesses he could call to two and selected who those witnesses would be, raising serious concerns about the fairness of parole process. </w:t>
      </w:r>
    </w:p>
    <w:p w14:paraId="1491820E" w14:textId="18BE7647" w:rsidR="00BC2EE8" w:rsidRPr="002E00CF" w:rsidRDefault="00BC2EE8" w:rsidP="00BC2EE8">
      <w:pPr>
        <w:pStyle w:val="AbschnittAbstandimText"/>
        <w:rPr>
          <w:sz w:val="20"/>
          <w:szCs w:val="20"/>
          <w:lang w:val="en-GB"/>
        </w:rPr>
      </w:pPr>
      <w:r w:rsidRPr="002E00CF">
        <w:rPr>
          <w:sz w:val="20"/>
          <w:szCs w:val="20"/>
          <w:lang w:val="en-GB"/>
        </w:rPr>
        <w:t>Leonard Peltier is now 79 years old, has spent nearly 50 years in prison and there are serious concerns about his deteriorating health.</w:t>
      </w:r>
    </w:p>
    <w:p w14:paraId="325FBB5B" w14:textId="796C7D44" w:rsidR="00BC2EE8" w:rsidRPr="002E00CF" w:rsidRDefault="00BC2EE8" w:rsidP="00BC2EE8">
      <w:pPr>
        <w:pStyle w:val="AbschnittAbstandimText"/>
        <w:rPr>
          <w:b/>
          <w:bCs/>
          <w:sz w:val="20"/>
          <w:szCs w:val="20"/>
          <w:lang w:val="en-GB"/>
        </w:rPr>
      </w:pPr>
      <w:r w:rsidRPr="002E00CF">
        <w:rPr>
          <w:b/>
          <w:bCs/>
          <w:sz w:val="20"/>
          <w:szCs w:val="20"/>
          <w:lang w:val="en-GB"/>
        </w:rPr>
        <w:t>I urge you to grant Leonard Peltier clemency on humanitarian grounds and as a matter of justice.</w:t>
      </w:r>
    </w:p>
    <w:p w14:paraId="1DA3702C" w14:textId="77777777" w:rsidR="00BC2EE8" w:rsidRPr="002E00CF" w:rsidRDefault="00BC2EE8" w:rsidP="00BC2EE8">
      <w:pPr>
        <w:pStyle w:val="AbschnittAbstandimText"/>
        <w:rPr>
          <w:sz w:val="20"/>
          <w:szCs w:val="20"/>
          <w:lang w:val="en-GB"/>
        </w:rPr>
      </w:pPr>
    </w:p>
    <w:p w14:paraId="221300DB" w14:textId="77777777" w:rsidR="00BC2EE8" w:rsidRPr="002E00CF" w:rsidRDefault="00BC2EE8" w:rsidP="00BC2EE8">
      <w:pPr>
        <w:pStyle w:val="AbschnittAbstandimText"/>
        <w:rPr>
          <w:sz w:val="20"/>
          <w:szCs w:val="20"/>
          <w:lang w:val="en-GB"/>
        </w:rPr>
      </w:pPr>
      <w:r w:rsidRPr="002E00CF">
        <w:rPr>
          <w:sz w:val="20"/>
          <w:szCs w:val="20"/>
          <w:lang w:val="en-GB"/>
        </w:rPr>
        <w:t>Yours sincerely,</w:t>
      </w:r>
    </w:p>
    <w:p w14:paraId="7BCCC6B2" w14:textId="77777777" w:rsidR="007D0B54" w:rsidRPr="002E00CF" w:rsidRDefault="007D0B54" w:rsidP="00C67DE1">
      <w:pPr>
        <w:spacing w:before="360"/>
        <w:rPr>
          <w:sz w:val="20"/>
          <w:szCs w:val="20"/>
        </w:rPr>
      </w:pPr>
      <w:r w:rsidRPr="002E00CF">
        <w:rPr>
          <w:sz w:val="20"/>
          <w:szCs w:val="20"/>
        </w:rPr>
        <w:t>________________________</w:t>
      </w:r>
    </w:p>
    <w:p w14:paraId="79EFA295" w14:textId="77777777" w:rsidR="00881147" w:rsidRPr="0014306C" w:rsidRDefault="00097F8C" w:rsidP="00C67DE1">
      <w:pPr>
        <w:rPr>
          <w:sz w:val="20"/>
          <w:szCs w:val="20"/>
          <w:lang w:val="fr-FR"/>
        </w:rPr>
      </w:pPr>
      <w:r w:rsidRPr="002E00CF">
        <w:rPr>
          <w:noProof/>
          <w:sz w:val="20"/>
          <w:szCs w:val="20"/>
          <w:lang w:val="fr-FR"/>
        </w:rPr>
        <mc:AlternateContent>
          <mc:Choice Requires="wps">
            <w:drawing>
              <wp:anchor distT="0" distB="0" distL="114300" distR="114300" simplePos="0" relativeHeight="251658240" behindDoc="0" locked="1" layoutInCell="0" allowOverlap="0" wp14:anchorId="2616AA8D" wp14:editId="70D3E6E2">
                <wp:simplePos x="0" y="0"/>
                <wp:positionH relativeFrom="margin">
                  <wp:align>left</wp:align>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BF93" w14:textId="6DED2661" w:rsidR="00097F8C" w:rsidRPr="002222A4" w:rsidRDefault="00F71E28" w:rsidP="00FA0F34">
                            <w:pPr>
                              <w:spacing w:after="40"/>
                              <w:ind w:left="57"/>
                              <w:rPr>
                                <w:b/>
                              </w:rPr>
                            </w:pPr>
                            <w:r w:rsidRPr="00BC2EE8">
                              <w:rPr>
                                <w:b/>
                              </w:rPr>
                              <w:t>Copie</w:t>
                            </w:r>
                          </w:p>
                          <w:p w14:paraId="6935AA3A" w14:textId="77777777" w:rsidR="00BC2EE8" w:rsidRDefault="00BC2EE8" w:rsidP="00BC2EE8">
                            <w:pPr>
                              <w:ind w:left="57"/>
                              <w:rPr>
                                <w:sz w:val="16"/>
                                <w:szCs w:val="16"/>
                              </w:rPr>
                            </w:pPr>
                            <w:r>
                              <w:rPr>
                                <w:sz w:val="16"/>
                                <w:szCs w:val="16"/>
                              </w:rPr>
                              <w:t>Botschaft der Vereinigten Staaten von Amerika, Sulgeneckstrasse 19, 3007 Bern</w:t>
                            </w:r>
                          </w:p>
                          <w:p w14:paraId="3D855806" w14:textId="205C1526" w:rsidR="00CF68A0" w:rsidRPr="00CF68A0" w:rsidRDefault="00BC2EE8"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AA8D" id="_x0000_t202" coordsize="21600,21600" o:spt="202" path="m,l,21600r21600,l21600,xe">
                <v:stroke joinstyle="miter"/>
                <v:path gradientshapeok="t" o:connecttype="rect"/>
              </v:shapetype>
              <v:shape id="Textfeld 4" o:spid="_x0000_s1026" type="#_x0000_t202" style="position:absolute;margin-left:0;margin-top:769.1pt;width:511.15pt;height:3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" o:allowincell="f" o:allowoverlap="f" filled="f" stroked="f">
                <v:textbox inset="0,0,0,0">
                  <w:txbxContent>
                    <w:p w14:paraId="5A9FBF93" w14:textId="6DED2661" w:rsidR="00097F8C" w:rsidRPr="002222A4" w:rsidRDefault="00F71E28" w:rsidP="00FA0F34">
                      <w:pPr>
                        <w:spacing w:after="40"/>
                        <w:ind w:left="57"/>
                        <w:rPr>
                          <w:b/>
                        </w:rPr>
                      </w:pPr>
                      <w:proofErr w:type="spellStart"/>
                      <w:r w:rsidRPr="00BC2EE8">
                        <w:rPr>
                          <w:b/>
                        </w:rPr>
                        <w:t>Copie</w:t>
                      </w:r>
                      <w:proofErr w:type="spellEnd"/>
                    </w:p>
                    <w:p w14:paraId="6935AA3A" w14:textId="77777777" w:rsidR="00BC2EE8" w:rsidRDefault="00BC2EE8" w:rsidP="00BC2EE8">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3D855806" w14:textId="205C1526" w:rsidR="00CF68A0" w:rsidRPr="00CF68A0" w:rsidRDefault="00BC2EE8"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margin"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3DAB" w14:textId="77777777" w:rsidR="00610FDE" w:rsidRPr="008702FA" w:rsidRDefault="00610FDE" w:rsidP="00553907">
      <w:r w:rsidRPr="008702FA">
        <w:separator/>
      </w:r>
    </w:p>
  </w:endnote>
  <w:endnote w:type="continuationSeparator" w:id="0">
    <w:p w14:paraId="010B80F4" w14:textId="77777777" w:rsidR="00610FDE" w:rsidRPr="008702FA" w:rsidRDefault="00610FD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0D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865B39" wp14:editId="38667B0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FE6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E8B0699" wp14:editId="4688FED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F8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0A6319D" wp14:editId="52CA18E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6AC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F853" w14:textId="77777777" w:rsidR="00610FDE" w:rsidRPr="008702FA" w:rsidRDefault="00610FDE" w:rsidP="00553907">
      <w:r w:rsidRPr="008702FA">
        <w:separator/>
      </w:r>
    </w:p>
  </w:footnote>
  <w:footnote w:type="continuationSeparator" w:id="0">
    <w:p w14:paraId="5261B241" w14:textId="77777777" w:rsidR="00610FDE" w:rsidRPr="008702FA" w:rsidRDefault="00610FD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E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0779"/>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00CF"/>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0FDE"/>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7D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759D8"/>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2EE8"/>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4179"/>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2E1"/>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410BB"/>
  <w15:docId w15:val="{448D90D2-D841-4ACE-82B8-A531A5EF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730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092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198</Words>
  <Characters>1182</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2024-07-04T08:44:00Z</dcterms:created>
  <dcterms:modified xsi:type="dcterms:W3CDTF">2024-07-05T07:37:00Z</dcterms:modified>
</cp:coreProperties>
</file>