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Look w:val="01E0" w:firstRow="1" w:lastRow="1" w:firstColumn="1" w:lastColumn="1" w:noHBand="0" w:noVBand="0"/>
      </w:tblPr>
      <w:tblGrid>
        <w:gridCol w:w="5429"/>
        <w:gridCol w:w="4814"/>
      </w:tblGrid>
      <w:tr w:rsidR="000D53B7" w:rsidRPr="00C07827" w14:paraId="6162DE6A" w14:textId="77777777" w:rsidTr="001843F2">
        <w:trPr>
          <w:cantSplit/>
          <w:trHeight w:val="397"/>
        </w:trPr>
        <w:tc>
          <w:tcPr>
            <w:tcW w:w="2650" w:type="pct"/>
            <w:hideMark/>
          </w:tcPr>
          <w:p w14:paraId="52D63045" w14:textId="046E614D" w:rsidR="000D53B7" w:rsidRPr="00C07827" w:rsidRDefault="000D53B7" w:rsidP="001843F2">
            <w:pPr>
              <w:pStyle w:val="BgdV12P"/>
            </w:pPr>
            <w:r w:rsidRPr="00C07827">
              <w:t xml:space="preserve">Briefe gegen das Vergessen - </w:t>
            </w:r>
            <w:r w:rsidR="00B54CA6" w:rsidRPr="00C07827">
              <w:t>September</w:t>
            </w:r>
            <w:r w:rsidRPr="00C07827">
              <w:t xml:space="preserve"> 202</w:t>
            </w:r>
            <w:r w:rsidR="00B54CA6" w:rsidRPr="00C07827">
              <w:t>4</w:t>
            </w:r>
          </w:p>
        </w:tc>
        <w:tc>
          <w:tcPr>
            <w:tcW w:w="2350" w:type="pct"/>
          </w:tcPr>
          <w:p w14:paraId="7E06AE8A" w14:textId="08293820" w:rsidR="000D53B7" w:rsidRPr="00C07827" w:rsidRDefault="000D53B7" w:rsidP="001843F2">
            <w:pPr>
              <w:pStyle w:val="MonatJahr12P"/>
              <w:jc w:val="right"/>
            </w:pPr>
            <w:r w:rsidRPr="00C07827">
              <w:t xml:space="preserve">2 Briefaktionen: </w:t>
            </w:r>
            <w:r w:rsidR="00B54CA6" w:rsidRPr="00C07827">
              <w:rPr>
                <w:b/>
                <w:bCs/>
                <w:u w:val="single"/>
              </w:rPr>
              <w:t>Tansania</w:t>
            </w:r>
            <w:r w:rsidR="00F87DDB" w:rsidRPr="00C07827">
              <w:t>,</w:t>
            </w:r>
            <w:r w:rsidRPr="00C07827">
              <w:t xml:space="preserve"> </w:t>
            </w:r>
            <w:r w:rsidR="00F319FD" w:rsidRPr="00C07827">
              <w:t>USA</w:t>
            </w:r>
          </w:p>
        </w:tc>
      </w:tr>
    </w:tbl>
    <w:p w14:paraId="28FB7322" w14:textId="77777777" w:rsidR="00611F0E" w:rsidRPr="00C07827" w:rsidRDefault="00611F0E"/>
    <w:p w14:paraId="517CA509" w14:textId="77777777" w:rsidR="00BA6D02" w:rsidRPr="00C07827" w:rsidRDefault="00BA6D02"/>
    <w:tbl>
      <w:tblPr>
        <w:tblW w:w="4963" w:type="pct"/>
        <w:tblLook w:val="01E0" w:firstRow="1" w:lastRow="1" w:firstColumn="1" w:lastColumn="1" w:noHBand="0" w:noVBand="0"/>
      </w:tblPr>
      <w:tblGrid>
        <w:gridCol w:w="10243"/>
      </w:tblGrid>
      <w:tr w:rsidR="00BA6D02" w:rsidRPr="00C07827" w14:paraId="260CDCC3" w14:textId="77777777" w:rsidTr="00BA6D02">
        <w:trPr>
          <w:trHeight w:val="80"/>
        </w:trPr>
        <w:tc>
          <w:tcPr>
            <w:tcW w:w="5000" w:type="pct"/>
            <w:vAlign w:val="bottom"/>
            <w:hideMark/>
          </w:tcPr>
          <w:p w14:paraId="35D42143" w14:textId="2D146FC7" w:rsidR="00BA6D02" w:rsidRPr="00C07827" w:rsidRDefault="00B54CA6" w:rsidP="009178F0">
            <w:pPr>
              <w:pStyle w:val="TITELTHEMEN24P"/>
              <w:spacing w:after="80"/>
              <w:rPr>
                <w:sz w:val="28"/>
                <w:szCs w:val="28"/>
                <w:lang w:val="de-CH"/>
              </w:rPr>
            </w:pPr>
            <w:r w:rsidRPr="00C07827">
              <w:rPr>
                <w:sz w:val="28"/>
                <w:szCs w:val="28"/>
                <w:lang w:val="de-CH"/>
              </w:rPr>
              <w:t>Tansania</w:t>
            </w:r>
            <w:r w:rsidR="00BA6D02" w:rsidRPr="00C07827">
              <w:rPr>
                <w:sz w:val="28"/>
                <w:szCs w:val="28"/>
                <w:lang w:val="de-CH"/>
              </w:rPr>
              <w:t>:</w:t>
            </w:r>
            <w:r w:rsidR="00BA6D02" w:rsidRPr="00C07827">
              <w:rPr>
                <w:b w:val="0"/>
                <w:bCs/>
                <w:sz w:val="28"/>
                <w:szCs w:val="28"/>
                <w:lang w:val="de-CH"/>
              </w:rPr>
              <w:t xml:space="preserve"> Briefaktion für </w:t>
            </w:r>
            <w:r w:rsidRPr="00C07827">
              <w:rPr>
                <w:sz w:val="28"/>
                <w:szCs w:val="28"/>
                <w:lang w:val="de-CH"/>
              </w:rPr>
              <w:t>Oriaisi Pasilance Ngiy’o (Ole Ngiy’o)</w:t>
            </w:r>
          </w:p>
        </w:tc>
      </w:tr>
      <w:tr w:rsidR="00774FE7" w:rsidRPr="00C07827" w14:paraId="3547E871" w14:textId="77777777" w:rsidTr="00774FE7">
        <w:trPr>
          <w:trHeight w:val="583"/>
        </w:trPr>
        <w:tc>
          <w:tcPr>
            <w:tcW w:w="5000" w:type="pct"/>
            <w:vAlign w:val="bottom"/>
            <w:hideMark/>
          </w:tcPr>
          <w:p w14:paraId="567DDB03" w14:textId="0D65E1CA" w:rsidR="00774FE7" w:rsidRPr="00C07827" w:rsidRDefault="000D04DD">
            <w:pPr>
              <w:pStyle w:val="TITELTHEMEN24P"/>
            </w:pPr>
            <w:r w:rsidRPr="00C07827">
              <w:t>Das Verschwinden eines Angehörigen der Massai muss aufgeklärt werden</w:t>
            </w:r>
          </w:p>
        </w:tc>
      </w:tr>
    </w:tbl>
    <w:p w14:paraId="6520047B" w14:textId="77777777" w:rsidR="00430DF5" w:rsidRPr="00C07827" w:rsidRDefault="00430DF5" w:rsidP="00774FE7"/>
    <w:p w14:paraId="21FF3EA2" w14:textId="77777777" w:rsidR="00EA76A0" w:rsidRPr="00C07827" w:rsidRDefault="00EA76A0" w:rsidP="00774FE7"/>
    <w:tbl>
      <w:tblPr>
        <w:tblW w:w="4950" w:type="pct"/>
        <w:tblLook w:val="01E0" w:firstRow="1" w:lastRow="1" w:firstColumn="1" w:lastColumn="1" w:noHBand="0" w:noVBand="0"/>
      </w:tblPr>
      <w:tblGrid>
        <w:gridCol w:w="10319"/>
      </w:tblGrid>
      <w:tr w:rsidR="00774FE7" w:rsidRPr="00C07827" w14:paraId="21281CA1" w14:textId="77777777" w:rsidTr="00774FE7">
        <w:trPr>
          <w:cantSplit/>
        </w:trPr>
        <w:tc>
          <w:tcPr>
            <w:tcW w:w="5000" w:type="pct"/>
            <w:noWrap/>
            <w:hideMark/>
          </w:tcPr>
          <w:p w14:paraId="1858C91D" w14:textId="2A349690" w:rsidR="00774FE7" w:rsidRPr="00C07827" w:rsidRDefault="00474C18" w:rsidP="00314EAD">
            <w:pPr>
              <w:pStyle w:val="Fallbeschrieb"/>
              <w:spacing w:after="120"/>
              <w:rPr>
                <w:b/>
                <w:bCs/>
              </w:rPr>
            </w:pPr>
            <w:r w:rsidRPr="00C07827">
              <w:rPr>
                <w:b/>
                <w:bCs/>
              </w:rPr>
              <w:t>Ole Ngiy’o, ein Angehöriger der indigenen Gemeinschaft der Massai, wurde zuletzt am 10. Juni 2022 gesehen, als er an einer Protestveranstaltung teilnahm, die sich gegen die rechtswidrige Vertreibung der Massai von ihrem angestammten Territorium in Loliondo richtete.</w:t>
            </w:r>
          </w:p>
        </w:tc>
      </w:tr>
      <w:tr w:rsidR="00314EAD" w:rsidRPr="00C07827" w14:paraId="77B83C47" w14:textId="77777777" w:rsidTr="00774FE7">
        <w:trPr>
          <w:cantSplit/>
        </w:trPr>
        <w:tc>
          <w:tcPr>
            <w:tcW w:w="5000" w:type="pct"/>
            <w:noWrap/>
          </w:tcPr>
          <w:p w14:paraId="1B7535E9" w14:textId="3E80CC4F" w:rsidR="00B54CA6" w:rsidRPr="00C07827" w:rsidRDefault="00B54CA6" w:rsidP="00B54CA6">
            <w:pPr>
              <w:pStyle w:val="Fallbeschrieb"/>
              <w:spacing w:after="80"/>
            </w:pPr>
            <w:r w:rsidRPr="00C07827">
              <w:t>Die Sicherheitskräfte setzten scharfe Munition und Tränengas sowie andere Formen exzessiver, willkürlicher und rechtswidriger Gewalt ein, um die Veranstaltung aufzulösen. Der 84-jährige Ole Ngiy’o wurde von Sicherheitskräften in beide Beine geschossen. Nach Angaben von Familienangehörigen und anderen Anwesenden lag er hilflos am Boden und wurde von der Polizei in ein Fahrzeug getragen.</w:t>
            </w:r>
          </w:p>
          <w:p w14:paraId="1ADEFDB8" w14:textId="223822FD" w:rsidR="00314EAD" w:rsidRPr="00C07827" w:rsidRDefault="00B54CA6" w:rsidP="00B54CA6">
            <w:pPr>
              <w:pStyle w:val="Fallbeschrieb"/>
              <w:spacing w:after="80"/>
            </w:pPr>
            <w:r w:rsidRPr="00C07827">
              <w:t>Im November 2022 beantragten die Rechtsbeistände der Gemeinschaft der Massai eine richterliche Haftprüfung, und das Gericht forderte die Behörden auf, das Schicksal von Ole Ngiy’o aufzuklären. Die Polizei kam den Vorladungen des Hohen Gerichts allerdings nicht nac</w:t>
            </w:r>
            <w:r w:rsidR="000E45F4" w:rsidRPr="00C07827">
              <w:t>h,</w:t>
            </w:r>
            <w:r w:rsidRPr="00C07827">
              <w:t xml:space="preserve"> und zwei Jahre nach dem Verschwindenlassen von Ole Ngiy’o fehlt von ihm nach wie vor jede Spur.</w:t>
            </w:r>
          </w:p>
        </w:tc>
      </w:tr>
    </w:tbl>
    <w:p w14:paraId="71ED7816" w14:textId="77777777" w:rsidR="00774FE7" w:rsidRPr="00C07827" w:rsidRDefault="00774FE7" w:rsidP="00774FE7">
      <w:pPr>
        <w:tabs>
          <w:tab w:val="left" w:pos="6085"/>
        </w:tabs>
      </w:pPr>
    </w:p>
    <w:p w14:paraId="3E24CD6B" w14:textId="77777777" w:rsidR="00774FE7" w:rsidRPr="00C07827" w:rsidRDefault="00774FE7" w:rsidP="00774FE7">
      <w:pPr>
        <w:tabs>
          <w:tab w:val="left" w:pos="6085"/>
        </w:tabs>
      </w:pPr>
    </w:p>
    <w:tbl>
      <w:tblPr>
        <w:tblW w:w="4963" w:type="pct"/>
        <w:tblLook w:val="01E0" w:firstRow="1" w:lastRow="1" w:firstColumn="1" w:lastColumn="1" w:noHBand="0" w:noVBand="0"/>
      </w:tblPr>
      <w:tblGrid>
        <w:gridCol w:w="10243"/>
      </w:tblGrid>
      <w:tr w:rsidR="00E51B41" w:rsidRPr="00C07827" w14:paraId="24F7C33E" w14:textId="77777777" w:rsidTr="00032B47">
        <w:tc>
          <w:tcPr>
            <w:tcW w:w="5000" w:type="pct"/>
            <w:hideMark/>
          </w:tcPr>
          <w:p w14:paraId="24E94B3A" w14:textId="4BC2C62A" w:rsidR="00E51B41" w:rsidRPr="00C07827" w:rsidRDefault="00E51B41" w:rsidP="00032B47">
            <w:pPr>
              <w:pStyle w:val="BriefvorschlagundForderungen"/>
              <w:rPr>
                <w:rFonts w:ascii="Arial Narrow" w:hAnsi="Arial Narrow"/>
                <w:sz w:val="22"/>
                <w:szCs w:val="20"/>
                <w:lang w:val="de-CH"/>
              </w:rPr>
            </w:pPr>
            <w:r w:rsidRPr="00C07827">
              <w:rPr>
                <w:rFonts w:ascii="Arial Narrow" w:hAnsi="Arial Narrow"/>
                <w:caps w:val="0"/>
                <w:sz w:val="24"/>
                <w:szCs w:val="22"/>
                <w:lang w:val="de-CH"/>
              </w:rPr>
              <w:t xml:space="preserve">Setzen Sie sich für die Rechte von </w:t>
            </w:r>
            <w:r w:rsidR="00B54CA6" w:rsidRPr="00C07827">
              <w:rPr>
                <w:rFonts w:ascii="Arial Narrow" w:hAnsi="Arial Narrow"/>
                <w:caps w:val="0"/>
                <w:sz w:val="24"/>
                <w:szCs w:val="22"/>
                <w:lang w:val="de-CH"/>
              </w:rPr>
              <w:t xml:space="preserve">Ole Ngiy’o </w:t>
            </w:r>
            <w:r w:rsidRPr="00C07827">
              <w:rPr>
                <w:rFonts w:ascii="Arial Narrow" w:hAnsi="Arial Narrow"/>
                <w:caps w:val="0"/>
                <w:sz w:val="24"/>
                <w:szCs w:val="22"/>
                <w:lang w:val="de-CH"/>
              </w:rPr>
              <w:t xml:space="preserve">ein </w:t>
            </w:r>
            <w:r w:rsidR="001E19B7" w:rsidRPr="00C07827">
              <w:rPr>
                <w:rFonts w:ascii="Arial Narrow" w:hAnsi="Arial Narrow"/>
                <w:caps w:val="0"/>
                <w:sz w:val="24"/>
                <w:szCs w:val="22"/>
                <w:lang w:val="de-CH"/>
              </w:rPr>
              <w:t>–</w:t>
            </w:r>
            <w:r w:rsidRPr="00C07827">
              <w:rPr>
                <w:rFonts w:ascii="Arial Narrow" w:hAnsi="Arial Narrow"/>
                <w:caps w:val="0"/>
                <w:sz w:val="24"/>
                <w:szCs w:val="22"/>
                <w:lang w:val="de-CH"/>
              </w:rPr>
              <w:t xml:space="preserve"> Unsere Aktionsvorschläge:</w:t>
            </w:r>
          </w:p>
        </w:tc>
      </w:tr>
    </w:tbl>
    <w:p w14:paraId="5009ECD3" w14:textId="77777777" w:rsidR="00E51B41" w:rsidRPr="00C07827" w:rsidRDefault="00E51B41" w:rsidP="00E51B41">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460"/>
        <w:gridCol w:w="4499"/>
      </w:tblGrid>
      <w:tr w:rsidR="00E51B41" w:rsidRPr="00C07827" w14:paraId="3C920515" w14:textId="77777777" w:rsidTr="00032B47">
        <w:tc>
          <w:tcPr>
            <w:tcW w:w="139" w:type="pct"/>
            <w:tcBorders>
              <w:left w:val="single" w:sz="4" w:space="0" w:color="auto"/>
            </w:tcBorders>
          </w:tcPr>
          <w:p w14:paraId="27CF498C" w14:textId="77777777" w:rsidR="00E51B41" w:rsidRPr="00C07827" w:rsidRDefault="00E51B41" w:rsidP="00032B47">
            <w:pPr>
              <w:pStyle w:val="BitteschreibenSie"/>
            </w:pPr>
            <w:r w:rsidRPr="00C07827">
              <w:rPr>
                <w:b/>
                <w:bCs/>
                <w:sz w:val="22"/>
                <w:szCs w:val="22"/>
              </w:rPr>
              <w:t>■</w:t>
            </w:r>
          </w:p>
        </w:tc>
        <w:tc>
          <w:tcPr>
            <w:tcW w:w="4861" w:type="pct"/>
            <w:gridSpan w:val="2"/>
          </w:tcPr>
          <w:p w14:paraId="5645531B" w14:textId="121AA40A" w:rsidR="00E51B41" w:rsidRPr="00C07827" w:rsidRDefault="00E51B41" w:rsidP="00032B47">
            <w:pPr>
              <w:pStyle w:val="BitteschreibenSie"/>
              <w:spacing w:before="40"/>
              <w:ind w:left="-28"/>
              <w:rPr>
                <w:szCs w:val="16"/>
              </w:rPr>
            </w:pPr>
            <w:r w:rsidRPr="00C07827">
              <w:rPr>
                <w:b/>
                <w:bCs/>
                <w:szCs w:val="16"/>
                <w:lang w:val="de-CH"/>
              </w:rPr>
              <w:t>Bitte schreiben Sie einen höflich formulierten Brief</w:t>
            </w:r>
            <w:r w:rsidRPr="00C07827">
              <w:rPr>
                <w:szCs w:val="16"/>
                <w:lang w:val="de-CH"/>
              </w:rPr>
              <w:t xml:space="preserve"> in </w:t>
            </w:r>
            <w:r w:rsidR="00B54CA6" w:rsidRPr="00C07827">
              <w:t>Kiswahili, Englisch</w:t>
            </w:r>
            <w:r w:rsidRPr="00C07827">
              <w:rPr>
                <w:szCs w:val="16"/>
                <w:lang w:val="de-CH"/>
              </w:rPr>
              <w:t xml:space="preserve"> oder auf Deutsch </w:t>
            </w:r>
            <w:r w:rsidR="00B54CA6" w:rsidRPr="00C07827">
              <w:rPr>
                <w:b/>
                <w:bCs/>
                <w:szCs w:val="16"/>
                <w:lang w:val="de-CH"/>
              </w:rPr>
              <w:t>an die Präsidentin von Tansania</w:t>
            </w:r>
            <w:r w:rsidR="00B54CA6" w:rsidRPr="00C07827">
              <w:rPr>
                <w:szCs w:val="16"/>
                <w:lang w:val="de-CH"/>
              </w:rPr>
              <w:t xml:space="preserve"> und fordern Sie sie auf, dafür zu sorgen, dass die Gewalt gegen Ole Ngiy’o und sein Verschwindenlassen umgehend untersucht und sein Schicksal und Aufenthaltsort endlich aufgeklärt werden. Fordern Sie zudem, dass die Polizei den Vorladungen für die richterliche Haftprüfung nachkommt.</w:t>
            </w:r>
          </w:p>
        </w:tc>
      </w:tr>
      <w:tr w:rsidR="00E51B41" w:rsidRPr="00C07827" w14:paraId="50DB65B7" w14:textId="77777777" w:rsidTr="00032B47">
        <w:tc>
          <w:tcPr>
            <w:tcW w:w="139" w:type="pct"/>
            <w:tcBorders>
              <w:left w:val="single" w:sz="4" w:space="0" w:color="auto"/>
            </w:tcBorders>
          </w:tcPr>
          <w:p w14:paraId="2FA337CA" w14:textId="77777777" w:rsidR="00E51B41" w:rsidRPr="00C07827" w:rsidRDefault="00E51B41" w:rsidP="00032B47">
            <w:pPr>
              <w:pStyle w:val="BitteschreibenSie"/>
            </w:pPr>
          </w:p>
        </w:tc>
        <w:tc>
          <w:tcPr>
            <w:tcW w:w="4861" w:type="pct"/>
            <w:gridSpan w:val="2"/>
          </w:tcPr>
          <w:p w14:paraId="23A01F3E" w14:textId="0ECD200A" w:rsidR="00E51B41" w:rsidRPr="00C07827" w:rsidRDefault="00E51B41" w:rsidP="00032B47">
            <w:pPr>
              <w:pStyle w:val="BitteschreibenSie"/>
              <w:spacing w:before="160" w:after="80"/>
              <w:ind w:left="-28"/>
              <w:rPr>
                <w:szCs w:val="16"/>
              </w:rPr>
            </w:pPr>
            <w:r w:rsidRPr="00C07827">
              <w:rPr>
                <w:bCs/>
                <w:szCs w:val="16"/>
              </w:rPr>
              <w:sym w:font="Wingdings" w:char="F0E0"/>
            </w:r>
            <w:r w:rsidRPr="00C07827">
              <w:rPr>
                <w:bCs/>
                <w:szCs w:val="16"/>
              </w:rPr>
              <w:t xml:space="preserve"> </w:t>
            </w:r>
            <w:r w:rsidRPr="00C07827">
              <w:rPr>
                <w:b/>
                <w:szCs w:val="16"/>
              </w:rPr>
              <w:t>Anrede</w:t>
            </w:r>
            <w:r w:rsidRPr="00C07827">
              <w:rPr>
                <w:szCs w:val="16"/>
              </w:rPr>
              <w:t xml:space="preserve">: </w:t>
            </w:r>
            <w:r w:rsidR="00B81586" w:rsidRPr="00C07827">
              <w:rPr>
                <w:szCs w:val="16"/>
              </w:rPr>
              <w:t xml:space="preserve">Englisch: </w:t>
            </w:r>
            <w:r w:rsidR="00B54CA6" w:rsidRPr="00C07827">
              <w:rPr>
                <w:szCs w:val="16"/>
              </w:rPr>
              <w:t xml:space="preserve">Dear President Hassan / </w:t>
            </w:r>
            <w:r w:rsidR="00B81586" w:rsidRPr="00C07827">
              <w:rPr>
                <w:szCs w:val="16"/>
              </w:rPr>
              <w:t xml:space="preserve">Deutsch: </w:t>
            </w:r>
            <w:r w:rsidR="00B54CA6" w:rsidRPr="00C07827">
              <w:rPr>
                <w:szCs w:val="16"/>
              </w:rPr>
              <w:t>Sehr geehrte Frau Präsidentin</w:t>
            </w:r>
          </w:p>
        </w:tc>
      </w:tr>
      <w:tr w:rsidR="00DD3159" w:rsidRPr="00C07827" w14:paraId="10C42CEF" w14:textId="77777777" w:rsidTr="00032B47">
        <w:tc>
          <w:tcPr>
            <w:tcW w:w="139" w:type="pct"/>
            <w:tcBorders>
              <w:left w:val="single" w:sz="4" w:space="0" w:color="auto"/>
            </w:tcBorders>
          </w:tcPr>
          <w:p w14:paraId="2A579A82" w14:textId="77777777" w:rsidR="00E51B41" w:rsidRPr="00C07827" w:rsidRDefault="00E51B41" w:rsidP="00032B47">
            <w:pPr>
              <w:pStyle w:val="BitteschreibenSie"/>
            </w:pPr>
          </w:p>
        </w:tc>
        <w:tc>
          <w:tcPr>
            <w:tcW w:w="4861" w:type="pct"/>
            <w:gridSpan w:val="2"/>
          </w:tcPr>
          <w:p w14:paraId="7DCF3228" w14:textId="51E1764D" w:rsidR="00E51B41" w:rsidRPr="00C07827" w:rsidRDefault="00E51B41" w:rsidP="00032B47">
            <w:pPr>
              <w:pStyle w:val="BitteschreibenSie"/>
              <w:ind w:left="-28"/>
              <w:rPr>
                <w:szCs w:val="16"/>
              </w:rPr>
            </w:pPr>
            <w:r w:rsidRPr="00C07827">
              <w:rPr>
                <w:bCs/>
                <w:szCs w:val="16"/>
              </w:rPr>
              <w:sym w:font="Wingdings" w:char="00E0"/>
            </w:r>
            <w:r w:rsidRPr="00C07827">
              <w:rPr>
                <w:szCs w:val="16"/>
                <w:lang w:val="de-CH"/>
              </w:rPr>
              <w:t xml:space="preserve"> Einen fertigen </w:t>
            </w:r>
            <w:r w:rsidRPr="00C07827">
              <w:rPr>
                <w:b/>
                <w:szCs w:val="16"/>
                <w:lang w:val="de-CH"/>
              </w:rPr>
              <w:t>Modellbrief auf Deutsch</w:t>
            </w:r>
            <w:r w:rsidRPr="00C07827">
              <w:rPr>
                <w:szCs w:val="16"/>
                <w:lang w:val="de-CH"/>
              </w:rPr>
              <w:t xml:space="preserve"> zu dieser Briefaktion finden Sie </w:t>
            </w:r>
            <w:r w:rsidRPr="00C07827">
              <w:rPr>
                <w:b/>
                <w:szCs w:val="16"/>
                <w:lang w:val="de-CH"/>
              </w:rPr>
              <w:t xml:space="preserve">auf Seite </w:t>
            </w:r>
            <w:r w:rsidR="008D58A1" w:rsidRPr="00C07827">
              <w:rPr>
                <w:b/>
                <w:szCs w:val="16"/>
                <w:lang w:val="de-CH"/>
              </w:rPr>
              <w:t>3</w:t>
            </w:r>
            <w:r w:rsidRPr="00C07827">
              <w:rPr>
                <w:b/>
                <w:szCs w:val="16"/>
                <w:lang w:val="de-CH"/>
              </w:rPr>
              <w:t>.</w:t>
            </w:r>
          </w:p>
        </w:tc>
      </w:tr>
      <w:tr w:rsidR="00E51B41" w:rsidRPr="00C07827" w14:paraId="606ABA3E" w14:textId="77777777" w:rsidTr="00032B47">
        <w:tc>
          <w:tcPr>
            <w:tcW w:w="139" w:type="pct"/>
            <w:tcBorders>
              <w:left w:val="single" w:sz="4" w:space="0" w:color="auto"/>
            </w:tcBorders>
          </w:tcPr>
          <w:p w14:paraId="50FC7ECD" w14:textId="77777777" w:rsidR="00E51B41" w:rsidRPr="00C07827" w:rsidRDefault="00E51B41" w:rsidP="00032B47">
            <w:pPr>
              <w:pStyle w:val="BitteschreibenSie"/>
            </w:pPr>
          </w:p>
        </w:tc>
        <w:tc>
          <w:tcPr>
            <w:tcW w:w="4861" w:type="pct"/>
            <w:gridSpan w:val="2"/>
          </w:tcPr>
          <w:p w14:paraId="01995E3C" w14:textId="77777777" w:rsidR="00E51B41" w:rsidRPr="00C07827" w:rsidRDefault="00E51B41" w:rsidP="00032B47">
            <w:pPr>
              <w:tabs>
                <w:tab w:val="left" w:pos="6085"/>
              </w:tabs>
              <w:spacing w:before="80"/>
              <w:ind w:left="-28"/>
              <w:rPr>
                <w:szCs w:val="16"/>
                <w:lang w:val="de-CH"/>
              </w:rPr>
            </w:pPr>
            <w:r w:rsidRPr="00C07827">
              <w:rPr>
                <w:bCs/>
                <w:szCs w:val="16"/>
              </w:rPr>
              <w:sym w:font="Wingdings" w:char="F0E0"/>
            </w:r>
            <w:r w:rsidRPr="00C07827">
              <w:rPr>
                <w:bCs/>
                <w:szCs w:val="16"/>
              </w:rPr>
              <w:t xml:space="preserve"> </w:t>
            </w:r>
            <w:r w:rsidRPr="00C07827">
              <w:rPr>
                <w:szCs w:val="16"/>
                <w:lang w:val="de-CH"/>
              </w:rPr>
              <w:t xml:space="preserve">Einen </w:t>
            </w:r>
            <w:r w:rsidRPr="00C07827">
              <w:rPr>
                <w:b/>
                <w:szCs w:val="16"/>
                <w:lang w:val="de-CH"/>
              </w:rPr>
              <w:t>Briefvorschlag auf Englisch</w:t>
            </w:r>
            <w:r w:rsidRPr="00C07827">
              <w:rPr>
                <w:szCs w:val="16"/>
                <w:lang w:val="de-CH"/>
              </w:rPr>
              <w:t xml:space="preserve"> finden Sie </w:t>
            </w:r>
            <w:r w:rsidRPr="00C07827">
              <w:rPr>
                <w:b/>
                <w:szCs w:val="16"/>
                <w:lang w:val="de-CH"/>
              </w:rPr>
              <w:t>online</w:t>
            </w:r>
            <w:r w:rsidRPr="00C07827">
              <w:rPr>
                <w:szCs w:val="16"/>
                <w:lang w:val="de-CH"/>
              </w:rPr>
              <w:t>:</w:t>
            </w:r>
          </w:p>
          <w:p w14:paraId="73C0DC84" w14:textId="11EB4C70" w:rsidR="00663057" w:rsidRPr="00C07827" w:rsidRDefault="00C07827" w:rsidP="002A009D">
            <w:pPr>
              <w:pStyle w:val="Listenabsatz"/>
              <w:numPr>
                <w:ilvl w:val="0"/>
                <w:numId w:val="6"/>
              </w:numPr>
              <w:tabs>
                <w:tab w:val="left" w:pos="6085"/>
              </w:tabs>
              <w:rPr>
                <w:szCs w:val="16"/>
                <w:lang w:val="de-CH"/>
              </w:rPr>
            </w:pPr>
            <w:hyperlink r:id="rId7" w:history="1">
              <w:r w:rsidR="002A009D" w:rsidRPr="00C07827">
                <w:rPr>
                  <w:rStyle w:val="Hyperlink"/>
                  <w:szCs w:val="16"/>
                  <w:lang w:val="de-CH"/>
                </w:rPr>
                <w:t>https://www.amnesty.ch/de/laender/afrika/tansania/dok/2024/briefaktion-fuer-ole-ngiyo</w:t>
              </w:r>
            </w:hyperlink>
            <w:r w:rsidR="002A009D" w:rsidRPr="00C07827">
              <w:rPr>
                <w:szCs w:val="16"/>
                <w:lang w:val="de-CH"/>
              </w:rPr>
              <w:t xml:space="preserve"> </w:t>
            </w:r>
          </w:p>
          <w:p w14:paraId="7E56DAFC" w14:textId="77777777" w:rsidR="002A009D" w:rsidRPr="00C07827" w:rsidRDefault="00C07827" w:rsidP="00663057">
            <w:pPr>
              <w:pStyle w:val="BitteschreibenSie"/>
              <w:numPr>
                <w:ilvl w:val="0"/>
                <w:numId w:val="6"/>
              </w:numPr>
              <w:rPr>
                <w:szCs w:val="16"/>
                <w:lang w:val="de-CH"/>
              </w:rPr>
            </w:pPr>
            <w:hyperlink r:id="rId8" w:history="1">
              <w:r w:rsidR="002A009D" w:rsidRPr="00C07827">
                <w:rPr>
                  <w:rStyle w:val="Hyperlink"/>
                  <w:szCs w:val="16"/>
                  <w:lang w:val="de-CH"/>
                </w:rPr>
                <w:t>https://www.amnesty.ch/de/mitmachen/briefe-schreiben/briefe-gegen-das-vergessen/dok/2024/september</w:t>
              </w:r>
            </w:hyperlink>
            <w:r w:rsidR="002A009D" w:rsidRPr="00C07827">
              <w:rPr>
                <w:szCs w:val="16"/>
                <w:lang w:val="de-CH"/>
              </w:rPr>
              <w:t xml:space="preserve"> </w:t>
            </w:r>
          </w:p>
          <w:p w14:paraId="39A740B9" w14:textId="7F4B144D" w:rsidR="00E51B41" w:rsidRPr="00C07827" w:rsidRDefault="00663057" w:rsidP="00663057">
            <w:pPr>
              <w:pStyle w:val="BitteschreibenSie"/>
              <w:numPr>
                <w:ilvl w:val="0"/>
                <w:numId w:val="6"/>
              </w:numPr>
              <w:rPr>
                <w:szCs w:val="16"/>
                <w:lang w:val="de-CH"/>
              </w:rPr>
            </w:pPr>
            <w:r w:rsidRPr="00C07827">
              <w:rPr>
                <w:bCs/>
                <w:szCs w:val="16"/>
                <w:lang w:val="de-CH"/>
              </w:rPr>
              <w:t xml:space="preserve">Sie können auf </w:t>
            </w:r>
            <w:hyperlink r:id="rId9" w:history="1">
              <w:r w:rsidRPr="00C07827">
                <w:rPr>
                  <w:rStyle w:val="Hyperlink"/>
                  <w:bCs/>
                  <w:szCs w:val="16"/>
                  <w:lang w:val="de-CH"/>
                </w:rPr>
                <w:t>amnesty.ch</w:t>
              </w:r>
            </w:hyperlink>
            <w:r w:rsidRPr="00C07827">
              <w:rPr>
                <w:bCs/>
                <w:szCs w:val="16"/>
                <w:lang w:val="de-CH"/>
              </w:rPr>
              <w:t xml:space="preserve"> im Suchfeld</w:t>
            </w:r>
            <w:r w:rsidRPr="00C07827">
              <w:rPr>
                <w:sz w:val="32"/>
                <w:szCs w:val="28"/>
              </w:rPr>
              <w:sym w:font="Webdings" w:char="F04C"/>
            </w:r>
            <w:r w:rsidRPr="00C07827">
              <w:rPr>
                <w:bCs/>
                <w:szCs w:val="16"/>
                <w:lang w:val="de-CH"/>
              </w:rPr>
              <w:t>auch den</w:t>
            </w:r>
            <w:r w:rsidRPr="00C07827">
              <w:rPr>
                <w:b/>
                <w:szCs w:val="16"/>
                <w:lang w:val="de-CH"/>
              </w:rPr>
              <w:t xml:space="preserve"> Titel </w:t>
            </w:r>
            <w:r w:rsidRPr="00C07827">
              <w:rPr>
                <w:bCs/>
                <w:szCs w:val="16"/>
                <w:lang w:val="de-CH"/>
              </w:rPr>
              <w:t xml:space="preserve">oder </w:t>
            </w:r>
            <w:r w:rsidRPr="00C07827">
              <w:rPr>
                <w:b/>
                <w:bCs/>
                <w:szCs w:val="16"/>
                <w:lang w:val="de-CH"/>
              </w:rPr>
              <w:t>Namen der Person</w:t>
            </w:r>
            <w:r w:rsidRPr="00C07827">
              <w:rPr>
                <w:szCs w:val="16"/>
                <w:lang w:val="de-CH"/>
              </w:rPr>
              <w:t xml:space="preserve"> </w:t>
            </w:r>
            <w:r w:rsidRPr="00C07827">
              <w:rPr>
                <w:bCs/>
                <w:szCs w:val="16"/>
                <w:lang w:val="de-CH"/>
              </w:rPr>
              <w:t>eingeben.</w:t>
            </w:r>
          </w:p>
        </w:tc>
      </w:tr>
      <w:tr w:rsidR="00E51B41" w:rsidRPr="00C07827" w14:paraId="6C5D07DE" w14:textId="77777777" w:rsidTr="00032B47">
        <w:tc>
          <w:tcPr>
            <w:tcW w:w="139" w:type="pct"/>
            <w:tcBorders>
              <w:left w:val="single" w:sz="4" w:space="0" w:color="auto"/>
            </w:tcBorders>
          </w:tcPr>
          <w:p w14:paraId="7977CFD6" w14:textId="77777777" w:rsidR="00E51B41" w:rsidRPr="00C07827" w:rsidRDefault="00E51B41" w:rsidP="00032B47">
            <w:pPr>
              <w:pStyle w:val="BitteschreibenSie"/>
            </w:pPr>
          </w:p>
        </w:tc>
        <w:tc>
          <w:tcPr>
            <w:tcW w:w="4861" w:type="pct"/>
            <w:gridSpan w:val="2"/>
          </w:tcPr>
          <w:p w14:paraId="046D337D" w14:textId="61AC43D9" w:rsidR="00E51B41" w:rsidRPr="00C07827" w:rsidRDefault="00E51B41" w:rsidP="00032B47">
            <w:pPr>
              <w:tabs>
                <w:tab w:val="left" w:pos="6085"/>
              </w:tabs>
              <w:spacing w:before="80"/>
              <w:ind w:left="-28"/>
              <w:rPr>
                <w:bCs/>
                <w:szCs w:val="16"/>
              </w:rPr>
            </w:pPr>
            <w:r w:rsidRPr="00C07827">
              <w:rPr>
                <w:bCs/>
                <w:szCs w:val="16"/>
              </w:rPr>
              <w:sym w:font="Wingdings" w:char="00E0"/>
            </w:r>
            <w:r w:rsidRPr="00C07827">
              <w:rPr>
                <w:b/>
                <w:szCs w:val="16"/>
                <w:lang w:val="de-CH"/>
              </w:rPr>
              <w:t xml:space="preserve"> Porto: </w:t>
            </w:r>
            <w:r w:rsidR="00AA3525" w:rsidRPr="00C07827">
              <w:rPr>
                <w:szCs w:val="16"/>
                <w:lang w:val="de-CH"/>
              </w:rPr>
              <w:t>Tansania: CHF 2.50 / Deutschland</w:t>
            </w:r>
            <w:r w:rsidRPr="00C07827">
              <w:rPr>
                <w:szCs w:val="16"/>
                <w:lang w:val="de-CH"/>
              </w:rPr>
              <w:t>: CHF 1.</w:t>
            </w:r>
            <w:r w:rsidR="00314EAD" w:rsidRPr="00C07827">
              <w:rPr>
                <w:szCs w:val="16"/>
                <w:lang w:val="de-CH"/>
              </w:rPr>
              <w:t>9</w:t>
            </w:r>
            <w:r w:rsidRPr="00C07827">
              <w:rPr>
                <w:szCs w:val="16"/>
                <w:lang w:val="de-CH"/>
              </w:rPr>
              <w:t xml:space="preserve">0 </w:t>
            </w:r>
          </w:p>
        </w:tc>
      </w:tr>
      <w:tr w:rsidR="00E51B41" w:rsidRPr="00C07827" w14:paraId="79C15170" w14:textId="77777777" w:rsidTr="00032B47">
        <w:tc>
          <w:tcPr>
            <w:tcW w:w="139" w:type="pct"/>
            <w:tcBorders>
              <w:left w:val="single" w:sz="4" w:space="0" w:color="auto"/>
            </w:tcBorders>
          </w:tcPr>
          <w:p w14:paraId="4803B819" w14:textId="77777777" w:rsidR="00E51B41" w:rsidRPr="00C07827" w:rsidRDefault="00E51B41" w:rsidP="00032B47"/>
        </w:tc>
        <w:tc>
          <w:tcPr>
            <w:tcW w:w="4861" w:type="pct"/>
            <w:gridSpan w:val="2"/>
          </w:tcPr>
          <w:p w14:paraId="51BA7903" w14:textId="77777777" w:rsidR="00E51B41" w:rsidRPr="00C07827" w:rsidRDefault="00E51B41" w:rsidP="00032B47"/>
        </w:tc>
      </w:tr>
      <w:tr w:rsidR="00E51B41" w:rsidRPr="00C07827" w14:paraId="17B67347" w14:textId="77777777" w:rsidTr="00032B47">
        <w:tc>
          <w:tcPr>
            <w:tcW w:w="139" w:type="pct"/>
            <w:tcBorders>
              <w:left w:val="single" w:sz="4" w:space="0" w:color="auto"/>
              <w:right w:val="dotted" w:sz="4" w:space="0" w:color="auto"/>
            </w:tcBorders>
          </w:tcPr>
          <w:p w14:paraId="085E1E5E" w14:textId="77777777" w:rsidR="00E51B41" w:rsidRPr="00C07827" w:rsidRDefault="00E51B41" w:rsidP="00032B47"/>
        </w:tc>
        <w:tc>
          <w:tcPr>
            <w:tcW w:w="2665" w:type="pct"/>
            <w:tcBorders>
              <w:left w:val="dotted" w:sz="4" w:space="0" w:color="auto"/>
              <w:right w:val="dotted" w:sz="4" w:space="0" w:color="auto"/>
            </w:tcBorders>
          </w:tcPr>
          <w:p w14:paraId="1DBFA630" w14:textId="77777777" w:rsidR="00E51B41" w:rsidRPr="00C07827" w:rsidRDefault="00E51B41" w:rsidP="00032B47">
            <w:pPr>
              <w:spacing w:after="60"/>
              <w:rPr>
                <w:b/>
                <w:bCs/>
                <w:szCs w:val="16"/>
              </w:rPr>
            </w:pPr>
            <w:r w:rsidRPr="00C07827">
              <w:rPr>
                <w:b/>
                <w:bCs/>
                <w:szCs w:val="16"/>
              </w:rPr>
              <w:t>HÖFLICH FORMULIERTEN BRIEF SENDEN AN</w:t>
            </w:r>
          </w:p>
        </w:tc>
        <w:tc>
          <w:tcPr>
            <w:tcW w:w="2196" w:type="pct"/>
            <w:tcBorders>
              <w:left w:val="dotted" w:sz="4" w:space="0" w:color="auto"/>
            </w:tcBorders>
          </w:tcPr>
          <w:p w14:paraId="5C572F17" w14:textId="77777777" w:rsidR="00E51B41" w:rsidRPr="00C07827" w:rsidRDefault="00E51B41" w:rsidP="00032B47">
            <w:pPr>
              <w:spacing w:after="60"/>
              <w:rPr>
                <w:b/>
                <w:bCs/>
                <w:szCs w:val="16"/>
              </w:rPr>
            </w:pPr>
            <w:r w:rsidRPr="00C07827">
              <w:rPr>
                <w:b/>
                <w:bCs/>
                <w:szCs w:val="16"/>
              </w:rPr>
              <w:t>KOPIE AN</w:t>
            </w:r>
          </w:p>
        </w:tc>
      </w:tr>
      <w:tr w:rsidR="00E51B41" w:rsidRPr="00C07827" w14:paraId="7C269B68" w14:textId="77777777" w:rsidTr="00032B47">
        <w:tc>
          <w:tcPr>
            <w:tcW w:w="139" w:type="pct"/>
            <w:tcBorders>
              <w:left w:val="single" w:sz="4" w:space="0" w:color="auto"/>
              <w:right w:val="dotted" w:sz="4" w:space="0" w:color="auto"/>
            </w:tcBorders>
          </w:tcPr>
          <w:p w14:paraId="4D71302D" w14:textId="77777777" w:rsidR="00E51B41" w:rsidRPr="00C07827" w:rsidRDefault="00E51B41" w:rsidP="00032B47"/>
        </w:tc>
        <w:tc>
          <w:tcPr>
            <w:tcW w:w="2665" w:type="pct"/>
            <w:tcBorders>
              <w:left w:val="dotted" w:sz="4" w:space="0" w:color="auto"/>
              <w:right w:val="dotted" w:sz="4" w:space="0" w:color="auto"/>
            </w:tcBorders>
          </w:tcPr>
          <w:p w14:paraId="3F587216" w14:textId="1C9AB5D7" w:rsidR="00AA3525" w:rsidRPr="00C07827" w:rsidRDefault="00B54CA6" w:rsidP="00AA3525">
            <w:pPr>
              <w:spacing w:after="120"/>
            </w:pPr>
            <w:r w:rsidRPr="00C07827">
              <w:t xml:space="preserve">Samia Suluhu Hassan </w:t>
            </w:r>
            <w:r w:rsidR="00AA3525" w:rsidRPr="00C07827">
              <w:br/>
            </w:r>
            <w:r w:rsidRPr="00C07827">
              <w:t>President of the United Republic of Tanzania</w:t>
            </w:r>
            <w:r w:rsidR="00AA3525" w:rsidRPr="00C07827">
              <w:br/>
            </w:r>
            <w:r w:rsidRPr="00C07827">
              <w:t>1 Julius Nyerere Road</w:t>
            </w:r>
            <w:r w:rsidR="00AA3525" w:rsidRPr="00C07827">
              <w:br/>
            </w:r>
            <w:r w:rsidRPr="00C07827">
              <w:t>Chamwino</w:t>
            </w:r>
            <w:r w:rsidR="00AA3525" w:rsidRPr="00C07827">
              <w:br/>
            </w:r>
            <w:r w:rsidRPr="00C07827">
              <w:t>Dodoma</w:t>
            </w:r>
            <w:r w:rsidR="00AA3525" w:rsidRPr="00C07827">
              <w:br/>
            </w:r>
            <w:r w:rsidRPr="00C07827">
              <w:t>TANSANIA</w:t>
            </w:r>
          </w:p>
          <w:p w14:paraId="0A520FD5" w14:textId="204CDA1E" w:rsidR="00E51B41" w:rsidRPr="00C07827" w:rsidRDefault="00B54CA6" w:rsidP="00AA3525">
            <w:pPr>
              <w:spacing w:after="120"/>
            </w:pPr>
            <w:r w:rsidRPr="00C07827">
              <w:t xml:space="preserve">E-Mail: </w:t>
            </w:r>
            <w:hyperlink r:id="rId10" w:history="1">
              <w:r w:rsidRPr="00C07827">
                <w:rPr>
                  <w:rStyle w:val="Hyperlink"/>
                </w:rPr>
                <w:t>press@ikulu.go.tz</w:t>
              </w:r>
            </w:hyperlink>
            <w:r w:rsidRPr="00C07827">
              <w:t xml:space="preserve"> </w:t>
            </w:r>
          </w:p>
        </w:tc>
        <w:tc>
          <w:tcPr>
            <w:tcW w:w="2196" w:type="pct"/>
            <w:tcBorders>
              <w:left w:val="dotted" w:sz="4" w:space="0" w:color="auto"/>
            </w:tcBorders>
          </w:tcPr>
          <w:p w14:paraId="10B383F1" w14:textId="77777777" w:rsidR="00AA3525" w:rsidRPr="00C07827" w:rsidRDefault="00AA3525" w:rsidP="00AA3525">
            <w:pPr>
              <w:spacing w:after="120"/>
            </w:pPr>
            <w:r w:rsidRPr="00C07827">
              <w:t>Botschaft der Vereinigten Republik Tansania</w:t>
            </w:r>
            <w:r w:rsidRPr="00C07827">
              <w:br/>
              <w:t>Eschenallee 11</w:t>
            </w:r>
            <w:r w:rsidRPr="00C07827">
              <w:br/>
              <w:t>D-14050 Berlin</w:t>
            </w:r>
            <w:r w:rsidRPr="00C07827">
              <w:br/>
              <w:t>Deutschland</w:t>
            </w:r>
          </w:p>
          <w:p w14:paraId="09361DEC" w14:textId="640AE301" w:rsidR="00E51B41" w:rsidRPr="00C07827" w:rsidRDefault="00AA3525" w:rsidP="00AA3525">
            <w:pPr>
              <w:spacing w:after="120"/>
            </w:pPr>
            <w:r w:rsidRPr="00C07827">
              <w:t>Fax: 004930/ 30 30 80-20</w:t>
            </w:r>
            <w:r w:rsidRPr="00C07827">
              <w:br/>
              <w:t xml:space="preserve">E-Mail: </w:t>
            </w:r>
            <w:hyperlink r:id="rId11" w:history="1">
              <w:r w:rsidRPr="00C07827">
                <w:rPr>
                  <w:rStyle w:val="Hyperlink"/>
                </w:rPr>
                <w:t>berlin@tzembassy.go.tz</w:t>
              </w:r>
            </w:hyperlink>
            <w:r w:rsidRPr="00C07827">
              <w:t xml:space="preserve"> </w:t>
            </w:r>
          </w:p>
        </w:tc>
      </w:tr>
    </w:tbl>
    <w:p w14:paraId="1FAD5FAD" w14:textId="77777777" w:rsidR="00E51B41" w:rsidRPr="00C07827" w:rsidRDefault="00E51B41" w:rsidP="00E51B41">
      <w:pPr>
        <w:rPr>
          <w:lang w:val="de-CH"/>
        </w:rPr>
      </w:pPr>
    </w:p>
    <w:p w14:paraId="593C3DD9" w14:textId="77777777" w:rsidR="00D632AA" w:rsidRPr="00C07827" w:rsidRDefault="00D632AA" w:rsidP="00D632AA">
      <w:pPr>
        <w:rPr>
          <w:lang w:val="de-CH"/>
        </w:rPr>
      </w:pPr>
      <w:r w:rsidRPr="00C07827">
        <w:rPr>
          <w:lang w:val="de-CH"/>
        </w:rPr>
        <w:br w:type="page"/>
      </w:r>
    </w:p>
    <w:tbl>
      <w:tblPr>
        <w:tblW w:w="4963" w:type="pct"/>
        <w:tblLook w:val="01E0" w:firstRow="1" w:lastRow="1" w:firstColumn="1" w:lastColumn="1" w:noHBand="0" w:noVBand="0"/>
      </w:tblPr>
      <w:tblGrid>
        <w:gridCol w:w="5429"/>
        <w:gridCol w:w="4814"/>
      </w:tblGrid>
      <w:tr w:rsidR="000D53B7" w:rsidRPr="00C07827" w14:paraId="20E2AC14" w14:textId="77777777" w:rsidTr="001843F2">
        <w:trPr>
          <w:cantSplit/>
          <w:trHeight w:val="397"/>
        </w:trPr>
        <w:tc>
          <w:tcPr>
            <w:tcW w:w="2650" w:type="pct"/>
            <w:hideMark/>
          </w:tcPr>
          <w:p w14:paraId="771D8B0A" w14:textId="353F4A84" w:rsidR="000D53B7" w:rsidRPr="00C07827" w:rsidRDefault="000D53B7" w:rsidP="001843F2">
            <w:pPr>
              <w:pStyle w:val="BgdV12P"/>
            </w:pPr>
            <w:r w:rsidRPr="00C07827">
              <w:lastRenderedPageBreak/>
              <w:t xml:space="preserve">Briefe gegen das Vergessen - </w:t>
            </w:r>
            <w:r w:rsidR="00B54CA6" w:rsidRPr="00C07827">
              <w:t>September</w:t>
            </w:r>
            <w:r w:rsidRPr="00C07827">
              <w:t xml:space="preserve"> 202</w:t>
            </w:r>
            <w:r w:rsidR="00B54CA6" w:rsidRPr="00C07827">
              <w:t>4</w:t>
            </w:r>
          </w:p>
        </w:tc>
        <w:tc>
          <w:tcPr>
            <w:tcW w:w="2350" w:type="pct"/>
          </w:tcPr>
          <w:p w14:paraId="436BFD56" w14:textId="6600C1AB" w:rsidR="000D53B7" w:rsidRPr="00C07827" w:rsidRDefault="000D53B7" w:rsidP="001843F2">
            <w:pPr>
              <w:pStyle w:val="MonatJahr12P"/>
              <w:jc w:val="right"/>
            </w:pPr>
            <w:r w:rsidRPr="00C07827">
              <w:t xml:space="preserve">2 Briefaktionen: </w:t>
            </w:r>
            <w:r w:rsidR="00B54CA6" w:rsidRPr="00C07827">
              <w:t>Tansania</w:t>
            </w:r>
            <w:r w:rsidR="00F87DDB" w:rsidRPr="00C07827">
              <w:t>,</w:t>
            </w:r>
            <w:r w:rsidRPr="00C07827">
              <w:rPr>
                <w:b/>
                <w:bCs/>
              </w:rPr>
              <w:t xml:space="preserve"> </w:t>
            </w:r>
            <w:r w:rsidR="00211195" w:rsidRPr="00C07827">
              <w:rPr>
                <w:b/>
                <w:bCs/>
                <w:u w:val="single"/>
              </w:rPr>
              <w:t>USA</w:t>
            </w:r>
          </w:p>
        </w:tc>
      </w:tr>
    </w:tbl>
    <w:p w14:paraId="32F03AF5" w14:textId="77777777" w:rsidR="00774FE7" w:rsidRPr="00C07827" w:rsidRDefault="00774FE7" w:rsidP="00774FE7">
      <w:pPr>
        <w:rPr>
          <w:lang w:val="de-CH"/>
        </w:rPr>
      </w:pPr>
    </w:p>
    <w:p w14:paraId="45128B9D" w14:textId="77777777" w:rsidR="009E31BA" w:rsidRPr="00C07827" w:rsidRDefault="009E31BA" w:rsidP="00774FE7">
      <w:pPr>
        <w:rPr>
          <w:lang w:val="de-CH"/>
        </w:rPr>
      </w:pPr>
    </w:p>
    <w:tbl>
      <w:tblPr>
        <w:tblW w:w="4963" w:type="pct"/>
        <w:tblLook w:val="01E0" w:firstRow="1" w:lastRow="1" w:firstColumn="1" w:lastColumn="1" w:noHBand="0" w:noVBand="0"/>
      </w:tblPr>
      <w:tblGrid>
        <w:gridCol w:w="10243"/>
      </w:tblGrid>
      <w:tr w:rsidR="009E31BA" w:rsidRPr="00C07827" w14:paraId="0193A65E" w14:textId="77777777" w:rsidTr="00972648">
        <w:trPr>
          <w:trHeight w:val="80"/>
        </w:trPr>
        <w:tc>
          <w:tcPr>
            <w:tcW w:w="5000" w:type="pct"/>
            <w:vAlign w:val="bottom"/>
            <w:hideMark/>
          </w:tcPr>
          <w:p w14:paraId="7382F23B" w14:textId="105D9727" w:rsidR="009E31BA" w:rsidRPr="00C07827" w:rsidRDefault="00211195" w:rsidP="00972648">
            <w:pPr>
              <w:pStyle w:val="TITELTHEMEN24P"/>
              <w:spacing w:after="80"/>
              <w:rPr>
                <w:sz w:val="28"/>
                <w:szCs w:val="28"/>
                <w:lang w:val="de-CH"/>
              </w:rPr>
            </w:pPr>
            <w:r w:rsidRPr="00C07827">
              <w:rPr>
                <w:sz w:val="28"/>
                <w:szCs w:val="28"/>
                <w:lang w:val="de-CH"/>
              </w:rPr>
              <w:t>USA</w:t>
            </w:r>
            <w:r w:rsidR="009E31BA" w:rsidRPr="00C07827">
              <w:rPr>
                <w:sz w:val="28"/>
                <w:szCs w:val="28"/>
                <w:lang w:val="de-CH"/>
              </w:rPr>
              <w:t>:</w:t>
            </w:r>
            <w:r w:rsidR="009E31BA" w:rsidRPr="00C07827">
              <w:rPr>
                <w:b w:val="0"/>
                <w:bCs/>
                <w:sz w:val="28"/>
                <w:szCs w:val="28"/>
                <w:lang w:val="de-CH"/>
              </w:rPr>
              <w:t xml:space="preserve"> Briefaktion für </w:t>
            </w:r>
            <w:r w:rsidRPr="00C07827">
              <w:rPr>
                <w:sz w:val="28"/>
                <w:szCs w:val="28"/>
                <w:lang w:val="de-CH"/>
              </w:rPr>
              <w:t>Steven Donziger</w:t>
            </w:r>
          </w:p>
        </w:tc>
      </w:tr>
      <w:tr w:rsidR="009E31BA" w:rsidRPr="00C07827" w14:paraId="044E3C87" w14:textId="77777777" w:rsidTr="00972648">
        <w:trPr>
          <w:trHeight w:val="583"/>
        </w:trPr>
        <w:tc>
          <w:tcPr>
            <w:tcW w:w="5000" w:type="pct"/>
            <w:vAlign w:val="bottom"/>
            <w:hideMark/>
          </w:tcPr>
          <w:p w14:paraId="18620B0A" w14:textId="467B4892" w:rsidR="009E31BA" w:rsidRPr="00C07827" w:rsidRDefault="00B33D4B" w:rsidP="00972648">
            <w:pPr>
              <w:pStyle w:val="TITELTHEMEN24P"/>
            </w:pPr>
            <w:r w:rsidRPr="00C07827">
              <w:t>Begnadigung fordern für einen Anwalt</w:t>
            </w:r>
          </w:p>
        </w:tc>
      </w:tr>
    </w:tbl>
    <w:p w14:paraId="43114BCF" w14:textId="77777777" w:rsidR="00314EAD" w:rsidRPr="00C07827" w:rsidRDefault="00314EAD" w:rsidP="00314EAD"/>
    <w:p w14:paraId="6B60B801" w14:textId="77777777" w:rsidR="00EA76A0" w:rsidRPr="00C07827" w:rsidRDefault="00EA76A0" w:rsidP="00314EAD"/>
    <w:tbl>
      <w:tblPr>
        <w:tblW w:w="4950" w:type="pct"/>
        <w:tblLook w:val="01E0" w:firstRow="1" w:lastRow="1" w:firstColumn="1" w:lastColumn="1" w:noHBand="0" w:noVBand="0"/>
      </w:tblPr>
      <w:tblGrid>
        <w:gridCol w:w="10319"/>
      </w:tblGrid>
      <w:tr w:rsidR="00314EAD" w:rsidRPr="00C07827" w14:paraId="5F6A1309" w14:textId="77777777" w:rsidTr="00375520">
        <w:trPr>
          <w:cantSplit/>
        </w:trPr>
        <w:tc>
          <w:tcPr>
            <w:tcW w:w="5000" w:type="pct"/>
            <w:noWrap/>
            <w:hideMark/>
          </w:tcPr>
          <w:p w14:paraId="09962084" w14:textId="5692064D" w:rsidR="00314EAD" w:rsidRPr="00C07827" w:rsidRDefault="00474C18" w:rsidP="00375520">
            <w:pPr>
              <w:pStyle w:val="Fallbeschrieb"/>
              <w:spacing w:after="120"/>
              <w:rPr>
                <w:b/>
                <w:bCs/>
              </w:rPr>
            </w:pPr>
            <w:r w:rsidRPr="00C07827">
              <w:rPr>
                <w:b/>
                <w:bCs/>
              </w:rPr>
              <w:t xml:space="preserve">Der Fall von Steven Donziger erregte internationale Aufmerksamkeit und Empörung. Steven Donziger ist ein US-amerikanischer Anwalt und Umweltschützer, der die Betroffenen von Ölverklappungen in einem symbolträchtigen Fall in Ecuador vertrat. </w:t>
            </w:r>
            <w:r w:rsidR="00B33D4B" w:rsidRPr="00C07827">
              <w:rPr>
                <w:b/>
                <w:bCs/>
              </w:rPr>
              <w:t>Steven Donziger wurde dafür geahndet und willkürlich inhaftiert.</w:t>
            </w:r>
          </w:p>
        </w:tc>
      </w:tr>
      <w:tr w:rsidR="00314EAD" w:rsidRPr="00C07827" w14:paraId="74A7F87C" w14:textId="77777777" w:rsidTr="00375520">
        <w:trPr>
          <w:cantSplit/>
        </w:trPr>
        <w:tc>
          <w:tcPr>
            <w:tcW w:w="5000" w:type="pct"/>
            <w:noWrap/>
          </w:tcPr>
          <w:p w14:paraId="67AA1F75" w14:textId="77777777" w:rsidR="002A69DF" w:rsidRPr="00C07827" w:rsidRDefault="002A69DF" w:rsidP="002A69DF">
            <w:pPr>
              <w:pStyle w:val="Fallbeschrieb"/>
              <w:spacing w:after="80"/>
            </w:pPr>
            <w:r w:rsidRPr="00C07827">
              <w:t xml:space="preserve">Der Anwalt Steven Donziger vertrat Menschen, die von Ölverklappungen des Konzerns Chevron in Ecuador betroffen waren – mit Erfolg. Später verklagte der Ölkonzern Donziger in den USA. Nachdem sich der Umweltschützer geweigert hatte, einer gerichtlichen Anordnung zur Herausgabe seiner elektronischen Geräte nachzukommen, wurde er der Missachtung des Gerichts für schuldig befunden. Er stand fast drei Jahre lang unter Hausarrest und war mehrere Monate im Gefängnis. </w:t>
            </w:r>
          </w:p>
          <w:p w14:paraId="03692B1F" w14:textId="7978A36B" w:rsidR="00314EAD" w:rsidRPr="00C07827" w:rsidRDefault="002A69DF" w:rsidP="002A69DF">
            <w:pPr>
              <w:pStyle w:val="Fallbeschrieb"/>
              <w:spacing w:after="80"/>
            </w:pPr>
            <w:r w:rsidRPr="00C07827">
              <w:t>Präsident Joe Biden sollte Steven Donziger begnadigen, um ihn vollständig zu rehabilitieren – denn Steven Donzigers Pass ist weiterhin beschlagnahmt, und er kann die USA nicht verlassen, um seine Arbeit für die Menschen in Ecuador fortzusetzen. Eine Begnadigung würde seine Bewegungsfreiheit wiederherstellen.</w:t>
            </w:r>
          </w:p>
        </w:tc>
      </w:tr>
    </w:tbl>
    <w:p w14:paraId="6AF49E09" w14:textId="77777777" w:rsidR="00314EAD" w:rsidRPr="00C07827" w:rsidRDefault="00314EAD" w:rsidP="00314EAD">
      <w:pPr>
        <w:tabs>
          <w:tab w:val="left" w:pos="6085"/>
        </w:tabs>
      </w:pPr>
    </w:p>
    <w:p w14:paraId="455FBC2D" w14:textId="77777777" w:rsidR="00D670DD" w:rsidRPr="00C07827" w:rsidRDefault="00D670DD" w:rsidP="00D670DD">
      <w:pPr>
        <w:tabs>
          <w:tab w:val="left" w:pos="6085"/>
        </w:tabs>
      </w:pPr>
    </w:p>
    <w:tbl>
      <w:tblPr>
        <w:tblW w:w="4963" w:type="pct"/>
        <w:tblLook w:val="01E0" w:firstRow="1" w:lastRow="1" w:firstColumn="1" w:lastColumn="1" w:noHBand="0" w:noVBand="0"/>
      </w:tblPr>
      <w:tblGrid>
        <w:gridCol w:w="10243"/>
      </w:tblGrid>
      <w:tr w:rsidR="0036196D" w:rsidRPr="00C07827" w14:paraId="428DE48F" w14:textId="77777777" w:rsidTr="00032B47">
        <w:tc>
          <w:tcPr>
            <w:tcW w:w="5000" w:type="pct"/>
            <w:hideMark/>
          </w:tcPr>
          <w:p w14:paraId="04C2DC66" w14:textId="4176EEED" w:rsidR="0036196D" w:rsidRPr="00C07827" w:rsidRDefault="0036196D" w:rsidP="00032B47">
            <w:pPr>
              <w:pStyle w:val="BriefvorschlagundForderungen"/>
              <w:rPr>
                <w:rFonts w:ascii="Arial Narrow" w:hAnsi="Arial Narrow"/>
                <w:sz w:val="22"/>
                <w:szCs w:val="20"/>
                <w:lang w:val="de-CH"/>
              </w:rPr>
            </w:pPr>
            <w:r w:rsidRPr="00C07827">
              <w:rPr>
                <w:rFonts w:ascii="Arial Narrow" w:hAnsi="Arial Narrow"/>
                <w:caps w:val="0"/>
                <w:sz w:val="24"/>
                <w:szCs w:val="22"/>
                <w:lang w:val="de-CH"/>
              </w:rPr>
              <w:t xml:space="preserve">Setzen Sie sich für die Rechte von </w:t>
            </w:r>
            <w:r w:rsidR="00211195" w:rsidRPr="00C07827">
              <w:rPr>
                <w:rFonts w:ascii="Arial Narrow" w:hAnsi="Arial Narrow"/>
                <w:caps w:val="0"/>
                <w:sz w:val="24"/>
                <w:szCs w:val="22"/>
                <w:lang w:val="de-CH"/>
              </w:rPr>
              <w:t xml:space="preserve">Steven Donziger </w:t>
            </w:r>
            <w:r w:rsidRPr="00C07827">
              <w:rPr>
                <w:rFonts w:ascii="Arial Narrow" w:hAnsi="Arial Narrow"/>
                <w:caps w:val="0"/>
                <w:sz w:val="24"/>
                <w:szCs w:val="22"/>
                <w:lang w:val="de-CH"/>
              </w:rPr>
              <w:t xml:space="preserve">ein </w:t>
            </w:r>
            <w:r w:rsidR="001E19B7" w:rsidRPr="00C07827">
              <w:rPr>
                <w:rFonts w:ascii="Arial Narrow" w:hAnsi="Arial Narrow"/>
                <w:caps w:val="0"/>
                <w:sz w:val="24"/>
                <w:szCs w:val="22"/>
                <w:lang w:val="de-CH"/>
              </w:rPr>
              <w:t>–</w:t>
            </w:r>
            <w:r w:rsidRPr="00C07827">
              <w:rPr>
                <w:rFonts w:ascii="Arial Narrow" w:hAnsi="Arial Narrow"/>
                <w:caps w:val="0"/>
                <w:sz w:val="24"/>
                <w:szCs w:val="22"/>
                <w:lang w:val="de-CH"/>
              </w:rPr>
              <w:t xml:space="preserve"> Unsere Aktionsvorschläge:</w:t>
            </w:r>
          </w:p>
        </w:tc>
      </w:tr>
    </w:tbl>
    <w:p w14:paraId="588621EE" w14:textId="77777777" w:rsidR="0036196D" w:rsidRPr="00C07827" w:rsidRDefault="0036196D" w:rsidP="0036196D">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460"/>
        <w:gridCol w:w="4499"/>
      </w:tblGrid>
      <w:tr w:rsidR="0036196D" w:rsidRPr="00C07827" w14:paraId="4471472C" w14:textId="77777777" w:rsidTr="00032B47">
        <w:tc>
          <w:tcPr>
            <w:tcW w:w="139" w:type="pct"/>
            <w:tcBorders>
              <w:left w:val="single" w:sz="4" w:space="0" w:color="auto"/>
            </w:tcBorders>
          </w:tcPr>
          <w:p w14:paraId="2CD09B74" w14:textId="77777777" w:rsidR="0036196D" w:rsidRPr="00C07827" w:rsidRDefault="0036196D" w:rsidP="00032B47">
            <w:pPr>
              <w:pStyle w:val="BitteschreibenSie"/>
            </w:pPr>
            <w:r w:rsidRPr="00C07827">
              <w:rPr>
                <w:b/>
                <w:bCs/>
                <w:sz w:val="22"/>
                <w:szCs w:val="22"/>
              </w:rPr>
              <w:t>■</w:t>
            </w:r>
          </w:p>
        </w:tc>
        <w:tc>
          <w:tcPr>
            <w:tcW w:w="4861" w:type="pct"/>
            <w:gridSpan w:val="2"/>
          </w:tcPr>
          <w:p w14:paraId="59E86B82" w14:textId="59844D9F" w:rsidR="0036196D" w:rsidRPr="00C07827" w:rsidRDefault="0036196D" w:rsidP="0036196D">
            <w:pPr>
              <w:pStyle w:val="BitteschreibenSie"/>
              <w:spacing w:before="40"/>
              <w:ind w:left="-28"/>
              <w:rPr>
                <w:szCs w:val="16"/>
              </w:rPr>
            </w:pPr>
            <w:r w:rsidRPr="00C07827">
              <w:rPr>
                <w:b/>
                <w:bCs/>
                <w:szCs w:val="16"/>
                <w:lang w:val="de-CH"/>
              </w:rPr>
              <w:t>Bitte schreiben Sie einen höflich formulierten Brief</w:t>
            </w:r>
            <w:r w:rsidRPr="00C07827">
              <w:rPr>
                <w:szCs w:val="16"/>
                <w:lang w:val="de-CH"/>
              </w:rPr>
              <w:t xml:space="preserve"> in </w:t>
            </w:r>
            <w:r w:rsidR="002A69DF" w:rsidRPr="00C07827">
              <w:rPr>
                <w:szCs w:val="16"/>
                <w:lang w:val="de-CH"/>
              </w:rPr>
              <w:t>Englisch</w:t>
            </w:r>
            <w:r w:rsidRPr="00C07827">
              <w:rPr>
                <w:szCs w:val="16"/>
                <w:lang w:val="de-CH"/>
              </w:rPr>
              <w:t xml:space="preserve"> oder auf Deutsch </w:t>
            </w:r>
            <w:r w:rsidR="002A69DF" w:rsidRPr="00C07827">
              <w:rPr>
                <w:b/>
                <w:bCs/>
                <w:szCs w:val="16"/>
                <w:lang w:val="de-CH"/>
              </w:rPr>
              <w:t>an Präsident Joe Biden</w:t>
            </w:r>
            <w:r w:rsidR="002A69DF" w:rsidRPr="00C07827">
              <w:rPr>
                <w:szCs w:val="16"/>
                <w:lang w:val="de-CH"/>
              </w:rPr>
              <w:t xml:space="preserve"> und fordern Sie ihn auf, Steven Donziger zu begnadigen und ihn damit bezüglich seiner Verurteilung wegen eines Vergehens der Klasse B (Class B federal misdemeanor) aus dem Jahr 2022 zu rehabilitieren. Bitten Sie ihn sicherzustellen, dass Steven Donziger seine Arbeit zum Schutz der Menschenrechte ohne Angst vor Repressalien fortsetzen kann.</w:t>
            </w:r>
          </w:p>
        </w:tc>
      </w:tr>
      <w:tr w:rsidR="0036196D" w:rsidRPr="00C07827" w14:paraId="07AF554C" w14:textId="77777777" w:rsidTr="00032B47">
        <w:tc>
          <w:tcPr>
            <w:tcW w:w="139" w:type="pct"/>
            <w:tcBorders>
              <w:left w:val="single" w:sz="4" w:space="0" w:color="auto"/>
            </w:tcBorders>
          </w:tcPr>
          <w:p w14:paraId="49892EAC" w14:textId="77777777" w:rsidR="0036196D" w:rsidRPr="00C07827" w:rsidRDefault="0036196D" w:rsidP="00032B47">
            <w:pPr>
              <w:pStyle w:val="BitteschreibenSie"/>
            </w:pPr>
          </w:p>
        </w:tc>
        <w:tc>
          <w:tcPr>
            <w:tcW w:w="4861" w:type="pct"/>
            <w:gridSpan w:val="2"/>
          </w:tcPr>
          <w:p w14:paraId="2ED049E3" w14:textId="455140BB" w:rsidR="0036196D" w:rsidRPr="00C07827" w:rsidRDefault="0036196D" w:rsidP="0036196D">
            <w:pPr>
              <w:pStyle w:val="BitteschreibenSie"/>
              <w:spacing w:before="160" w:after="80"/>
              <w:ind w:left="-28"/>
              <w:rPr>
                <w:szCs w:val="16"/>
              </w:rPr>
            </w:pPr>
            <w:r w:rsidRPr="00C07827">
              <w:rPr>
                <w:bCs/>
                <w:szCs w:val="16"/>
              </w:rPr>
              <w:sym w:font="Wingdings" w:char="F0E0"/>
            </w:r>
            <w:r w:rsidRPr="00C07827">
              <w:rPr>
                <w:bCs/>
                <w:szCs w:val="16"/>
              </w:rPr>
              <w:t xml:space="preserve"> </w:t>
            </w:r>
            <w:r w:rsidRPr="00C07827">
              <w:rPr>
                <w:b/>
                <w:szCs w:val="16"/>
              </w:rPr>
              <w:t>Anrede</w:t>
            </w:r>
            <w:r w:rsidRPr="00C07827">
              <w:rPr>
                <w:szCs w:val="16"/>
              </w:rPr>
              <w:t xml:space="preserve">: </w:t>
            </w:r>
            <w:r w:rsidR="00B81586" w:rsidRPr="00C07827">
              <w:rPr>
                <w:szCs w:val="16"/>
              </w:rPr>
              <w:t xml:space="preserve">Englisch: </w:t>
            </w:r>
            <w:r w:rsidR="002A69DF" w:rsidRPr="00C07827">
              <w:t xml:space="preserve">Dear President Biden / </w:t>
            </w:r>
            <w:r w:rsidR="00B81586" w:rsidRPr="00C07827">
              <w:t xml:space="preserve">Deutsch: </w:t>
            </w:r>
            <w:r w:rsidR="002A69DF" w:rsidRPr="00C07827">
              <w:t>Sehr geehrter Herr Präsident</w:t>
            </w:r>
          </w:p>
        </w:tc>
      </w:tr>
      <w:tr w:rsidR="00DD3159" w:rsidRPr="00C07827" w14:paraId="4A995E63" w14:textId="77777777" w:rsidTr="00032B47">
        <w:tc>
          <w:tcPr>
            <w:tcW w:w="139" w:type="pct"/>
            <w:tcBorders>
              <w:left w:val="single" w:sz="4" w:space="0" w:color="auto"/>
            </w:tcBorders>
          </w:tcPr>
          <w:p w14:paraId="00C1311F" w14:textId="77777777" w:rsidR="008D58A1" w:rsidRPr="00C07827" w:rsidRDefault="008D58A1" w:rsidP="008D58A1">
            <w:pPr>
              <w:pStyle w:val="BitteschreibenSie"/>
            </w:pPr>
          </w:p>
        </w:tc>
        <w:tc>
          <w:tcPr>
            <w:tcW w:w="4861" w:type="pct"/>
            <w:gridSpan w:val="2"/>
          </w:tcPr>
          <w:p w14:paraId="0E86207F" w14:textId="5AC84F20" w:rsidR="008D58A1" w:rsidRPr="00C07827" w:rsidRDefault="008D58A1" w:rsidP="008D58A1">
            <w:pPr>
              <w:pStyle w:val="BitteschreibenSie"/>
              <w:ind w:left="-28"/>
              <w:rPr>
                <w:szCs w:val="16"/>
              </w:rPr>
            </w:pPr>
            <w:r w:rsidRPr="00C07827">
              <w:rPr>
                <w:bCs/>
                <w:szCs w:val="16"/>
              </w:rPr>
              <w:sym w:font="Wingdings" w:char="00E0"/>
            </w:r>
            <w:r w:rsidRPr="00C07827">
              <w:rPr>
                <w:szCs w:val="16"/>
                <w:lang w:val="de-CH"/>
              </w:rPr>
              <w:t xml:space="preserve"> Einen fertigen </w:t>
            </w:r>
            <w:r w:rsidRPr="00C07827">
              <w:rPr>
                <w:b/>
                <w:szCs w:val="16"/>
                <w:lang w:val="de-CH"/>
              </w:rPr>
              <w:t>Modellbrief auf Deutsch</w:t>
            </w:r>
            <w:r w:rsidRPr="00C07827">
              <w:rPr>
                <w:szCs w:val="16"/>
                <w:lang w:val="de-CH"/>
              </w:rPr>
              <w:t xml:space="preserve"> zu dieser Briefaktion finden Sie </w:t>
            </w:r>
            <w:r w:rsidRPr="00C07827">
              <w:rPr>
                <w:b/>
                <w:szCs w:val="16"/>
                <w:lang w:val="de-CH"/>
              </w:rPr>
              <w:t>auf Seite 4</w:t>
            </w:r>
            <w:r w:rsidR="00DD3159" w:rsidRPr="00C07827">
              <w:rPr>
                <w:b/>
                <w:szCs w:val="16"/>
                <w:lang w:val="de-CH"/>
              </w:rPr>
              <w:t>.</w:t>
            </w:r>
          </w:p>
        </w:tc>
      </w:tr>
      <w:tr w:rsidR="008D58A1" w:rsidRPr="00C07827" w14:paraId="6F4DE469" w14:textId="77777777" w:rsidTr="00032B47">
        <w:tc>
          <w:tcPr>
            <w:tcW w:w="139" w:type="pct"/>
            <w:tcBorders>
              <w:left w:val="single" w:sz="4" w:space="0" w:color="auto"/>
            </w:tcBorders>
          </w:tcPr>
          <w:p w14:paraId="78C6CE6C" w14:textId="77777777" w:rsidR="008D58A1" w:rsidRPr="00C07827" w:rsidRDefault="008D58A1" w:rsidP="008D58A1">
            <w:pPr>
              <w:pStyle w:val="BitteschreibenSie"/>
            </w:pPr>
          </w:p>
        </w:tc>
        <w:tc>
          <w:tcPr>
            <w:tcW w:w="4861" w:type="pct"/>
            <w:gridSpan w:val="2"/>
          </w:tcPr>
          <w:p w14:paraId="7DE9EE48" w14:textId="77777777" w:rsidR="008D58A1" w:rsidRPr="00C07827" w:rsidRDefault="008D58A1" w:rsidP="008D58A1">
            <w:pPr>
              <w:tabs>
                <w:tab w:val="left" w:pos="6085"/>
              </w:tabs>
              <w:spacing w:before="80"/>
              <w:ind w:left="-28"/>
              <w:rPr>
                <w:szCs w:val="16"/>
                <w:lang w:val="de-CH"/>
              </w:rPr>
            </w:pPr>
            <w:r w:rsidRPr="00C07827">
              <w:rPr>
                <w:bCs/>
                <w:szCs w:val="16"/>
              </w:rPr>
              <w:sym w:font="Wingdings" w:char="F0E0"/>
            </w:r>
            <w:r w:rsidRPr="00C07827">
              <w:rPr>
                <w:bCs/>
                <w:szCs w:val="16"/>
              </w:rPr>
              <w:t xml:space="preserve"> </w:t>
            </w:r>
            <w:r w:rsidRPr="00C07827">
              <w:rPr>
                <w:szCs w:val="16"/>
                <w:lang w:val="de-CH"/>
              </w:rPr>
              <w:t xml:space="preserve">Einen </w:t>
            </w:r>
            <w:r w:rsidRPr="00C07827">
              <w:rPr>
                <w:b/>
                <w:szCs w:val="16"/>
                <w:lang w:val="de-CH"/>
              </w:rPr>
              <w:t>Briefvorschlag auf Englisch</w:t>
            </w:r>
            <w:r w:rsidRPr="00C07827">
              <w:rPr>
                <w:szCs w:val="16"/>
                <w:lang w:val="de-CH"/>
              </w:rPr>
              <w:t xml:space="preserve"> finden Sie </w:t>
            </w:r>
            <w:r w:rsidRPr="00C07827">
              <w:rPr>
                <w:b/>
                <w:szCs w:val="16"/>
                <w:lang w:val="de-CH"/>
              </w:rPr>
              <w:t>online</w:t>
            </w:r>
            <w:r w:rsidRPr="00C07827">
              <w:rPr>
                <w:szCs w:val="16"/>
                <w:lang w:val="de-CH"/>
              </w:rPr>
              <w:t>:</w:t>
            </w:r>
          </w:p>
          <w:p w14:paraId="12673379" w14:textId="14A493C0" w:rsidR="008D58A1" w:rsidRPr="00C07827" w:rsidRDefault="00C07827" w:rsidP="008D58A1">
            <w:pPr>
              <w:pStyle w:val="Listenabsatz"/>
              <w:numPr>
                <w:ilvl w:val="0"/>
                <w:numId w:val="7"/>
              </w:numPr>
              <w:tabs>
                <w:tab w:val="left" w:pos="6085"/>
              </w:tabs>
              <w:rPr>
                <w:szCs w:val="16"/>
                <w:lang w:val="de-CH"/>
              </w:rPr>
            </w:pPr>
            <w:hyperlink r:id="rId12" w:history="1">
              <w:r w:rsidR="00B848FA" w:rsidRPr="00C07827">
                <w:rPr>
                  <w:rStyle w:val="Hyperlink"/>
                  <w:szCs w:val="16"/>
                  <w:lang w:val="de-CH"/>
                </w:rPr>
                <w:t>https://www.amnesty.ch/de/laender/amerikas/usa/dok/2024/briefaktion-fuer-steven-donziger</w:t>
              </w:r>
            </w:hyperlink>
            <w:r w:rsidR="00B848FA" w:rsidRPr="00C07827">
              <w:rPr>
                <w:szCs w:val="16"/>
                <w:lang w:val="de-CH"/>
              </w:rPr>
              <w:t xml:space="preserve"> </w:t>
            </w:r>
          </w:p>
          <w:p w14:paraId="1C2E716A" w14:textId="5BD86E85" w:rsidR="008D58A1" w:rsidRPr="00C07827" w:rsidRDefault="00C07827" w:rsidP="008D58A1">
            <w:pPr>
              <w:pStyle w:val="Listenabsatz"/>
              <w:numPr>
                <w:ilvl w:val="0"/>
                <w:numId w:val="7"/>
              </w:numPr>
              <w:tabs>
                <w:tab w:val="left" w:pos="6085"/>
              </w:tabs>
              <w:rPr>
                <w:szCs w:val="16"/>
                <w:lang w:val="de-CH"/>
              </w:rPr>
            </w:pPr>
            <w:hyperlink r:id="rId13" w:history="1">
              <w:r w:rsidR="002A009D" w:rsidRPr="00C07827">
                <w:rPr>
                  <w:rStyle w:val="Hyperlink"/>
                  <w:szCs w:val="16"/>
                  <w:lang w:val="de-CH"/>
                </w:rPr>
                <w:t>https://www.amnesty.ch/de/mitmachen/briefe-schreiben/briefe-gegen-das-vergessen/dok/2024/september</w:t>
              </w:r>
            </w:hyperlink>
            <w:r w:rsidR="002A009D" w:rsidRPr="00C07827">
              <w:rPr>
                <w:szCs w:val="16"/>
                <w:lang w:val="de-CH"/>
              </w:rPr>
              <w:t xml:space="preserve"> </w:t>
            </w:r>
          </w:p>
          <w:p w14:paraId="3CC1BBC9" w14:textId="77777777" w:rsidR="008D58A1" w:rsidRPr="00C07827" w:rsidRDefault="008D58A1" w:rsidP="008D58A1">
            <w:pPr>
              <w:pStyle w:val="Listenabsatz"/>
              <w:numPr>
                <w:ilvl w:val="0"/>
                <w:numId w:val="7"/>
              </w:numPr>
              <w:tabs>
                <w:tab w:val="left" w:pos="6085"/>
              </w:tabs>
              <w:rPr>
                <w:szCs w:val="16"/>
                <w:lang w:val="de-CH"/>
              </w:rPr>
            </w:pPr>
            <w:r w:rsidRPr="00C07827">
              <w:rPr>
                <w:bCs/>
                <w:szCs w:val="16"/>
                <w:lang w:val="de-CH"/>
              </w:rPr>
              <w:t xml:space="preserve">Sie können auf </w:t>
            </w:r>
            <w:hyperlink r:id="rId14" w:history="1">
              <w:r w:rsidRPr="00C07827">
                <w:rPr>
                  <w:rStyle w:val="Hyperlink"/>
                  <w:bCs/>
                  <w:szCs w:val="16"/>
                  <w:lang w:val="de-CH"/>
                </w:rPr>
                <w:t>amnesty.ch</w:t>
              </w:r>
            </w:hyperlink>
            <w:r w:rsidRPr="00C07827">
              <w:rPr>
                <w:bCs/>
                <w:szCs w:val="16"/>
                <w:lang w:val="de-CH"/>
              </w:rPr>
              <w:t xml:space="preserve"> im Suchfeld</w:t>
            </w:r>
            <w:r w:rsidRPr="00C07827">
              <w:rPr>
                <w:sz w:val="32"/>
                <w:szCs w:val="28"/>
              </w:rPr>
              <w:sym w:font="Webdings" w:char="F04C"/>
            </w:r>
            <w:r w:rsidRPr="00C07827">
              <w:rPr>
                <w:bCs/>
                <w:szCs w:val="16"/>
                <w:lang w:val="de-CH"/>
              </w:rPr>
              <w:t>auch den</w:t>
            </w:r>
            <w:r w:rsidRPr="00C07827">
              <w:rPr>
                <w:b/>
                <w:szCs w:val="16"/>
                <w:lang w:val="de-CH"/>
              </w:rPr>
              <w:t xml:space="preserve"> Titel </w:t>
            </w:r>
            <w:r w:rsidRPr="00C07827">
              <w:rPr>
                <w:bCs/>
                <w:szCs w:val="16"/>
                <w:lang w:val="de-CH"/>
              </w:rPr>
              <w:t xml:space="preserve">oder </w:t>
            </w:r>
            <w:r w:rsidRPr="00C07827">
              <w:rPr>
                <w:b/>
                <w:bCs/>
                <w:szCs w:val="16"/>
                <w:lang w:val="de-CH"/>
              </w:rPr>
              <w:t>Namen der Person</w:t>
            </w:r>
            <w:r w:rsidRPr="00C07827">
              <w:rPr>
                <w:szCs w:val="16"/>
                <w:lang w:val="de-CH"/>
              </w:rPr>
              <w:t xml:space="preserve"> </w:t>
            </w:r>
            <w:r w:rsidRPr="00C07827">
              <w:rPr>
                <w:bCs/>
                <w:szCs w:val="16"/>
                <w:lang w:val="de-CH"/>
              </w:rPr>
              <w:t>eingeben.</w:t>
            </w:r>
          </w:p>
        </w:tc>
      </w:tr>
      <w:tr w:rsidR="0036196D" w:rsidRPr="00C07827" w14:paraId="32743992" w14:textId="77777777" w:rsidTr="00032B47">
        <w:tc>
          <w:tcPr>
            <w:tcW w:w="139" w:type="pct"/>
            <w:tcBorders>
              <w:left w:val="single" w:sz="4" w:space="0" w:color="auto"/>
            </w:tcBorders>
          </w:tcPr>
          <w:p w14:paraId="1A407A8C" w14:textId="77777777" w:rsidR="0036196D" w:rsidRPr="00C07827" w:rsidRDefault="0036196D" w:rsidP="00032B47">
            <w:pPr>
              <w:pStyle w:val="BitteschreibenSie"/>
            </w:pPr>
          </w:p>
        </w:tc>
        <w:tc>
          <w:tcPr>
            <w:tcW w:w="4861" w:type="pct"/>
            <w:gridSpan w:val="2"/>
          </w:tcPr>
          <w:p w14:paraId="36A9FDA3" w14:textId="0EA07E35" w:rsidR="0036196D" w:rsidRPr="00C07827" w:rsidRDefault="0036196D" w:rsidP="0036196D">
            <w:pPr>
              <w:tabs>
                <w:tab w:val="left" w:pos="6085"/>
              </w:tabs>
              <w:spacing w:before="80"/>
              <w:ind w:left="-28"/>
              <w:rPr>
                <w:bCs/>
                <w:szCs w:val="16"/>
              </w:rPr>
            </w:pPr>
            <w:r w:rsidRPr="00C07827">
              <w:rPr>
                <w:bCs/>
                <w:szCs w:val="16"/>
              </w:rPr>
              <w:sym w:font="Wingdings" w:char="00E0"/>
            </w:r>
            <w:r w:rsidRPr="00C07827">
              <w:rPr>
                <w:b/>
                <w:szCs w:val="16"/>
                <w:lang w:val="de-CH"/>
              </w:rPr>
              <w:t xml:space="preserve"> Porto </w:t>
            </w:r>
            <w:r w:rsidR="002A69DF" w:rsidRPr="00C07827">
              <w:rPr>
                <w:szCs w:val="16"/>
                <w:lang w:val="de-CH"/>
              </w:rPr>
              <w:t>USA</w:t>
            </w:r>
            <w:r w:rsidRPr="00C07827">
              <w:rPr>
                <w:szCs w:val="16"/>
                <w:lang w:val="de-CH"/>
              </w:rPr>
              <w:t>: CHF 2.</w:t>
            </w:r>
            <w:r w:rsidR="00314EAD" w:rsidRPr="00C07827">
              <w:rPr>
                <w:szCs w:val="16"/>
                <w:lang w:val="de-CH"/>
              </w:rPr>
              <w:t>5</w:t>
            </w:r>
            <w:r w:rsidRPr="00C07827">
              <w:rPr>
                <w:szCs w:val="16"/>
                <w:lang w:val="de-CH"/>
              </w:rPr>
              <w:t>0</w:t>
            </w:r>
          </w:p>
        </w:tc>
      </w:tr>
      <w:tr w:rsidR="0036196D" w:rsidRPr="00C07827" w14:paraId="7E62E59F" w14:textId="77777777" w:rsidTr="00032B47">
        <w:tc>
          <w:tcPr>
            <w:tcW w:w="139" w:type="pct"/>
            <w:tcBorders>
              <w:left w:val="single" w:sz="4" w:space="0" w:color="auto"/>
            </w:tcBorders>
          </w:tcPr>
          <w:p w14:paraId="2FD16A56" w14:textId="77777777" w:rsidR="0036196D" w:rsidRPr="00C07827" w:rsidRDefault="0036196D" w:rsidP="00032B47"/>
        </w:tc>
        <w:tc>
          <w:tcPr>
            <w:tcW w:w="4861" w:type="pct"/>
            <w:gridSpan w:val="2"/>
          </w:tcPr>
          <w:p w14:paraId="0FE925FC" w14:textId="77777777" w:rsidR="0036196D" w:rsidRPr="00C07827" w:rsidRDefault="0036196D" w:rsidP="00032B47"/>
        </w:tc>
      </w:tr>
      <w:tr w:rsidR="0036196D" w:rsidRPr="00C07827" w14:paraId="36A00D92" w14:textId="77777777" w:rsidTr="00032B47">
        <w:tc>
          <w:tcPr>
            <w:tcW w:w="139" w:type="pct"/>
            <w:tcBorders>
              <w:left w:val="single" w:sz="4" w:space="0" w:color="auto"/>
              <w:right w:val="dotted" w:sz="4" w:space="0" w:color="auto"/>
            </w:tcBorders>
          </w:tcPr>
          <w:p w14:paraId="331003FE" w14:textId="77777777" w:rsidR="0036196D" w:rsidRPr="00C07827" w:rsidRDefault="0036196D" w:rsidP="00032B47"/>
        </w:tc>
        <w:tc>
          <w:tcPr>
            <w:tcW w:w="2665" w:type="pct"/>
            <w:tcBorders>
              <w:left w:val="dotted" w:sz="4" w:space="0" w:color="auto"/>
              <w:right w:val="dotted" w:sz="4" w:space="0" w:color="auto"/>
            </w:tcBorders>
          </w:tcPr>
          <w:p w14:paraId="0875EB3D" w14:textId="77777777" w:rsidR="0036196D" w:rsidRPr="00C07827" w:rsidRDefault="0036196D" w:rsidP="0036196D">
            <w:pPr>
              <w:spacing w:after="60"/>
              <w:rPr>
                <w:b/>
                <w:bCs/>
                <w:szCs w:val="16"/>
              </w:rPr>
            </w:pPr>
            <w:r w:rsidRPr="00C07827">
              <w:rPr>
                <w:b/>
                <w:bCs/>
                <w:szCs w:val="16"/>
              </w:rPr>
              <w:t>HÖFLICH FORMULIERTEN BRIEF SENDEN AN</w:t>
            </w:r>
          </w:p>
        </w:tc>
        <w:tc>
          <w:tcPr>
            <w:tcW w:w="2196" w:type="pct"/>
            <w:tcBorders>
              <w:left w:val="dotted" w:sz="4" w:space="0" w:color="auto"/>
            </w:tcBorders>
          </w:tcPr>
          <w:p w14:paraId="2ECE2CF9" w14:textId="77777777" w:rsidR="0036196D" w:rsidRPr="00C07827" w:rsidRDefault="0036196D" w:rsidP="0036196D">
            <w:pPr>
              <w:spacing w:after="60"/>
              <w:rPr>
                <w:b/>
                <w:bCs/>
                <w:szCs w:val="16"/>
              </w:rPr>
            </w:pPr>
            <w:r w:rsidRPr="00C07827">
              <w:rPr>
                <w:b/>
                <w:bCs/>
                <w:szCs w:val="16"/>
              </w:rPr>
              <w:t>KOPIE AN</w:t>
            </w:r>
          </w:p>
        </w:tc>
      </w:tr>
      <w:tr w:rsidR="0036196D" w:rsidRPr="00C07827" w14:paraId="2CA686FA" w14:textId="77777777" w:rsidTr="00032B47">
        <w:tc>
          <w:tcPr>
            <w:tcW w:w="139" w:type="pct"/>
            <w:tcBorders>
              <w:left w:val="single" w:sz="4" w:space="0" w:color="auto"/>
              <w:right w:val="dotted" w:sz="4" w:space="0" w:color="auto"/>
            </w:tcBorders>
          </w:tcPr>
          <w:p w14:paraId="35356DF6" w14:textId="77777777" w:rsidR="0036196D" w:rsidRPr="00C07827" w:rsidRDefault="0036196D" w:rsidP="00032B47"/>
        </w:tc>
        <w:tc>
          <w:tcPr>
            <w:tcW w:w="2665" w:type="pct"/>
            <w:tcBorders>
              <w:left w:val="dotted" w:sz="4" w:space="0" w:color="auto"/>
              <w:right w:val="dotted" w:sz="4" w:space="0" w:color="auto"/>
            </w:tcBorders>
          </w:tcPr>
          <w:p w14:paraId="681F0F4A" w14:textId="7FBF0E21" w:rsidR="002A69DF" w:rsidRPr="00C07827" w:rsidRDefault="002A69DF" w:rsidP="002A69DF">
            <w:pPr>
              <w:pStyle w:val="Fallbeschrieb"/>
              <w:spacing w:after="80"/>
            </w:pPr>
            <w:r w:rsidRPr="00C07827">
              <w:t xml:space="preserve">President Joe Biden </w:t>
            </w:r>
            <w:r w:rsidRPr="00C07827">
              <w:br/>
              <w:t xml:space="preserve">The White House </w:t>
            </w:r>
            <w:r w:rsidRPr="00C07827">
              <w:br/>
              <w:t xml:space="preserve">1600 Pennsylvania Ave NW </w:t>
            </w:r>
            <w:r w:rsidRPr="00C07827">
              <w:br/>
              <w:t xml:space="preserve">Washington, DC 20500 </w:t>
            </w:r>
            <w:r w:rsidRPr="00C07827">
              <w:br/>
              <w:t xml:space="preserve">USA </w:t>
            </w:r>
          </w:p>
          <w:p w14:paraId="5DC83AA0" w14:textId="26E6A128" w:rsidR="0036196D" w:rsidRPr="00C07827" w:rsidRDefault="002A69DF" w:rsidP="002A69DF">
            <w:pPr>
              <w:pStyle w:val="Fallbeschrieb"/>
              <w:spacing w:after="80"/>
            </w:pPr>
            <w:r w:rsidRPr="00C07827">
              <w:t xml:space="preserve">E-Mail nur über das Formular auf der Webseite der Regierung: </w:t>
            </w:r>
            <w:hyperlink r:id="rId15" w:history="1">
              <w:r w:rsidRPr="00C07827">
                <w:rPr>
                  <w:rStyle w:val="Hyperlink"/>
                </w:rPr>
                <w:t>https://www.whitehouse.gov/contact</w:t>
              </w:r>
            </w:hyperlink>
            <w:r w:rsidRPr="00C07827">
              <w:t xml:space="preserve"> </w:t>
            </w:r>
            <w:r w:rsidRPr="00C07827">
              <w:br/>
            </w:r>
            <w:r w:rsidR="00D55062" w:rsidRPr="00C07827">
              <w:sym w:font="Wingdings 3" w:char="F039"/>
            </w:r>
            <w:r w:rsidR="00D55062" w:rsidRPr="00C07827">
              <w:t xml:space="preserve">  </w:t>
            </w:r>
            <w:r w:rsidR="00D55062" w:rsidRPr="00C07827">
              <w:rPr>
                <w:i/>
                <w:iCs/>
                <w:sz w:val="14"/>
                <w:szCs w:val="14"/>
              </w:rPr>
              <w:t>Falls Sie eine Adresse in den USA benötigen, n</w:t>
            </w:r>
            <w:r w:rsidRPr="00C07827">
              <w:rPr>
                <w:i/>
                <w:iCs/>
                <w:sz w:val="14"/>
                <w:szCs w:val="14"/>
              </w:rPr>
              <w:t xml:space="preserve">utzen Sie ggf. die Adresse von Amnesty International USA: </w:t>
            </w:r>
            <w:r w:rsidRPr="00C07827">
              <w:rPr>
                <w:i/>
                <w:iCs/>
                <w:sz w:val="14"/>
                <w:szCs w:val="14"/>
              </w:rPr>
              <w:br/>
              <w:t>1150 18th St NW #550, Washington, DC 20036, USA</w:t>
            </w:r>
          </w:p>
        </w:tc>
        <w:tc>
          <w:tcPr>
            <w:tcW w:w="2196" w:type="pct"/>
            <w:tcBorders>
              <w:left w:val="dotted" w:sz="4" w:space="0" w:color="auto"/>
            </w:tcBorders>
          </w:tcPr>
          <w:p w14:paraId="3F2887CD" w14:textId="77777777" w:rsidR="00D55062" w:rsidRPr="00C07827" w:rsidRDefault="004E7239" w:rsidP="003F1A0A">
            <w:pPr>
              <w:spacing w:after="120"/>
            </w:pPr>
            <w:r w:rsidRPr="00C07827">
              <w:t>Botschaft der Vereinigten Staaten von Amerika</w:t>
            </w:r>
            <w:r w:rsidRPr="00C07827">
              <w:br/>
              <w:t>Sulgeneckstrasse 19</w:t>
            </w:r>
            <w:r w:rsidRPr="00C07827">
              <w:br/>
              <w:t>3007 Bern</w:t>
            </w:r>
          </w:p>
          <w:p w14:paraId="553E2B1D" w14:textId="77777777" w:rsidR="00D55062" w:rsidRPr="00C07827" w:rsidRDefault="004E7239" w:rsidP="003F1A0A">
            <w:pPr>
              <w:spacing w:after="120"/>
            </w:pPr>
            <w:r w:rsidRPr="00C07827">
              <w:t>Fax: 031 357 73 20</w:t>
            </w:r>
            <w:r w:rsidRPr="00C07827">
              <w:br/>
              <w:t xml:space="preserve">E-Mail: </w:t>
            </w:r>
            <w:hyperlink r:id="rId16" w:history="1">
              <w:r w:rsidR="00D55062" w:rsidRPr="00C07827">
                <w:rPr>
                  <w:rStyle w:val="Hyperlink"/>
                </w:rPr>
                <w:t>bernpa@state.gov</w:t>
              </w:r>
            </w:hyperlink>
            <w:r w:rsidR="00D55062" w:rsidRPr="00C07827">
              <w:t xml:space="preserve"> </w:t>
            </w:r>
            <w:r w:rsidRPr="00C07827">
              <w:t xml:space="preserve">; </w:t>
            </w:r>
            <w:hyperlink r:id="rId17" w:history="1">
              <w:r w:rsidR="00D55062" w:rsidRPr="00C07827">
                <w:rPr>
                  <w:rStyle w:val="Hyperlink"/>
                </w:rPr>
                <w:t>bern-protocol@state.gov</w:t>
              </w:r>
            </w:hyperlink>
            <w:r w:rsidR="00D55062" w:rsidRPr="00C07827">
              <w:t xml:space="preserve"> </w:t>
            </w:r>
          </w:p>
          <w:p w14:paraId="657DF82B" w14:textId="529BE18C" w:rsidR="0036196D" w:rsidRPr="00C07827" w:rsidRDefault="00D55062" w:rsidP="003F1A0A">
            <w:pPr>
              <w:spacing w:after="120"/>
            </w:pPr>
            <w:r w:rsidRPr="00C07827">
              <w:t>X/</w:t>
            </w:r>
            <w:r w:rsidR="004E7239" w:rsidRPr="00C07827">
              <w:t>Twitter: /USEmbassyBern</w:t>
            </w:r>
            <w:r w:rsidR="004E7239" w:rsidRPr="00C07827">
              <w:br/>
              <w:t>FB: /USBotschaftBern</w:t>
            </w:r>
          </w:p>
        </w:tc>
      </w:tr>
    </w:tbl>
    <w:p w14:paraId="466DCBFF" w14:textId="77777777" w:rsidR="00D670DD" w:rsidRPr="00C07827" w:rsidRDefault="00D670DD" w:rsidP="00D670DD">
      <w:pPr>
        <w:rPr>
          <w:lang w:val="de-CH"/>
        </w:rPr>
      </w:pPr>
    </w:p>
    <w:p w14:paraId="7D37BF37" w14:textId="77777777" w:rsidR="00D632AA" w:rsidRPr="00C07827" w:rsidRDefault="00D632AA" w:rsidP="00D632AA">
      <w:pPr>
        <w:tabs>
          <w:tab w:val="left" w:pos="6085"/>
        </w:tabs>
        <w:rPr>
          <w:lang w:val="de-CH"/>
        </w:rPr>
      </w:pPr>
    </w:p>
    <w:p w14:paraId="5EAF890E" w14:textId="77777777" w:rsidR="00774FE7" w:rsidRPr="00C07827" w:rsidRDefault="00774FE7" w:rsidP="00E412DD">
      <w:pPr>
        <w:tabs>
          <w:tab w:val="left" w:pos="1560"/>
        </w:tabs>
        <w:rPr>
          <w:sz w:val="2"/>
          <w:szCs w:val="2"/>
          <w:lang w:val="de-CH"/>
        </w:rPr>
        <w:sectPr w:rsidR="00774FE7" w:rsidRPr="00C07827" w:rsidSect="00EA5AF0">
          <w:footerReference w:type="default" r:id="rId18"/>
          <w:pgSz w:w="11907" w:h="16840"/>
          <w:pgMar w:top="426" w:right="794" w:bottom="794" w:left="794" w:header="720" w:footer="461" w:gutter="0"/>
          <w:cols w:space="720"/>
        </w:sectPr>
      </w:pPr>
    </w:p>
    <w:p w14:paraId="0F29C378" w14:textId="77777777" w:rsidR="00774FE7" w:rsidRPr="00C07827" w:rsidRDefault="00774FE7" w:rsidP="00774FE7">
      <w:pPr>
        <w:pStyle w:val="AbschnittBriefe"/>
        <w:rPr>
          <w:sz w:val="22"/>
          <w:szCs w:val="22"/>
          <w:lang w:val="de-CH"/>
        </w:rPr>
      </w:pPr>
    </w:p>
    <w:p w14:paraId="503C7CDA" w14:textId="77777777" w:rsidR="00774FE7" w:rsidRPr="00C07827" w:rsidRDefault="00774FE7" w:rsidP="00774FE7">
      <w:pPr>
        <w:pStyle w:val="AbschnittBriefe"/>
        <w:rPr>
          <w:sz w:val="22"/>
          <w:szCs w:val="22"/>
          <w:lang w:val="de-CH"/>
        </w:rPr>
      </w:pPr>
    </w:p>
    <w:p w14:paraId="3B8EA21E" w14:textId="77777777" w:rsidR="00774FE7" w:rsidRPr="00C07827" w:rsidRDefault="00774FE7" w:rsidP="00774FE7">
      <w:pPr>
        <w:pStyle w:val="AbschnittBriefe"/>
        <w:rPr>
          <w:sz w:val="22"/>
          <w:szCs w:val="22"/>
          <w:lang w:val="de-CH"/>
        </w:rPr>
      </w:pPr>
    </w:p>
    <w:p w14:paraId="69EE3A74" w14:textId="77777777" w:rsidR="00774FE7" w:rsidRPr="00C07827" w:rsidRDefault="00774FE7" w:rsidP="00774FE7">
      <w:pPr>
        <w:pStyle w:val="AbschnittBriefe"/>
        <w:rPr>
          <w:sz w:val="22"/>
          <w:szCs w:val="22"/>
          <w:lang w:val="de-CH"/>
        </w:rPr>
      </w:pPr>
    </w:p>
    <w:p w14:paraId="73456102" w14:textId="77777777" w:rsidR="00774FE7" w:rsidRPr="00C07827" w:rsidRDefault="00774FE7" w:rsidP="00774FE7">
      <w:pPr>
        <w:pStyle w:val="AbschnittBriefe"/>
        <w:rPr>
          <w:sz w:val="22"/>
          <w:szCs w:val="22"/>
          <w:lang w:val="de-CH"/>
        </w:rPr>
      </w:pPr>
    </w:p>
    <w:p w14:paraId="47A78702" w14:textId="77777777" w:rsidR="00774FE7" w:rsidRPr="00C07827" w:rsidRDefault="00774FE7" w:rsidP="00774FE7">
      <w:pPr>
        <w:pStyle w:val="AbschnittBriefe"/>
        <w:rPr>
          <w:sz w:val="22"/>
          <w:szCs w:val="22"/>
          <w:lang w:val="de-CH"/>
        </w:rPr>
      </w:pPr>
    </w:p>
    <w:p w14:paraId="00F3262E" w14:textId="77777777" w:rsidR="00774FE7" w:rsidRPr="00C07827" w:rsidRDefault="000D6D3D" w:rsidP="00774FE7">
      <w:pPr>
        <w:pStyle w:val="AbschnittBriefe"/>
        <w:rPr>
          <w:sz w:val="22"/>
          <w:szCs w:val="22"/>
          <w:lang w:val="de-CH"/>
        </w:rPr>
      </w:pPr>
      <w:r w:rsidRPr="00C07827">
        <w:rPr>
          <w:noProof/>
          <w:sz w:val="22"/>
          <w:szCs w:val="22"/>
        </w:rPr>
        <mc:AlternateContent>
          <mc:Choice Requires="wps">
            <w:drawing>
              <wp:anchor distT="0" distB="0" distL="114300" distR="114300" simplePos="0" relativeHeight="251653632" behindDoc="0" locked="1" layoutInCell="0" allowOverlap="0" wp14:anchorId="66D34797" wp14:editId="526E5F9E">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8B16F" w14:textId="77777777" w:rsidR="00774FE7" w:rsidRDefault="00774FE7" w:rsidP="00774FE7">
                            <w:pPr>
                              <w:rPr>
                                <w:sz w:val="22"/>
                                <w:szCs w:val="22"/>
                              </w:rPr>
                            </w:pPr>
                            <w:r w:rsidRPr="00DD3159">
                              <w:rPr>
                                <w:sz w:val="22"/>
                                <w:szCs w:val="22"/>
                              </w:rPr>
                              <w:t>Absender</w:t>
                            </w:r>
                            <w:r w:rsidR="00E412DD" w:rsidRPr="00DD3159">
                              <w:rPr>
                                <w:sz w:val="22"/>
                                <w:szCs w:val="22"/>
                              </w:rPr>
                              <w:t>*in</w:t>
                            </w:r>
                            <w:r w:rsidRPr="00DD3159">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34797"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0FB8B16F" w14:textId="77777777" w:rsidR="00774FE7" w:rsidRDefault="00774FE7" w:rsidP="00774FE7">
                      <w:pPr>
                        <w:rPr>
                          <w:sz w:val="22"/>
                          <w:szCs w:val="22"/>
                        </w:rPr>
                      </w:pPr>
                      <w:r w:rsidRPr="00DD3159">
                        <w:rPr>
                          <w:sz w:val="22"/>
                          <w:szCs w:val="22"/>
                        </w:rPr>
                        <w:t>Absender</w:t>
                      </w:r>
                      <w:r w:rsidR="00E412DD" w:rsidRPr="00DD3159">
                        <w:rPr>
                          <w:sz w:val="22"/>
                          <w:szCs w:val="22"/>
                        </w:rPr>
                        <w:t>*in</w:t>
                      </w:r>
                      <w:r w:rsidRPr="00DD3159">
                        <w:rPr>
                          <w:sz w:val="22"/>
                          <w:szCs w:val="22"/>
                        </w:rPr>
                        <w:t>:</w:t>
                      </w:r>
                    </w:p>
                  </w:txbxContent>
                </v:textbox>
                <w10:wrap anchorx="page" anchory="page"/>
                <w10:anchorlock/>
              </v:shape>
            </w:pict>
          </mc:Fallback>
        </mc:AlternateContent>
      </w:r>
    </w:p>
    <w:p w14:paraId="0B0C6D02" w14:textId="77777777" w:rsidR="00774FE7" w:rsidRPr="00C07827" w:rsidRDefault="00774FE7" w:rsidP="00774FE7">
      <w:pPr>
        <w:pStyle w:val="AbschnittBriefe"/>
        <w:rPr>
          <w:sz w:val="22"/>
          <w:szCs w:val="22"/>
          <w:lang w:val="de-CH"/>
        </w:rPr>
      </w:pPr>
    </w:p>
    <w:p w14:paraId="76BEA557" w14:textId="77777777" w:rsidR="00774FE7" w:rsidRPr="00C07827" w:rsidRDefault="00774FE7" w:rsidP="00774FE7">
      <w:pPr>
        <w:pStyle w:val="AbschnittBriefe"/>
        <w:rPr>
          <w:sz w:val="22"/>
          <w:szCs w:val="22"/>
          <w:lang w:val="de-CH"/>
        </w:rPr>
      </w:pPr>
    </w:p>
    <w:p w14:paraId="0AD9E81E" w14:textId="77777777" w:rsidR="00774FE7" w:rsidRPr="00C07827" w:rsidRDefault="00774FE7" w:rsidP="00774FE7">
      <w:pPr>
        <w:pStyle w:val="AbschnittBriefe"/>
        <w:rPr>
          <w:sz w:val="22"/>
          <w:szCs w:val="22"/>
          <w:lang w:val="de-CH"/>
        </w:rPr>
      </w:pPr>
    </w:p>
    <w:p w14:paraId="64AA792C" w14:textId="77777777" w:rsidR="00774FE7" w:rsidRPr="00C07827" w:rsidRDefault="00774FE7" w:rsidP="00774FE7">
      <w:pPr>
        <w:pStyle w:val="AbschnittBriefe"/>
        <w:rPr>
          <w:sz w:val="22"/>
          <w:szCs w:val="22"/>
          <w:lang w:val="de-CH"/>
        </w:rPr>
      </w:pPr>
    </w:p>
    <w:p w14:paraId="7AF7889D" w14:textId="77777777" w:rsidR="00774FE7" w:rsidRPr="00C07827" w:rsidRDefault="00774FE7" w:rsidP="00774FE7">
      <w:pPr>
        <w:pStyle w:val="AbschnittBriefe"/>
        <w:rPr>
          <w:sz w:val="22"/>
          <w:szCs w:val="22"/>
          <w:lang w:val="de-CH"/>
        </w:rPr>
      </w:pPr>
    </w:p>
    <w:p w14:paraId="0540E401" w14:textId="77777777" w:rsidR="00774FE7" w:rsidRPr="00C07827" w:rsidRDefault="00774FE7" w:rsidP="00774FE7">
      <w:pPr>
        <w:pStyle w:val="AbschnittBriefe"/>
        <w:rPr>
          <w:sz w:val="22"/>
          <w:szCs w:val="22"/>
          <w:lang w:val="de-CH"/>
        </w:rPr>
      </w:pPr>
    </w:p>
    <w:p w14:paraId="25779C4F" w14:textId="77777777" w:rsidR="00774FE7" w:rsidRPr="00C07827" w:rsidRDefault="00774FE7" w:rsidP="00774FE7">
      <w:pPr>
        <w:pStyle w:val="AbschnittBriefe"/>
        <w:rPr>
          <w:sz w:val="22"/>
          <w:szCs w:val="22"/>
          <w:lang w:val="de-CH"/>
        </w:rPr>
      </w:pPr>
    </w:p>
    <w:p w14:paraId="78B44109" w14:textId="77777777" w:rsidR="00774FE7" w:rsidRPr="00C07827" w:rsidRDefault="00774FE7" w:rsidP="00774FE7">
      <w:pPr>
        <w:pStyle w:val="AbschnittBriefe"/>
        <w:rPr>
          <w:sz w:val="22"/>
          <w:szCs w:val="22"/>
          <w:lang w:val="de-CH"/>
        </w:rPr>
      </w:pPr>
    </w:p>
    <w:p w14:paraId="4382D537" w14:textId="77777777" w:rsidR="00DD3159" w:rsidRPr="00C07827" w:rsidRDefault="00DD3159" w:rsidP="00774FE7">
      <w:pPr>
        <w:pStyle w:val="AbschnittBriefe"/>
        <w:rPr>
          <w:sz w:val="22"/>
          <w:szCs w:val="22"/>
          <w:lang w:val="de-CH"/>
        </w:rPr>
      </w:pPr>
    </w:p>
    <w:p w14:paraId="362FFB45" w14:textId="0ADE20D2" w:rsidR="00940099" w:rsidRPr="00C07827" w:rsidRDefault="00774FE7" w:rsidP="001B600E">
      <w:pPr>
        <w:pStyle w:val="AbschnittBriefe"/>
        <w:spacing w:after="660"/>
        <w:ind w:left="5670"/>
        <w:rPr>
          <w:sz w:val="22"/>
          <w:szCs w:val="22"/>
          <w:lang w:val="de-CH"/>
        </w:rPr>
      </w:pPr>
      <w:r w:rsidRPr="00C07827">
        <w:rPr>
          <w:sz w:val="22"/>
          <w:szCs w:val="22"/>
          <w:lang w:val="de-CH"/>
        </w:rPr>
        <w:t>Ort und Datum:</w:t>
      </w:r>
    </w:p>
    <w:p w14:paraId="69C7496D" w14:textId="3C5A20BA" w:rsidR="00774FE7" w:rsidRPr="00C07827" w:rsidRDefault="00774FE7" w:rsidP="006118F5">
      <w:pPr>
        <w:pStyle w:val="UEBERSCHRIFTIMBRIEF"/>
        <w:rPr>
          <w:sz w:val="26"/>
          <w:szCs w:val="26"/>
        </w:rPr>
      </w:pPr>
      <w:r w:rsidRPr="00C07827">
        <w:rPr>
          <w:sz w:val="26"/>
          <w:szCs w:val="26"/>
        </w:rPr>
        <w:t xml:space="preserve">Betrifft: </w:t>
      </w:r>
      <w:r w:rsidR="00504682" w:rsidRPr="00C07827">
        <w:rPr>
          <w:sz w:val="26"/>
          <w:szCs w:val="26"/>
        </w:rPr>
        <w:t>Oriaisi Pasilance Ngiy’o (Ole Ngiy’o)</w:t>
      </w:r>
    </w:p>
    <w:p w14:paraId="587B6327" w14:textId="6D218A46" w:rsidR="00B40D67" w:rsidRPr="00C07827" w:rsidRDefault="000D6D3D" w:rsidP="00B40D67">
      <w:pPr>
        <w:pStyle w:val="AbschnittBriefe"/>
        <w:spacing w:after="120"/>
        <w:rPr>
          <w:sz w:val="22"/>
          <w:szCs w:val="22"/>
          <w:lang w:val="de-CH"/>
        </w:rPr>
      </w:pPr>
      <w:r w:rsidRPr="00C07827">
        <w:rPr>
          <w:noProof/>
          <w:sz w:val="22"/>
          <w:szCs w:val="22"/>
        </w:rPr>
        <mc:AlternateContent>
          <mc:Choice Requires="wps">
            <w:drawing>
              <wp:anchor distT="0" distB="0" distL="114300" distR="114300" simplePos="0" relativeHeight="251654656" behindDoc="0" locked="1" layoutInCell="0" allowOverlap="0" wp14:anchorId="6F572296" wp14:editId="332DD5FB">
                <wp:simplePos x="0" y="0"/>
                <wp:positionH relativeFrom="page">
                  <wp:posOffset>4496435</wp:posOffset>
                </wp:positionH>
                <wp:positionV relativeFrom="page">
                  <wp:posOffset>1835785</wp:posOffset>
                </wp:positionV>
                <wp:extent cx="2473325" cy="1203325"/>
                <wp:effectExtent l="0" t="0" r="3175"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45EC" w14:textId="77777777" w:rsidR="00504682" w:rsidRPr="00504682" w:rsidRDefault="00504682" w:rsidP="00504682">
                            <w:pPr>
                              <w:rPr>
                                <w:sz w:val="22"/>
                                <w:szCs w:val="22"/>
                              </w:rPr>
                            </w:pPr>
                            <w:r w:rsidRPr="00504682">
                              <w:rPr>
                                <w:sz w:val="22"/>
                                <w:szCs w:val="22"/>
                              </w:rPr>
                              <w:t xml:space="preserve">Samia Suluhu Hassan </w:t>
                            </w:r>
                          </w:p>
                          <w:p w14:paraId="16931BEB" w14:textId="77777777" w:rsidR="00504682" w:rsidRPr="00504682" w:rsidRDefault="00504682" w:rsidP="00504682">
                            <w:pPr>
                              <w:rPr>
                                <w:sz w:val="22"/>
                                <w:szCs w:val="22"/>
                              </w:rPr>
                            </w:pPr>
                            <w:r w:rsidRPr="00504682">
                              <w:rPr>
                                <w:sz w:val="22"/>
                                <w:szCs w:val="22"/>
                              </w:rPr>
                              <w:t>President of the United Republic of Tanzania</w:t>
                            </w:r>
                          </w:p>
                          <w:p w14:paraId="24A2CE28" w14:textId="77777777" w:rsidR="00504682" w:rsidRPr="00504682" w:rsidRDefault="00504682" w:rsidP="00504682">
                            <w:pPr>
                              <w:rPr>
                                <w:sz w:val="22"/>
                                <w:szCs w:val="22"/>
                              </w:rPr>
                            </w:pPr>
                            <w:r w:rsidRPr="00504682">
                              <w:rPr>
                                <w:sz w:val="22"/>
                                <w:szCs w:val="22"/>
                              </w:rPr>
                              <w:t>1 Julius Nyerere Road</w:t>
                            </w:r>
                          </w:p>
                          <w:p w14:paraId="14CB8876" w14:textId="77777777" w:rsidR="00504682" w:rsidRPr="00504682" w:rsidRDefault="00504682" w:rsidP="00504682">
                            <w:pPr>
                              <w:rPr>
                                <w:sz w:val="22"/>
                                <w:szCs w:val="22"/>
                              </w:rPr>
                            </w:pPr>
                            <w:r w:rsidRPr="00504682">
                              <w:rPr>
                                <w:sz w:val="22"/>
                                <w:szCs w:val="22"/>
                              </w:rPr>
                              <w:t>Chamwino</w:t>
                            </w:r>
                          </w:p>
                          <w:p w14:paraId="5F3EC59F" w14:textId="77777777" w:rsidR="00504682" w:rsidRPr="00504682" w:rsidRDefault="00504682" w:rsidP="00504682">
                            <w:pPr>
                              <w:rPr>
                                <w:sz w:val="22"/>
                                <w:szCs w:val="22"/>
                              </w:rPr>
                            </w:pPr>
                            <w:r w:rsidRPr="00504682">
                              <w:rPr>
                                <w:sz w:val="22"/>
                                <w:szCs w:val="22"/>
                              </w:rPr>
                              <w:t>Dodoma</w:t>
                            </w:r>
                          </w:p>
                          <w:p w14:paraId="10E7E6BC" w14:textId="06304BCB" w:rsidR="00774FE7" w:rsidRDefault="00504682" w:rsidP="00504682">
                            <w:pPr>
                              <w:rPr>
                                <w:sz w:val="22"/>
                                <w:szCs w:val="22"/>
                              </w:rPr>
                            </w:pPr>
                            <w:r w:rsidRPr="00504682">
                              <w:rPr>
                                <w:sz w:val="22"/>
                                <w:szCs w:val="22"/>
                              </w:rPr>
                              <w:t>TANSANIA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2296" id="Text Box 59" o:spid="_x0000_s1027" type="#_x0000_t202" style="position:absolute;margin-left:354.05pt;margin-top:144.55pt;width:194.75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" o:allowincell="f" o:allowoverlap="f" filled="f" stroked="f">
                <v:textbox inset="0,0,0,0">
                  <w:txbxContent>
                    <w:p w14:paraId="0C7C45EC" w14:textId="77777777" w:rsidR="00504682" w:rsidRPr="00504682" w:rsidRDefault="00504682" w:rsidP="00504682">
                      <w:pPr>
                        <w:rPr>
                          <w:sz w:val="22"/>
                          <w:szCs w:val="22"/>
                        </w:rPr>
                      </w:pPr>
                      <w:r w:rsidRPr="00504682">
                        <w:rPr>
                          <w:sz w:val="22"/>
                          <w:szCs w:val="22"/>
                        </w:rPr>
                        <w:t xml:space="preserve">Samia Suluhu Hassan </w:t>
                      </w:r>
                    </w:p>
                    <w:p w14:paraId="16931BEB" w14:textId="77777777" w:rsidR="00504682" w:rsidRPr="00504682" w:rsidRDefault="00504682" w:rsidP="00504682">
                      <w:pPr>
                        <w:rPr>
                          <w:sz w:val="22"/>
                          <w:szCs w:val="22"/>
                        </w:rPr>
                      </w:pPr>
                      <w:r w:rsidRPr="00504682">
                        <w:rPr>
                          <w:sz w:val="22"/>
                          <w:szCs w:val="22"/>
                        </w:rPr>
                        <w:t>President of the United Republic of Tanzania</w:t>
                      </w:r>
                    </w:p>
                    <w:p w14:paraId="24A2CE28" w14:textId="77777777" w:rsidR="00504682" w:rsidRPr="00504682" w:rsidRDefault="00504682" w:rsidP="00504682">
                      <w:pPr>
                        <w:rPr>
                          <w:sz w:val="22"/>
                          <w:szCs w:val="22"/>
                        </w:rPr>
                      </w:pPr>
                      <w:r w:rsidRPr="00504682">
                        <w:rPr>
                          <w:sz w:val="22"/>
                          <w:szCs w:val="22"/>
                        </w:rPr>
                        <w:t>1 Julius Nyerere Road</w:t>
                      </w:r>
                    </w:p>
                    <w:p w14:paraId="14CB8876" w14:textId="77777777" w:rsidR="00504682" w:rsidRPr="00504682" w:rsidRDefault="00504682" w:rsidP="00504682">
                      <w:pPr>
                        <w:rPr>
                          <w:sz w:val="22"/>
                          <w:szCs w:val="22"/>
                        </w:rPr>
                      </w:pPr>
                      <w:r w:rsidRPr="00504682">
                        <w:rPr>
                          <w:sz w:val="22"/>
                          <w:szCs w:val="22"/>
                        </w:rPr>
                        <w:t>Chamwino</w:t>
                      </w:r>
                    </w:p>
                    <w:p w14:paraId="5F3EC59F" w14:textId="77777777" w:rsidR="00504682" w:rsidRPr="00504682" w:rsidRDefault="00504682" w:rsidP="00504682">
                      <w:pPr>
                        <w:rPr>
                          <w:sz w:val="22"/>
                          <w:szCs w:val="22"/>
                        </w:rPr>
                      </w:pPr>
                      <w:r w:rsidRPr="00504682">
                        <w:rPr>
                          <w:sz w:val="22"/>
                          <w:szCs w:val="22"/>
                        </w:rPr>
                        <w:t>Dodoma</w:t>
                      </w:r>
                    </w:p>
                    <w:p w14:paraId="10E7E6BC" w14:textId="06304BCB" w:rsidR="00774FE7" w:rsidRDefault="00504682" w:rsidP="00504682">
                      <w:pPr>
                        <w:rPr>
                          <w:sz w:val="22"/>
                          <w:szCs w:val="22"/>
                        </w:rPr>
                      </w:pPr>
                      <w:r w:rsidRPr="00504682">
                        <w:rPr>
                          <w:sz w:val="22"/>
                          <w:szCs w:val="22"/>
                        </w:rPr>
                        <w:t>TANSANIA</w:t>
                      </w:r>
                    </w:p>
                  </w:txbxContent>
                </v:textbox>
                <w10:wrap anchorx="page" anchory="page"/>
                <w10:anchorlock/>
              </v:shape>
            </w:pict>
          </mc:Fallback>
        </mc:AlternateContent>
      </w:r>
      <w:r w:rsidR="00B40D67" w:rsidRPr="00C07827">
        <w:rPr>
          <w:sz w:val="22"/>
          <w:szCs w:val="22"/>
          <w:lang w:val="de-CH"/>
        </w:rPr>
        <w:t>Sehr geehrte Frau Präsidentin</w:t>
      </w:r>
    </w:p>
    <w:p w14:paraId="291856E9" w14:textId="551FD64B" w:rsidR="00B40D67" w:rsidRPr="00C07827" w:rsidRDefault="00B40D67" w:rsidP="00B40D67">
      <w:pPr>
        <w:pStyle w:val="AbschnittBriefe"/>
        <w:spacing w:after="120"/>
        <w:rPr>
          <w:sz w:val="22"/>
          <w:szCs w:val="22"/>
          <w:lang w:val="de-CH"/>
        </w:rPr>
      </w:pPr>
      <w:r w:rsidRPr="00C07827">
        <w:rPr>
          <w:sz w:val="22"/>
          <w:szCs w:val="22"/>
          <w:lang w:val="de-CH"/>
        </w:rPr>
        <w:t>Ich wende mich heute an Sie, weil ich Sie bitten möchte, bei der Aufklärung des Schicksals von Oriaisi Pasilance Ngiy’o (Ole Ngiy’o) zu helfen.</w:t>
      </w:r>
    </w:p>
    <w:p w14:paraId="785EDE63" w14:textId="016AFB99" w:rsidR="00B40D67" w:rsidRPr="00C07827" w:rsidRDefault="00B40D67" w:rsidP="00B40D67">
      <w:pPr>
        <w:pStyle w:val="AbschnittBriefe"/>
        <w:spacing w:after="120"/>
        <w:rPr>
          <w:sz w:val="22"/>
          <w:szCs w:val="22"/>
          <w:lang w:val="de-CH"/>
        </w:rPr>
      </w:pPr>
      <w:r w:rsidRPr="00C07827">
        <w:rPr>
          <w:sz w:val="22"/>
          <w:szCs w:val="22"/>
          <w:lang w:val="de-CH"/>
        </w:rPr>
        <w:t>Ole Ngiy’o, ein Angehöriger der indigenen Gemeinschaft der Massai, wurde zuletzt am 10. Juni 2022 gesehen, als er an einer Protestveranstaltung teilnahm, die sich gegen die rechtswidrige Vertreibung der Massai von ihrem angestammten Territorium in Loliondo richtete. Die Sicherheitskräfte setzten scharfe Munition und Tränengas sowie andere Formen exzessiver, willkürlicher und rechtswidriger Gewalt ein, um die Veranstaltung aufzulösen. Der 84-jährige Ole Ngiy’o wurde von Sicherheitskräften in beide Beine geschossen. Nach Angaben von Familienangehörigen und anderen Anwesenden lag er hilflos am Boden und wurde von der Polizei in ein Fahrzeug getragen.</w:t>
      </w:r>
    </w:p>
    <w:p w14:paraId="44A6CBBF" w14:textId="1ABA8CFF" w:rsidR="00B40D67" w:rsidRPr="00C07827" w:rsidRDefault="00B40D67" w:rsidP="00B40D67">
      <w:pPr>
        <w:pStyle w:val="AbschnittBriefe"/>
        <w:spacing w:after="120"/>
        <w:rPr>
          <w:sz w:val="22"/>
          <w:szCs w:val="22"/>
          <w:lang w:val="de-CH"/>
        </w:rPr>
      </w:pPr>
      <w:r w:rsidRPr="00C07827">
        <w:rPr>
          <w:sz w:val="22"/>
          <w:szCs w:val="22"/>
          <w:lang w:val="de-CH"/>
        </w:rPr>
        <w:t>Im November 2022 beantragten die Rechtsbeistände der Gemeinschaft der Massai eine richterliche Haftprüfung, und das Gericht forderte die Behörden auf, das Schicksal von Ole Ngiy’o aufzuklären. Die Polizei kam den Vorladungen des Hohen Gerichts allerdings nicht nach, und zwei Jahre nach dem Verschwindenlassen von Ole Ngiy’o fehlt von ihm nach wie vor jede Spur.</w:t>
      </w:r>
    </w:p>
    <w:p w14:paraId="4DE33E72" w14:textId="77777777" w:rsidR="00B40D67" w:rsidRPr="00C07827" w:rsidRDefault="00B40D67" w:rsidP="00B40D67">
      <w:pPr>
        <w:pStyle w:val="AbschnittBriefe"/>
        <w:spacing w:after="120"/>
        <w:rPr>
          <w:b/>
          <w:bCs/>
          <w:sz w:val="22"/>
          <w:szCs w:val="22"/>
          <w:lang w:val="de-CH"/>
        </w:rPr>
      </w:pPr>
      <w:r w:rsidRPr="00C07827">
        <w:rPr>
          <w:b/>
          <w:bCs/>
          <w:sz w:val="22"/>
          <w:szCs w:val="22"/>
          <w:lang w:val="de-CH"/>
        </w:rPr>
        <w:t>Ich bitte Sie hiermit, dafür zu sorgen, dass die Gewalt gegen Ole Ngiy’o und sein Verschwindenlassen umgehend untersucht und sein Schicksal und Aufenthaltsort endlich aufgeklärt werden. Bitte stellen Sie sicher, dass die Polizei den Vorladungen für die richterliche Haftprüfung nachkommt.</w:t>
      </w:r>
    </w:p>
    <w:p w14:paraId="21DF7003" w14:textId="77777777" w:rsidR="00B40D67" w:rsidRPr="00C07827" w:rsidRDefault="00B40D67" w:rsidP="00B40D67">
      <w:pPr>
        <w:pStyle w:val="AbschnittBriefe"/>
        <w:spacing w:after="120"/>
        <w:rPr>
          <w:sz w:val="22"/>
          <w:szCs w:val="22"/>
          <w:lang w:val="de-CH"/>
        </w:rPr>
      </w:pPr>
    </w:p>
    <w:p w14:paraId="20339068" w14:textId="77777777" w:rsidR="00940099" w:rsidRPr="00C07827" w:rsidRDefault="00774FE7" w:rsidP="006118F5">
      <w:pPr>
        <w:pStyle w:val="AbschnittBriefe"/>
        <w:spacing w:after="120"/>
        <w:rPr>
          <w:sz w:val="22"/>
          <w:szCs w:val="22"/>
          <w:lang w:val="de-CH"/>
        </w:rPr>
      </w:pPr>
      <w:r w:rsidRPr="00C07827">
        <w:rPr>
          <w:sz w:val="22"/>
          <w:szCs w:val="22"/>
          <w:lang w:val="de-CH"/>
        </w:rPr>
        <w:t>Hochachtungsvoll</w:t>
      </w:r>
      <w:r w:rsidR="00E412DD" w:rsidRPr="00C07827">
        <w:rPr>
          <w:sz w:val="22"/>
          <w:szCs w:val="22"/>
          <w:lang w:val="de-CH"/>
        </w:rPr>
        <w:t>,</w:t>
      </w:r>
    </w:p>
    <w:p w14:paraId="3D17BECE" w14:textId="77777777" w:rsidR="00DD3159" w:rsidRPr="00C07827" w:rsidRDefault="00DD3159" w:rsidP="00DD3159">
      <w:pPr>
        <w:spacing w:before="360" w:line="360" w:lineRule="auto"/>
        <w:rPr>
          <w:sz w:val="22"/>
          <w:szCs w:val="22"/>
        </w:rPr>
      </w:pPr>
    </w:p>
    <w:p w14:paraId="102769EE" w14:textId="77777777" w:rsidR="00D632AA" w:rsidRPr="00C07827" w:rsidRDefault="000D6D3D" w:rsidP="00D632AA">
      <w:pPr>
        <w:pStyle w:val="AbschnittBriefe"/>
        <w:rPr>
          <w:sz w:val="22"/>
          <w:szCs w:val="22"/>
          <w:lang w:val="de-CH"/>
        </w:rPr>
      </w:pPr>
      <w:r w:rsidRPr="00C07827">
        <w:rPr>
          <w:noProof/>
          <w:sz w:val="22"/>
          <w:szCs w:val="22"/>
        </w:rPr>
        <mc:AlternateContent>
          <mc:Choice Requires="wps">
            <w:drawing>
              <wp:anchor distT="0" distB="0" distL="114300" distR="114300" simplePos="0" relativeHeight="251655680" behindDoc="0" locked="1" layoutInCell="0" allowOverlap="0" wp14:anchorId="57A20E4F" wp14:editId="23366C9B">
                <wp:simplePos x="0" y="0"/>
                <wp:positionH relativeFrom="page">
                  <wp:posOffset>899160</wp:posOffset>
                </wp:positionH>
                <wp:positionV relativeFrom="page">
                  <wp:posOffset>9556115</wp:posOffset>
                </wp:positionV>
                <wp:extent cx="6120130" cy="518795"/>
                <wp:effectExtent l="0" t="0" r="13970" b="1460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4D8D" w14:textId="77777777" w:rsidR="00774FE7" w:rsidRDefault="00774FE7" w:rsidP="006118F5">
                            <w:pPr>
                              <w:spacing w:after="60"/>
                              <w:rPr>
                                <w:b/>
                              </w:rPr>
                            </w:pPr>
                            <w:r>
                              <w:rPr>
                                <w:b/>
                              </w:rPr>
                              <w:t>Kopie:</w:t>
                            </w:r>
                          </w:p>
                          <w:p w14:paraId="5EDA5C0D" w14:textId="77777777" w:rsidR="00504682" w:rsidRDefault="00504682" w:rsidP="00504682">
                            <w:r>
                              <w:t>Botschaft der Vereinigten Republik Tansania, Eschenallee 11, D-14050 Berlin, Deutschland</w:t>
                            </w:r>
                          </w:p>
                          <w:p w14:paraId="6253DFAE" w14:textId="7A0A533C" w:rsidR="00774FE7" w:rsidRDefault="00504682" w:rsidP="00504682">
                            <w:r>
                              <w:t>Fax: 004930/ 30 30 80-20 / E-Mail: berlin@tzembassy.go.tz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0E4F" id="Text Box 61" o:spid="_x0000_s1028" type="#_x0000_t202" style="position:absolute;margin-left:70.8pt;margin-top:752.45pt;width:481.9pt;height:4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" o:allowincell="f" o:allowoverlap="f" filled="f" stroked="f">
                <v:textbox inset="0,0,0,0">
                  <w:txbxContent>
                    <w:p w14:paraId="1FC84D8D" w14:textId="77777777" w:rsidR="00774FE7" w:rsidRDefault="00774FE7" w:rsidP="006118F5">
                      <w:pPr>
                        <w:spacing w:after="60"/>
                        <w:rPr>
                          <w:b/>
                        </w:rPr>
                      </w:pPr>
                      <w:r>
                        <w:rPr>
                          <w:b/>
                        </w:rPr>
                        <w:t>Kopie:</w:t>
                      </w:r>
                    </w:p>
                    <w:p w14:paraId="5EDA5C0D" w14:textId="77777777" w:rsidR="00504682" w:rsidRDefault="00504682" w:rsidP="00504682">
                      <w:r>
                        <w:t>Botschaft der Vereinigten Republik Tansania, Eschenallee 11, D-14050 Berlin, Deutschland</w:t>
                      </w:r>
                    </w:p>
                    <w:p w14:paraId="6253DFAE" w14:textId="7A0A533C" w:rsidR="00774FE7" w:rsidRDefault="00504682" w:rsidP="00504682">
                      <w:r>
                        <w:t>Fax: 004930/ 30 30 80-20 / E-Mail: berlin@tzembassy.go.tz</w:t>
                      </w:r>
                    </w:p>
                  </w:txbxContent>
                </v:textbox>
                <w10:wrap anchorx="page" anchory="page"/>
                <w10:anchorlock/>
              </v:shape>
            </w:pict>
          </mc:Fallback>
        </mc:AlternateContent>
      </w:r>
      <w:r w:rsidR="00774FE7" w:rsidRPr="00C07827">
        <w:rPr>
          <w:sz w:val="22"/>
          <w:szCs w:val="22"/>
          <w:lang w:val="de-CH"/>
        </w:rPr>
        <w:br w:type="page"/>
      </w:r>
    </w:p>
    <w:p w14:paraId="53179418" w14:textId="77777777" w:rsidR="006118F5" w:rsidRPr="00C07827" w:rsidRDefault="006118F5" w:rsidP="006118F5">
      <w:pPr>
        <w:pStyle w:val="AbschnittBriefe"/>
        <w:rPr>
          <w:sz w:val="22"/>
          <w:szCs w:val="22"/>
          <w:lang w:val="de-CH"/>
        </w:rPr>
      </w:pPr>
    </w:p>
    <w:p w14:paraId="4A99453E" w14:textId="77777777" w:rsidR="006118F5" w:rsidRPr="00C07827" w:rsidRDefault="006118F5" w:rsidP="006118F5">
      <w:pPr>
        <w:pStyle w:val="AbschnittBriefe"/>
        <w:rPr>
          <w:sz w:val="22"/>
          <w:szCs w:val="22"/>
          <w:lang w:val="de-CH"/>
        </w:rPr>
      </w:pPr>
    </w:p>
    <w:p w14:paraId="75024445" w14:textId="77777777" w:rsidR="006118F5" w:rsidRPr="00C07827" w:rsidRDefault="006118F5" w:rsidP="006118F5">
      <w:pPr>
        <w:pStyle w:val="AbschnittBriefe"/>
        <w:rPr>
          <w:sz w:val="22"/>
          <w:szCs w:val="22"/>
          <w:lang w:val="de-CH"/>
        </w:rPr>
      </w:pPr>
    </w:p>
    <w:p w14:paraId="730208B8" w14:textId="77777777" w:rsidR="006118F5" w:rsidRPr="00C07827" w:rsidRDefault="006118F5" w:rsidP="006118F5">
      <w:pPr>
        <w:pStyle w:val="AbschnittBriefe"/>
        <w:rPr>
          <w:sz w:val="22"/>
          <w:szCs w:val="22"/>
          <w:lang w:val="de-CH"/>
        </w:rPr>
      </w:pPr>
    </w:p>
    <w:p w14:paraId="30156C36" w14:textId="77777777" w:rsidR="006118F5" w:rsidRPr="00C07827" w:rsidRDefault="006118F5" w:rsidP="006118F5">
      <w:pPr>
        <w:pStyle w:val="AbschnittBriefe"/>
        <w:rPr>
          <w:sz w:val="22"/>
          <w:szCs w:val="22"/>
          <w:lang w:val="de-CH"/>
        </w:rPr>
      </w:pPr>
    </w:p>
    <w:p w14:paraId="40E526B7" w14:textId="77777777" w:rsidR="006118F5" w:rsidRPr="00C07827" w:rsidRDefault="006118F5" w:rsidP="006118F5">
      <w:pPr>
        <w:pStyle w:val="AbschnittBriefe"/>
        <w:rPr>
          <w:sz w:val="22"/>
          <w:szCs w:val="22"/>
          <w:lang w:val="de-CH"/>
        </w:rPr>
      </w:pPr>
    </w:p>
    <w:p w14:paraId="320AFED1" w14:textId="77777777" w:rsidR="006118F5" w:rsidRPr="00C07827" w:rsidRDefault="006118F5" w:rsidP="006118F5">
      <w:pPr>
        <w:pStyle w:val="AbschnittBriefe"/>
        <w:rPr>
          <w:sz w:val="22"/>
          <w:szCs w:val="22"/>
          <w:lang w:val="de-CH"/>
        </w:rPr>
      </w:pPr>
      <w:r w:rsidRPr="00C07827">
        <w:rPr>
          <w:noProof/>
          <w:sz w:val="22"/>
          <w:szCs w:val="22"/>
        </w:rPr>
        <mc:AlternateContent>
          <mc:Choice Requires="wps">
            <w:drawing>
              <wp:anchor distT="0" distB="0" distL="114300" distR="114300" simplePos="0" relativeHeight="251664896" behindDoc="0" locked="1" layoutInCell="0" allowOverlap="0" wp14:anchorId="021CEA30" wp14:editId="2A50E651">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E5344" w14:textId="77777777" w:rsidR="00DD3159" w:rsidRDefault="00DD3159" w:rsidP="00DD3159">
                            <w:pPr>
                              <w:rPr>
                                <w:sz w:val="22"/>
                                <w:szCs w:val="22"/>
                              </w:rPr>
                            </w:pPr>
                            <w:r w:rsidRPr="00DD3159">
                              <w:rPr>
                                <w:sz w:val="22"/>
                                <w:szCs w:val="22"/>
                              </w:rPr>
                              <w:t>Absender*in:</w:t>
                            </w:r>
                          </w:p>
                          <w:p w14:paraId="4296B3CC"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CEA30"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4B5E5344" w14:textId="77777777" w:rsidR="00DD3159" w:rsidRDefault="00DD3159" w:rsidP="00DD3159">
                      <w:pPr>
                        <w:rPr>
                          <w:sz w:val="22"/>
                          <w:szCs w:val="22"/>
                        </w:rPr>
                      </w:pPr>
                      <w:r w:rsidRPr="00DD3159">
                        <w:rPr>
                          <w:sz w:val="22"/>
                          <w:szCs w:val="22"/>
                        </w:rPr>
                        <w:t>Absender*in:</w:t>
                      </w:r>
                    </w:p>
                    <w:p w14:paraId="4296B3CC" w14:textId="77777777" w:rsidR="006118F5" w:rsidRDefault="006118F5" w:rsidP="006118F5">
                      <w:pPr>
                        <w:rPr>
                          <w:sz w:val="22"/>
                          <w:szCs w:val="22"/>
                        </w:rPr>
                      </w:pPr>
                    </w:p>
                  </w:txbxContent>
                </v:textbox>
                <w10:wrap anchorx="page" anchory="page"/>
                <w10:anchorlock/>
              </v:shape>
            </w:pict>
          </mc:Fallback>
        </mc:AlternateContent>
      </w:r>
    </w:p>
    <w:p w14:paraId="6ADE6493" w14:textId="77777777" w:rsidR="006118F5" w:rsidRPr="00C07827" w:rsidRDefault="006118F5" w:rsidP="006118F5">
      <w:pPr>
        <w:pStyle w:val="AbschnittBriefe"/>
        <w:rPr>
          <w:sz w:val="22"/>
          <w:szCs w:val="22"/>
          <w:lang w:val="de-CH"/>
        </w:rPr>
      </w:pPr>
    </w:p>
    <w:p w14:paraId="70C554A2" w14:textId="77777777" w:rsidR="006118F5" w:rsidRPr="00C07827" w:rsidRDefault="006118F5" w:rsidP="006118F5">
      <w:pPr>
        <w:pStyle w:val="AbschnittBriefe"/>
        <w:rPr>
          <w:sz w:val="22"/>
          <w:szCs w:val="22"/>
          <w:lang w:val="de-CH"/>
        </w:rPr>
      </w:pPr>
    </w:p>
    <w:p w14:paraId="5D4CC728" w14:textId="77777777" w:rsidR="006118F5" w:rsidRPr="00C07827" w:rsidRDefault="006118F5" w:rsidP="006118F5">
      <w:pPr>
        <w:pStyle w:val="AbschnittBriefe"/>
        <w:rPr>
          <w:sz w:val="22"/>
          <w:szCs w:val="22"/>
          <w:lang w:val="de-CH"/>
        </w:rPr>
      </w:pPr>
    </w:p>
    <w:p w14:paraId="6581308E" w14:textId="77777777" w:rsidR="006118F5" w:rsidRPr="00C07827" w:rsidRDefault="006118F5" w:rsidP="006118F5">
      <w:pPr>
        <w:pStyle w:val="AbschnittBriefe"/>
        <w:rPr>
          <w:sz w:val="22"/>
          <w:szCs w:val="22"/>
          <w:lang w:val="de-CH"/>
        </w:rPr>
      </w:pPr>
    </w:p>
    <w:p w14:paraId="2830AE6D" w14:textId="77777777" w:rsidR="006118F5" w:rsidRPr="00C07827" w:rsidRDefault="006118F5" w:rsidP="006118F5">
      <w:pPr>
        <w:pStyle w:val="AbschnittBriefe"/>
        <w:rPr>
          <w:sz w:val="22"/>
          <w:szCs w:val="22"/>
          <w:lang w:val="de-CH"/>
        </w:rPr>
      </w:pPr>
    </w:p>
    <w:p w14:paraId="6EA04238" w14:textId="77777777" w:rsidR="006118F5" w:rsidRPr="00C07827" w:rsidRDefault="006118F5" w:rsidP="006118F5">
      <w:pPr>
        <w:pStyle w:val="AbschnittBriefe"/>
        <w:rPr>
          <w:sz w:val="22"/>
          <w:szCs w:val="22"/>
          <w:lang w:val="de-CH"/>
        </w:rPr>
      </w:pPr>
    </w:p>
    <w:p w14:paraId="15194825" w14:textId="77777777" w:rsidR="006118F5" w:rsidRPr="00C07827" w:rsidRDefault="006118F5" w:rsidP="006118F5">
      <w:pPr>
        <w:pStyle w:val="AbschnittBriefe"/>
        <w:rPr>
          <w:sz w:val="22"/>
          <w:szCs w:val="22"/>
          <w:lang w:val="de-CH"/>
        </w:rPr>
      </w:pPr>
    </w:p>
    <w:p w14:paraId="05F17934" w14:textId="77777777" w:rsidR="006118F5" w:rsidRPr="00C07827" w:rsidRDefault="006118F5" w:rsidP="006118F5">
      <w:pPr>
        <w:pStyle w:val="AbschnittBriefe"/>
        <w:rPr>
          <w:sz w:val="22"/>
          <w:szCs w:val="22"/>
          <w:lang w:val="de-CH"/>
        </w:rPr>
      </w:pPr>
    </w:p>
    <w:p w14:paraId="18E06EF4" w14:textId="77777777" w:rsidR="00DD3159" w:rsidRPr="00C07827" w:rsidRDefault="00DD3159" w:rsidP="006118F5">
      <w:pPr>
        <w:pStyle w:val="AbschnittBriefe"/>
        <w:rPr>
          <w:sz w:val="22"/>
          <w:szCs w:val="22"/>
          <w:lang w:val="de-CH"/>
        </w:rPr>
      </w:pPr>
    </w:p>
    <w:p w14:paraId="1BC3777D" w14:textId="1CB12365" w:rsidR="006118F5" w:rsidRPr="00C07827" w:rsidRDefault="006118F5" w:rsidP="006118F5">
      <w:pPr>
        <w:pStyle w:val="AbschnittBriefe"/>
        <w:spacing w:after="660"/>
        <w:ind w:left="5670"/>
        <w:rPr>
          <w:sz w:val="22"/>
          <w:szCs w:val="22"/>
          <w:lang w:val="de-CH"/>
        </w:rPr>
      </w:pPr>
      <w:r w:rsidRPr="00C07827">
        <w:rPr>
          <w:sz w:val="22"/>
          <w:szCs w:val="22"/>
          <w:lang w:val="de-CH"/>
        </w:rPr>
        <w:t>Ort und Datum:</w:t>
      </w:r>
    </w:p>
    <w:p w14:paraId="34CBC7B5" w14:textId="68B8710F" w:rsidR="006118F5" w:rsidRPr="00C07827" w:rsidRDefault="006118F5" w:rsidP="006118F5">
      <w:pPr>
        <w:pStyle w:val="UEBERSCHRIFTIMBRIEF"/>
        <w:rPr>
          <w:sz w:val="26"/>
          <w:szCs w:val="26"/>
        </w:rPr>
      </w:pPr>
      <w:r w:rsidRPr="00C07827">
        <w:rPr>
          <w:sz w:val="26"/>
          <w:szCs w:val="26"/>
        </w:rPr>
        <w:t xml:space="preserve">Betrifft: </w:t>
      </w:r>
      <w:r w:rsidR="001C3FA2" w:rsidRPr="00C07827">
        <w:rPr>
          <w:sz w:val="26"/>
          <w:szCs w:val="26"/>
        </w:rPr>
        <w:t>Steven Donziger</w:t>
      </w:r>
    </w:p>
    <w:p w14:paraId="77AA9756" w14:textId="407C95CF" w:rsidR="001C3FA2" w:rsidRPr="00C07827" w:rsidRDefault="006118F5" w:rsidP="001C3FA2">
      <w:pPr>
        <w:pStyle w:val="AbschnittBriefe"/>
        <w:spacing w:after="120"/>
        <w:rPr>
          <w:sz w:val="22"/>
          <w:szCs w:val="22"/>
          <w:lang w:val="de-CH"/>
        </w:rPr>
      </w:pPr>
      <w:r w:rsidRPr="00C07827">
        <w:rPr>
          <w:noProof/>
          <w:sz w:val="22"/>
          <w:szCs w:val="22"/>
        </w:rPr>
        <mc:AlternateContent>
          <mc:Choice Requires="wps">
            <w:drawing>
              <wp:anchor distT="0" distB="0" distL="114300" distR="114300" simplePos="0" relativeHeight="251665920" behindDoc="0" locked="1" layoutInCell="0" allowOverlap="0" wp14:anchorId="7CA071B7" wp14:editId="3237647B">
                <wp:simplePos x="0" y="0"/>
                <wp:positionH relativeFrom="page">
                  <wp:posOffset>4495800</wp:posOffset>
                </wp:positionH>
                <wp:positionV relativeFrom="page">
                  <wp:posOffset>1834515</wp:posOffset>
                </wp:positionV>
                <wp:extent cx="2249170" cy="1203325"/>
                <wp:effectExtent l="0" t="0" r="17780"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275B" w14:textId="77777777" w:rsidR="001C3FA2" w:rsidRPr="001C3FA2" w:rsidRDefault="001C3FA2" w:rsidP="001C3FA2">
                            <w:pPr>
                              <w:rPr>
                                <w:sz w:val="22"/>
                                <w:szCs w:val="22"/>
                              </w:rPr>
                            </w:pPr>
                            <w:r w:rsidRPr="001C3FA2">
                              <w:rPr>
                                <w:sz w:val="22"/>
                                <w:szCs w:val="22"/>
                              </w:rPr>
                              <w:t xml:space="preserve">President Joe Biden </w:t>
                            </w:r>
                          </w:p>
                          <w:p w14:paraId="5738AC18" w14:textId="77777777" w:rsidR="001C3FA2" w:rsidRPr="001C3FA2" w:rsidRDefault="001C3FA2" w:rsidP="001C3FA2">
                            <w:pPr>
                              <w:rPr>
                                <w:sz w:val="22"/>
                                <w:szCs w:val="22"/>
                              </w:rPr>
                            </w:pPr>
                            <w:r w:rsidRPr="001C3FA2">
                              <w:rPr>
                                <w:sz w:val="22"/>
                                <w:szCs w:val="22"/>
                              </w:rPr>
                              <w:t xml:space="preserve">The White House </w:t>
                            </w:r>
                          </w:p>
                          <w:p w14:paraId="342EECFC" w14:textId="77777777" w:rsidR="001C3FA2" w:rsidRPr="001C3FA2" w:rsidRDefault="001C3FA2" w:rsidP="001C3FA2">
                            <w:pPr>
                              <w:rPr>
                                <w:sz w:val="22"/>
                                <w:szCs w:val="22"/>
                              </w:rPr>
                            </w:pPr>
                            <w:r w:rsidRPr="001C3FA2">
                              <w:rPr>
                                <w:sz w:val="22"/>
                                <w:szCs w:val="22"/>
                              </w:rPr>
                              <w:t xml:space="preserve">1600 Pennsylvania Ave NW </w:t>
                            </w:r>
                          </w:p>
                          <w:p w14:paraId="07465857" w14:textId="77777777" w:rsidR="001C3FA2" w:rsidRPr="001C3FA2" w:rsidRDefault="001C3FA2" w:rsidP="001C3FA2">
                            <w:pPr>
                              <w:rPr>
                                <w:sz w:val="22"/>
                                <w:szCs w:val="22"/>
                              </w:rPr>
                            </w:pPr>
                            <w:r w:rsidRPr="001C3FA2">
                              <w:rPr>
                                <w:sz w:val="22"/>
                                <w:szCs w:val="22"/>
                              </w:rPr>
                              <w:t xml:space="preserve">Washington, DC 20500 </w:t>
                            </w:r>
                          </w:p>
                          <w:p w14:paraId="01A0997B" w14:textId="30B7BE73" w:rsidR="006118F5" w:rsidRDefault="001C3FA2" w:rsidP="001C3FA2">
                            <w:pPr>
                              <w:rPr>
                                <w:sz w:val="22"/>
                                <w:szCs w:val="22"/>
                              </w:rPr>
                            </w:pPr>
                            <w:r w:rsidRPr="001C3FA2">
                              <w:rPr>
                                <w:sz w:val="22"/>
                                <w:szCs w:val="22"/>
                              </w:rPr>
                              <w:t>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71B7" id="_x0000_s1030" type="#_x0000_t202" style="position:absolute;margin-left:354pt;margin-top:144.45pt;width:177.1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" o:allowincell="f" o:allowoverlap="f" filled="f" stroked="f">
                <v:textbox inset="0,0,0,0">
                  <w:txbxContent>
                    <w:p w14:paraId="5EFE275B" w14:textId="77777777" w:rsidR="001C3FA2" w:rsidRPr="001C3FA2" w:rsidRDefault="001C3FA2" w:rsidP="001C3FA2">
                      <w:pPr>
                        <w:rPr>
                          <w:sz w:val="22"/>
                          <w:szCs w:val="22"/>
                        </w:rPr>
                      </w:pPr>
                      <w:r w:rsidRPr="001C3FA2">
                        <w:rPr>
                          <w:sz w:val="22"/>
                          <w:szCs w:val="22"/>
                        </w:rPr>
                        <w:t xml:space="preserve">President Joe Biden </w:t>
                      </w:r>
                    </w:p>
                    <w:p w14:paraId="5738AC18" w14:textId="77777777" w:rsidR="001C3FA2" w:rsidRPr="001C3FA2" w:rsidRDefault="001C3FA2" w:rsidP="001C3FA2">
                      <w:pPr>
                        <w:rPr>
                          <w:sz w:val="22"/>
                          <w:szCs w:val="22"/>
                        </w:rPr>
                      </w:pPr>
                      <w:r w:rsidRPr="001C3FA2">
                        <w:rPr>
                          <w:sz w:val="22"/>
                          <w:szCs w:val="22"/>
                        </w:rPr>
                        <w:t xml:space="preserve">The White House </w:t>
                      </w:r>
                    </w:p>
                    <w:p w14:paraId="342EECFC" w14:textId="77777777" w:rsidR="001C3FA2" w:rsidRPr="001C3FA2" w:rsidRDefault="001C3FA2" w:rsidP="001C3FA2">
                      <w:pPr>
                        <w:rPr>
                          <w:sz w:val="22"/>
                          <w:szCs w:val="22"/>
                        </w:rPr>
                      </w:pPr>
                      <w:r w:rsidRPr="001C3FA2">
                        <w:rPr>
                          <w:sz w:val="22"/>
                          <w:szCs w:val="22"/>
                        </w:rPr>
                        <w:t xml:space="preserve">1600 Pennsylvania Ave NW </w:t>
                      </w:r>
                    </w:p>
                    <w:p w14:paraId="07465857" w14:textId="77777777" w:rsidR="001C3FA2" w:rsidRPr="001C3FA2" w:rsidRDefault="001C3FA2" w:rsidP="001C3FA2">
                      <w:pPr>
                        <w:rPr>
                          <w:sz w:val="22"/>
                          <w:szCs w:val="22"/>
                        </w:rPr>
                      </w:pPr>
                      <w:r w:rsidRPr="001C3FA2">
                        <w:rPr>
                          <w:sz w:val="22"/>
                          <w:szCs w:val="22"/>
                        </w:rPr>
                        <w:t xml:space="preserve">Washington, DC 20500 </w:t>
                      </w:r>
                    </w:p>
                    <w:p w14:paraId="01A0997B" w14:textId="30B7BE73" w:rsidR="006118F5" w:rsidRDefault="001C3FA2" w:rsidP="001C3FA2">
                      <w:pPr>
                        <w:rPr>
                          <w:sz w:val="22"/>
                          <w:szCs w:val="22"/>
                        </w:rPr>
                      </w:pPr>
                      <w:r w:rsidRPr="001C3FA2">
                        <w:rPr>
                          <w:sz w:val="22"/>
                          <w:szCs w:val="22"/>
                        </w:rPr>
                        <w:t>USA</w:t>
                      </w:r>
                    </w:p>
                  </w:txbxContent>
                </v:textbox>
                <w10:wrap anchorx="page" anchory="page"/>
                <w10:anchorlock/>
              </v:shape>
            </w:pict>
          </mc:Fallback>
        </mc:AlternateContent>
      </w:r>
      <w:r w:rsidR="001C3FA2" w:rsidRPr="00C07827">
        <w:rPr>
          <w:sz w:val="22"/>
          <w:szCs w:val="22"/>
          <w:lang w:val="de-CH"/>
        </w:rPr>
        <w:t>Sehr geehrter Herr Präsident</w:t>
      </w:r>
    </w:p>
    <w:p w14:paraId="5AD6AAD5" w14:textId="1C7D246E" w:rsidR="001C3FA2" w:rsidRPr="00C07827" w:rsidRDefault="001C3FA2" w:rsidP="001C3FA2">
      <w:pPr>
        <w:pStyle w:val="AbschnittBriefe"/>
        <w:spacing w:after="120"/>
        <w:rPr>
          <w:sz w:val="22"/>
          <w:szCs w:val="22"/>
          <w:lang w:val="de-CH"/>
        </w:rPr>
      </w:pPr>
      <w:r w:rsidRPr="00C07827">
        <w:rPr>
          <w:sz w:val="22"/>
          <w:szCs w:val="22"/>
          <w:lang w:val="de-CH"/>
        </w:rPr>
        <w:t xml:space="preserve">Ich möchte Sie auf den Fall von Steven Donziger aufmerksam machen. Der Anwalt Steven Donziger vertrat Menschen, die von Ölverklappungen des Konzerns Chevron in Ecuador betroffen waren – mit Erfolg. Später verklagte der Ölkonzern Donziger in den USA. Nachdem sich der Umweltschützer geweigert hatte, einer gerichtlichen Anordnung zur Herausgabe seiner elektronischen Geräte nachzukommen, wurde er der Missachtung des Gerichts für schuldig befunden. Er stand fast drei Jahre lang unter Hausarrest und war mehrere Monate im Gefängnis. </w:t>
      </w:r>
    </w:p>
    <w:p w14:paraId="4500115E" w14:textId="5EA30266" w:rsidR="001C3FA2" w:rsidRPr="00C07827" w:rsidRDefault="001C3FA2" w:rsidP="001C3FA2">
      <w:pPr>
        <w:pStyle w:val="AbschnittBriefe"/>
        <w:spacing w:after="120"/>
        <w:rPr>
          <w:sz w:val="22"/>
          <w:szCs w:val="22"/>
          <w:lang w:val="de-CH"/>
        </w:rPr>
      </w:pPr>
      <w:r w:rsidRPr="00C07827">
        <w:rPr>
          <w:sz w:val="22"/>
          <w:szCs w:val="22"/>
          <w:lang w:val="de-CH"/>
        </w:rPr>
        <w:t>Steven Donzigers Pass ist weiterhin beschlagnahmt, und er kann die USA nicht verlassen, um seine Arbeit für die Menschen in Ecuador fortzusetzen. Eine Begnadigung würde seine Bewegungsfreiheit wiederherstellen.</w:t>
      </w:r>
    </w:p>
    <w:p w14:paraId="2EA71CB0" w14:textId="77777777" w:rsidR="001C3FA2" w:rsidRPr="00C07827" w:rsidRDefault="001C3FA2" w:rsidP="001C3FA2">
      <w:pPr>
        <w:pStyle w:val="AbschnittBriefe"/>
        <w:spacing w:after="120"/>
        <w:rPr>
          <w:b/>
          <w:bCs/>
          <w:sz w:val="22"/>
          <w:szCs w:val="22"/>
          <w:lang w:val="de-CH"/>
        </w:rPr>
      </w:pPr>
      <w:r w:rsidRPr="00C07827">
        <w:rPr>
          <w:b/>
          <w:bCs/>
          <w:sz w:val="22"/>
          <w:szCs w:val="22"/>
          <w:lang w:val="de-CH"/>
        </w:rPr>
        <w:t>Ich bitte Sie deshalb, Steven Donziger zu begnadigen und ihn damit bezüglich seiner Verurteilung wegen eines Vergehens der Klasse B (Class B federal misdemeanor) aus dem Jahr 2022 zu rehabilitieren. Stellen Sie sicher, dass er seine Arbeit zum Schutz der Menschenrechte ohne Angst vor Repressalien fortsetzen kann.</w:t>
      </w:r>
    </w:p>
    <w:p w14:paraId="5C046819" w14:textId="77777777" w:rsidR="001C3FA2" w:rsidRPr="00C07827" w:rsidRDefault="001C3FA2" w:rsidP="001C3FA2">
      <w:pPr>
        <w:pStyle w:val="AbschnittBriefe"/>
        <w:spacing w:after="120"/>
        <w:rPr>
          <w:sz w:val="22"/>
          <w:szCs w:val="22"/>
          <w:lang w:val="de-CH"/>
        </w:rPr>
      </w:pPr>
    </w:p>
    <w:p w14:paraId="6FE32AE1" w14:textId="77777777" w:rsidR="006118F5" w:rsidRPr="00C07827" w:rsidRDefault="006118F5" w:rsidP="006118F5">
      <w:pPr>
        <w:pStyle w:val="AbschnittBriefe"/>
        <w:spacing w:after="120"/>
        <w:rPr>
          <w:sz w:val="22"/>
          <w:szCs w:val="22"/>
          <w:lang w:val="de-CH"/>
        </w:rPr>
      </w:pPr>
      <w:r w:rsidRPr="00C07827">
        <w:rPr>
          <w:sz w:val="22"/>
          <w:szCs w:val="22"/>
          <w:lang w:val="de-CH"/>
        </w:rPr>
        <w:t>Hochachtungsvoll,</w:t>
      </w:r>
    </w:p>
    <w:p w14:paraId="4EF0CCE3" w14:textId="0C1A0D4F" w:rsidR="006118F5" w:rsidRPr="00C07827" w:rsidRDefault="006118F5" w:rsidP="00DD3159">
      <w:pPr>
        <w:spacing w:before="360" w:line="360" w:lineRule="auto"/>
        <w:rPr>
          <w:sz w:val="22"/>
          <w:szCs w:val="22"/>
        </w:rPr>
      </w:pPr>
    </w:p>
    <w:p w14:paraId="06F10180" w14:textId="77777777" w:rsidR="006118F5" w:rsidRPr="001B600E" w:rsidRDefault="006118F5" w:rsidP="006118F5">
      <w:pPr>
        <w:pStyle w:val="AbschnittBriefe"/>
        <w:rPr>
          <w:sz w:val="22"/>
          <w:szCs w:val="22"/>
          <w:lang w:val="de-CH"/>
        </w:rPr>
      </w:pPr>
      <w:r w:rsidRPr="00C07827">
        <w:rPr>
          <w:noProof/>
          <w:sz w:val="22"/>
          <w:szCs w:val="22"/>
        </w:rPr>
        <mc:AlternateContent>
          <mc:Choice Requires="wps">
            <w:drawing>
              <wp:anchor distT="0" distB="0" distL="114300" distR="114300" simplePos="0" relativeHeight="251666944" behindDoc="0" locked="1" layoutInCell="0" allowOverlap="0" wp14:anchorId="121684D9" wp14:editId="1D03F252">
                <wp:simplePos x="0" y="0"/>
                <wp:positionH relativeFrom="page">
                  <wp:posOffset>899160</wp:posOffset>
                </wp:positionH>
                <wp:positionV relativeFrom="page">
                  <wp:posOffset>9420860</wp:posOffset>
                </wp:positionV>
                <wp:extent cx="6120130" cy="654050"/>
                <wp:effectExtent l="0" t="0" r="13970" b="1270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F03BC" w14:textId="77777777" w:rsidR="006118F5" w:rsidRDefault="006118F5" w:rsidP="006118F5">
                            <w:pPr>
                              <w:spacing w:after="60"/>
                              <w:rPr>
                                <w:b/>
                              </w:rPr>
                            </w:pPr>
                            <w:r>
                              <w:rPr>
                                <w:b/>
                              </w:rPr>
                              <w:t>Kopie:</w:t>
                            </w:r>
                          </w:p>
                          <w:p w14:paraId="52500F5B" w14:textId="77777777" w:rsidR="001C3FA2" w:rsidRDefault="001C3FA2" w:rsidP="001C3FA2">
                            <w:r>
                              <w:t>Botschaft der Vereinigten Staaten von Amerika, Sulgeneckstrasse 19, 3007 Bern</w:t>
                            </w:r>
                          </w:p>
                          <w:p w14:paraId="192EEEDF" w14:textId="6469F54A" w:rsidR="006118F5" w:rsidRPr="001C3FA2" w:rsidRDefault="001C3FA2" w:rsidP="001C3FA2">
                            <w:pPr>
                              <w:rPr>
                                <w:sz w:val="16"/>
                                <w:szCs w:val="16"/>
                              </w:rPr>
                            </w:pPr>
                            <w:r w:rsidRPr="001C3FA2">
                              <w:rPr>
                                <w:sz w:val="16"/>
                                <w:szCs w:val="16"/>
                              </w:rPr>
                              <w:t>Fax: 031 357 73 20 / E-Mail: bernpa@state.gov ; bern-protocol@state.gov  / X/Twitter: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684D9" id="_x0000_s1031" type="#_x0000_t202" style="position:absolute;margin-left:70.8pt;margin-top:741.8pt;width:481.9pt;height:5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" o:allowincell="f" o:allowoverlap="f" filled="f" stroked="f">
                <v:textbox inset="0,0,0,0">
                  <w:txbxContent>
                    <w:p w14:paraId="14AF03BC" w14:textId="77777777" w:rsidR="006118F5" w:rsidRDefault="006118F5" w:rsidP="006118F5">
                      <w:pPr>
                        <w:spacing w:after="60"/>
                        <w:rPr>
                          <w:b/>
                        </w:rPr>
                      </w:pPr>
                      <w:r>
                        <w:rPr>
                          <w:b/>
                        </w:rPr>
                        <w:t>Kopie:</w:t>
                      </w:r>
                    </w:p>
                    <w:p w14:paraId="52500F5B" w14:textId="77777777" w:rsidR="001C3FA2" w:rsidRDefault="001C3FA2" w:rsidP="001C3FA2">
                      <w:r>
                        <w:t>Botschaft der Vereinigten Staaten von Amerika, Sulgeneckstrasse 19, 3007 Bern</w:t>
                      </w:r>
                    </w:p>
                    <w:p w14:paraId="192EEEDF" w14:textId="6469F54A" w:rsidR="006118F5" w:rsidRPr="001C3FA2" w:rsidRDefault="001C3FA2" w:rsidP="001C3FA2">
                      <w:pPr>
                        <w:rPr>
                          <w:sz w:val="16"/>
                          <w:szCs w:val="16"/>
                        </w:rPr>
                      </w:pPr>
                      <w:r w:rsidRPr="001C3FA2">
                        <w:rPr>
                          <w:sz w:val="16"/>
                          <w:szCs w:val="16"/>
                        </w:rPr>
                        <w:t>Fax: 031 357 73 20 / E-Mail: bernpa@state.gov ; bern-protocol@state.gov  / X/Twitter: /USEmbassyBern / FB: /USBotschaftBern</w:t>
                      </w:r>
                    </w:p>
                  </w:txbxContent>
                </v:textbox>
                <w10:wrap anchorx="page" anchory="page"/>
                <w10:anchorlock/>
              </v:shape>
            </w:pict>
          </mc:Fallback>
        </mc:AlternateContent>
      </w:r>
    </w:p>
    <w:sectPr w:rsidR="006118F5" w:rsidRPr="001B600E"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E722" w14:textId="77777777" w:rsidR="00B54CA6" w:rsidRPr="008702FA" w:rsidRDefault="00B54CA6" w:rsidP="00553907">
      <w:r w:rsidRPr="008702FA">
        <w:separator/>
      </w:r>
    </w:p>
  </w:endnote>
  <w:endnote w:type="continuationSeparator" w:id="0">
    <w:p w14:paraId="13EF1208" w14:textId="77777777" w:rsidR="00B54CA6" w:rsidRPr="008702FA" w:rsidRDefault="00B54C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6416"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28B570F3" wp14:editId="53BAF145">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B00A" w14:textId="77777777" w:rsidR="00E412DD" w:rsidRDefault="00E412DD" w:rsidP="00E412DD">
                          <w:r>
                            <w:rPr>
                              <w:rFonts w:ascii="Amnesty Trade Gothic" w:hAnsi="Amnesty Trade Gothic"/>
                              <w:noProof/>
                              <w:sz w:val="36"/>
                              <w:lang w:val="de-CH" w:eastAsia="de-CH"/>
                            </w:rPr>
                            <w:drawing>
                              <wp:inline distT="0" distB="0" distL="0" distR="0" wp14:anchorId="4C14A92F" wp14:editId="4FAB5693">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570F3"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621B00A" w14:textId="77777777" w:rsidR="00E412DD" w:rsidRDefault="00E412DD" w:rsidP="00E412DD">
                    <w:r>
                      <w:rPr>
                        <w:rFonts w:ascii="Amnesty Trade Gothic" w:hAnsi="Amnesty Trade Gothic"/>
                        <w:noProof/>
                        <w:sz w:val="36"/>
                        <w:lang w:val="de-CH" w:eastAsia="de-CH"/>
                      </w:rPr>
                      <w:drawing>
                        <wp:inline distT="0" distB="0" distL="0" distR="0" wp14:anchorId="4C14A92F" wp14:editId="4FAB5693">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13BC54AB"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45C6B97C" wp14:editId="73C6A695">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3192"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420F" w14:textId="77777777" w:rsidR="002F0468" w:rsidRPr="00AE4BD1" w:rsidRDefault="005944A1" w:rsidP="005944A1">
    <w:pPr>
      <w:pStyle w:val="Fuzeile"/>
    </w:pPr>
    <w:r w:rsidRPr="00AE4BD1">
      <w:t xml:space="preserve">Kopie an: </w:t>
    </w:r>
  </w:p>
  <w:p w14:paraId="310B20E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5FA25" w14:textId="77777777" w:rsidR="00B54CA6" w:rsidRPr="008702FA" w:rsidRDefault="00B54CA6" w:rsidP="00553907">
      <w:r w:rsidRPr="008702FA">
        <w:separator/>
      </w:r>
    </w:p>
  </w:footnote>
  <w:footnote w:type="continuationSeparator" w:id="0">
    <w:p w14:paraId="4216C5A1" w14:textId="77777777" w:rsidR="00B54CA6" w:rsidRPr="008702FA" w:rsidRDefault="00B54CA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4C57"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6F1887C" wp14:editId="1B0DB552">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7420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7F1CE12" wp14:editId="127B8D17">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16F9"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8E06B45" wp14:editId="44800D9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B71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914E"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F95ECF5" wp14:editId="35B07F6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4BC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96646E9"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F1514FF" wp14:editId="76D34E67">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F55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373C878" wp14:editId="2BDE7198">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237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3BB2FD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453A1B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A6"/>
    <w:rsid w:val="0002340F"/>
    <w:rsid w:val="00025C14"/>
    <w:rsid w:val="00040CB3"/>
    <w:rsid w:val="00052166"/>
    <w:rsid w:val="00052667"/>
    <w:rsid w:val="00057E0D"/>
    <w:rsid w:val="00073C0E"/>
    <w:rsid w:val="00090A5D"/>
    <w:rsid w:val="000A17B0"/>
    <w:rsid w:val="000A33C9"/>
    <w:rsid w:val="000A52DC"/>
    <w:rsid w:val="000C286B"/>
    <w:rsid w:val="000C3A18"/>
    <w:rsid w:val="000C59A4"/>
    <w:rsid w:val="000D04DD"/>
    <w:rsid w:val="000D05AF"/>
    <w:rsid w:val="000D1E1A"/>
    <w:rsid w:val="000D53B7"/>
    <w:rsid w:val="000D63CF"/>
    <w:rsid w:val="000D6D3D"/>
    <w:rsid w:val="000D7A6D"/>
    <w:rsid w:val="000E45F4"/>
    <w:rsid w:val="000E7B00"/>
    <w:rsid w:val="00107195"/>
    <w:rsid w:val="00124057"/>
    <w:rsid w:val="00126176"/>
    <w:rsid w:val="001518DF"/>
    <w:rsid w:val="0015194A"/>
    <w:rsid w:val="001613BE"/>
    <w:rsid w:val="00186C2E"/>
    <w:rsid w:val="001877AE"/>
    <w:rsid w:val="00192A62"/>
    <w:rsid w:val="00197F0C"/>
    <w:rsid w:val="001A05F8"/>
    <w:rsid w:val="001B3614"/>
    <w:rsid w:val="001B600E"/>
    <w:rsid w:val="001C19D1"/>
    <w:rsid w:val="001C3FA2"/>
    <w:rsid w:val="001C45B4"/>
    <w:rsid w:val="001D501A"/>
    <w:rsid w:val="001E19B7"/>
    <w:rsid w:val="00211195"/>
    <w:rsid w:val="00217EA4"/>
    <w:rsid w:val="00224644"/>
    <w:rsid w:val="00241ED9"/>
    <w:rsid w:val="00256D0B"/>
    <w:rsid w:val="002609C7"/>
    <w:rsid w:val="00262EEF"/>
    <w:rsid w:val="002713BA"/>
    <w:rsid w:val="00275983"/>
    <w:rsid w:val="00276417"/>
    <w:rsid w:val="0028076B"/>
    <w:rsid w:val="002954BA"/>
    <w:rsid w:val="002A009D"/>
    <w:rsid w:val="002A69DF"/>
    <w:rsid w:val="002B1449"/>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1A0A"/>
    <w:rsid w:val="003F2034"/>
    <w:rsid w:val="003F6B97"/>
    <w:rsid w:val="004003E1"/>
    <w:rsid w:val="0041222D"/>
    <w:rsid w:val="00422305"/>
    <w:rsid w:val="00424B20"/>
    <w:rsid w:val="00430DF5"/>
    <w:rsid w:val="00446E7B"/>
    <w:rsid w:val="00452C2E"/>
    <w:rsid w:val="00456866"/>
    <w:rsid w:val="00474C18"/>
    <w:rsid w:val="00477E1F"/>
    <w:rsid w:val="00495EA2"/>
    <w:rsid w:val="004B15D3"/>
    <w:rsid w:val="004B2C97"/>
    <w:rsid w:val="004B4793"/>
    <w:rsid w:val="004B7173"/>
    <w:rsid w:val="004C1E0D"/>
    <w:rsid w:val="004D3F70"/>
    <w:rsid w:val="004E301A"/>
    <w:rsid w:val="004E7239"/>
    <w:rsid w:val="004F05CC"/>
    <w:rsid w:val="004F3441"/>
    <w:rsid w:val="004F55AD"/>
    <w:rsid w:val="004F6ED0"/>
    <w:rsid w:val="00504682"/>
    <w:rsid w:val="0050504D"/>
    <w:rsid w:val="00506E6C"/>
    <w:rsid w:val="00510A02"/>
    <w:rsid w:val="00510FEC"/>
    <w:rsid w:val="00522A46"/>
    <w:rsid w:val="0052649A"/>
    <w:rsid w:val="00526988"/>
    <w:rsid w:val="005274CE"/>
    <w:rsid w:val="00527D2D"/>
    <w:rsid w:val="00534AE5"/>
    <w:rsid w:val="0053754A"/>
    <w:rsid w:val="00540269"/>
    <w:rsid w:val="005450EA"/>
    <w:rsid w:val="00546764"/>
    <w:rsid w:val="00552E5F"/>
    <w:rsid w:val="00553907"/>
    <w:rsid w:val="005819A3"/>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41F62"/>
    <w:rsid w:val="00641F77"/>
    <w:rsid w:val="00663057"/>
    <w:rsid w:val="006634A1"/>
    <w:rsid w:val="006672F2"/>
    <w:rsid w:val="00673C40"/>
    <w:rsid w:val="0067489B"/>
    <w:rsid w:val="0067639B"/>
    <w:rsid w:val="006973E5"/>
    <w:rsid w:val="006B48F8"/>
    <w:rsid w:val="006B566F"/>
    <w:rsid w:val="006B7A40"/>
    <w:rsid w:val="006C4A39"/>
    <w:rsid w:val="006D0165"/>
    <w:rsid w:val="006D3384"/>
    <w:rsid w:val="006F04E8"/>
    <w:rsid w:val="006F5C8D"/>
    <w:rsid w:val="0070253A"/>
    <w:rsid w:val="00720F40"/>
    <w:rsid w:val="007210EC"/>
    <w:rsid w:val="00723B23"/>
    <w:rsid w:val="00725314"/>
    <w:rsid w:val="00725708"/>
    <w:rsid w:val="00726107"/>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65F20"/>
    <w:rsid w:val="008702FA"/>
    <w:rsid w:val="00894BFA"/>
    <w:rsid w:val="008A4D9D"/>
    <w:rsid w:val="008B2FC9"/>
    <w:rsid w:val="008B3786"/>
    <w:rsid w:val="008C3926"/>
    <w:rsid w:val="008D1C31"/>
    <w:rsid w:val="008D3F25"/>
    <w:rsid w:val="008D58A1"/>
    <w:rsid w:val="008D67A4"/>
    <w:rsid w:val="008E6C86"/>
    <w:rsid w:val="009178F0"/>
    <w:rsid w:val="0092363B"/>
    <w:rsid w:val="00927CA1"/>
    <w:rsid w:val="00935696"/>
    <w:rsid w:val="00940099"/>
    <w:rsid w:val="009421DF"/>
    <w:rsid w:val="00943146"/>
    <w:rsid w:val="00947320"/>
    <w:rsid w:val="00953FA4"/>
    <w:rsid w:val="009542D7"/>
    <w:rsid w:val="00957EBD"/>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0689D"/>
    <w:rsid w:val="00A1547F"/>
    <w:rsid w:val="00A2298E"/>
    <w:rsid w:val="00A30605"/>
    <w:rsid w:val="00A3454C"/>
    <w:rsid w:val="00A403DD"/>
    <w:rsid w:val="00A417C8"/>
    <w:rsid w:val="00A466D4"/>
    <w:rsid w:val="00A473A9"/>
    <w:rsid w:val="00A73236"/>
    <w:rsid w:val="00A76BB4"/>
    <w:rsid w:val="00A84C25"/>
    <w:rsid w:val="00AA3525"/>
    <w:rsid w:val="00AB6A2B"/>
    <w:rsid w:val="00AC5704"/>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3D4B"/>
    <w:rsid w:val="00B40D67"/>
    <w:rsid w:val="00B54CA6"/>
    <w:rsid w:val="00B55F5A"/>
    <w:rsid w:val="00B65B99"/>
    <w:rsid w:val="00B6623D"/>
    <w:rsid w:val="00B711F1"/>
    <w:rsid w:val="00B71CB1"/>
    <w:rsid w:val="00B73E40"/>
    <w:rsid w:val="00B745DF"/>
    <w:rsid w:val="00B81247"/>
    <w:rsid w:val="00B813D5"/>
    <w:rsid w:val="00B81586"/>
    <w:rsid w:val="00B842F2"/>
    <w:rsid w:val="00B848FA"/>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06612"/>
    <w:rsid w:val="00C07827"/>
    <w:rsid w:val="00C15293"/>
    <w:rsid w:val="00C16265"/>
    <w:rsid w:val="00C20F20"/>
    <w:rsid w:val="00C231DC"/>
    <w:rsid w:val="00C25283"/>
    <w:rsid w:val="00C2774F"/>
    <w:rsid w:val="00C333F9"/>
    <w:rsid w:val="00C41534"/>
    <w:rsid w:val="00C46CA4"/>
    <w:rsid w:val="00C52895"/>
    <w:rsid w:val="00C5556A"/>
    <w:rsid w:val="00C562D4"/>
    <w:rsid w:val="00C71FD1"/>
    <w:rsid w:val="00C83CF2"/>
    <w:rsid w:val="00C91ED6"/>
    <w:rsid w:val="00CA05F1"/>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55062"/>
    <w:rsid w:val="00D632AA"/>
    <w:rsid w:val="00D655CE"/>
    <w:rsid w:val="00D670DD"/>
    <w:rsid w:val="00D72DA4"/>
    <w:rsid w:val="00DA40D0"/>
    <w:rsid w:val="00DD21D2"/>
    <w:rsid w:val="00DD2C87"/>
    <w:rsid w:val="00DD3159"/>
    <w:rsid w:val="00DF5E3F"/>
    <w:rsid w:val="00DF632B"/>
    <w:rsid w:val="00E05602"/>
    <w:rsid w:val="00E06267"/>
    <w:rsid w:val="00E210BF"/>
    <w:rsid w:val="00E412DD"/>
    <w:rsid w:val="00E51B41"/>
    <w:rsid w:val="00E5703F"/>
    <w:rsid w:val="00E61FCC"/>
    <w:rsid w:val="00E66C2C"/>
    <w:rsid w:val="00E71267"/>
    <w:rsid w:val="00E85EF1"/>
    <w:rsid w:val="00E90310"/>
    <w:rsid w:val="00E93105"/>
    <w:rsid w:val="00E94E47"/>
    <w:rsid w:val="00E9716E"/>
    <w:rsid w:val="00EA0B8B"/>
    <w:rsid w:val="00EA59DB"/>
    <w:rsid w:val="00EA5AF0"/>
    <w:rsid w:val="00EA76A0"/>
    <w:rsid w:val="00EB0746"/>
    <w:rsid w:val="00EB1CE1"/>
    <w:rsid w:val="00EB23F6"/>
    <w:rsid w:val="00EB3B4B"/>
    <w:rsid w:val="00EE1DA6"/>
    <w:rsid w:val="00EE3746"/>
    <w:rsid w:val="00EE6DB9"/>
    <w:rsid w:val="00EE7BBB"/>
    <w:rsid w:val="00EF0BFE"/>
    <w:rsid w:val="00EF4B31"/>
    <w:rsid w:val="00F03744"/>
    <w:rsid w:val="00F16715"/>
    <w:rsid w:val="00F319FD"/>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 w:val="00FF7F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53F1F"/>
  <w15:docId w15:val="{A7DD99CE-0F09-4688-A5B8-70529911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e-gegen-das-vergessen/dok/2024/september" TargetMode="External"/><Relationship Id="rId13" Type="http://schemas.openxmlformats.org/officeDocument/2006/relationships/hyperlink" Target="https://www.amnesty.ch/de/mitmachen/briefe-schreiben/briefe-gegen-das-vergessen/dok/2024/septembe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mnesty.ch/de/laender/afrika/tansania/dok/2024/briefaktion-fuer-ole-ngiyo" TargetMode="External"/><Relationship Id="rId12" Type="http://schemas.openxmlformats.org/officeDocument/2006/relationships/hyperlink" Target="https://www.amnesty.ch/de/laender/amerikas/usa/dok/2024/briefaktion-fuer-steven-donziger" TargetMode="External"/><Relationship Id="rId17" Type="http://schemas.openxmlformats.org/officeDocument/2006/relationships/hyperlink" Target="mailto:bern-protocol@state.gov" TargetMode="External"/><Relationship Id="rId2" Type="http://schemas.openxmlformats.org/officeDocument/2006/relationships/styles" Target="styles.xml"/><Relationship Id="rId16" Type="http://schemas.openxmlformats.org/officeDocument/2006/relationships/hyperlink" Target="mailto:bernpa@state.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lin@tzembassy.go.t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hitehouse.gov/contact" TargetMode="External"/><Relationship Id="rId23" Type="http://schemas.openxmlformats.org/officeDocument/2006/relationships/fontTable" Target="fontTable.xml"/><Relationship Id="rId10" Type="http://schemas.openxmlformats.org/officeDocument/2006/relationships/hyperlink" Target="mailto:press@ikulu.go.t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mnesty.ch/" TargetMode="External"/><Relationship Id="rId14" Type="http://schemas.openxmlformats.org/officeDocument/2006/relationships/hyperlink" Target="http://amnesty.ch/"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1104</Words>
  <Characters>7898</Characters>
  <Application>Microsoft Office Word</Application>
  <DocSecurity>0</DocSecurity>
  <Lines>65</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22</cp:revision>
  <cp:lastPrinted>1899-12-31T23:00:00Z</cp:lastPrinted>
  <dcterms:created xsi:type="dcterms:W3CDTF">2024-08-29T13:53:00Z</dcterms:created>
  <dcterms:modified xsi:type="dcterms:W3CDTF">2024-09-10T17:30:00Z</dcterms:modified>
</cp:coreProperties>
</file>