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CellMar>
          <w:left w:w="0" w:type="dxa"/>
          <w:right w:w="0" w:type="dxa"/>
        </w:tblCellMar>
        <w:tblLook w:val="01E0" w:firstRow="1" w:lastRow="1" w:firstColumn="1" w:lastColumn="1" w:noHBand="0" w:noVBand="0"/>
      </w:tblPr>
      <w:tblGrid>
        <w:gridCol w:w="5429"/>
        <w:gridCol w:w="4814"/>
      </w:tblGrid>
      <w:tr w:rsidR="000D53B7" w14:paraId="3D7542ED" w14:textId="77777777" w:rsidTr="00B513D7">
        <w:trPr>
          <w:cantSplit/>
          <w:trHeight w:val="150"/>
        </w:trPr>
        <w:tc>
          <w:tcPr>
            <w:tcW w:w="2650" w:type="pct"/>
            <w:tcBorders>
              <w:bottom w:val="single" w:sz="4" w:space="0" w:color="auto"/>
            </w:tcBorders>
            <w:hideMark/>
          </w:tcPr>
          <w:p w14:paraId="40AA74BD" w14:textId="0D8A3872" w:rsidR="000D53B7" w:rsidRPr="00FB4C65" w:rsidRDefault="00936020" w:rsidP="0001656D">
            <w:pPr>
              <w:pStyle w:val="BgdV12P"/>
            </w:pPr>
            <w:r w:rsidRPr="00FB4C65">
              <w:t>Monatsbriefe</w:t>
            </w:r>
            <w:r w:rsidR="000D53B7" w:rsidRPr="00FB4C65">
              <w:t xml:space="preserve"> </w:t>
            </w:r>
            <w:r w:rsidR="00C05F1D" w:rsidRPr="00FB4C65">
              <w:t>–</w:t>
            </w:r>
            <w:r w:rsidR="000D53B7" w:rsidRPr="00FB4C65">
              <w:t xml:space="preserve"> </w:t>
            </w:r>
            <w:r w:rsidR="00FB4C65" w:rsidRPr="00FB4C65">
              <w:t>November</w:t>
            </w:r>
            <w:r w:rsidR="000D53B7" w:rsidRPr="00FB4C65">
              <w:t xml:space="preserve"> 202</w:t>
            </w:r>
            <w:r w:rsidR="00FB4C65" w:rsidRPr="00FB4C65">
              <w:t>4</w:t>
            </w:r>
          </w:p>
        </w:tc>
        <w:tc>
          <w:tcPr>
            <w:tcW w:w="2350" w:type="pct"/>
            <w:tcBorders>
              <w:bottom w:val="single" w:sz="4" w:space="0" w:color="auto"/>
            </w:tcBorders>
          </w:tcPr>
          <w:p w14:paraId="664D45A2" w14:textId="46E6971D" w:rsidR="000D53B7" w:rsidRPr="0001656D" w:rsidRDefault="000D53B7" w:rsidP="001843F2">
            <w:pPr>
              <w:pStyle w:val="MonatJahr12P"/>
              <w:jc w:val="right"/>
              <w:rPr>
                <w:sz w:val="28"/>
                <w:szCs w:val="32"/>
              </w:rPr>
            </w:pPr>
            <w:r w:rsidRPr="00FB4C65">
              <w:rPr>
                <w:sz w:val="28"/>
                <w:szCs w:val="32"/>
              </w:rPr>
              <w:t>Briefaktion</w:t>
            </w:r>
            <w:r w:rsidR="00C05F1D" w:rsidRPr="00FB4C65">
              <w:rPr>
                <w:sz w:val="28"/>
                <w:szCs w:val="32"/>
              </w:rPr>
              <w:t xml:space="preserve"> </w:t>
            </w:r>
            <w:r w:rsidR="002360D4" w:rsidRPr="00FB4C65">
              <w:rPr>
                <w:sz w:val="28"/>
                <w:szCs w:val="32"/>
              </w:rPr>
              <w:t>2</w:t>
            </w:r>
            <w:r w:rsidRPr="00FB4C65">
              <w:rPr>
                <w:sz w:val="28"/>
                <w:szCs w:val="32"/>
              </w:rPr>
              <w:t xml:space="preserve">: </w:t>
            </w:r>
            <w:r w:rsidR="00936020" w:rsidRPr="00FB4C65">
              <w:rPr>
                <w:sz w:val="28"/>
                <w:szCs w:val="32"/>
              </w:rPr>
              <w:t xml:space="preserve">UA </w:t>
            </w:r>
            <w:r w:rsidR="00FB4C65" w:rsidRPr="00FB4C65">
              <w:rPr>
                <w:b/>
                <w:bCs/>
                <w:sz w:val="28"/>
                <w:szCs w:val="32"/>
              </w:rPr>
              <w:t>088/24</w:t>
            </w:r>
          </w:p>
        </w:tc>
      </w:tr>
      <w:tr w:rsidR="00776437" w14:paraId="37DA60B3" w14:textId="77777777" w:rsidTr="00B513D7">
        <w:trPr>
          <w:cantSplit/>
          <w:trHeight w:val="397"/>
        </w:trPr>
        <w:tc>
          <w:tcPr>
            <w:tcW w:w="5000" w:type="pct"/>
            <w:gridSpan w:val="2"/>
            <w:tcBorders>
              <w:top w:val="single" w:sz="4" w:space="0" w:color="auto"/>
            </w:tcBorders>
            <w:vAlign w:val="center"/>
          </w:tcPr>
          <w:p w14:paraId="5695473A" w14:textId="77777777" w:rsidR="00776437" w:rsidRPr="00CA7349" w:rsidRDefault="00776437" w:rsidP="00B513D7">
            <w:pPr>
              <w:ind w:right="40"/>
              <w:jc w:val="both"/>
              <w:rPr>
                <w:sz w:val="14"/>
                <w:szCs w:val="14"/>
              </w:rPr>
            </w:pPr>
            <w:r w:rsidRPr="00CA7349">
              <w:rPr>
                <w:sz w:val="14"/>
                <w:szCs w:val="14"/>
              </w:rPr>
              <w:t xml:space="preserve">Die </w:t>
            </w:r>
            <w:r w:rsidR="00AE0397" w:rsidRPr="00CA7349">
              <w:rPr>
                <w:sz w:val="14"/>
                <w:szCs w:val="14"/>
              </w:rPr>
              <w:t>«</w:t>
            </w:r>
            <w:r w:rsidRPr="00CA7349">
              <w:rPr>
                <w:sz w:val="14"/>
                <w:szCs w:val="14"/>
              </w:rPr>
              <w:t>Monatsbriefe</w:t>
            </w:r>
            <w:r w:rsidR="00AE0397" w:rsidRPr="00CA7349">
              <w:rPr>
                <w:sz w:val="14"/>
                <w:szCs w:val="14"/>
              </w:rPr>
              <w:t>»</w:t>
            </w:r>
            <w:r w:rsidRPr="00CA7349">
              <w:rPr>
                <w:sz w:val="14"/>
                <w:szCs w:val="14"/>
              </w:rPr>
              <w:t xml:space="preserve"> </w:t>
            </w:r>
            <w:r w:rsidR="00AE0397" w:rsidRPr="00CA7349">
              <w:rPr>
                <w:sz w:val="14"/>
                <w:szCs w:val="14"/>
              </w:rPr>
              <w:t>(</w:t>
            </w:r>
            <w:r w:rsidR="00AE0397" w:rsidRPr="00273E49">
              <w:rPr>
                <w:b/>
                <w:bCs/>
                <w:sz w:val="14"/>
                <w:szCs w:val="14"/>
              </w:rPr>
              <w:t>vormals «Briefe gegen das Vergessen»</w:t>
            </w:r>
            <w:r w:rsidR="00AE0397" w:rsidRPr="00CA7349">
              <w:rPr>
                <w:sz w:val="14"/>
                <w:szCs w:val="14"/>
              </w:rPr>
              <w:t xml:space="preserve">) </w:t>
            </w:r>
            <w:r w:rsidRPr="00CA7349">
              <w:rPr>
                <w:sz w:val="14"/>
                <w:szCs w:val="14"/>
              </w:rPr>
              <w:t xml:space="preserve">sind Briefaktionen im Rahmen der </w:t>
            </w:r>
            <w:r w:rsidR="00AE0397" w:rsidRPr="00CA7349">
              <w:rPr>
                <w:sz w:val="14"/>
                <w:szCs w:val="14"/>
              </w:rPr>
              <w:t>«</w:t>
            </w:r>
            <w:r w:rsidRPr="00CA7349">
              <w:rPr>
                <w:sz w:val="14"/>
                <w:szCs w:val="14"/>
              </w:rPr>
              <w:t>Urgent Actions</w:t>
            </w:r>
            <w:r w:rsidR="00AE0397" w:rsidRPr="00CA7349">
              <w:rPr>
                <w:sz w:val="14"/>
                <w:szCs w:val="14"/>
              </w:rPr>
              <w:t>»</w:t>
            </w:r>
            <w:r w:rsidRPr="00CA7349">
              <w:rPr>
                <w:sz w:val="14"/>
                <w:szCs w:val="14"/>
              </w:rPr>
              <w:t xml:space="preserve">. Für </w:t>
            </w:r>
            <w:r w:rsidR="00E55042">
              <w:rPr>
                <w:sz w:val="14"/>
                <w:szCs w:val="14"/>
              </w:rPr>
              <w:t xml:space="preserve">das Abo der </w:t>
            </w:r>
            <w:r w:rsidRPr="00273E49">
              <w:rPr>
                <w:sz w:val="14"/>
                <w:szCs w:val="14"/>
              </w:rPr>
              <w:t xml:space="preserve">Monatsbriefe wählen wir </w:t>
            </w:r>
            <w:r w:rsidR="00E55042" w:rsidRPr="00273E49">
              <w:rPr>
                <w:sz w:val="14"/>
                <w:szCs w:val="14"/>
              </w:rPr>
              <w:t xml:space="preserve">monatlich jeweils zwei </w:t>
            </w:r>
            <w:r w:rsidRPr="00273E49">
              <w:rPr>
                <w:sz w:val="14"/>
                <w:szCs w:val="14"/>
              </w:rPr>
              <w:t xml:space="preserve">Aktionen aus, für </w:t>
            </w:r>
            <w:r w:rsidR="00E55042" w:rsidRPr="00273E49">
              <w:rPr>
                <w:sz w:val="14"/>
                <w:szCs w:val="14"/>
              </w:rPr>
              <w:t>die</w:t>
            </w:r>
            <w:r w:rsidRPr="00273E49">
              <w:rPr>
                <w:sz w:val="14"/>
                <w:szCs w:val="14"/>
              </w:rPr>
              <w:t xml:space="preserve"> ein </w:t>
            </w:r>
            <w:r w:rsidR="00AE0397" w:rsidRPr="00273E49">
              <w:rPr>
                <w:sz w:val="14"/>
                <w:szCs w:val="14"/>
              </w:rPr>
              <w:t>V</w:t>
            </w:r>
            <w:r w:rsidRPr="00273E49">
              <w:rPr>
                <w:sz w:val="14"/>
                <w:szCs w:val="14"/>
              </w:rPr>
              <w:t xml:space="preserve">ersand </w:t>
            </w:r>
            <w:r w:rsidR="00AE0397" w:rsidRPr="00273E49">
              <w:rPr>
                <w:sz w:val="14"/>
                <w:szCs w:val="14"/>
              </w:rPr>
              <w:t xml:space="preserve">per Post </w:t>
            </w:r>
            <w:r w:rsidRPr="00273E49">
              <w:rPr>
                <w:sz w:val="14"/>
                <w:szCs w:val="14"/>
              </w:rPr>
              <w:t>an die Zielperson möglich</w:t>
            </w:r>
            <w:r w:rsidR="00CA7349" w:rsidRPr="00273E49">
              <w:rPr>
                <w:sz w:val="14"/>
                <w:szCs w:val="14"/>
              </w:rPr>
              <w:t xml:space="preserve"> </w:t>
            </w:r>
            <w:r w:rsidR="00AE0397" w:rsidRPr="00273E49">
              <w:rPr>
                <w:sz w:val="14"/>
                <w:szCs w:val="14"/>
              </w:rPr>
              <w:t xml:space="preserve">ist und die Frist zum Mitmachen </w:t>
            </w:r>
            <w:r w:rsidR="00273E49">
              <w:rPr>
                <w:sz w:val="14"/>
                <w:szCs w:val="14"/>
              </w:rPr>
              <w:t xml:space="preserve">i.d.R </w:t>
            </w:r>
            <w:r w:rsidR="00AE0397" w:rsidRPr="00273E49">
              <w:rPr>
                <w:sz w:val="14"/>
                <w:szCs w:val="14"/>
              </w:rPr>
              <w:t>mindestens zwei Monate</w:t>
            </w:r>
            <w:r w:rsidR="00AE0397" w:rsidRPr="00CA7349">
              <w:rPr>
                <w:sz w:val="14"/>
                <w:szCs w:val="14"/>
              </w:rPr>
              <w:t xml:space="preserve"> beträgt.</w:t>
            </w:r>
          </w:p>
        </w:tc>
      </w:tr>
    </w:tbl>
    <w:p w14:paraId="4FBC8AB1" w14:textId="77777777" w:rsidR="00BA6D02" w:rsidRDefault="00BA6D02" w:rsidP="00B513D7"/>
    <w:tbl>
      <w:tblPr>
        <w:tblW w:w="4963" w:type="pct"/>
        <w:tblLook w:val="01E0" w:firstRow="1" w:lastRow="1" w:firstColumn="1" w:lastColumn="1" w:noHBand="0" w:noVBand="0"/>
      </w:tblPr>
      <w:tblGrid>
        <w:gridCol w:w="10243"/>
      </w:tblGrid>
      <w:tr w:rsidR="00BA6D02" w:rsidRPr="00192A62" w14:paraId="16870E5A" w14:textId="77777777" w:rsidTr="00BA6D02">
        <w:trPr>
          <w:trHeight w:val="80"/>
        </w:trPr>
        <w:tc>
          <w:tcPr>
            <w:tcW w:w="5000" w:type="pct"/>
            <w:vAlign w:val="bottom"/>
            <w:hideMark/>
          </w:tcPr>
          <w:p w14:paraId="0F219613" w14:textId="689CEE52" w:rsidR="00BA6D02" w:rsidRPr="00BA6D02" w:rsidRDefault="00FB4C65" w:rsidP="009178F0">
            <w:pPr>
              <w:pStyle w:val="TITELTHEMEN24P"/>
              <w:spacing w:after="80"/>
              <w:rPr>
                <w:sz w:val="28"/>
                <w:szCs w:val="28"/>
                <w:highlight w:val="yellow"/>
                <w:lang w:val="de-CH"/>
              </w:rPr>
            </w:pPr>
            <w:r>
              <w:rPr>
                <w:sz w:val="28"/>
                <w:szCs w:val="28"/>
                <w:lang w:val="de-CH"/>
              </w:rPr>
              <w:t>Dominikanische Republik</w:t>
            </w:r>
            <w:r w:rsidR="00BA6D02" w:rsidRPr="00BA6D02">
              <w:rPr>
                <w:sz w:val="28"/>
                <w:szCs w:val="28"/>
                <w:lang w:val="de-CH"/>
              </w:rPr>
              <w:t>:</w:t>
            </w:r>
            <w:r w:rsidR="00BA6D02" w:rsidRPr="00BA6D02">
              <w:rPr>
                <w:b w:val="0"/>
                <w:bCs/>
                <w:sz w:val="28"/>
                <w:szCs w:val="28"/>
                <w:lang w:val="de-CH"/>
              </w:rPr>
              <w:t xml:space="preserve"> Briefaktion für </w:t>
            </w:r>
            <w:r>
              <w:rPr>
                <w:b w:val="0"/>
                <w:bCs/>
                <w:sz w:val="28"/>
                <w:szCs w:val="28"/>
                <w:lang w:val="de-CH"/>
              </w:rPr>
              <w:t xml:space="preserve">die </w:t>
            </w:r>
            <w:r w:rsidRPr="00FB4C65">
              <w:rPr>
                <w:sz w:val="28"/>
                <w:szCs w:val="28"/>
                <w:lang w:val="de-CH"/>
              </w:rPr>
              <w:t xml:space="preserve">Haitianer*innen </w:t>
            </w:r>
            <w:r>
              <w:rPr>
                <w:sz w:val="28"/>
                <w:szCs w:val="28"/>
                <w:lang w:val="de-CH"/>
              </w:rPr>
              <w:t>im Land</w:t>
            </w:r>
          </w:p>
        </w:tc>
      </w:tr>
      <w:tr w:rsidR="00774FE7" w14:paraId="30783C3E" w14:textId="77777777" w:rsidTr="00774FE7">
        <w:trPr>
          <w:trHeight w:val="583"/>
        </w:trPr>
        <w:tc>
          <w:tcPr>
            <w:tcW w:w="5000" w:type="pct"/>
            <w:vAlign w:val="bottom"/>
            <w:hideMark/>
          </w:tcPr>
          <w:p w14:paraId="563E560E" w14:textId="0AC848A2" w:rsidR="00774FE7" w:rsidRDefault="00FB4C65">
            <w:pPr>
              <w:pStyle w:val="TITELTHEMEN24P"/>
              <w:rPr>
                <w:highlight w:val="yellow"/>
              </w:rPr>
            </w:pPr>
            <w:r w:rsidRPr="00FB4C65">
              <w:t>Rassistisch motivierte Abschiebungen von Haitianer*innen beenden!</w:t>
            </w:r>
          </w:p>
        </w:tc>
      </w:tr>
    </w:tbl>
    <w:p w14:paraId="4DAD6572" w14:textId="77777777" w:rsidR="00430DF5" w:rsidRPr="007428A3" w:rsidRDefault="00430DF5" w:rsidP="00774FE7"/>
    <w:tbl>
      <w:tblPr>
        <w:tblW w:w="4950" w:type="pct"/>
        <w:tblLook w:val="01E0" w:firstRow="1" w:lastRow="1" w:firstColumn="1" w:lastColumn="1" w:noHBand="0" w:noVBand="0"/>
      </w:tblPr>
      <w:tblGrid>
        <w:gridCol w:w="10319"/>
      </w:tblGrid>
      <w:tr w:rsidR="00774FE7" w:rsidRPr="007428A3" w14:paraId="4322A3E8" w14:textId="77777777" w:rsidTr="00774FE7">
        <w:trPr>
          <w:cantSplit/>
        </w:trPr>
        <w:tc>
          <w:tcPr>
            <w:tcW w:w="5000" w:type="pct"/>
            <w:noWrap/>
            <w:hideMark/>
          </w:tcPr>
          <w:p w14:paraId="1019A6DA" w14:textId="0F60AD8E" w:rsidR="00774FE7" w:rsidRPr="00314EAD" w:rsidRDefault="00FB4C65" w:rsidP="00314EAD">
            <w:pPr>
              <w:pStyle w:val="Fallbeschrieb"/>
              <w:spacing w:after="120"/>
              <w:rPr>
                <w:b/>
                <w:bCs/>
                <w:highlight w:val="yellow"/>
              </w:rPr>
            </w:pPr>
            <w:r w:rsidRPr="00FB4C65">
              <w:rPr>
                <w:b/>
                <w:bCs/>
              </w:rPr>
              <w:t>Präsident Luis Abinader kündigte am 2. Oktober an, dass ab dem 4. Oktober wöchentlich bis zu 10’000 Personen aus der Dominikanischen Republik in das Nachbarland Haiti abgeschoben werden sollen. Ein solches Vorgehen würde vielfachen Menschenrechtsverletzungen in der Dominikanischen Republik Vorschub leisten. Diese Kollektivabschiebungen könnten dazu führen, dass auch schutzbedürftige Personen, Schwangere, Kinder, Staatenlose und Asylsuchende verstärkt von bereits bestehenden rechtswidrigen Praktiken betroffen wären. Eine solche Massnahme verstösst gegen internationales Recht.</w:t>
            </w:r>
          </w:p>
        </w:tc>
      </w:tr>
      <w:tr w:rsidR="00314EAD" w:rsidRPr="007428A3" w14:paraId="6FAEB6B6" w14:textId="77777777" w:rsidTr="00774FE7">
        <w:trPr>
          <w:cantSplit/>
        </w:trPr>
        <w:tc>
          <w:tcPr>
            <w:tcW w:w="5000" w:type="pct"/>
            <w:noWrap/>
          </w:tcPr>
          <w:p w14:paraId="236FA740" w14:textId="52EAFF1F" w:rsidR="00FB4C65" w:rsidRDefault="00FB4C65" w:rsidP="00FB4C65">
            <w:pPr>
              <w:pStyle w:val="Fallbeschrieb"/>
              <w:spacing w:after="80"/>
            </w:pPr>
            <w:r>
              <w:t>Am 2. Oktober 2024 kündigte der Präsident der Dominikanischen Republik, Luis Abinader, die sofortige Umsetzung eines Plans zur Abschiebung von bis zu 10’000 Migrant*innen pro Woche an. Diese Massnahme wirft erhebliche Bedenken hinsichtlich der Behandlung von Haitianer*innen, Dominikaner*innen haitianischer Abstammung, Asylsuchenden, staatenlosen Personen und Schwarzen Menschen in der Dominikanischen Republik auf. Das Vorhaben stellt eine ernsthafte Bedrohung ihrer Menschenrechte dar.</w:t>
            </w:r>
          </w:p>
          <w:p w14:paraId="1F49032B" w14:textId="0C812EBF" w:rsidR="00FB4C65" w:rsidRDefault="00FB4C65" w:rsidP="00FB4C65">
            <w:pPr>
              <w:pStyle w:val="Fallbeschrieb"/>
              <w:spacing w:after="80"/>
            </w:pPr>
            <w:r>
              <w:t>Die angekündigte Zunahme der Abschiebungen birgt das Risiko von Racial Profiling, Kollektivausweisungen und anderen Menschenrechtsverletzungen, die gegen das Verbot rassistischer Diskriminierung und andere internationale Verpflichtungen verstossen. Es besteht die Gefahr, dass dieses Vorgehen eine individuelle Bewertung des Schutzbedarfs jeder Person, darunter Schwangere, Minderjährige, Staatenlose und Asylsuchende, verhindern wird.</w:t>
            </w:r>
          </w:p>
          <w:p w14:paraId="4F0B5E1D" w14:textId="77777777" w:rsidR="00FB4C65" w:rsidRDefault="00FB4C65" w:rsidP="00FB4C65">
            <w:pPr>
              <w:pStyle w:val="Fallbeschrieb"/>
              <w:spacing w:after="80"/>
            </w:pPr>
            <w:r>
              <w:t>Darüber hinaus besteht für Dominikaner*inen haitianischer Abstammung und Staatenlose, die ohnehin zwei vulnerable Gruppen sind, ein erhöhtes Risiko, zu Unrecht inhaftiert und abgeschoben zu werden. Das Fehlen einer Rechenschaftspflicht bei rassistischen Massnahmen im Bereich Migration und das Fehlen von Menschenrechtsgarantien bei der Umsetzung dieser Massnahmen macht die Zusagen der Regierung, die Menschenrechte schützen zu wollen, unglaubwürdig. Ihr Vorgehen deutet vielmehr darauf hin, dass sie bei der Achtung der Menschenwürde und der Einhaltung der Menschenrechte mit zweierlei Mass misst.</w:t>
            </w:r>
          </w:p>
          <w:p w14:paraId="22F6C34A" w14:textId="2336E879" w:rsidR="00314EAD" w:rsidRPr="00FB4C65" w:rsidRDefault="00FB4C65" w:rsidP="00FB4C65">
            <w:pPr>
              <w:pStyle w:val="Fallbeschrieb"/>
              <w:spacing w:after="80"/>
            </w:pPr>
            <w:r>
              <w:t>Die Regierung muss diese rassistische Migrationspolitik gegen Haitianer*innen auf der Flucht überdenken und dem Schutz der Menschenrechte Vorrang geben.</w:t>
            </w:r>
          </w:p>
        </w:tc>
      </w:tr>
    </w:tbl>
    <w:p w14:paraId="1CA4533D" w14:textId="77777777" w:rsidR="00774FE7" w:rsidRPr="007428A3" w:rsidRDefault="00774FE7" w:rsidP="00774FE7">
      <w:pPr>
        <w:tabs>
          <w:tab w:val="left" w:pos="6085"/>
        </w:tabs>
      </w:pPr>
    </w:p>
    <w:p w14:paraId="671A0D05"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05268E" w:rsidRPr="00D85274" w14:paraId="2D5E5504" w14:textId="77777777" w:rsidTr="00192A73">
        <w:tc>
          <w:tcPr>
            <w:tcW w:w="5000" w:type="pct"/>
            <w:hideMark/>
          </w:tcPr>
          <w:p w14:paraId="361060CC" w14:textId="77777777" w:rsidR="0005268E" w:rsidRPr="00D85274" w:rsidRDefault="0005268E" w:rsidP="00192A73">
            <w:pPr>
              <w:pStyle w:val="BriefvorschlagundForderungen"/>
              <w:rPr>
                <w:rFonts w:ascii="Arial Narrow" w:hAnsi="Arial Narrow"/>
                <w:sz w:val="26"/>
                <w:szCs w:val="26"/>
                <w:lang w:val="de-CH"/>
              </w:rPr>
            </w:pPr>
            <w:r w:rsidRPr="00D85274">
              <w:rPr>
                <w:b w:val="0"/>
                <w:bCs/>
                <w:sz w:val="32"/>
                <w:szCs w:val="32"/>
              </w:rPr>
              <w:sym w:font="Webdings" w:char="F055"/>
            </w:r>
            <w:r w:rsidRPr="00D85274">
              <w:rPr>
                <w:b w:val="0"/>
                <w:bCs/>
                <w:sz w:val="26"/>
                <w:szCs w:val="26"/>
              </w:rPr>
              <w:t xml:space="preserve"> </w:t>
            </w:r>
            <w:r w:rsidRPr="00D85274">
              <w:rPr>
                <w:rFonts w:ascii="Arial Narrow" w:hAnsi="Arial Narrow"/>
                <w:caps w:val="0"/>
                <w:sz w:val="24"/>
                <w:szCs w:val="24"/>
                <w:lang w:val="de-CH"/>
              </w:rPr>
              <w:t>Setzen Sie sich für die Haitianer*innen ein – Unser Aktionsvorschlag:</w:t>
            </w:r>
          </w:p>
        </w:tc>
      </w:tr>
    </w:tbl>
    <w:p w14:paraId="16F04B4E" w14:textId="77777777" w:rsidR="0005268E" w:rsidRPr="00D85274" w:rsidRDefault="0005268E" w:rsidP="0005268E">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05268E" w:rsidRPr="00D85274" w14:paraId="7CC4E0BB" w14:textId="77777777" w:rsidTr="00192A73">
        <w:tc>
          <w:tcPr>
            <w:tcW w:w="208" w:type="pct"/>
            <w:tcBorders>
              <w:left w:val="single" w:sz="4" w:space="0" w:color="auto"/>
            </w:tcBorders>
            <w:vAlign w:val="bottom"/>
          </w:tcPr>
          <w:p w14:paraId="1B85A271" w14:textId="77777777" w:rsidR="0005268E" w:rsidRPr="00D85274" w:rsidRDefault="0005268E" w:rsidP="00192A73">
            <w:pPr>
              <w:pStyle w:val="BitteschreibenSie"/>
              <w:rPr>
                <w:sz w:val="20"/>
                <w:szCs w:val="20"/>
              </w:rPr>
            </w:pPr>
            <w:r w:rsidRPr="00D85274">
              <w:rPr>
                <w:b/>
                <w:bCs/>
                <w:sz w:val="22"/>
                <w:szCs w:val="22"/>
              </w:rPr>
              <w:sym w:font="Wingdings" w:char="F02A"/>
            </w:r>
          </w:p>
        </w:tc>
        <w:tc>
          <w:tcPr>
            <w:tcW w:w="4792" w:type="pct"/>
            <w:gridSpan w:val="2"/>
          </w:tcPr>
          <w:p w14:paraId="70B577E1" w14:textId="77777777" w:rsidR="0005268E" w:rsidRPr="00D85274" w:rsidRDefault="0005268E" w:rsidP="00192A73">
            <w:pPr>
              <w:pStyle w:val="BitteschreibenSie"/>
              <w:spacing w:before="40"/>
              <w:ind w:left="-28" w:firstLine="29"/>
              <w:rPr>
                <w:color w:val="000000"/>
              </w:rPr>
            </w:pPr>
            <w:r w:rsidRPr="00D85274">
              <w:rPr>
                <w:color w:val="000000"/>
              </w:rPr>
              <w:t>Senden Sie einen höflich formulierten</w:t>
            </w:r>
            <w:r w:rsidRPr="00D85274">
              <w:rPr>
                <w:b/>
                <w:bCs/>
                <w:color w:val="000000"/>
              </w:rPr>
              <w:t xml:space="preserve"> Brief per Post </w:t>
            </w:r>
            <w:r w:rsidRPr="00D85274">
              <w:rPr>
                <w:b/>
                <w:bCs/>
                <w:szCs w:val="16"/>
                <w:lang w:val="de-CH"/>
              </w:rPr>
              <w:t>an den Präsidenten</w:t>
            </w:r>
            <w:r w:rsidRPr="00D85274">
              <w:rPr>
                <w:color w:val="000000"/>
              </w:rPr>
              <w:t xml:space="preserve">. </w:t>
            </w:r>
          </w:p>
        </w:tc>
      </w:tr>
      <w:tr w:rsidR="0005268E" w:rsidRPr="00D85274" w14:paraId="0B0800E9" w14:textId="77777777" w:rsidTr="00192A73">
        <w:tc>
          <w:tcPr>
            <w:tcW w:w="208" w:type="pct"/>
            <w:tcBorders>
              <w:left w:val="single" w:sz="4" w:space="0" w:color="auto"/>
            </w:tcBorders>
          </w:tcPr>
          <w:p w14:paraId="27EE58A7" w14:textId="77777777" w:rsidR="0005268E" w:rsidRPr="00D85274" w:rsidRDefault="0005268E" w:rsidP="00192A73">
            <w:pPr>
              <w:pStyle w:val="BitteschreibenSie"/>
            </w:pPr>
          </w:p>
        </w:tc>
        <w:tc>
          <w:tcPr>
            <w:tcW w:w="4792" w:type="pct"/>
            <w:gridSpan w:val="2"/>
          </w:tcPr>
          <w:p w14:paraId="7DCBB5BD" w14:textId="77777777" w:rsidR="0005268E" w:rsidRPr="00D85274" w:rsidRDefault="0005268E" w:rsidP="00192A73">
            <w:pPr>
              <w:pStyle w:val="BitteschreibenSie"/>
              <w:ind w:left="-28" w:firstLine="29"/>
              <w:rPr>
                <w:szCs w:val="16"/>
              </w:rPr>
            </w:pPr>
            <w:r w:rsidRPr="00D85274">
              <w:rPr>
                <w:szCs w:val="16"/>
              </w:rPr>
              <w:t>Fordern Sie seine Regierung auf, die Praxis der Kollektivausweisungen unverzüglich zu beenden und dafür zu sorgen, dass die Migrationspolitik und -praxis alle Menschen achtet und sie vor rassistischer Diskriminierung schützt und die internationalen Menschenrechtsverpflichtungen der Dominikanischen Republik erfüllt.</w:t>
            </w:r>
          </w:p>
        </w:tc>
      </w:tr>
      <w:tr w:rsidR="0005268E" w:rsidRPr="00D85274" w14:paraId="1FD43403" w14:textId="77777777" w:rsidTr="00192A73">
        <w:trPr>
          <w:trHeight w:val="737"/>
        </w:trPr>
        <w:tc>
          <w:tcPr>
            <w:tcW w:w="208" w:type="pct"/>
            <w:tcBorders>
              <w:left w:val="single" w:sz="4" w:space="0" w:color="auto"/>
            </w:tcBorders>
          </w:tcPr>
          <w:p w14:paraId="4D1797D3" w14:textId="77777777" w:rsidR="0005268E" w:rsidRPr="00D85274" w:rsidRDefault="0005268E" w:rsidP="00192A73">
            <w:pPr>
              <w:pStyle w:val="BitteschreibenSie"/>
            </w:pPr>
          </w:p>
        </w:tc>
        <w:tc>
          <w:tcPr>
            <w:tcW w:w="4792" w:type="pct"/>
            <w:gridSpan w:val="2"/>
            <w:vAlign w:val="bottom"/>
          </w:tcPr>
          <w:p w14:paraId="1D2867CD" w14:textId="77777777" w:rsidR="0005268E" w:rsidRPr="00D85274" w:rsidRDefault="0005268E" w:rsidP="00192A73">
            <w:pPr>
              <w:pStyle w:val="BitteschreibenSie"/>
              <w:ind w:left="-28" w:firstLine="29"/>
              <w:rPr>
                <w:bCs/>
                <w:color w:val="000000"/>
              </w:rPr>
            </w:pPr>
            <w:r w:rsidRPr="00D85274">
              <w:rPr>
                <w:bCs/>
                <w:szCs w:val="16"/>
              </w:rPr>
              <w:sym w:font="Wingdings 3" w:char="F022"/>
            </w:r>
            <w:r w:rsidRPr="00D85274">
              <w:rPr>
                <w:szCs w:val="16"/>
                <w:lang w:val="de-CH"/>
              </w:rPr>
              <w:t xml:space="preserve"> </w:t>
            </w:r>
            <w:r w:rsidRPr="00D85274">
              <w:rPr>
                <w:color w:val="000000"/>
              </w:rPr>
              <w:t>Schreiben Sie in Ihren eigenen Worten oder verwenden Sie den</w:t>
            </w:r>
            <w:r w:rsidRPr="00D85274">
              <w:rPr>
                <w:b/>
                <w:color w:val="000000"/>
              </w:rPr>
              <w:t xml:space="preserve"> Modellbrief</w:t>
            </w:r>
            <w:r w:rsidRPr="00D85274">
              <w:rPr>
                <w:bCs/>
                <w:color w:val="000000"/>
              </w:rPr>
              <w:t xml:space="preserve"> </w:t>
            </w:r>
            <w:r w:rsidRPr="00D85274">
              <w:rPr>
                <w:b/>
                <w:szCs w:val="16"/>
                <w:lang w:val="de-CH"/>
              </w:rPr>
              <w:t>auf der nächsten Seite</w:t>
            </w:r>
            <w:r w:rsidRPr="00D85274">
              <w:rPr>
                <w:bCs/>
                <w:szCs w:val="16"/>
                <w:lang w:val="de-CH"/>
              </w:rPr>
              <w:t>.</w:t>
            </w:r>
          </w:p>
          <w:p w14:paraId="3222D766" w14:textId="77777777" w:rsidR="0005268E" w:rsidRPr="00D85274" w:rsidRDefault="0005268E" w:rsidP="00192A73">
            <w:pPr>
              <w:pStyle w:val="BitteschreibenSie"/>
              <w:ind w:left="-28" w:firstLine="29"/>
              <w:rPr>
                <w:color w:val="000000"/>
              </w:rPr>
            </w:pPr>
            <w:r w:rsidRPr="00D85274">
              <w:rPr>
                <w:bCs/>
                <w:szCs w:val="16"/>
              </w:rPr>
              <w:sym w:font="Wingdings 3" w:char="F022"/>
            </w:r>
            <w:r w:rsidRPr="00D85274">
              <w:rPr>
                <w:szCs w:val="16"/>
                <w:lang w:val="de-CH"/>
              </w:rPr>
              <w:t xml:space="preserve"> </w:t>
            </w:r>
            <w:r w:rsidRPr="00D85274">
              <w:t>Bevorzugte Sprache(n): Spanisch oder in Ihrer eigenen Sprache.</w:t>
            </w:r>
          </w:p>
          <w:p w14:paraId="7DAE392B" w14:textId="77777777" w:rsidR="0005268E" w:rsidRPr="00D85274" w:rsidRDefault="0005268E" w:rsidP="00192A73">
            <w:pPr>
              <w:pStyle w:val="BitteschreibenSie"/>
              <w:ind w:left="-28" w:firstLine="29"/>
              <w:rPr>
                <w:szCs w:val="16"/>
              </w:rPr>
            </w:pPr>
            <w:r w:rsidRPr="00D85274">
              <w:rPr>
                <w:bCs/>
                <w:szCs w:val="16"/>
              </w:rPr>
              <w:sym w:font="Wingdings 3" w:char="F022"/>
            </w:r>
            <w:r w:rsidRPr="00D85274">
              <w:rPr>
                <w:szCs w:val="16"/>
                <w:lang w:val="de-CH"/>
              </w:rPr>
              <w:t xml:space="preserve"> Senden Sie den Brief </w:t>
            </w:r>
            <w:r w:rsidRPr="00D85274">
              <w:rPr>
                <w:b/>
                <w:bCs/>
                <w:szCs w:val="16"/>
                <w:lang w:val="de-CH"/>
              </w:rPr>
              <w:t xml:space="preserve">per Post </w:t>
            </w:r>
            <w:r w:rsidRPr="00D85274">
              <w:rPr>
                <w:szCs w:val="16"/>
                <w:lang w:val="de-CH"/>
              </w:rPr>
              <w:t>(oder per E-Mail/Twitter).</w:t>
            </w:r>
          </w:p>
        </w:tc>
      </w:tr>
      <w:tr w:rsidR="0005268E" w:rsidRPr="00D85274" w14:paraId="4A4D634C" w14:textId="77777777" w:rsidTr="00192A73">
        <w:tc>
          <w:tcPr>
            <w:tcW w:w="208" w:type="pct"/>
            <w:tcBorders>
              <w:left w:val="single" w:sz="4" w:space="0" w:color="auto"/>
            </w:tcBorders>
          </w:tcPr>
          <w:p w14:paraId="2ADC27A4" w14:textId="77777777" w:rsidR="0005268E" w:rsidRPr="00D85274" w:rsidRDefault="0005268E" w:rsidP="00192A73"/>
        </w:tc>
        <w:tc>
          <w:tcPr>
            <w:tcW w:w="4792" w:type="pct"/>
            <w:gridSpan w:val="2"/>
          </w:tcPr>
          <w:p w14:paraId="5AE97C2B" w14:textId="77777777" w:rsidR="0005268E" w:rsidRPr="00D85274" w:rsidRDefault="0005268E" w:rsidP="00192A73">
            <w:pPr>
              <w:ind w:left="-28" w:firstLine="29"/>
            </w:pPr>
          </w:p>
        </w:tc>
      </w:tr>
      <w:tr w:rsidR="0005268E" w:rsidRPr="00D85274" w14:paraId="38AE1C56" w14:textId="77777777" w:rsidTr="00192A73">
        <w:tc>
          <w:tcPr>
            <w:tcW w:w="208" w:type="pct"/>
            <w:tcBorders>
              <w:left w:val="single" w:sz="4" w:space="0" w:color="auto"/>
              <w:right w:val="dotted" w:sz="4" w:space="0" w:color="auto"/>
            </w:tcBorders>
          </w:tcPr>
          <w:p w14:paraId="15E7471C" w14:textId="77777777" w:rsidR="0005268E" w:rsidRPr="00D85274" w:rsidRDefault="0005268E" w:rsidP="00192A73"/>
        </w:tc>
        <w:tc>
          <w:tcPr>
            <w:tcW w:w="2837" w:type="pct"/>
            <w:tcBorders>
              <w:left w:val="dotted" w:sz="4" w:space="0" w:color="auto"/>
              <w:right w:val="dotted" w:sz="4" w:space="0" w:color="auto"/>
            </w:tcBorders>
          </w:tcPr>
          <w:p w14:paraId="649FB13F" w14:textId="77777777" w:rsidR="0005268E" w:rsidRPr="00D85274" w:rsidRDefault="0005268E" w:rsidP="00192A73">
            <w:pPr>
              <w:spacing w:after="60"/>
              <w:ind w:left="-28" w:firstLine="29"/>
              <w:rPr>
                <w:rFonts w:ascii="Arial Narrow" w:hAnsi="Arial Narrow"/>
                <w:b/>
                <w:bCs/>
                <w:sz w:val="22"/>
                <w:szCs w:val="20"/>
              </w:rPr>
            </w:pPr>
            <w:r w:rsidRPr="00D85274">
              <w:rPr>
                <w:rFonts w:ascii="Arial Narrow" w:hAnsi="Arial Narrow"/>
                <w:b/>
                <w:bCs/>
                <w:sz w:val="22"/>
                <w:szCs w:val="20"/>
              </w:rPr>
              <w:t>HÖFLICH FORMULIERTEN BRIEF SENDEN AN</w:t>
            </w:r>
          </w:p>
        </w:tc>
        <w:tc>
          <w:tcPr>
            <w:tcW w:w="1955" w:type="pct"/>
            <w:tcBorders>
              <w:left w:val="dotted" w:sz="4" w:space="0" w:color="auto"/>
            </w:tcBorders>
          </w:tcPr>
          <w:p w14:paraId="5D5FA0F1" w14:textId="77777777" w:rsidR="0005268E" w:rsidRPr="00D85274" w:rsidRDefault="0005268E" w:rsidP="00192A73">
            <w:pPr>
              <w:spacing w:after="60"/>
              <w:ind w:left="-28" w:firstLine="29"/>
              <w:rPr>
                <w:rFonts w:ascii="Arial Narrow" w:hAnsi="Arial Narrow"/>
                <w:b/>
                <w:bCs/>
                <w:sz w:val="22"/>
                <w:szCs w:val="20"/>
              </w:rPr>
            </w:pPr>
            <w:r w:rsidRPr="00D85274">
              <w:rPr>
                <w:rFonts w:ascii="Arial Narrow" w:hAnsi="Arial Narrow"/>
                <w:b/>
                <w:bCs/>
                <w:sz w:val="22"/>
                <w:szCs w:val="20"/>
              </w:rPr>
              <w:t>KOPIE AN</w:t>
            </w:r>
          </w:p>
        </w:tc>
      </w:tr>
      <w:tr w:rsidR="0005268E" w:rsidRPr="00D85274" w14:paraId="3A221B35" w14:textId="77777777" w:rsidTr="00192A73">
        <w:tc>
          <w:tcPr>
            <w:tcW w:w="208" w:type="pct"/>
            <w:tcBorders>
              <w:left w:val="single" w:sz="4" w:space="0" w:color="auto"/>
              <w:right w:val="dotted" w:sz="4" w:space="0" w:color="auto"/>
            </w:tcBorders>
          </w:tcPr>
          <w:p w14:paraId="0A81E078" w14:textId="77777777" w:rsidR="0005268E" w:rsidRPr="00D85274" w:rsidRDefault="0005268E" w:rsidP="00192A73"/>
        </w:tc>
        <w:tc>
          <w:tcPr>
            <w:tcW w:w="2837" w:type="pct"/>
            <w:tcBorders>
              <w:left w:val="dotted" w:sz="4" w:space="0" w:color="auto"/>
              <w:right w:val="dotted" w:sz="4" w:space="0" w:color="auto"/>
            </w:tcBorders>
          </w:tcPr>
          <w:p w14:paraId="338D0B2D" w14:textId="77777777" w:rsidR="0005268E" w:rsidRDefault="0005268E" w:rsidP="00192A73">
            <w:pPr>
              <w:spacing w:after="120"/>
              <w:ind w:left="-28"/>
            </w:pPr>
            <w:r w:rsidRPr="00D85274">
              <w:t>Luis Rodolfo Abinader Corona</w:t>
            </w:r>
            <w:r>
              <w:br/>
            </w:r>
            <w:r w:rsidRPr="00D85274">
              <w:t>Presidente de República Dominicana</w:t>
            </w:r>
            <w:r>
              <w:br/>
            </w:r>
            <w:r w:rsidRPr="00D85274">
              <w:t>Av. México esq. Calle Dr. Delgado, Palacio Nacional</w:t>
            </w:r>
            <w:r>
              <w:br/>
            </w:r>
            <w:r w:rsidRPr="00D85274">
              <w:t>Santo Domingo</w:t>
            </w:r>
            <w:r>
              <w:br/>
            </w:r>
            <w:r w:rsidRPr="00D85274">
              <w:t>República Dominicana</w:t>
            </w:r>
          </w:p>
          <w:p w14:paraId="44F27DF0" w14:textId="77777777" w:rsidR="0005268E" w:rsidRPr="00D85274" w:rsidRDefault="0005268E" w:rsidP="00192A73">
            <w:pPr>
              <w:spacing w:after="120"/>
              <w:ind w:left="-28"/>
            </w:pPr>
            <w:r w:rsidRPr="00D85274">
              <w:t>Twitter/X, Instagram: @luisabinader</w:t>
            </w:r>
            <w:r>
              <w:br/>
            </w:r>
            <w:r w:rsidRPr="00D85274">
              <w:t xml:space="preserve">Facebook: </w:t>
            </w:r>
            <w:hyperlink r:id="rId7" w:history="1">
              <w:r w:rsidRPr="00D85274">
                <w:rPr>
                  <w:rStyle w:val="Hyperlink"/>
                </w:rPr>
                <w:t>https://www.facebook.com/LuisAbinaderCorona/</w:t>
              </w:r>
            </w:hyperlink>
            <w:r w:rsidRPr="00D85274">
              <w:t xml:space="preserve"> </w:t>
            </w:r>
            <w:r>
              <w:br/>
            </w:r>
            <w:r w:rsidRPr="00D85274">
              <w:t xml:space="preserve">E-Mail: </w:t>
            </w:r>
            <w:hyperlink r:id="rId8" w:history="1">
              <w:r w:rsidRPr="00D85274">
                <w:rPr>
                  <w:rStyle w:val="Hyperlink"/>
                </w:rPr>
                <w:t>info@presidencia.gob.do</w:t>
              </w:r>
            </w:hyperlink>
            <w:r w:rsidRPr="00D85274">
              <w:t xml:space="preserve"> </w:t>
            </w:r>
          </w:p>
        </w:tc>
        <w:tc>
          <w:tcPr>
            <w:tcW w:w="1955" w:type="pct"/>
            <w:tcBorders>
              <w:left w:val="dotted" w:sz="4" w:space="0" w:color="auto"/>
            </w:tcBorders>
          </w:tcPr>
          <w:p w14:paraId="25D629B2" w14:textId="77777777" w:rsidR="0005268E" w:rsidRDefault="0005268E" w:rsidP="00192A73">
            <w:pPr>
              <w:spacing w:after="120"/>
              <w:ind w:left="-28"/>
            </w:pPr>
            <w:r w:rsidRPr="00D85274">
              <w:t>Botschaft der Dominikanischen Republik</w:t>
            </w:r>
            <w:r>
              <w:br/>
            </w:r>
            <w:r w:rsidRPr="00D85274">
              <w:t>Weltpoststrasse 4</w:t>
            </w:r>
            <w:r>
              <w:br/>
            </w:r>
            <w:r w:rsidRPr="00D85274">
              <w:t>3015 Bern</w:t>
            </w:r>
          </w:p>
          <w:p w14:paraId="240A4C69" w14:textId="77777777" w:rsidR="0005268E" w:rsidRPr="00D85274" w:rsidRDefault="0005268E" w:rsidP="00192A73">
            <w:pPr>
              <w:spacing w:after="120"/>
              <w:ind w:left="-28"/>
            </w:pPr>
            <w:r w:rsidRPr="00D85274">
              <w:t>Fax: 031 351 15 87</w:t>
            </w:r>
            <w:r>
              <w:br/>
            </w:r>
            <w:r w:rsidRPr="00D85274">
              <w:t xml:space="preserve">E-Mail: </w:t>
            </w:r>
            <w:hyperlink r:id="rId9" w:history="1">
              <w:r w:rsidRPr="00D85274">
                <w:rPr>
                  <w:rStyle w:val="Hyperlink"/>
                </w:rPr>
                <w:t>embadomsuiza@mirex.gob.do</w:t>
              </w:r>
            </w:hyperlink>
            <w:r w:rsidRPr="00D85274">
              <w:t xml:space="preserve"> </w:t>
            </w:r>
          </w:p>
        </w:tc>
      </w:tr>
      <w:tr w:rsidR="0005268E" w:rsidRPr="00D85274" w14:paraId="56DBC142" w14:textId="77777777" w:rsidTr="00192A73">
        <w:trPr>
          <w:trHeight w:val="65"/>
        </w:trPr>
        <w:tc>
          <w:tcPr>
            <w:tcW w:w="208" w:type="pct"/>
            <w:tcBorders>
              <w:left w:val="single" w:sz="4" w:space="0" w:color="auto"/>
              <w:right w:val="dotted" w:sz="4" w:space="0" w:color="auto"/>
            </w:tcBorders>
          </w:tcPr>
          <w:p w14:paraId="497A8989" w14:textId="77777777" w:rsidR="0005268E" w:rsidRPr="00D85274" w:rsidRDefault="0005268E" w:rsidP="00192A73">
            <w:pPr>
              <w:rPr>
                <w:sz w:val="14"/>
                <w:szCs w:val="12"/>
              </w:rPr>
            </w:pPr>
          </w:p>
        </w:tc>
        <w:tc>
          <w:tcPr>
            <w:tcW w:w="2837" w:type="pct"/>
            <w:tcBorders>
              <w:left w:val="dotted" w:sz="4" w:space="0" w:color="auto"/>
              <w:right w:val="dotted" w:sz="4" w:space="0" w:color="auto"/>
            </w:tcBorders>
            <w:vAlign w:val="bottom"/>
          </w:tcPr>
          <w:p w14:paraId="7CFB18F8" w14:textId="77777777" w:rsidR="0005268E" w:rsidRPr="00D85274" w:rsidRDefault="0005268E" w:rsidP="00192A73">
            <w:pPr>
              <w:ind w:left="-28" w:firstLine="29"/>
              <w:rPr>
                <w:sz w:val="14"/>
                <w:szCs w:val="12"/>
              </w:rPr>
            </w:pPr>
            <w:r w:rsidRPr="00D85274">
              <w:rPr>
                <w:b/>
                <w:sz w:val="14"/>
                <w:szCs w:val="12"/>
                <w:lang w:val="de-CH"/>
              </w:rPr>
              <w:t xml:space="preserve">Porto: </w:t>
            </w:r>
            <w:r w:rsidRPr="00D85274">
              <w:rPr>
                <w:sz w:val="14"/>
                <w:szCs w:val="12"/>
                <w:lang w:val="de-CH"/>
              </w:rPr>
              <w:t>Europa: CHF 1.90 / übrige Länder: CHF 2.50</w:t>
            </w:r>
          </w:p>
        </w:tc>
        <w:tc>
          <w:tcPr>
            <w:tcW w:w="1955" w:type="pct"/>
            <w:tcBorders>
              <w:left w:val="dotted" w:sz="4" w:space="0" w:color="auto"/>
            </w:tcBorders>
            <w:vAlign w:val="bottom"/>
          </w:tcPr>
          <w:p w14:paraId="47F9D7E2" w14:textId="77777777" w:rsidR="0005268E" w:rsidRPr="00D85274" w:rsidRDefault="0005268E" w:rsidP="00192A73">
            <w:pPr>
              <w:ind w:left="-28" w:firstLine="29"/>
              <w:rPr>
                <w:sz w:val="14"/>
                <w:szCs w:val="12"/>
              </w:rPr>
            </w:pPr>
            <w:r w:rsidRPr="00D85274">
              <w:rPr>
                <w:b/>
                <w:sz w:val="14"/>
                <w:szCs w:val="12"/>
                <w:lang w:val="de-CH"/>
              </w:rPr>
              <w:t xml:space="preserve">Porto </w:t>
            </w:r>
            <w:r w:rsidRPr="00D85274">
              <w:rPr>
                <w:sz w:val="14"/>
                <w:szCs w:val="12"/>
                <w:lang w:val="de-CH"/>
              </w:rPr>
              <w:t>Schweiz</w:t>
            </w:r>
          </w:p>
        </w:tc>
      </w:tr>
      <w:tr w:rsidR="0005268E" w:rsidRPr="00D85274" w14:paraId="4E03F15E" w14:textId="77777777" w:rsidTr="00192A73">
        <w:trPr>
          <w:trHeight w:val="57"/>
        </w:trPr>
        <w:tc>
          <w:tcPr>
            <w:tcW w:w="208" w:type="pct"/>
            <w:tcBorders>
              <w:left w:val="single" w:sz="4" w:space="0" w:color="auto"/>
              <w:right w:val="dotted" w:sz="4" w:space="0" w:color="auto"/>
            </w:tcBorders>
          </w:tcPr>
          <w:p w14:paraId="4791D7BE" w14:textId="77777777" w:rsidR="0005268E" w:rsidRPr="00D85274" w:rsidRDefault="0005268E" w:rsidP="00192A73">
            <w:pPr>
              <w:rPr>
                <w:sz w:val="14"/>
                <w:szCs w:val="12"/>
              </w:rPr>
            </w:pPr>
          </w:p>
        </w:tc>
        <w:tc>
          <w:tcPr>
            <w:tcW w:w="2837" w:type="pct"/>
            <w:tcBorders>
              <w:left w:val="dotted" w:sz="4" w:space="0" w:color="auto"/>
              <w:right w:val="dotted" w:sz="4" w:space="0" w:color="auto"/>
            </w:tcBorders>
            <w:vAlign w:val="bottom"/>
          </w:tcPr>
          <w:p w14:paraId="410E7AE6" w14:textId="77777777" w:rsidR="0005268E" w:rsidRPr="00D85274" w:rsidRDefault="0005268E" w:rsidP="00192A73">
            <w:pPr>
              <w:ind w:left="-28" w:firstLine="29"/>
              <w:rPr>
                <w:b/>
                <w:sz w:val="14"/>
                <w:szCs w:val="12"/>
                <w:lang w:val="de-CH"/>
              </w:rPr>
            </w:pPr>
            <w:r w:rsidRPr="00D85274">
              <w:rPr>
                <w:b/>
                <w:sz w:val="14"/>
                <w:szCs w:val="12"/>
                <w:lang w:val="de-CH"/>
              </w:rPr>
              <w:t>Anrede:</w:t>
            </w:r>
            <w:r w:rsidRPr="00D85274">
              <w:rPr>
                <w:bCs/>
                <w:sz w:val="14"/>
                <w:szCs w:val="12"/>
                <w:lang w:val="de-CH"/>
              </w:rPr>
              <w:t xml:space="preserve"> ESP: Señor Presidente: / DE: Sehr geehrter Herr Präsident</w:t>
            </w:r>
          </w:p>
        </w:tc>
        <w:tc>
          <w:tcPr>
            <w:tcW w:w="1955" w:type="pct"/>
            <w:tcBorders>
              <w:left w:val="dotted" w:sz="4" w:space="0" w:color="auto"/>
            </w:tcBorders>
            <w:vAlign w:val="bottom"/>
          </w:tcPr>
          <w:p w14:paraId="638DB274" w14:textId="77777777" w:rsidR="0005268E" w:rsidRPr="00D85274" w:rsidRDefault="0005268E" w:rsidP="00192A73">
            <w:pPr>
              <w:ind w:left="-28" w:firstLine="29"/>
              <w:rPr>
                <w:b/>
                <w:sz w:val="14"/>
                <w:szCs w:val="12"/>
                <w:lang w:val="de-CH"/>
              </w:rPr>
            </w:pPr>
          </w:p>
        </w:tc>
      </w:tr>
    </w:tbl>
    <w:p w14:paraId="07D71371" w14:textId="77777777" w:rsidR="00121E99"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EF4B31" w14:paraId="7E714D94" w14:textId="77777777" w:rsidTr="004331C4">
        <w:tc>
          <w:tcPr>
            <w:tcW w:w="139" w:type="pct"/>
            <w:tcBorders>
              <w:left w:val="single" w:sz="4" w:space="0" w:color="auto"/>
            </w:tcBorders>
          </w:tcPr>
          <w:p w14:paraId="6111997C" w14:textId="77777777" w:rsidR="00E51B41" w:rsidRPr="004331C4" w:rsidRDefault="004331C4" w:rsidP="00032B47">
            <w:pPr>
              <w:pStyle w:val="BitteschreibenSie"/>
              <w:rPr>
                <w:sz w:val="24"/>
                <w:szCs w:val="24"/>
              </w:rPr>
            </w:pPr>
            <w:r w:rsidRPr="004331C4">
              <w:rPr>
                <w:color w:val="000000"/>
                <w:sz w:val="28"/>
                <w:szCs w:val="28"/>
              </w:rPr>
              <w:sym w:font="Wingdings" w:char="F03A"/>
            </w:r>
          </w:p>
        </w:tc>
        <w:tc>
          <w:tcPr>
            <w:tcW w:w="4861" w:type="pct"/>
          </w:tcPr>
          <w:p w14:paraId="7B3A162A" w14:textId="77777777" w:rsidR="00E51B41" w:rsidRPr="00936020" w:rsidRDefault="000D2082" w:rsidP="00CE674A">
            <w:pPr>
              <w:pStyle w:val="BitteschreibenSie"/>
              <w:spacing w:before="40" w:after="60"/>
              <w:ind w:left="-63" w:firstLine="63"/>
            </w:pPr>
            <w:r>
              <w:rPr>
                <w:b/>
                <w:bCs/>
              </w:rPr>
              <w:t>Online zudem:</w:t>
            </w:r>
          </w:p>
        </w:tc>
      </w:tr>
      <w:tr w:rsidR="00E51B41" w:rsidRPr="00EF4B31" w14:paraId="1D1AF1F7" w14:textId="77777777" w:rsidTr="004331C4">
        <w:tc>
          <w:tcPr>
            <w:tcW w:w="139" w:type="pct"/>
            <w:tcBorders>
              <w:left w:val="single" w:sz="4" w:space="0" w:color="auto"/>
            </w:tcBorders>
          </w:tcPr>
          <w:p w14:paraId="5BBA1E93" w14:textId="77777777" w:rsidR="00E51B41" w:rsidRPr="0036196D" w:rsidRDefault="00E51B41" w:rsidP="00032B47">
            <w:pPr>
              <w:pStyle w:val="BitteschreibenSie"/>
              <w:rPr>
                <w:highlight w:val="cyan"/>
              </w:rPr>
            </w:pPr>
          </w:p>
        </w:tc>
        <w:tc>
          <w:tcPr>
            <w:tcW w:w="4861" w:type="pct"/>
          </w:tcPr>
          <w:p w14:paraId="0E33D854" w14:textId="6515D287" w:rsidR="00075E9C" w:rsidRPr="00FB4C65" w:rsidRDefault="00803562" w:rsidP="00CE674A">
            <w:pPr>
              <w:pStyle w:val="BitteschreibenSie"/>
              <w:ind w:left="-63" w:firstLine="63"/>
              <w:rPr>
                <w:lang w:val="de-CH"/>
              </w:rPr>
            </w:pPr>
            <w:r>
              <w:rPr>
                <w:bCs/>
                <w:szCs w:val="16"/>
              </w:rPr>
              <w:sym w:font="Wingdings 3" w:char="F022"/>
            </w:r>
            <w:r w:rsidRPr="00936020">
              <w:rPr>
                <w:szCs w:val="16"/>
                <w:lang w:val="de-CH"/>
              </w:rPr>
              <w:t xml:space="preserve"> </w:t>
            </w:r>
            <w:r w:rsidR="00075E9C" w:rsidRPr="00F93989">
              <w:rPr>
                <w:b/>
                <w:bCs/>
                <w:lang w:val="de-CH"/>
              </w:rPr>
              <w:t>Modellbrief</w:t>
            </w:r>
            <w:r w:rsidR="00FB4C65">
              <w:rPr>
                <w:b/>
                <w:bCs/>
                <w:lang w:val="de-CH"/>
              </w:rPr>
              <w:t>e</w:t>
            </w:r>
            <w:r w:rsidR="00075E9C" w:rsidRPr="00F93989">
              <w:rPr>
                <w:b/>
                <w:bCs/>
                <w:lang w:val="de-CH"/>
              </w:rPr>
              <w:t xml:space="preserve"> </w:t>
            </w:r>
            <w:r w:rsidR="00075E9C" w:rsidRPr="00FB4C65">
              <w:rPr>
                <w:lang w:val="de-CH"/>
              </w:rPr>
              <w:t xml:space="preserve">in </w:t>
            </w:r>
            <w:r w:rsidR="00075E9C" w:rsidRPr="00FB4C65">
              <w:rPr>
                <w:b/>
                <w:bCs/>
                <w:lang w:val="de-CH"/>
              </w:rPr>
              <w:t>Englisch</w:t>
            </w:r>
            <w:r w:rsidR="00FB4C65" w:rsidRPr="00FB4C65">
              <w:rPr>
                <w:b/>
                <w:bCs/>
                <w:lang w:val="de-CH"/>
              </w:rPr>
              <w:t xml:space="preserve"> und </w:t>
            </w:r>
            <w:r w:rsidR="00075E9C" w:rsidRPr="00FB4C65">
              <w:rPr>
                <w:b/>
                <w:bCs/>
                <w:lang w:val="de-CH"/>
              </w:rPr>
              <w:t>Spanisch</w:t>
            </w:r>
            <w:r w:rsidR="00075E9C" w:rsidRPr="00FB4C65">
              <w:rPr>
                <w:lang w:val="de-CH"/>
              </w:rPr>
              <w:t xml:space="preserve"> </w:t>
            </w:r>
          </w:p>
          <w:p w14:paraId="75FEC9B5" w14:textId="77777777" w:rsidR="00075E9C" w:rsidRDefault="00803562" w:rsidP="00CE674A">
            <w:pPr>
              <w:pStyle w:val="BitteschreibenSie"/>
              <w:ind w:left="-63" w:firstLine="63"/>
            </w:pPr>
            <w:r w:rsidRPr="00FB4C65">
              <w:rPr>
                <w:bCs/>
                <w:szCs w:val="16"/>
              </w:rPr>
              <w:sym w:font="Wingdings 3" w:char="F022"/>
            </w:r>
            <w:r w:rsidRPr="00FB4C65">
              <w:rPr>
                <w:szCs w:val="16"/>
                <w:lang w:val="de-CH"/>
              </w:rPr>
              <w:t xml:space="preserve"> </w:t>
            </w:r>
            <w:r w:rsidR="000D2082" w:rsidRPr="00FB4C65">
              <w:t xml:space="preserve">Weitere </w:t>
            </w:r>
            <w:r w:rsidR="000D2082" w:rsidRPr="00FB4C65">
              <w:rPr>
                <w:b/>
                <w:bCs/>
              </w:rPr>
              <w:t>Hintergrundinformationen</w:t>
            </w:r>
          </w:p>
          <w:p w14:paraId="4A8D11A0" w14:textId="113A6F38" w:rsidR="00075E9C" w:rsidRDefault="00803562" w:rsidP="00CE674A">
            <w:pPr>
              <w:pStyle w:val="BitteschreibenSie"/>
              <w:ind w:left="-63" w:firstLine="63"/>
              <w:rPr>
                <w:lang w:val="de-CH"/>
              </w:rPr>
            </w:pPr>
            <w:r>
              <w:rPr>
                <w:bCs/>
                <w:szCs w:val="16"/>
              </w:rPr>
              <w:sym w:font="Wingdings 3" w:char="F022"/>
            </w:r>
            <w:r w:rsidRPr="00936020">
              <w:rPr>
                <w:szCs w:val="16"/>
                <w:lang w:val="de-CH"/>
              </w:rPr>
              <w:t xml:space="preserve"> </w:t>
            </w:r>
            <w:r w:rsidR="00075E9C">
              <w:t>Z</w:t>
            </w:r>
            <w:r w:rsidR="000D2082" w:rsidRPr="00075E9C">
              <w:t xml:space="preserve">usätzliche Aktionsmöglichkeiten in den </w:t>
            </w:r>
            <w:r w:rsidR="000D2082" w:rsidRPr="00F93989">
              <w:rPr>
                <w:b/>
                <w:bCs/>
              </w:rPr>
              <w:t>Sozialen Medien</w:t>
            </w:r>
            <w:r w:rsidR="000D2082" w:rsidRPr="00075E9C">
              <w:rPr>
                <w:lang w:val="de-CH"/>
              </w:rPr>
              <w:t xml:space="preserve"> </w:t>
            </w:r>
          </w:p>
          <w:p w14:paraId="20E9FE1E" w14:textId="79BE6970" w:rsidR="00075E9C" w:rsidRDefault="00075E9C" w:rsidP="00CE674A">
            <w:pPr>
              <w:pStyle w:val="BitteschreibenSie"/>
              <w:spacing w:before="60"/>
              <w:ind w:left="-63" w:firstLine="63"/>
              <w:rPr>
                <w:lang w:val="de-CH"/>
              </w:rPr>
            </w:pPr>
            <w:r w:rsidRPr="00F93989">
              <w:t xml:space="preserve">Link: </w:t>
            </w:r>
            <w:hyperlink r:id="rId10" w:history="1">
              <w:r w:rsidR="00FB4C65" w:rsidRPr="00FB4C65">
                <w:rPr>
                  <w:rStyle w:val="Hyperlink"/>
                  <w:sz w:val="17"/>
                  <w:szCs w:val="17"/>
                  <w:lang w:val="de-CH"/>
                </w:rPr>
                <w:t>https://www.amnesty.ch/de/mitmachen/briefe-schreiben/urgent-actions/liste/2024/ua-088-24-dominikanische-republik</w:t>
              </w:r>
            </w:hyperlink>
            <w:r w:rsidR="00FB4C65" w:rsidRPr="00FB4C65">
              <w:rPr>
                <w:sz w:val="16"/>
                <w:szCs w:val="16"/>
                <w:lang w:val="de-CH"/>
              </w:rPr>
              <w:t xml:space="preserve"> </w:t>
            </w:r>
          </w:p>
          <w:p w14:paraId="4BC69A51" w14:textId="77777777" w:rsidR="0001656D" w:rsidRPr="00075E9C" w:rsidRDefault="003623A9" w:rsidP="00CE674A">
            <w:pPr>
              <w:pStyle w:val="BitteschreibenSie"/>
              <w:ind w:left="-63" w:firstLine="63"/>
              <w:rPr>
                <w:highlight w:val="cyan"/>
                <w:lang w:val="de-CH"/>
              </w:rPr>
            </w:pPr>
            <w:r w:rsidRPr="003623A9">
              <w:rPr>
                <w:bCs/>
                <w:sz w:val="14"/>
                <w:szCs w:val="12"/>
                <w:lang w:val="de-CH"/>
              </w:rPr>
              <w:t>Alternativ</w:t>
            </w:r>
            <w:r w:rsidR="0001656D" w:rsidRPr="003623A9">
              <w:rPr>
                <w:bCs/>
                <w:sz w:val="14"/>
                <w:szCs w:val="12"/>
                <w:lang w:val="de-CH"/>
              </w:rPr>
              <w:t xml:space="preserve"> können </w:t>
            </w:r>
            <w:r w:rsidRPr="003623A9">
              <w:rPr>
                <w:bCs/>
                <w:sz w:val="14"/>
                <w:szCs w:val="12"/>
                <w:lang w:val="de-CH"/>
              </w:rPr>
              <w:t xml:space="preserve">Sie </w:t>
            </w:r>
            <w:r w:rsidR="0001656D" w:rsidRPr="003623A9">
              <w:rPr>
                <w:bCs/>
                <w:sz w:val="14"/>
                <w:szCs w:val="12"/>
                <w:lang w:val="de-CH"/>
              </w:rPr>
              <w:t xml:space="preserve">auf </w:t>
            </w:r>
            <w:hyperlink r:id="rId11" w:history="1">
              <w:r w:rsidR="0001656D" w:rsidRPr="003623A9">
                <w:rPr>
                  <w:rStyle w:val="Hyperlink"/>
                  <w:bCs/>
                  <w:sz w:val="14"/>
                  <w:szCs w:val="12"/>
                  <w:lang w:val="de-CH"/>
                </w:rPr>
                <w:t>amnesty.ch</w:t>
              </w:r>
            </w:hyperlink>
            <w:r w:rsidR="0001656D" w:rsidRPr="003623A9">
              <w:rPr>
                <w:bCs/>
                <w:sz w:val="14"/>
                <w:szCs w:val="12"/>
                <w:lang w:val="de-CH"/>
              </w:rPr>
              <w:t xml:space="preserve"> im Suchfeld</w:t>
            </w:r>
            <w:r w:rsidR="0001656D" w:rsidRPr="003623A9">
              <w:rPr>
                <w:sz w:val="24"/>
                <w:szCs w:val="22"/>
              </w:rPr>
              <w:sym w:font="Webdings" w:char="F04C"/>
            </w:r>
            <w:r w:rsidR="0001656D" w:rsidRPr="003623A9">
              <w:rPr>
                <w:bCs/>
                <w:sz w:val="14"/>
                <w:szCs w:val="14"/>
                <w:lang w:val="de-CH"/>
              </w:rPr>
              <w:t xml:space="preserve">auch </w:t>
            </w:r>
            <w:r w:rsidR="0001656D" w:rsidRPr="003623A9">
              <w:rPr>
                <w:b/>
                <w:sz w:val="14"/>
                <w:szCs w:val="14"/>
                <w:lang w:val="de-CH"/>
              </w:rPr>
              <w:t>die Nummer oben rechts</w:t>
            </w:r>
            <w:r w:rsidR="0001656D" w:rsidRPr="003623A9">
              <w:rPr>
                <w:bCs/>
                <w:sz w:val="14"/>
                <w:szCs w:val="14"/>
                <w:lang w:val="de-CH"/>
              </w:rPr>
              <w:t xml:space="preserve"> eingeben, den</w:t>
            </w:r>
            <w:r w:rsidR="0001656D" w:rsidRPr="003623A9">
              <w:rPr>
                <w:b/>
                <w:sz w:val="14"/>
                <w:szCs w:val="14"/>
                <w:lang w:val="de-CH"/>
              </w:rPr>
              <w:t xml:space="preserve"> Titel dieser Aktion </w:t>
            </w:r>
            <w:r w:rsidR="0001656D" w:rsidRPr="003623A9">
              <w:rPr>
                <w:bCs/>
                <w:sz w:val="14"/>
                <w:szCs w:val="14"/>
                <w:lang w:val="de-CH"/>
              </w:rPr>
              <w:t xml:space="preserve">oder den </w:t>
            </w:r>
            <w:r w:rsidR="0001656D" w:rsidRPr="003623A9">
              <w:rPr>
                <w:b/>
                <w:bCs/>
                <w:sz w:val="14"/>
                <w:szCs w:val="14"/>
                <w:lang w:val="de-CH"/>
              </w:rPr>
              <w:t>Namen der Person</w:t>
            </w:r>
            <w:r w:rsidR="0001656D" w:rsidRPr="003623A9">
              <w:rPr>
                <w:bCs/>
                <w:sz w:val="14"/>
                <w:szCs w:val="14"/>
                <w:lang w:val="de-CH"/>
              </w:rPr>
              <w:t>.</w:t>
            </w:r>
          </w:p>
        </w:tc>
      </w:tr>
    </w:tbl>
    <w:p w14:paraId="2DC150B8" w14:textId="77777777" w:rsidR="00E51B41" w:rsidRPr="00FB4C65" w:rsidRDefault="00E51B41" w:rsidP="00E51B41">
      <w:pPr>
        <w:rPr>
          <w:sz w:val="4"/>
          <w:szCs w:val="4"/>
          <w:lang w:val="de-CH"/>
        </w:rPr>
      </w:pPr>
    </w:p>
    <w:p w14:paraId="6C428153" w14:textId="77777777" w:rsidR="00D632AA" w:rsidRPr="00611F0E" w:rsidRDefault="00D632AA" w:rsidP="00D632AA">
      <w:pPr>
        <w:rPr>
          <w:lang w:val="de-CH"/>
        </w:rPr>
      </w:pPr>
      <w:r w:rsidRPr="00611F0E">
        <w:rPr>
          <w:lang w:val="de-CH"/>
        </w:rPr>
        <w:br w:type="page"/>
      </w:r>
    </w:p>
    <w:p w14:paraId="4E684F3A" w14:textId="77777777" w:rsidR="00774FE7" w:rsidRPr="00611F0E" w:rsidRDefault="00774FE7" w:rsidP="00E412DD">
      <w:pPr>
        <w:tabs>
          <w:tab w:val="left" w:pos="1560"/>
        </w:tabs>
        <w:rPr>
          <w:sz w:val="2"/>
          <w:szCs w:val="2"/>
          <w:lang w:val="de-CH"/>
        </w:rPr>
        <w:sectPr w:rsidR="00774FE7" w:rsidRPr="00611F0E" w:rsidSect="00EA5AF0">
          <w:footerReference w:type="default" r:id="rId12"/>
          <w:pgSz w:w="11907" w:h="16840"/>
          <w:pgMar w:top="426" w:right="794" w:bottom="794" w:left="794" w:header="720" w:footer="461" w:gutter="0"/>
          <w:cols w:space="720"/>
        </w:sectPr>
      </w:pPr>
    </w:p>
    <w:p w14:paraId="12B44A80" w14:textId="77777777" w:rsidR="00774FE7" w:rsidRPr="00383BC9" w:rsidRDefault="00774FE7" w:rsidP="00774FE7">
      <w:pPr>
        <w:pStyle w:val="AbschnittBriefe"/>
        <w:rPr>
          <w:sz w:val="22"/>
          <w:szCs w:val="22"/>
          <w:lang w:val="de-CH"/>
        </w:rPr>
      </w:pPr>
    </w:p>
    <w:p w14:paraId="299ACF97" w14:textId="77777777" w:rsidR="00774FE7" w:rsidRPr="001B600E" w:rsidRDefault="00774FE7" w:rsidP="00774FE7">
      <w:pPr>
        <w:pStyle w:val="AbschnittBriefe"/>
        <w:rPr>
          <w:sz w:val="22"/>
          <w:szCs w:val="22"/>
          <w:lang w:val="de-CH"/>
        </w:rPr>
      </w:pPr>
    </w:p>
    <w:p w14:paraId="331AAB73" w14:textId="77777777" w:rsidR="00774FE7" w:rsidRPr="001B600E" w:rsidRDefault="00774FE7" w:rsidP="00774FE7">
      <w:pPr>
        <w:pStyle w:val="AbschnittBriefe"/>
        <w:rPr>
          <w:sz w:val="22"/>
          <w:szCs w:val="22"/>
          <w:lang w:val="de-CH"/>
        </w:rPr>
      </w:pPr>
    </w:p>
    <w:p w14:paraId="21301B38" w14:textId="77777777" w:rsidR="00774FE7" w:rsidRPr="001B600E" w:rsidRDefault="00774FE7" w:rsidP="00774FE7">
      <w:pPr>
        <w:pStyle w:val="AbschnittBriefe"/>
        <w:rPr>
          <w:sz w:val="22"/>
          <w:szCs w:val="22"/>
          <w:lang w:val="de-CH"/>
        </w:rPr>
      </w:pPr>
    </w:p>
    <w:p w14:paraId="4D90EEE9" w14:textId="77777777" w:rsidR="00774FE7" w:rsidRPr="001B600E" w:rsidRDefault="00774FE7" w:rsidP="00774FE7">
      <w:pPr>
        <w:pStyle w:val="AbschnittBriefe"/>
        <w:rPr>
          <w:sz w:val="22"/>
          <w:szCs w:val="22"/>
          <w:lang w:val="de-CH"/>
        </w:rPr>
      </w:pPr>
    </w:p>
    <w:p w14:paraId="4C2A49FE" w14:textId="77777777" w:rsidR="00774FE7" w:rsidRPr="001B600E" w:rsidRDefault="00774FE7" w:rsidP="00774FE7">
      <w:pPr>
        <w:pStyle w:val="AbschnittBriefe"/>
        <w:rPr>
          <w:sz w:val="22"/>
          <w:szCs w:val="22"/>
          <w:lang w:val="de-CH"/>
        </w:rPr>
      </w:pPr>
    </w:p>
    <w:p w14:paraId="0D657DF4"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72D09017" wp14:editId="4634AEDA">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4AB4" w14:textId="77777777" w:rsidR="00774FE7" w:rsidRDefault="00774FE7" w:rsidP="00774FE7">
                            <w:pPr>
                              <w:rPr>
                                <w:sz w:val="22"/>
                                <w:szCs w:val="22"/>
                              </w:rPr>
                            </w:pPr>
                            <w:r w:rsidRPr="0081318F">
                              <w:rPr>
                                <w:sz w:val="22"/>
                                <w:szCs w:val="22"/>
                              </w:rPr>
                              <w:t>Absender</w:t>
                            </w:r>
                            <w:r w:rsidR="00E412DD" w:rsidRPr="0081318F">
                              <w:rPr>
                                <w:sz w:val="22"/>
                                <w:szCs w:val="22"/>
                              </w:rPr>
                              <w:t>*in</w:t>
                            </w:r>
                            <w:r w:rsidRPr="0081318F">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09017"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7DB84AB4" w14:textId="77777777" w:rsidR="00774FE7" w:rsidRDefault="00774FE7" w:rsidP="00774FE7">
                      <w:pPr>
                        <w:rPr>
                          <w:sz w:val="22"/>
                          <w:szCs w:val="22"/>
                        </w:rPr>
                      </w:pPr>
                      <w:r w:rsidRPr="0081318F">
                        <w:rPr>
                          <w:sz w:val="22"/>
                          <w:szCs w:val="22"/>
                        </w:rPr>
                        <w:t>Absender</w:t>
                      </w:r>
                      <w:r w:rsidR="00E412DD" w:rsidRPr="0081318F">
                        <w:rPr>
                          <w:sz w:val="22"/>
                          <w:szCs w:val="22"/>
                        </w:rPr>
                        <w:t>*in</w:t>
                      </w:r>
                      <w:r w:rsidRPr="0081318F">
                        <w:rPr>
                          <w:sz w:val="22"/>
                          <w:szCs w:val="22"/>
                        </w:rPr>
                        <w:t>:</w:t>
                      </w:r>
                    </w:p>
                  </w:txbxContent>
                </v:textbox>
                <w10:wrap anchorx="page" anchory="page"/>
                <w10:anchorlock/>
              </v:shape>
            </w:pict>
          </mc:Fallback>
        </mc:AlternateContent>
      </w:r>
    </w:p>
    <w:p w14:paraId="099DA39B" w14:textId="77777777" w:rsidR="00774FE7" w:rsidRPr="001B600E" w:rsidRDefault="00774FE7" w:rsidP="00774FE7">
      <w:pPr>
        <w:pStyle w:val="AbschnittBriefe"/>
        <w:rPr>
          <w:sz w:val="22"/>
          <w:szCs w:val="22"/>
          <w:lang w:val="de-CH"/>
        </w:rPr>
      </w:pPr>
    </w:p>
    <w:p w14:paraId="7F9A19FE" w14:textId="77777777" w:rsidR="00774FE7" w:rsidRPr="001B600E" w:rsidRDefault="00774FE7" w:rsidP="00774FE7">
      <w:pPr>
        <w:pStyle w:val="AbschnittBriefe"/>
        <w:rPr>
          <w:sz w:val="22"/>
          <w:szCs w:val="22"/>
          <w:lang w:val="de-CH"/>
        </w:rPr>
      </w:pPr>
    </w:p>
    <w:p w14:paraId="55E41750" w14:textId="77777777" w:rsidR="00774FE7" w:rsidRPr="001B600E" w:rsidRDefault="00774FE7" w:rsidP="00774FE7">
      <w:pPr>
        <w:pStyle w:val="AbschnittBriefe"/>
        <w:rPr>
          <w:sz w:val="22"/>
          <w:szCs w:val="22"/>
          <w:lang w:val="de-CH"/>
        </w:rPr>
      </w:pPr>
    </w:p>
    <w:p w14:paraId="2A5F4396" w14:textId="77777777" w:rsidR="00774FE7" w:rsidRPr="001B600E" w:rsidRDefault="00774FE7" w:rsidP="00774FE7">
      <w:pPr>
        <w:pStyle w:val="AbschnittBriefe"/>
        <w:rPr>
          <w:sz w:val="22"/>
          <w:szCs w:val="22"/>
          <w:lang w:val="de-CH"/>
        </w:rPr>
      </w:pPr>
    </w:p>
    <w:p w14:paraId="23B09E12" w14:textId="77777777" w:rsidR="00774FE7" w:rsidRPr="001B600E" w:rsidRDefault="00774FE7" w:rsidP="00774FE7">
      <w:pPr>
        <w:pStyle w:val="AbschnittBriefe"/>
        <w:rPr>
          <w:sz w:val="22"/>
          <w:szCs w:val="22"/>
          <w:lang w:val="de-CH"/>
        </w:rPr>
      </w:pPr>
    </w:p>
    <w:p w14:paraId="49ACE471" w14:textId="77777777" w:rsidR="00774FE7" w:rsidRPr="001B600E" w:rsidRDefault="00774FE7" w:rsidP="00774FE7">
      <w:pPr>
        <w:pStyle w:val="AbschnittBriefe"/>
        <w:rPr>
          <w:sz w:val="22"/>
          <w:szCs w:val="22"/>
          <w:lang w:val="de-CH"/>
        </w:rPr>
      </w:pPr>
    </w:p>
    <w:p w14:paraId="08C49CF8" w14:textId="77777777" w:rsidR="00774FE7" w:rsidRPr="001B600E" w:rsidRDefault="00774FE7" w:rsidP="00774FE7">
      <w:pPr>
        <w:pStyle w:val="AbschnittBriefe"/>
        <w:rPr>
          <w:sz w:val="22"/>
          <w:szCs w:val="22"/>
          <w:lang w:val="de-CH"/>
        </w:rPr>
      </w:pPr>
    </w:p>
    <w:p w14:paraId="79C6885E" w14:textId="77777777" w:rsidR="00774FE7" w:rsidRPr="001B600E" w:rsidRDefault="00774FE7" w:rsidP="00774FE7">
      <w:pPr>
        <w:pStyle w:val="AbschnittBriefe"/>
        <w:rPr>
          <w:sz w:val="22"/>
          <w:szCs w:val="22"/>
          <w:lang w:val="de-CH"/>
        </w:rPr>
      </w:pPr>
    </w:p>
    <w:p w14:paraId="506A79C8" w14:textId="77777777" w:rsidR="00940099" w:rsidRPr="001B600E" w:rsidRDefault="00774FE7" w:rsidP="00063F7B">
      <w:pPr>
        <w:pStyle w:val="AbschnittBriefe"/>
        <w:spacing w:after="720"/>
        <w:ind w:left="5670"/>
        <w:rPr>
          <w:sz w:val="22"/>
          <w:szCs w:val="22"/>
          <w:lang w:val="de-CH"/>
        </w:rPr>
      </w:pPr>
      <w:r w:rsidRPr="0081318F">
        <w:rPr>
          <w:sz w:val="22"/>
          <w:szCs w:val="22"/>
          <w:lang w:val="de-CH"/>
        </w:rPr>
        <w:t>Ort und Datum:</w:t>
      </w:r>
    </w:p>
    <w:p w14:paraId="61C77AC6" w14:textId="77813CC0" w:rsidR="00402F1F" w:rsidRPr="00402F1F" w:rsidRDefault="000D6D3D" w:rsidP="00402F1F">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54656" behindDoc="0" locked="1" layoutInCell="0" allowOverlap="0" wp14:anchorId="6E24BBA2" wp14:editId="4B14799E">
                <wp:simplePos x="0" y="0"/>
                <wp:positionH relativeFrom="page">
                  <wp:posOffset>4497070</wp:posOffset>
                </wp:positionH>
                <wp:positionV relativeFrom="page">
                  <wp:posOffset>1834515</wp:posOffset>
                </wp:positionV>
                <wp:extent cx="2554605" cy="1203325"/>
                <wp:effectExtent l="0" t="0" r="1714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ADD83" w14:textId="77777777" w:rsidR="00402F1F" w:rsidRPr="00402F1F" w:rsidRDefault="00402F1F" w:rsidP="00402F1F">
                            <w:pPr>
                              <w:rPr>
                                <w:sz w:val="22"/>
                                <w:szCs w:val="22"/>
                              </w:rPr>
                            </w:pPr>
                            <w:r w:rsidRPr="00402F1F">
                              <w:rPr>
                                <w:sz w:val="22"/>
                                <w:szCs w:val="22"/>
                              </w:rPr>
                              <w:t>Luis Rodolfo Abinader Corona</w:t>
                            </w:r>
                          </w:p>
                          <w:p w14:paraId="3720A782" w14:textId="77777777" w:rsidR="00402F1F" w:rsidRPr="00402F1F" w:rsidRDefault="00402F1F" w:rsidP="00402F1F">
                            <w:pPr>
                              <w:rPr>
                                <w:sz w:val="22"/>
                                <w:szCs w:val="22"/>
                              </w:rPr>
                            </w:pPr>
                            <w:r w:rsidRPr="00402F1F">
                              <w:rPr>
                                <w:sz w:val="22"/>
                                <w:szCs w:val="22"/>
                              </w:rPr>
                              <w:t>Presidente de República Dominicana</w:t>
                            </w:r>
                          </w:p>
                          <w:p w14:paraId="7AC6F38D" w14:textId="77777777" w:rsidR="00402F1F" w:rsidRPr="00402F1F" w:rsidRDefault="00402F1F" w:rsidP="00402F1F">
                            <w:pPr>
                              <w:rPr>
                                <w:sz w:val="22"/>
                                <w:szCs w:val="22"/>
                              </w:rPr>
                            </w:pPr>
                            <w:r w:rsidRPr="00402F1F">
                              <w:rPr>
                                <w:sz w:val="22"/>
                                <w:szCs w:val="22"/>
                              </w:rPr>
                              <w:t>Av. México esq. Calle Dr. Delgado, Palacio Nacional</w:t>
                            </w:r>
                          </w:p>
                          <w:p w14:paraId="3D7A5372" w14:textId="77777777" w:rsidR="00402F1F" w:rsidRPr="00402F1F" w:rsidRDefault="00402F1F" w:rsidP="00402F1F">
                            <w:pPr>
                              <w:rPr>
                                <w:sz w:val="22"/>
                                <w:szCs w:val="22"/>
                              </w:rPr>
                            </w:pPr>
                            <w:r w:rsidRPr="00402F1F">
                              <w:rPr>
                                <w:sz w:val="22"/>
                                <w:szCs w:val="22"/>
                              </w:rPr>
                              <w:t>Santo Domingo</w:t>
                            </w:r>
                          </w:p>
                          <w:p w14:paraId="5EF0CAA0" w14:textId="18E0138F" w:rsidR="00774FE7" w:rsidRDefault="00402F1F" w:rsidP="00402F1F">
                            <w:pPr>
                              <w:rPr>
                                <w:sz w:val="22"/>
                                <w:szCs w:val="22"/>
                              </w:rPr>
                            </w:pPr>
                            <w:r w:rsidRPr="00402F1F">
                              <w:rPr>
                                <w:sz w:val="22"/>
                                <w:szCs w:val="22"/>
                              </w:rPr>
                              <w:t>República Dominicana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BBA2" id="Text Box 59" o:spid="_x0000_s1027" type="#_x0000_t202" style="position:absolute;margin-left:354.1pt;margin-top:144.45pt;width:201.1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" o:allowincell="f" o:allowoverlap="f" filled="f" stroked="f">
                <v:textbox inset="0,0,0,0">
                  <w:txbxContent>
                    <w:p w14:paraId="344ADD83" w14:textId="77777777" w:rsidR="00402F1F" w:rsidRPr="00402F1F" w:rsidRDefault="00402F1F" w:rsidP="00402F1F">
                      <w:pPr>
                        <w:rPr>
                          <w:sz w:val="22"/>
                          <w:szCs w:val="22"/>
                        </w:rPr>
                      </w:pPr>
                      <w:r w:rsidRPr="00402F1F">
                        <w:rPr>
                          <w:sz w:val="22"/>
                          <w:szCs w:val="22"/>
                        </w:rPr>
                        <w:t>Luis Rodolfo Abinader Corona</w:t>
                      </w:r>
                    </w:p>
                    <w:p w14:paraId="3720A782" w14:textId="77777777" w:rsidR="00402F1F" w:rsidRPr="00402F1F" w:rsidRDefault="00402F1F" w:rsidP="00402F1F">
                      <w:pPr>
                        <w:rPr>
                          <w:sz w:val="22"/>
                          <w:szCs w:val="22"/>
                        </w:rPr>
                      </w:pPr>
                      <w:r w:rsidRPr="00402F1F">
                        <w:rPr>
                          <w:sz w:val="22"/>
                          <w:szCs w:val="22"/>
                        </w:rPr>
                        <w:t>Presidente de República Dominicana</w:t>
                      </w:r>
                    </w:p>
                    <w:p w14:paraId="7AC6F38D" w14:textId="77777777" w:rsidR="00402F1F" w:rsidRPr="00402F1F" w:rsidRDefault="00402F1F" w:rsidP="00402F1F">
                      <w:pPr>
                        <w:rPr>
                          <w:sz w:val="22"/>
                          <w:szCs w:val="22"/>
                        </w:rPr>
                      </w:pPr>
                      <w:r w:rsidRPr="00402F1F">
                        <w:rPr>
                          <w:sz w:val="22"/>
                          <w:szCs w:val="22"/>
                        </w:rPr>
                        <w:t>Av. México esq. Calle Dr. Delgado, Palacio Nacional</w:t>
                      </w:r>
                    </w:p>
                    <w:p w14:paraId="3D7A5372" w14:textId="77777777" w:rsidR="00402F1F" w:rsidRPr="00402F1F" w:rsidRDefault="00402F1F" w:rsidP="00402F1F">
                      <w:pPr>
                        <w:rPr>
                          <w:sz w:val="22"/>
                          <w:szCs w:val="22"/>
                        </w:rPr>
                      </w:pPr>
                      <w:r w:rsidRPr="00402F1F">
                        <w:rPr>
                          <w:sz w:val="22"/>
                          <w:szCs w:val="22"/>
                        </w:rPr>
                        <w:t>Santo Domingo</w:t>
                      </w:r>
                    </w:p>
                    <w:p w14:paraId="5EF0CAA0" w14:textId="18E0138F" w:rsidR="00774FE7" w:rsidRDefault="00402F1F" w:rsidP="00402F1F">
                      <w:pPr>
                        <w:rPr>
                          <w:sz w:val="22"/>
                          <w:szCs w:val="22"/>
                        </w:rPr>
                      </w:pPr>
                      <w:r w:rsidRPr="00402F1F">
                        <w:rPr>
                          <w:sz w:val="22"/>
                          <w:szCs w:val="22"/>
                        </w:rPr>
                        <w:t>República Dominicana</w:t>
                      </w:r>
                    </w:p>
                  </w:txbxContent>
                </v:textbox>
                <w10:wrap anchorx="page" anchory="page"/>
                <w10:anchorlock/>
              </v:shape>
            </w:pict>
          </mc:Fallback>
        </mc:AlternateContent>
      </w:r>
      <w:r w:rsidR="00402F1F" w:rsidRPr="00402F1F">
        <w:rPr>
          <w:sz w:val="22"/>
          <w:szCs w:val="22"/>
          <w:lang w:val="de-CH"/>
        </w:rPr>
        <w:t>Sehr geehrter Herr Präsident</w:t>
      </w:r>
    </w:p>
    <w:p w14:paraId="3A389683" w14:textId="77777777" w:rsidR="00402F1F" w:rsidRDefault="00402F1F" w:rsidP="00402F1F">
      <w:pPr>
        <w:pStyle w:val="AbschnittBriefe"/>
        <w:spacing w:after="120"/>
        <w:rPr>
          <w:sz w:val="22"/>
          <w:szCs w:val="22"/>
          <w:lang w:val="de-CH"/>
        </w:rPr>
      </w:pPr>
      <w:r w:rsidRPr="00402F1F">
        <w:rPr>
          <w:b/>
          <w:bCs/>
          <w:sz w:val="22"/>
          <w:szCs w:val="22"/>
          <w:lang w:val="de-CH"/>
        </w:rPr>
        <w:t>Am 2. Oktober 2024 kündigten Sie die sofortige Umsetzung eines Plans zur Abschiebung von bis zu 10'000 Migrant*innen pro Woche an.</w:t>
      </w:r>
      <w:r w:rsidRPr="00402F1F">
        <w:rPr>
          <w:sz w:val="22"/>
          <w:szCs w:val="22"/>
          <w:lang w:val="de-CH"/>
        </w:rPr>
        <w:t xml:space="preserve"> </w:t>
      </w:r>
    </w:p>
    <w:p w14:paraId="5C391926" w14:textId="367ED184" w:rsidR="00402F1F" w:rsidRPr="00402F1F" w:rsidRDefault="00402F1F" w:rsidP="00402F1F">
      <w:pPr>
        <w:pStyle w:val="AbschnittBriefe"/>
        <w:spacing w:after="120"/>
        <w:rPr>
          <w:sz w:val="22"/>
          <w:szCs w:val="22"/>
          <w:lang w:val="de-CH"/>
        </w:rPr>
      </w:pPr>
      <w:r w:rsidRPr="00402F1F">
        <w:rPr>
          <w:sz w:val="22"/>
          <w:szCs w:val="22"/>
          <w:lang w:val="de-CH"/>
        </w:rPr>
        <w:t>Diese Massnahme wirft erhebliche Bedenken hinsichtlich der Behandlung von Haitianer*innen, Dominikaner*innen haitianischer Abstammung, Asylsuchenden, staatenlosen Personen und Schwarzen Menschen in der Dominikanischen Republik auf. Das Vorhaben stellt eine ernsthafte Bedrohung ihrer Menschenrechte dar.</w:t>
      </w:r>
    </w:p>
    <w:p w14:paraId="1586A657" w14:textId="77777777" w:rsidR="00402F1F" w:rsidRPr="00402F1F" w:rsidRDefault="00402F1F" w:rsidP="00402F1F">
      <w:pPr>
        <w:pStyle w:val="AbschnittBriefe"/>
        <w:spacing w:after="120"/>
        <w:rPr>
          <w:b/>
          <w:bCs/>
          <w:sz w:val="22"/>
          <w:szCs w:val="22"/>
          <w:lang w:val="de-CH"/>
        </w:rPr>
      </w:pPr>
      <w:r w:rsidRPr="00402F1F">
        <w:rPr>
          <w:b/>
          <w:bCs/>
          <w:sz w:val="22"/>
          <w:szCs w:val="22"/>
          <w:lang w:val="de-CH"/>
        </w:rPr>
        <w:t>Ich fordere Ihre Regierung auf, die Praxis der Kollektivausweisungen unverzüglich zu beenden und dafür zu sorgen, dass die Migrationspolitik und -praxis alle Menschen achtet und sie vor rassistischer Diskriminierung schützt und die internationalen Menschenrechtsverpflichtungen der Dominikanischen Republik erfüllt.</w:t>
      </w:r>
    </w:p>
    <w:p w14:paraId="69A821C8" w14:textId="77777777" w:rsidR="00402F1F" w:rsidRPr="00402F1F" w:rsidRDefault="00402F1F" w:rsidP="00402F1F">
      <w:pPr>
        <w:pStyle w:val="AbschnittBriefe"/>
        <w:spacing w:after="120"/>
        <w:rPr>
          <w:sz w:val="22"/>
          <w:szCs w:val="22"/>
          <w:lang w:val="de-CH"/>
        </w:rPr>
      </w:pPr>
    </w:p>
    <w:p w14:paraId="0CCCC3C6" w14:textId="77777777" w:rsidR="00940099" w:rsidRPr="001B600E" w:rsidRDefault="00774FE7" w:rsidP="006118F5">
      <w:pPr>
        <w:pStyle w:val="AbschnittBriefe"/>
        <w:spacing w:after="120"/>
        <w:rPr>
          <w:sz w:val="22"/>
          <w:szCs w:val="22"/>
          <w:lang w:val="de-CH"/>
        </w:rPr>
      </w:pPr>
      <w:r w:rsidRPr="00402F1F">
        <w:rPr>
          <w:sz w:val="22"/>
          <w:szCs w:val="22"/>
          <w:lang w:val="de-CH"/>
        </w:rPr>
        <w:t>Hochachtungsvoll</w:t>
      </w:r>
      <w:r w:rsidR="00E412DD" w:rsidRPr="00402F1F">
        <w:rPr>
          <w:sz w:val="22"/>
          <w:szCs w:val="22"/>
          <w:lang w:val="de-CH"/>
        </w:rPr>
        <w:t>,</w:t>
      </w:r>
    </w:p>
    <w:p w14:paraId="7A1A7CA8" w14:textId="77777777" w:rsidR="00940099" w:rsidRPr="001B600E" w:rsidRDefault="00940099" w:rsidP="00940099">
      <w:pPr>
        <w:pStyle w:val="AbschnittBriefe"/>
        <w:rPr>
          <w:sz w:val="22"/>
          <w:szCs w:val="22"/>
          <w:lang w:val="de-CH"/>
        </w:rPr>
      </w:pPr>
    </w:p>
    <w:p w14:paraId="0D899973" w14:textId="5FD05D5B" w:rsidR="006118F5" w:rsidRPr="001B600E" w:rsidRDefault="000D6D3D"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19AB5B38" wp14:editId="2FC225E0">
                <wp:simplePos x="0" y="0"/>
                <wp:positionH relativeFrom="page">
                  <wp:posOffset>897255</wp:posOffset>
                </wp:positionH>
                <wp:positionV relativeFrom="page">
                  <wp:posOffset>9526905</wp:posOffset>
                </wp:positionV>
                <wp:extent cx="6120130" cy="5511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B91E" w14:textId="77777777" w:rsidR="00774FE7" w:rsidRDefault="00774FE7" w:rsidP="006118F5">
                            <w:pPr>
                              <w:spacing w:after="60"/>
                              <w:rPr>
                                <w:b/>
                              </w:rPr>
                            </w:pPr>
                            <w:r>
                              <w:rPr>
                                <w:b/>
                              </w:rPr>
                              <w:t>Kopie:</w:t>
                            </w:r>
                          </w:p>
                          <w:p w14:paraId="1B9F4F5F" w14:textId="77777777" w:rsidR="00402F1F" w:rsidRDefault="00402F1F" w:rsidP="00402F1F">
                            <w:r>
                              <w:t>Botschaft der Dominikanischen Republik, Weltpoststrasse 4, 3015 Bern</w:t>
                            </w:r>
                          </w:p>
                          <w:p w14:paraId="3942971B" w14:textId="49B4B665" w:rsidR="00774FE7" w:rsidRDefault="00402F1F" w:rsidP="00402F1F">
                            <w:r>
                              <w:t>Fax: 031 351 15 87 / E-Mail: embadomsuiza@mirex.gob.do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B5B38" id="Text Box 61" o:spid="_x0000_s1028" type="#_x0000_t202" style="position:absolute;margin-left:70.65pt;margin-top:750.15pt;width:481.9pt;height:43.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" o:allowincell="f" o:allowoverlap="f" filled="f" stroked="f">
                <v:textbox inset="0,0,0,0">
                  <w:txbxContent>
                    <w:p w14:paraId="74D8B91E" w14:textId="77777777" w:rsidR="00774FE7" w:rsidRDefault="00774FE7" w:rsidP="006118F5">
                      <w:pPr>
                        <w:spacing w:after="60"/>
                        <w:rPr>
                          <w:b/>
                        </w:rPr>
                      </w:pPr>
                      <w:r>
                        <w:rPr>
                          <w:b/>
                        </w:rPr>
                        <w:t>Kopie:</w:t>
                      </w:r>
                    </w:p>
                    <w:p w14:paraId="1B9F4F5F" w14:textId="77777777" w:rsidR="00402F1F" w:rsidRDefault="00402F1F" w:rsidP="00402F1F">
                      <w:r>
                        <w:t>Botschaft der Dominikanischen Republik, Weltpoststrasse 4, 3015 Bern</w:t>
                      </w:r>
                    </w:p>
                    <w:p w14:paraId="3942971B" w14:textId="49B4B665" w:rsidR="00774FE7" w:rsidRDefault="00402F1F" w:rsidP="00402F1F">
                      <w:r>
                        <w:t>Fax: 031 351 15 87 / E-Mail: embadomsuiza@mirex.gob.do</w:t>
                      </w:r>
                    </w:p>
                  </w:txbxContent>
                </v:textbox>
                <w10:wrap anchorx="page" anchory="page"/>
                <w10:anchorlock/>
              </v:shape>
            </w:pict>
          </mc:Fallback>
        </mc:AlternateContent>
      </w:r>
    </w:p>
    <w:sectPr w:rsidR="006118F5" w:rsidRPr="001B600E"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234CC" w14:textId="77777777" w:rsidR="00FB4C65" w:rsidRPr="008702FA" w:rsidRDefault="00FB4C65" w:rsidP="00553907">
      <w:r w:rsidRPr="008702FA">
        <w:separator/>
      </w:r>
    </w:p>
  </w:endnote>
  <w:endnote w:type="continuationSeparator" w:id="0">
    <w:p w14:paraId="5CF4DF51" w14:textId="77777777" w:rsidR="00FB4C65" w:rsidRPr="008702FA" w:rsidRDefault="00FB4C6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7783"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0C2A63A" wp14:editId="566FD264">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46D2C" w14:textId="77777777" w:rsidR="00E412DD" w:rsidRDefault="00E412DD" w:rsidP="00E412DD">
                          <w:r>
                            <w:rPr>
                              <w:rFonts w:ascii="Amnesty Trade Gothic" w:hAnsi="Amnesty Trade Gothic"/>
                              <w:noProof/>
                              <w:sz w:val="36"/>
                              <w:lang w:val="de-CH" w:eastAsia="de-CH"/>
                            </w:rPr>
                            <w:drawing>
                              <wp:inline distT="0" distB="0" distL="0" distR="0" wp14:anchorId="24C09848" wp14:editId="0B9ECE49">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2A63A" id="_x0000_t202" coordsize="21600,21600" o:spt="202" path="m,l,21600r21600,l21600,xe">
              <v:stroke joinstyle="miter"/>
              <v:path gradientshapeok="t" o:connecttype="rect"/>
            </v:shapetype>
            <v:shape id="Text Box 58" o:spid="_x0000_s1030"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0846D2C" w14:textId="77777777" w:rsidR="00E412DD" w:rsidRDefault="00E412DD" w:rsidP="00E412DD">
                    <w:r>
                      <w:rPr>
                        <w:rFonts w:ascii="Amnesty Trade Gothic" w:hAnsi="Amnesty Trade Gothic"/>
                        <w:noProof/>
                        <w:sz w:val="36"/>
                        <w:lang w:val="de-CH" w:eastAsia="de-CH"/>
                      </w:rPr>
                      <w:drawing>
                        <wp:inline distT="0" distB="0" distL="0" distR="0" wp14:anchorId="24C09848" wp14:editId="0B9ECE49">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7445B514"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1AE71F92" wp14:editId="2FB2E454">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5BDC"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F97F" w14:textId="77777777" w:rsidR="002F0468" w:rsidRPr="00AE4BD1" w:rsidRDefault="005944A1" w:rsidP="005944A1">
    <w:pPr>
      <w:pStyle w:val="Fuzeile"/>
    </w:pPr>
    <w:r w:rsidRPr="00AE4BD1">
      <w:t xml:space="preserve">Kopie an: </w:t>
    </w:r>
  </w:p>
  <w:p w14:paraId="38784DFC"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3959" w14:textId="77777777" w:rsidR="00FB4C65" w:rsidRPr="008702FA" w:rsidRDefault="00FB4C65" w:rsidP="00553907">
      <w:r w:rsidRPr="008702FA">
        <w:separator/>
      </w:r>
    </w:p>
  </w:footnote>
  <w:footnote w:type="continuationSeparator" w:id="0">
    <w:p w14:paraId="4CF4E2DD" w14:textId="77777777" w:rsidR="00FB4C65" w:rsidRPr="008702FA" w:rsidRDefault="00FB4C65"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E8D36"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CEE3E82" wp14:editId="5AE0F2D1">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C2D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2D023DB" wp14:editId="05FC3991">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8F99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8391B36" wp14:editId="01D5C58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969E1"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634"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1083560" wp14:editId="32F4491E">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4DA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4D9EDCF"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0A5D8EF" wp14:editId="55803C1A">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F73F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38E8990" wp14:editId="7E40242A">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7E5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6785276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65"/>
    <w:rsid w:val="0001656D"/>
    <w:rsid w:val="0002340F"/>
    <w:rsid w:val="00025C14"/>
    <w:rsid w:val="00040CB3"/>
    <w:rsid w:val="00052166"/>
    <w:rsid w:val="00052667"/>
    <w:rsid w:val="0005268E"/>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217EA4"/>
    <w:rsid w:val="00224644"/>
    <w:rsid w:val="002360D4"/>
    <w:rsid w:val="00241ED9"/>
    <w:rsid w:val="00256D0B"/>
    <w:rsid w:val="002609C7"/>
    <w:rsid w:val="00262EEF"/>
    <w:rsid w:val="002713BA"/>
    <w:rsid w:val="00273E49"/>
    <w:rsid w:val="00275983"/>
    <w:rsid w:val="00276417"/>
    <w:rsid w:val="0028076B"/>
    <w:rsid w:val="002954BA"/>
    <w:rsid w:val="002B1449"/>
    <w:rsid w:val="002C3D08"/>
    <w:rsid w:val="002E751E"/>
    <w:rsid w:val="002F0468"/>
    <w:rsid w:val="00314EAD"/>
    <w:rsid w:val="00320343"/>
    <w:rsid w:val="00321C4E"/>
    <w:rsid w:val="003300EB"/>
    <w:rsid w:val="0036196D"/>
    <w:rsid w:val="003623A9"/>
    <w:rsid w:val="00367A23"/>
    <w:rsid w:val="00370680"/>
    <w:rsid w:val="003749A2"/>
    <w:rsid w:val="0038115E"/>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02F1F"/>
    <w:rsid w:val="0041222D"/>
    <w:rsid w:val="00422305"/>
    <w:rsid w:val="00424B20"/>
    <w:rsid w:val="00430DF5"/>
    <w:rsid w:val="004331C4"/>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B4E"/>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973D1"/>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318F"/>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C6903"/>
    <w:rsid w:val="008C69A6"/>
    <w:rsid w:val="008D1C31"/>
    <w:rsid w:val="008D58A1"/>
    <w:rsid w:val="008D67A4"/>
    <w:rsid w:val="008E6C86"/>
    <w:rsid w:val="009178F0"/>
    <w:rsid w:val="0092363B"/>
    <w:rsid w:val="00927CA1"/>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42F2"/>
    <w:rsid w:val="00B9003C"/>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A40D0"/>
    <w:rsid w:val="00DA758D"/>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808C9"/>
    <w:rsid w:val="00F87DDB"/>
    <w:rsid w:val="00F9051E"/>
    <w:rsid w:val="00F93989"/>
    <w:rsid w:val="00FA3D2D"/>
    <w:rsid w:val="00FA57FD"/>
    <w:rsid w:val="00FB0EE9"/>
    <w:rsid w:val="00FB1255"/>
    <w:rsid w:val="00FB4C6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D91A"/>
  <w15:docId w15:val="{013F2F9B-7962-4326-AA58-A993F06D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cia.gob.d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LuisAbinaderCorona/"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nesty.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ch/de/mitmachen/briefe-schreiben/urgent-actions/liste/2024/ua-088-24-dominikanische-republik" TargetMode="External"/><Relationship Id="rId4" Type="http://schemas.openxmlformats.org/officeDocument/2006/relationships/webSettings" Target="webSettings.xml"/><Relationship Id="rId9" Type="http://schemas.openxmlformats.org/officeDocument/2006/relationships/hyperlink" Target="mailto:embadomsuiza@mirex.gob.d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650</Words>
  <Characters>4968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cp:revision>
  <cp:lastPrinted>1899-12-31T23:00:00Z</cp:lastPrinted>
  <dcterms:created xsi:type="dcterms:W3CDTF">2024-11-13T15:25:00Z</dcterms:created>
  <dcterms:modified xsi:type="dcterms:W3CDTF">2024-11-13T15:42:00Z</dcterms:modified>
</cp:coreProperties>
</file>