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4679"/>
        <w:gridCol w:w="5564"/>
      </w:tblGrid>
      <w:tr w:rsidR="000D53B7" w14:paraId="608708E6" w14:textId="77777777" w:rsidTr="0074125D">
        <w:trPr>
          <w:cantSplit/>
          <w:trHeight w:val="397"/>
        </w:trPr>
        <w:tc>
          <w:tcPr>
            <w:tcW w:w="2284" w:type="pct"/>
            <w:hideMark/>
          </w:tcPr>
          <w:p w14:paraId="08064576" w14:textId="07F3AE27" w:rsidR="000D53B7" w:rsidRPr="0074125D" w:rsidRDefault="000D53B7" w:rsidP="001843F2">
            <w:pPr>
              <w:pStyle w:val="BgdV12P"/>
            </w:pPr>
            <w:r w:rsidRPr="0074125D">
              <w:t>Briefe gegen das Vergessen - m</w:t>
            </w:r>
            <w:r w:rsidR="0074125D" w:rsidRPr="0074125D">
              <w:t>ai</w:t>
            </w:r>
            <w:r w:rsidRPr="0074125D">
              <w:t xml:space="preserve"> 202</w:t>
            </w:r>
            <w:r w:rsidR="0074125D" w:rsidRPr="0074125D">
              <w:t>4</w:t>
            </w:r>
          </w:p>
        </w:tc>
        <w:tc>
          <w:tcPr>
            <w:tcW w:w="2716" w:type="pct"/>
          </w:tcPr>
          <w:p w14:paraId="73A37331" w14:textId="030B1CEF" w:rsidR="000D53B7" w:rsidRPr="0074125D" w:rsidRDefault="000D53B7" w:rsidP="001843F2">
            <w:pPr>
              <w:pStyle w:val="MonatJahr12P"/>
              <w:jc w:val="right"/>
            </w:pPr>
            <w:r w:rsidRPr="0074125D">
              <w:t xml:space="preserve">2 Briefaktionen: </w:t>
            </w:r>
            <w:r w:rsidR="0074125D" w:rsidRPr="0074125D">
              <w:rPr>
                <w:b/>
                <w:bCs/>
                <w:u w:val="single"/>
              </w:rPr>
              <w:t>Kambodscha</w:t>
            </w:r>
            <w:r w:rsidR="00F87DDB" w:rsidRPr="0074125D">
              <w:t>,</w:t>
            </w:r>
            <w:r w:rsidRPr="0074125D">
              <w:t xml:space="preserve"> </w:t>
            </w:r>
            <w:r w:rsidR="0074125D" w:rsidRPr="0074125D">
              <w:t>Saudi Arabien</w:t>
            </w:r>
          </w:p>
        </w:tc>
      </w:tr>
    </w:tbl>
    <w:p w14:paraId="756A9BE9" w14:textId="77777777" w:rsidR="00BA6D02" w:rsidRDefault="00BA6D02"/>
    <w:tbl>
      <w:tblPr>
        <w:tblW w:w="4963" w:type="pct"/>
        <w:tblLook w:val="01E0" w:firstRow="1" w:lastRow="1" w:firstColumn="1" w:lastColumn="1" w:noHBand="0" w:noVBand="0"/>
      </w:tblPr>
      <w:tblGrid>
        <w:gridCol w:w="10243"/>
      </w:tblGrid>
      <w:tr w:rsidR="00BA6D02" w:rsidRPr="00192A62" w14:paraId="2165D7BD" w14:textId="77777777" w:rsidTr="00BA6D02">
        <w:trPr>
          <w:trHeight w:val="80"/>
        </w:trPr>
        <w:tc>
          <w:tcPr>
            <w:tcW w:w="5000" w:type="pct"/>
            <w:vAlign w:val="bottom"/>
            <w:hideMark/>
          </w:tcPr>
          <w:p w14:paraId="15EC32CE" w14:textId="052743F6" w:rsidR="00BA6D02" w:rsidRPr="00BA6D02" w:rsidRDefault="0074125D" w:rsidP="009178F0">
            <w:pPr>
              <w:pStyle w:val="TITELTHEMEN24P"/>
              <w:spacing w:after="80"/>
              <w:rPr>
                <w:sz w:val="28"/>
                <w:szCs w:val="28"/>
                <w:highlight w:val="yellow"/>
                <w:lang w:val="de-CH"/>
              </w:rPr>
            </w:pPr>
            <w:r>
              <w:rPr>
                <w:sz w:val="28"/>
                <w:szCs w:val="28"/>
                <w:lang w:val="de-CH"/>
              </w:rPr>
              <w:t>Kambodscha</w:t>
            </w:r>
            <w:r w:rsidR="00BA6D02" w:rsidRPr="00BA6D02">
              <w:rPr>
                <w:sz w:val="28"/>
                <w:szCs w:val="28"/>
                <w:lang w:val="de-CH"/>
              </w:rPr>
              <w:t>:</w:t>
            </w:r>
            <w:r w:rsidR="00BA6D02" w:rsidRPr="00BA6D02">
              <w:rPr>
                <w:b w:val="0"/>
                <w:bCs/>
                <w:sz w:val="28"/>
                <w:szCs w:val="28"/>
                <w:lang w:val="de-CH"/>
              </w:rPr>
              <w:t xml:space="preserve"> Briefaktion für </w:t>
            </w:r>
            <w:r w:rsidRPr="0074125D">
              <w:rPr>
                <w:sz w:val="28"/>
                <w:szCs w:val="28"/>
                <w:lang w:val="de-CH"/>
              </w:rPr>
              <w:t>Chhim Sithar</w:t>
            </w:r>
          </w:p>
        </w:tc>
      </w:tr>
      <w:tr w:rsidR="00774FE7" w14:paraId="6317DBAB" w14:textId="77777777" w:rsidTr="00774FE7">
        <w:trPr>
          <w:trHeight w:val="583"/>
        </w:trPr>
        <w:tc>
          <w:tcPr>
            <w:tcW w:w="5000" w:type="pct"/>
            <w:vAlign w:val="bottom"/>
            <w:hideMark/>
          </w:tcPr>
          <w:p w14:paraId="5B122B66" w14:textId="3586DB88" w:rsidR="00774FE7" w:rsidRPr="00B14EF6" w:rsidRDefault="00B14EF6">
            <w:pPr>
              <w:pStyle w:val="TITELTHEMEN24P"/>
              <w:rPr>
                <w:sz w:val="45"/>
                <w:szCs w:val="45"/>
                <w:highlight w:val="yellow"/>
              </w:rPr>
            </w:pPr>
            <w:r w:rsidRPr="00B14EF6">
              <w:rPr>
                <w:sz w:val="45"/>
                <w:szCs w:val="45"/>
              </w:rPr>
              <w:t>Gewerkschafterin bedingungslos freilassen!</w:t>
            </w:r>
          </w:p>
        </w:tc>
      </w:tr>
    </w:tbl>
    <w:p w14:paraId="325706D3" w14:textId="77777777" w:rsidR="00B14EF6" w:rsidRPr="007428A3" w:rsidRDefault="00B14EF6" w:rsidP="00774FE7"/>
    <w:tbl>
      <w:tblPr>
        <w:tblW w:w="4950" w:type="pct"/>
        <w:tblLook w:val="01E0" w:firstRow="1" w:lastRow="1" w:firstColumn="1" w:lastColumn="1" w:noHBand="0" w:noVBand="0"/>
      </w:tblPr>
      <w:tblGrid>
        <w:gridCol w:w="10319"/>
      </w:tblGrid>
      <w:tr w:rsidR="00774FE7" w:rsidRPr="007428A3" w14:paraId="24FE2497" w14:textId="77777777" w:rsidTr="00774FE7">
        <w:trPr>
          <w:cantSplit/>
        </w:trPr>
        <w:tc>
          <w:tcPr>
            <w:tcW w:w="5000" w:type="pct"/>
            <w:noWrap/>
            <w:hideMark/>
          </w:tcPr>
          <w:p w14:paraId="4F69B2D3" w14:textId="3CD73DCB" w:rsidR="00774FE7" w:rsidRPr="00314EAD" w:rsidRDefault="00B21580" w:rsidP="00314EAD">
            <w:pPr>
              <w:pStyle w:val="Fallbeschrieb"/>
              <w:spacing w:after="120"/>
              <w:rPr>
                <w:b/>
                <w:bCs/>
                <w:highlight w:val="yellow"/>
              </w:rPr>
            </w:pPr>
            <w:r w:rsidRPr="00B21580">
              <w:rPr>
                <w:b/>
                <w:bCs/>
              </w:rPr>
              <w:t>Die Gewerkschaftsvorsitzende Chhim Sithar war auf der Rückreise von einem Treffen mit anderen Gewerkschaftsvertreter*innen in Australien, als sie am 26. November 2022 in Kambodscha festgenommen wurde. Seitdem befindet sie sich in Haft.</w:t>
            </w:r>
          </w:p>
        </w:tc>
      </w:tr>
      <w:tr w:rsidR="00314EAD" w:rsidRPr="007428A3" w14:paraId="428A3CBE" w14:textId="77777777" w:rsidTr="00774FE7">
        <w:trPr>
          <w:cantSplit/>
        </w:trPr>
        <w:tc>
          <w:tcPr>
            <w:tcW w:w="5000" w:type="pct"/>
            <w:noWrap/>
          </w:tcPr>
          <w:p w14:paraId="1F658D76" w14:textId="439D69A9" w:rsidR="001965A9" w:rsidRDefault="00F112CC" w:rsidP="00FD32DB">
            <w:pPr>
              <w:pStyle w:val="Fallbeschrieb"/>
              <w:spacing w:after="80"/>
            </w:pPr>
            <w:r w:rsidRPr="009D1846">
              <w:t xml:space="preserve">Chhim </w:t>
            </w:r>
            <w:r w:rsidR="00FD32DB" w:rsidRPr="009D1846">
              <w:t xml:space="preserve">Sithar wurde am 25. Mai 2023 zu zwei Jahren Haft verurteilt. Ein Gericht in Phnom Penh befand sie der </w:t>
            </w:r>
            <w:r w:rsidR="005B5D29" w:rsidRPr="009D1846">
              <w:t>«</w:t>
            </w:r>
            <w:r w:rsidR="00FD32DB" w:rsidRPr="009D1846">
              <w:t>Anstiftung zu einem Verbrechen oder zur Störung der sozialen Sicherheit</w:t>
            </w:r>
            <w:r w:rsidR="005B5D29" w:rsidRPr="009D1846">
              <w:t>»</w:t>
            </w:r>
            <w:r w:rsidR="00FD32DB" w:rsidRPr="009D1846">
              <w:t xml:space="preserve"> gemä</w:t>
            </w:r>
            <w:r w:rsidR="005B5D29" w:rsidRPr="009D1846">
              <w:t>ss</w:t>
            </w:r>
            <w:r w:rsidR="00FD32DB" w:rsidRPr="009D1846">
              <w:t xml:space="preserve"> Paragraf 494 und 495 des Strafgesetzbuchs für schuldig. </w:t>
            </w:r>
          </w:p>
          <w:p w14:paraId="683D8565" w14:textId="79828642" w:rsidR="00FD32DB" w:rsidRPr="009D1846" w:rsidRDefault="00FD32DB" w:rsidP="00FD32DB">
            <w:pPr>
              <w:pStyle w:val="Fallbeschrieb"/>
              <w:spacing w:after="80"/>
            </w:pPr>
            <w:r w:rsidRPr="009D1846">
              <w:t xml:space="preserve">Acht weitere Gewerkschaftsmitglieder erhielten Haftstrafen zwischen ein und eineinhalb Jahren. Chhim Sithar befindet sich seit dem 26. November 2022 in Haft. Sie und acht weitere Gewerkschafter*innen wurden nur deshalb strafrechtlich verfolgt, weil sie ihre Grundrechte auf Meinungs-, Vereinigungs- und Versammlungsfreiheit wahrgenommen haben. </w:t>
            </w:r>
          </w:p>
          <w:p w14:paraId="44CE89D3" w14:textId="1A122B44" w:rsidR="00314EAD" w:rsidRPr="009D1846" w:rsidRDefault="00FD32DB" w:rsidP="00FD32DB">
            <w:pPr>
              <w:pStyle w:val="Fallbeschrieb"/>
              <w:spacing w:after="80"/>
            </w:pPr>
            <w:r w:rsidRPr="009D1846">
              <w:t>Chhim Sithar war zum Zeitpunkt ihrer Festnahme Vorsitzende der Gewerkschaft der Khmer-Beschäftigten (Labor Rights Supported Union of Khmer Employees – LRSU) des Casino- und Hotelkomplexes NagaWorld in der Hauptstadt Phnom Penh. Deren Mitglieder wehrten sich ab Dezember 2021 mit Streiks gegen Massenentlassungen. Chhim Sithar war bereits im Januar 2022 gewaltsam festgenommen worden. Damals wurde sie von verdeckt arbeitenden Polizist*innen am Hals gepackt und in ein Fahrzeug gezerrt, als sie sich einem Streik in Phnom Penh anschlie</w:t>
            </w:r>
            <w:r w:rsidR="005B5D29" w:rsidRPr="009D1846">
              <w:t>ss</w:t>
            </w:r>
            <w:r w:rsidRPr="009D1846">
              <w:t>en wollte. Sie verbrachte 72 Tage in Untersuchungshaft und wurde im März 2022 gegen Kaution freigelassen – bis zu ihrer erneuten Inhaftierung.</w:t>
            </w:r>
          </w:p>
        </w:tc>
      </w:tr>
    </w:tbl>
    <w:p w14:paraId="4C491DBD" w14:textId="77777777" w:rsidR="00774FE7" w:rsidRPr="007428A3" w:rsidRDefault="00774FE7" w:rsidP="00774FE7">
      <w:pPr>
        <w:tabs>
          <w:tab w:val="left" w:pos="6085"/>
        </w:tabs>
      </w:pPr>
    </w:p>
    <w:p w14:paraId="2C06B7E6" w14:textId="77777777" w:rsidR="00774FE7" w:rsidRPr="007428A3" w:rsidRDefault="00774FE7" w:rsidP="00774FE7">
      <w:pPr>
        <w:tabs>
          <w:tab w:val="left" w:pos="6085"/>
        </w:tabs>
      </w:pPr>
    </w:p>
    <w:tbl>
      <w:tblPr>
        <w:tblW w:w="4963" w:type="pct"/>
        <w:tblLook w:val="01E0" w:firstRow="1" w:lastRow="1" w:firstColumn="1" w:lastColumn="1" w:noHBand="0" w:noVBand="0"/>
      </w:tblPr>
      <w:tblGrid>
        <w:gridCol w:w="10243"/>
      </w:tblGrid>
      <w:tr w:rsidR="00E51B41" w:rsidRPr="003C6A71" w14:paraId="0E65CAE1" w14:textId="77777777" w:rsidTr="00032B47">
        <w:tc>
          <w:tcPr>
            <w:tcW w:w="5000" w:type="pct"/>
            <w:hideMark/>
          </w:tcPr>
          <w:p w14:paraId="18C9BD09" w14:textId="0D86F3E3" w:rsidR="00E51B41" w:rsidRPr="009E31BA" w:rsidRDefault="00E51B41" w:rsidP="00032B47">
            <w:pPr>
              <w:pStyle w:val="BriefvorschlagundForderungen"/>
              <w:rPr>
                <w:rFonts w:ascii="Arial Narrow" w:hAnsi="Arial Narrow"/>
                <w:sz w:val="22"/>
                <w:szCs w:val="20"/>
                <w:lang w:val="de-CH"/>
              </w:rPr>
            </w:pPr>
            <w:r>
              <w:rPr>
                <w:rFonts w:ascii="Arial Narrow" w:hAnsi="Arial Narrow"/>
                <w:caps w:val="0"/>
                <w:sz w:val="24"/>
                <w:szCs w:val="22"/>
                <w:lang w:val="de-CH"/>
              </w:rPr>
              <w:t xml:space="preserve">Setzen Sie sich für die Rechte von </w:t>
            </w:r>
            <w:r w:rsidR="001B5386" w:rsidRPr="001B5386">
              <w:rPr>
                <w:rFonts w:ascii="Arial Narrow" w:hAnsi="Arial Narrow"/>
                <w:caps w:val="0"/>
                <w:sz w:val="24"/>
                <w:szCs w:val="22"/>
                <w:lang w:val="de-CH"/>
              </w:rPr>
              <w:t>Chhim Sithar</w:t>
            </w:r>
            <w:r>
              <w:rPr>
                <w:rFonts w:ascii="Arial Narrow" w:hAnsi="Arial Narrow"/>
                <w:caps w:val="0"/>
                <w:sz w:val="24"/>
                <w:szCs w:val="22"/>
                <w:lang w:val="de-CH"/>
              </w:rPr>
              <w:t xml:space="preserve"> ein</w:t>
            </w:r>
            <w:r w:rsidRPr="00BE5F85">
              <w:rPr>
                <w:rFonts w:ascii="Arial Narrow" w:hAnsi="Arial Narrow"/>
                <w:caps w:val="0"/>
                <w:sz w:val="24"/>
                <w:szCs w:val="22"/>
                <w:lang w:val="de-CH"/>
              </w:rPr>
              <w:t>! Unser</w:t>
            </w:r>
            <w:r>
              <w:rPr>
                <w:rFonts w:ascii="Arial Narrow" w:hAnsi="Arial Narrow"/>
                <w:caps w:val="0"/>
                <w:sz w:val="24"/>
                <w:szCs w:val="22"/>
                <w:lang w:val="de-CH"/>
              </w:rPr>
              <w:t>e</w:t>
            </w:r>
            <w:r w:rsidRPr="00BE5F85">
              <w:rPr>
                <w:rFonts w:ascii="Arial Narrow" w:hAnsi="Arial Narrow"/>
                <w:caps w:val="0"/>
                <w:sz w:val="24"/>
                <w:szCs w:val="22"/>
                <w:lang w:val="de-CH"/>
              </w:rPr>
              <w:t xml:space="preserve"> </w:t>
            </w:r>
            <w:r>
              <w:rPr>
                <w:rFonts w:ascii="Arial Narrow" w:hAnsi="Arial Narrow"/>
                <w:caps w:val="0"/>
                <w:sz w:val="24"/>
                <w:szCs w:val="22"/>
                <w:lang w:val="de-CH"/>
              </w:rPr>
              <w:t>A</w:t>
            </w:r>
            <w:r w:rsidRPr="00BE5F85">
              <w:rPr>
                <w:rFonts w:ascii="Arial Narrow" w:hAnsi="Arial Narrow"/>
                <w:caps w:val="0"/>
                <w:sz w:val="24"/>
                <w:szCs w:val="22"/>
                <w:lang w:val="de-CH"/>
              </w:rPr>
              <w:t>ktionsvorschl</w:t>
            </w:r>
            <w:r>
              <w:rPr>
                <w:rFonts w:ascii="Arial Narrow" w:hAnsi="Arial Narrow"/>
                <w:caps w:val="0"/>
                <w:sz w:val="24"/>
                <w:szCs w:val="22"/>
                <w:lang w:val="de-CH"/>
              </w:rPr>
              <w:t>ä</w:t>
            </w:r>
            <w:r w:rsidRPr="00BE5F85">
              <w:rPr>
                <w:rFonts w:ascii="Arial Narrow" w:hAnsi="Arial Narrow"/>
                <w:caps w:val="0"/>
                <w:sz w:val="24"/>
                <w:szCs w:val="22"/>
                <w:lang w:val="de-CH"/>
              </w:rPr>
              <w:t>g</w:t>
            </w:r>
            <w:r>
              <w:rPr>
                <w:rFonts w:ascii="Arial Narrow" w:hAnsi="Arial Narrow"/>
                <w:caps w:val="0"/>
                <w:sz w:val="24"/>
                <w:szCs w:val="22"/>
                <w:lang w:val="de-CH"/>
              </w:rPr>
              <w:t>e</w:t>
            </w:r>
            <w:r w:rsidRPr="00BE5F85">
              <w:rPr>
                <w:rFonts w:ascii="Arial Narrow" w:hAnsi="Arial Narrow"/>
                <w:caps w:val="0"/>
                <w:sz w:val="24"/>
                <w:szCs w:val="22"/>
                <w:lang w:val="de-CH"/>
              </w:rPr>
              <w:t>:</w:t>
            </w:r>
          </w:p>
        </w:tc>
      </w:tr>
    </w:tbl>
    <w:p w14:paraId="7224CD96" w14:textId="77777777" w:rsidR="00E51B41" w:rsidRPr="009178F0" w:rsidRDefault="00E51B41" w:rsidP="00E51B41">
      <w:pPr>
        <w:tabs>
          <w:tab w:val="left" w:pos="6085"/>
        </w:tabs>
        <w:rPr>
          <w:sz w:val="10"/>
          <w:szCs w:val="10"/>
          <w:lang w:val="de-CH"/>
        </w:rPr>
      </w:pPr>
    </w:p>
    <w:tbl>
      <w:tblPr>
        <w:tblW w:w="4966" w:type="pct"/>
        <w:tblInd w:w="-5" w:type="dxa"/>
        <w:tblLayout w:type="fixed"/>
        <w:tblLook w:val="01E0" w:firstRow="1" w:lastRow="1" w:firstColumn="1" w:lastColumn="1" w:noHBand="0" w:noVBand="0"/>
      </w:tblPr>
      <w:tblGrid>
        <w:gridCol w:w="284"/>
        <w:gridCol w:w="5528"/>
        <w:gridCol w:w="4432"/>
      </w:tblGrid>
      <w:tr w:rsidR="00E51B41" w:rsidRPr="00EF4B31" w14:paraId="1A0DA690" w14:textId="77777777" w:rsidTr="00032B47">
        <w:tc>
          <w:tcPr>
            <w:tcW w:w="139" w:type="pct"/>
            <w:tcBorders>
              <w:left w:val="single" w:sz="4" w:space="0" w:color="auto"/>
            </w:tcBorders>
          </w:tcPr>
          <w:p w14:paraId="08EFE802" w14:textId="77777777" w:rsidR="00E51B41" w:rsidRPr="00EF4B31" w:rsidRDefault="00E51B41" w:rsidP="00032B47">
            <w:pPr>
              <w:pStyle w:val="BitteschreibenSie"/>
            </w:pPr>
            <w:r w:rsidRPr="00051FB2">
              <w:rPr>
                <w:b/>
                <w:bCs/>
                <w:sz w:val="22"/>
                <w:szCs w:val="22"/>
              </w:rPr>
              <w:t>■</w:t>
            </w:r>
          </w:p>
        </w:tc>
        <w:tc>
          <w:tcPr>
            <w:tcW w:w="4861" w:type="pct"/>
            <w:gridSpan w:val="2"/>
          </w:tcPr>
          <w:p w14:paraId="76A45995" w14:textId="6FFCF598" w:rsidR="00E51B41" w:rsidRPr="00E23277" w:rsidRDefault="00E51B41" w:rsidP="00E23277">
            <w:pPr>
              <w:pStyle w:val="Fallbeschrieb"/>
              <w:spacing w:after="80"/>
            </w:pPr>
            <w:r w:rsidRPr="007428A3">
              <w:rPr>
                <w:b/>
                <w:bCs/>
                <w:szCs w:val="16"/>
                <w:lang w:val="de-CH"/>
              </w:rPr>
              <w:t xml:space="preserve">Bitte schreiben Sie einen höflich </w:t>
            </w:r>
            <w:r w:rsidRPr="009D1846">
              <w:rPr>
                <w:b/>
                <w:bCs/>
                <w:szCs w:val="16"/>
                <w:lang w:val="de-CH"/>
              </w:rPr>
              <w:t>formulierten Brief</w:t>
            </w:r>
            <w:r w:rsidRPr="009D1846">
              <w:rPr>
                <w:szCs w:val="16"/>
                <w:lang w:val="de-CH"/>
              </w:rPr>
              <w:t xml:space="preserve"> in </w:t>
            </w:r>
            <w:r w:rsidR="00E23277" w:rsidRPr="009D1846">
              <w:rPr>
                <w:szCs w:val="16"/>
                <w:lang w:val="de-CH"/>
              </w:rPr>
              <w:t>Englisch</w:t>
            </w:r>
            <w:r w:rsidRPr="009D1846">
              <w:rPr>
                <w:szCs w:val="16"/>
                <w:lang w:val="de-CH"/>
              </w:rPr>
              <w:t xml:space="preserve"> oder auf Deutsch </w:t>
            </w:r>
            <w:r w:rsidRPr="009D1846">
              <w:rPr>
                <w:b/>
                <w:bCs/>
                <w:szCs w:val="16"/>
                <w:lang w:val="de-CH"/>
              </w:rPr>
              <w:t xml:space="preserve">an </w:t>
            </w:r>
            <w:r w:rsidR="00E23277" w:rsidRPr="009D1846">
              <w:rPr>
                <w:b/>
                <w:bCs/>
                <w:szCs w:val="16"/>
                <w:lang w:val="de-CH"/>
              </w:rPr>
              <w:t>den Premierminister von Kambodscha</w:t>
            </w:r>
            <w:r w:rsidR="00E23277" w:rsidRPr="009D1846">
              <w:rPr>
                <w:b/>
                <w:bCs/>
              </w:rPr>
              <w:t xml:space="preserve"> </w:t>
            </w:r>
            <w:r w:rsidR="00E23277" w:rsidRPr="009D1846">
              <w:t>und fordern Sie ihn auf, sicherzustellen, dass die Urteile gegen Chhim Sithar und alle weiteren Gewerkschafter*innen, die allein wegen ihrer gewerkschaftlichen</w:t>
            </w:r>
            <w:r w:rsidR="00E23277">
              <w:t xml:space="preserve"> Aktivitäten zu Haftstrafen verurteilt wurden, aufgehoben und die Inhaftierten unverzüglich und bedingungslos freigelassen werden. Darüber hinaus müssen Chhim Sithar und die anderen Sprecher*innen der LRSU sowie deren Mitglieder den Schutz erhalten, der ihnen nach den internationalen Menschenrechtsnormen zusteht, die Kambodscha ratifiziert hat.</w:t>
            </w:r>
          </w:p>
        </w:tc>
      </w:tr>
      <w:tr w:rsidR="00E51B41" w:rsidRPr="00EF4B31" w14:paraId="07B7D377" w14:textId="77777777" w:rsidTr="00032B47">
        <w:tc>
          <w:tcPr>
            <w:tcW w:w="139" w:type="pct"/>
            <w:tcBorders>
              <w:left w:val="single" w:sz="4" w:space="0" w:color="auto"/>
            </w:tcBorders>
          </w:tcPr>
          <w:p w14:paraId="0A4888A1" w14:textId="77777777" w:rsidR="00E51B41" w:rsidRPr="005C38D6" w:rsidRDefault="00E51B41" w:rsidP="00032B47">
            <w:pPr>
              <w:pStyle w:val="BitteschreibenSie"/>
            </w:pPr>
          </w:p>
        </w:tc>
        <w:tc>
          <w:tcPr>
            <w:tcW w:w="4861" w:type="pct"/>
            <w:gridSpan w:val="2"/>
          </w:tcPr>
          <w:p w14:paraId="1BAE45C8" w14:textId="0CFD409D" w:rsidR="00E51B41" w:rsidRPr="006D7BF8" w:rsidRDefault="00E51B41" w:rsidP="00032B47">
            <w:pPr>
              <w:pStyle w:val="BitteschreibenSie"/>
              <w:spacing w:before="160" w:after="80"/>
              <w:ind w:left="-28"/>
              <w:rPr>
                <w:szCs w:val="16"/>
              </w:rPr>
            </w:pPr>
            <w:r w:rsidRPr="006D7BF8">
              <w:rPr>
                <w:bCs/>
                <w:szCs w:val="16"/>
              </w:rPr>
              <w:sym w:font="Wingdings" w:char="F0E0"/>
            </w:r>
            <w:r w:rsidRPr="006D7BF8">
              <w:rPr>
                <w:bCs/>
                <w:szCs w:val="16"/>
              </w:rPr>
              <w:t xml:space="preserve"> </w:t>
            </w:r>
            <w:r w:rsidRPr="006D7BF8">
              <w:rPr>
                <w:b/>
                <w:szCs w:val="16"/>
              </w:rPr>
              <w:t>Anrede</w:t>
            </w:r>
            <w:r w:rsidRPr="006D7BF8">
              <w:rPr>
                <w:szCs w:val="16"/>
              </w:rPr>
              <w:t xml:space="preserve">: </w:t>
            </w:r>
            <w:r w:rsidR="006D7BF8" w:rsidRPr="006D7BF8">
              <w:rPr>
                <w:szCs w:val="16"/>
              </w:rPr>
              <w:t>Dear Prime Minister Samdech Hun Manet / Sehr geehrter Herr Premierminister</w:t>
            </w:r>
          </w:p>
        </w:tc>
      </w:tr>
      <w:tr w:rsidR="00E51B41" w:rsidRPr="00EF4B31" w14:paraId="5741CE98" w14:textId="77777777" w:rsidTr="00032B47">
        <w:tc>
          <w:tcPr>
            <w:tcW w:w="139" w:type="pct"/>
            <w:tcBorders>
              <w:left w:val="single" w:sz="4" w:space="0" w:color="auto"/>
            </w:tcBorders>
          </w:tcPr>
          <w:p w14:paraId="76E9196A" w14:textId="77777777" w:rsidR="00E51B41" w:rsidRPr="005C38D6" w:rsidRDefault="00E51B41" w:rsidP="00032B47">
            <w:pPr>
              <w:pStyle w:val="BitteschreibenSie"/>
            </w:pPr>
          </w:p>
        </w:tc>
        <w:tc>
          <w:tcPr>
            <w:tcW w:w="4861" w:type="pct"/>
            <w:gridSpan w:val="2"/>
          </w:tcPr>
          <w:p w14:paraId="6780E799" w14:textId="47D76AB4" w:rsidR="00E51B41" w:rsidRPr="00F7460D" w:rsidRDefault="00E51B41" w:rsidP="00032B47">
            <w:pPr>
              <w:pStyle w:val="BitteschreibenSie"/>
              <w:ind w:left="-28"/>
              <w:rPr>
                <w:szCs w:val="16"/>
              </w:rPr>
            </w:pPr>
            <w:r w:rsidRPr="00F7460D">
              <w:rPr>
                <w:bCs/>
                <w:szCs w:val="16"/>
              </w:rPr>
              <w:sym w:font="Wingdings" w:char="00E0"/>
            </w:r>
            <w:r w:rsidRPr="00F7460D">
              <w:rPr>
                <w:szCs w:val="16"/>
                <w:lang w:val="de-CH"/>
              </w:rPr>
              <w:t xml:space="preserve"> Einen fertigen </w:t>
            </w:r>
            <w:r w:rsidRPr="00F7460D">
              <w:rPr>
                <w:b/>
                <w:szCs w:val="16"/>
                <w:lang w:val="de-CH"/>
              </w:rPr>
              <w:t>Modellbrief auf Deutsch</w:t>
            </w:r>
            <w:r w:rsidRPr="00F7460D">
              <w:rPr>
                <w:szCs w:val="16"/>
                <w:lang w:val="de-CH"/>
              </w:rPr>
              <w:t xml:space="preserve"> zu dieser Briefaktion finden Sie </w:t>
            </w:r>
            <w:r w:rsidRPr="00F7460D">
              <w:rPr>
                <w:b/>
                <w:szCs w:val="16"/>
                <w:lang w:val="de-CH"/>
              </w:rPr>
              <w:t xml:space="preserve">auf Seite </w:t>
            </w:r>
            <w:r w:rsidR="008D58A1" w:rsidRPr="00F7460D">
              <w:rPr>
                <w:b/>
                <w:szCs w:val="16"/>
                <w:lang w:val="de-CH"/>
              </w:rPr>
              <w:t>3</w:t>
            </w:r>
            <w:r w:rsidRPr="00F7460D">
              <w:rPr>
                <w:b/>
                <w:szCs w:val="16"/>
                <w:lang w:val="de-CH"/>
              </w:rPr>
              <w:t>.</w:t>
            </w:r>
          </w:p>
        </w:tc>
      </w:tr>
      <w:tr w:rsidR="00E51B41" w:rsidRPr="00EF4B31" w14:paraId="1ACB6EDF" w14:textId="77777777" w:rsidTr="00032B47">
        <w:tc>
          <w:tcPr>
            <w:tcW w:w="139" w:type="pct"/>
            <w:tcBorders>
              <w:left w:val="single" w:sz="4" w:space="0" w:color="auto"/>
            </w:tcBorders>
          </w:tcPr>
          <w:p w14:paraId="129F7A48" w14:textId="77777777" w:rsidR="00E51B41" w:rsidRPr="005C38D6" w:rsidRDefault="00E51B41" w:rsidP="00032B47">
            <w:pPr>
              <w:pStyle w:val="BitteschreibenSie"/>
            </w:pPr>
          </w:p>
        </w:tc>
        <w:tc>
          <w:tcPr>
            <w:tcW w:w="4861" w:type="pct"/>
            <w:gridSpan w:val="2"/>
          </w:tcPr>
          <w:p w14:paraId="0B22E690" w14:textId="77777777" w:rsidR="00E51B41" w:rsidRPr="00B611F2" w:rsidRDefault="00E51B41" w:rsidP="00032B47">
            <w:pPr>
              <w:tabs>
                <w:tab w:val="left" w:pos="6085"/>
              </w:tabs>
              <w:spacing w:before="80"/>
              <w:ind w:left="-28"/>
              <w:rPr>
                <w:szCs w:val="16"/>
                <w:lang w:val="de-CH"/>
              </w:rPr>
            </w:pPr>
            <w:r w:rsidRPr="007428A3">
              <w:rPr>
                <w:bCs/>
                <w:szCs w:val="16"/>
              </w:rPr>
              <w:sym w:font="Wingdings" w:char="F0E0"/>
            </w:r>
            <w:r w:rsidRPr="007428A3">
              <w:rPr>
                <w:bCs/>
                <w:szCs w:val="16"/>
              </w:rPr>
              <w:t xml:space="preserve"> </w:t>
            </w:r>
            <w:r w:rsidRPr="00B611F2">
              <w:rPr>
                <w:szCs w:val="16"/>
                <w:lang w:val="de-CH"/>
              </w:rPr>
              <w:t xml:space="preserve">Einen </w:t>
            </w:r>
            <w:r w:rsidRPr="00B611F2">
              <w:rPr>
                <w:b/>
                <w:szCs w:val="16"/>
                <w:lang w:val="de-CH"/>
              </w:rPr>
              <w:t>Briefvorschlag auf Englisch</w:t>
            </w:r>
            <w:r w:rsidRPr="00B611F2">
              <w:rPr>
                <w:szCs w:val="16"/>
                <w:lang w:val="de-CH"/>
              </w:rPr>
              <w:t xml:space="preserve"> finden Sie </w:t>
            </w:r>
            <w:r w:rsidRPr="00B611F2">
              <w:rPr>
                <w:b/>
                <w:szCs w:val="16"/>
                <w:lang w:val="de-CH"/>
              </w:rPr>
              <w:t>online</w:t>
            </w:r>
            <w:r w:rsidRPr="00B611F2">
              <w:rPr>
                <w:szCs w:val="16"/>
                <w:lang w:val="de-CH"/>
              </w:rPr>
              <w:t>:</w:t>
            </w:r>
          </w:p>
          <w:p w14:paraId="0D13A92A" w14:textId="35D2EA32" w:rsidR="00B611F2" w:rsidRPr="00B611F2" w:rsidRDefault="00F7460D" w:rsidP="00663057">
            <w:pPr>
              <w:pStyle w:val="Listenabsatz"/>
              <w:numPr>
                <w:ilvl w:val="0"/>
                <w:numId w:val="7"/>
              </w:numPr>
              <w:tabs>
                <w:tab w:val="left" w:pos="6085"/>
              </w:tabs>
              <w:rPr>
                <w:szCs w:val="16"/>
                <w:lang w:val="de-CH"/>
              </w:rPr>
            </w:pPr>
            <w:hyperlink r:id="rId7" w:history="1">
              <w:r w:rsidR="00B611F2" w:rsidRPr="00B611F2">
                <w:rPr>
                  <w:rStyle w:val="Hyperlink"/>
                  <w:szCs w:val="16"/>
                  <w:lang w:val="de-CH"/>
                </w:rPr>
                <w:t>https://www.amnesty.ch/de/laender/asien-pazifik/kambodscha/dok/2024/briefaktion-fuer-chhim-sithar</w:t>
              </w:r>
            </w:hyperlink>
            <w:r w:rsidR="00B611F2" w:rsidRPr="00B611F2">
              <w:rPr>
                <w:szCs w:val="16"/>
                <w:lang w:val="de-CH"/>
              </w:rPr>
              <w:t xml:space="preserve"> </w:t>
            </w:r>
          </w:p>
          <w:p w14:paraId="5773C536" w14:textId="22452894" w:rsidR="00B611F2" w:rsidRPr="00B611F2" w:rsidRDefault="00F7460D" w:rsidP="00B611F2">
            <w:pPr>
              <w:pStyle w:val="BitteschreibenSie"/>
              <w:numPr>
                <w:ilvl w:val="0"/>
                <w:numId w:val="7"/>
              </w:numPr>
              <w:rPr>
                <w:szCs w:val="16"/>
                <w:lang w:val="de-CH"/>
              </w:rPr>
            </w:pPr>
            <w:hyperlink r:id="rId8" w:history="1">
              <w:r w:rsidR="00B611F2" w:rsidRPr="00B611F2">
                <w:rPr>
                  <w:rStyle w:val="Hyperlink"/>
                  <w:szCs w:val="16"/>
                  <w:lang w:val="de-CH"/>
                </w:rPr>
                <w:t>https://www.amnesty.ch/de/mitmachen/briefe-schreiben/briefe-gegen-das-vergessen/dok/2024/mai</w:t>
              </w:r>
            </w:hyperlink>
          </w:p>
          <w:p w14:paraId="6BCFB7CF" w14:textId="0B3A524B" w:rsidR="00E51B41" w:rsidRPr="00663057" w:rsidRDefault="00663057" w:rsidP="00B611F2">
            <w:pPr>
              <w:pStyle w:val="BitteschreibenSie"/>
              <w:numPr>
                <w:ilvl w:val="0"/>
                <w:numId w:val="7"/>
              </w:numPr>
              <w:rPr>
                <w:szCs w:val="16"/>
                <w:lang w:val="de-CH"/>
              </w:rPr>
            </w:pPr>
            <w:r w:rsidRPr="00663057">
              <w:rPr>
                <w:bCs/>
                <w:szCs w:val="16"/>
                <w:lang w:val="de-CH"/>
              </w:rPr>
              <w:t xml:space="preserve">Sie können auf </w:t>
            </w:r>
            <w:hyperlink r:id="rId9" w:history="1">
              <w:r w:rsidRPr="00663057">
                <w:rPr>
                  <w:rStyle w:val="Hyperlink"/>
                  <w:bCs/>
                  <w:szCs w:val="16"/>
                  <w:lang w:val="de-CH"/>
                </w:rPr>
                <w:t>amnesty.ch</w:t>
              </w:r>
            </w:hyperlink>
            <w:r w:rsidRPr="00663057">
              <w:rPr>
                <w:bCs/>
                <w:szCs w:val="16"/>
                <w:lang w:val="de-CH"/>
              </w:rPr>
              <w:t xml:space="preserve"> im Suchfeld</w:t>
            </w:r>
            <w:r w:rsidRPr="00B327B0">
              <w:rPr>
                <w:sz w:val="32"/>
                <w:szCs w:val="28"/>
              </w:rPr>
              <w:sym w:font="Webdings" w:char="F04C"/>
            </w:r>
            <w:r w:rsidRPr="00663057">
              <w:rPr>
                <w:bCs/>
                <w:szCs w:val="16"/>
                <w:lang w:val="de-CH"/>
              </w:rPr>
              <w:t>auch den</w:t>
            </w:r>
            <w:r w:rsidRPr="00663057">
              <w:rPr>
                <w:b/>
                <w:szCs w:val="16"/>
                <w:lang w:val="de-CH"/>
              </w:rPr>
              <w:t xml:space="preserve"> Titel </w:t>
            </w:r>
            <w:r w:rsidRPr="00663057">
              <w:rPr>
                <w:bCs/>
                <w:szCs w:val="16"/>
                <w:lang w:val="de-CH"/>
              </w:rPr>
              <w:t xml:space="preserve">oder </w:t>
            </w:r>
            <w:r w:rsidRPr="00663057">
              <w:rPr>
                <w:b/>
                <w:bCs/>
                <w:szCs w:val="16"/>
                <w:lang w:val="de-CH"/>
              </w:rPr>
              <w:t>Namen der Person</w:t>
            </w:r>
            <w:r w:rsidRPr="00663057">
              <w:rPr>
                <w:szCs w:val="16"/>
                <w:lang w:val="de-CH"/>
              </w:rPr>
              <w:t xml:space="preserve"> </w:t>
            </w:r>
            <w:r w:rsidRPr="00663057">
              <w:rPr>
                <w:bCs/>
                <w:szCs w:val="16"/>
                <w:lang w:val="de-CH"/>
              </w:rPr>
              <w:t>eingeben.</w:t>
            </w:r>
          </w:p>
        </w:tc>
      </w:tr>
      <w:tr w:rsidR="00E51B41" w:rsidRPr="00EF4B31" w14:paraId="6BE1500E" w14:textId="77777777" w:rsidTr="00032B47">
        <w:tc>
          <w:tcPr>
            <w:tcW w:w="139" w:type="pct"/>
            <w:tcBorders>
              <w:left w:val="single" w:sz="4" w:space="0" w:color="auto"/>
            </w:tcBorders>
          </w:tcPr>
          <w:p w14:paraId="09691F6E" w14:textId="77777777" w:rsidR="00E51B41" w:rsidRPr="005C38D6" w:rsidRDefault="00E51B41" w:rsidP="00032B47">
            <w:pPr>
              <w:pStyle w:val="BitteschreibenSie"/>
            </w:pPr>
          </w:p>
        </w:tc>
        <w:tc>
          <w:tcPr>
            <w:tcW w:w="4861" w:type="pct"/>
            <w:gridSpan w:val="2"/>
          </w:tcPr>
          <w:p w14:paraId="20E77E34" w14:textId="781EB9C5" w:rsidR="00E51B41" w:rsidRPr="007428A3" w:rsidRDefault="00E51B41" w:rsidP="00032B47">
            <w:pPr>
              <w:tabs>
                <w:tab w:val="left" w:pos="6085"/>
              </w:tabs>
              <w:spacing w:before="80"/>
              <w:ind w:left="-28"/>
              <w:rPr>
                <w:bCs/>
                <w:szCs w:val="16"/>
              </w:rPr>
            </w:pPr>
            <w:r w:rsidRPr="007428A3">
              <w:rPr>
                <w:bCs/>
                <w:szCs w:val="16"/>
              </w:rPr>
              <w:sym w:font="Wingdings" w:char="00E0"/>
            </w:r>
            <w:r w:rsidRPr="007428A3">
              <w:rPr>
                <w:b/>
                <w:szCs w:val="16"/>
                <w:lang w:val="de-CH"/>
              </w:rPr>
              <w:t xml:space="preserve"> Porto: </w:t>
            </w:r>
            <w:r w:rsidRPr="007428A3">
              <w:rPr>
                <w:szCs w:val="16"/>
                <w:lang w:val="de-CH"/>
              </w:rPr>
              <w:t>CHF 2.</w:t>
            </w:r>
            <w:r w:rsidR="00314EAD">
              <w:rPr>
                <w:szCs w:val="16"/>
                <w:lang w:val="de-CH"/>
              </w:rPr>
              <w:t>5</w:t>
            </w:r>
            <w:r w:rsidRPr="007428A3">
              <w:rPr>
                <w:szCs w:val="16"/>
                <w:lang w:val="de-CH"/>
              </w:rPr>
              <w:t>0</w:t>
            </w:r>
          </w:p>
        </w:tc>
      </w:tr>
      <w:tr w:rsidR="00E51B41" w:rsidRPr="00EF4B31" w14:paraId="32FDA0CF" w14:textId="77777777" w:rsidTr="00032B47">
        <w:tc>
          <w:tcPr>
            <w:tcW w:w="139" w:type="pct"/>
            <w:tcBorders>
              <w:left w:val="single" w:sz="4" w:space="0" w:color="auto"/>
            </w:tcBorders>
          </w:tcPr>
          <w:p w14:paraId="3DC907A5" w14:textId="77777777" w:rsidR="00E51B41" w:rsidRPr="005C38D6" w:rsidRDefault="00E51B41" w:rsidP="00032B47"/>
        </w:tc>
        <w:tc>
          <w:tcPr>
            <w:tcW w:w="4861" w:type="pct"/>
            <w:gridSpan w:val="2"/>
          </w:tcPr>
          <w:p w14:paraId="643727C5" w14:textId="77777777" w:rsidR="00E51B41" w:rsidRPr="005C38D6" w:rsidRDefault="00E51B41" w:rsidP="00032B47"/>
        </w:tc>
      </w:tr>
      <w:tr w:rsidR="00E51B41" w:rsidRPr="00EF4B31" w14:paraId="42DDB0EF" w14:textId="77777777" w:rsidTr="009D1846">
        <w:tc>
          <w:tcPr>
            <w:tcW w:w="139" w:type="pct"/>
            <w:tcBorders>
              <w:left w:val="single" w:sz="4" w:space="0" w:color="auto"/>
              <w:right w:val="dotted" w:sz="4" w:space="0" w:color="auto"/>
            </w:tcBorders>
          </w:tcPr>
          <w:p w14:paraId="470F02C9" w14:textId="77777777" w:rsidR="00E51B41" w:rsidRPr="005C38D6" w:rsidRDefault="00E51B41" w:rsidP="00032B47"/>
        </w:tc>
        <w:tc>
          <w:tcPr>
            <w:tcW w:w="2698" w:type="pct"/>
            <w:tcBorders>
              <w:left w:val="dotted" w:sz="4" w:space="0" w:color="auto"/>
              <w:right w:val="dotted" w:sz="4" w:space="0" w:color="auto"/>
            </w:tcBorders>
          </w:tcPr>
          <w:p w14:paraId="25EAADD7" w14:textId="77777777" w:rsidR="00E51B41" w:rsidRPr="007428A3" w:rsidRDefault="00E51B41" w:rsidP="00032B47">
            <w:pPr>
              <w:spacing w:after="60"/>
              <w:rPr>
                <w:b/>
                <w:bCs/>
                <w:szCs w:val="16"/>
              </w:rPr>
            </w:pPr>
            <w:r w:rsidRPr="007428A3">
              <w:rPr>
                <w:b/>
                <w:bCs/>
                <w:szCs w:val="16"/>
              </w:rPr>
              <w:t>HÖFLICH FORMULIERTEN BRIEF SENDEN AN</w:t>
            </w:r>
          </w:p>
        </w:tc>
        <w:tc>
          <w:tcPr>
            <w:tcW w:w="2163" w:type="pct"/>
            <w:tcBorders>
              <w:left w:val="dotted" w:sz="4" w:space="0" w:color="auto"/>
            </w:tcBorders>
          </w:tcPr>
          <w:p w14:paraId="371BDC42" w14:textId="77777777" w:rsidR="00E51B41" w:rsidRPr="007428A3" w:rsidRDefault="00E51B41" w:rsidP="00032B47">
            <w:pPr>
              <w:spacing w:after="60"/>
              <w:rPr>
                <w:b/>
                <w:bCs/>
                <w:szCs w:val="16"/>
              </w:rPr>
            </w:pPr>
            <w:r w:rsidRPr="007428A3">
              <w:rPr>
                <w:b/>
                <w:bCs/>
                <w:szCs w:val="16"/>
              </w:rPr>
              <w:t>KOPIE AN</w:t>
            </w:r>
          </w:p>
        </w:tc>
      </w:tr>
      <w:tr w:rsidR="00E51B41" w:rsidRPr="00EF4B31" w14:paraId="16EEF562" w14:textId="77777777" w:rsidTr="009D1846">
        <w:tc>
          <w:tcPr>
            <w:tcW w:w="139" w:type="pct"/>
            <w:tcBorders>
              <w:left w:val="single" w:sz="4" w:space="0" w:color="auto"/>
              <w:right w:val="dotted" w:sz="4" w:space="0" w:color="auto"/>
            </w:tcBorders>
          </w:tcPr>
          <w:p w14:paraId="4DD99C50" w14:textId="77777777" w:rsidR="00E51B41" w:rsidRPr="0036196D" w:rsidRDefault="00E51B41" w:rsidP="00032B47"/>
        </w:tc>
        <w:tc>
          <w:tcPr>
            <w:tcW w:w="2698" w:type="pct"/>
            <w:tcBorders>
              <w:left w:val="dotted" w:sz="4" w:space="0" w:color="auto"/>
              <w:right w:val="dotted" w:sz="4" w:space="0" w:color="auto"/>
            </w:tcBorders>
          </w:tcPr>
          <w:p w14:paraId="5E730565" w14:textId="0F41B940" w:rsidR="009D1846" w:rsidRPr="009D1846" w:rsidRDefault="009D1846" w:rsidP="006935C7">
            <w:pPr>
              <w:spacing w:after="120"/>
              <w:rPr>
                <w:sz w:val="10"/>
                <w:szCs w:val="10"/>
              </w:rPr>
            </w:pPr>
            <w:r>
              <w:t xml:space="preserve">Prime Minister / </w:t>
            </w:r>
            <w:r w:rsidRPr="009D1846">
              <w:rPr>
                <w:sz w:val="14"/>
                <w:szCs w:val="14"/>
              </w:rPr>
              <w:t>Premierminister</w:t>
            </w:r>
            <w:r>
              <w:rPr>
                <w:sz w:val="14"/>
                <w:szCs w:val="14"/>
              </w:rPr>
              <w:br/>
            </w:r>
            <w:r w:rsidR="006D7BF8">
              <w:t>Samdech Hun Manet</w:t>
            </w:r>
            <w:r>
              <w:br/>
            </w:r>
            <w:r w:rsidR="006D7BF8">
              <w:t xml:space="preserve">Office of the Council of Ministers </w:t>
            </w:r>
            <w:r>
              <w:br/>
            </w:r>
            <w:r w:rsidR="006D7BF8">
              <w:t>Friendship Building</w:t>
            </w:r>
            <w:r>
              <w:br/>
            </w:r>
            <w:r w:rsidR="006D7BF8">
              <w:t>41 Russian Federation Blvd (110)</w:t>
            </w:r>
            <w:r>
              <w:br/>
            </w:r>
            <w:r w:rsidR="006D7BF8">
              <w:t xml:space="preserve">Phnom Penh, Cambodia </w:t>
            </w:r>
            <w:r>
              <w:br/>
              <w:t xml:space="preserve">CAMBODIA / </w:t>
            </w:r>
            <w:r w:rsidR="006D7BF8" w:rsidRPr="009D1846">
              <w:rPr>
                <w:sz w:val="14"/>
                <w:szCs w:val="14"/>
              </w:rPr>
              <w:t>KAMBODSCHA</w:t>
            </w:r>
          </w:p>
          <w:p w14:paraId="304E7A96" w14:textId="2352C69F" w:rsidR="00E51B41" w:rsidRPr="0036196D" w:rsidRDefault="006D7BF8" w:rsidP="006935C7">
            <w:pPr>
              <w:spacing w:after="120"/>
            </w:pPr>
            <w:r>
              <w:t xml:space="preserve">E-Mail: </w:t>
            </w:r>
            <w:hyperlink r:id="rId10" w:history="1">
              <w:r w:rsidRPr="00C1768C">
                <w:rPr>
                  <w:rStyle w:val="Hyperlink"/>
                </w:rPr>
                <w:t>ocm@cambodia.gov.kh</w:t>
              </w:r>
            </w:hyperlink>
            <w:r>
              <w:t xml:space="preserve"> oder </w:t>
            </w:r>
            <w:hyperlink r:id="rId11" w:history="1">
              <w:r w:rsidRPr="00C1768C">
                <w:rPr>
                  <w:rStyle w:val="Hyperlink"/>
                </w:rPr>
                <w:t>info@pressocm.gov.kh</w:t>
              </w:r>
            </w:hyperlink>
            <w:r>
              <w:t xml:space="preserve"> </w:t>
            </w:r>
            <w:r w:rsidR="009D1846">
              <w:br/>
            </w:r>
            <w:r>
              <w:t xml:space="preserve">X/Twitter: @Dr_Hunmanet_PM </w:t>
            </w:r>
          </w:p>
        </w:tc>
        <w:tc>
          <w:tcPr>
            <w:tcW w:w="2163" w:type="pct"/>
            <w:tcBorders>
              <w:left w:val="dotted" w:sz="4" w:space="0" w:color="auto"/>
            </w:tcBorders>
          </w:tcPr>
          <w:p w14:paraId="16B700F6" w14:textId="77777777" w:rsidR="009D1846" w:rsidRDefault="00256E9A" w:rsidP="006935C7">
            <w:pPr>
              <w:spacing w:after="120"/>
            </w:pPr>
            <w:r>
              <w:t>Ambassade du Royaume du Cambodge</w:t>
            </w:r>
            <w:r w:rsidR="009D1846">
              <w:br/>
            </w:r>
            <w:r>
              <w:t>Chemin Taverney 3</w:t>
            </w:r>
            <w:r w:rsidR="009D1846">
              <w:br/>
            </w:r>
            <w:r>
              <w:t>Case Postale 213</w:t>
            </w:r>
            <w:r w:rsidR="009D1846">
              <w:br/>
            </w:r>
            <w:r>
              <w:t>1218 Le Grand-Saconnex</w:t>
            </w:r>
          </w:p>
          <w:p w14:paraId="4DC197F2" w14:textId="4D67806F" w:rsidR="00E51B41" w:rsidRPr="0036196D" w:rsidRDefault="00256E9A" w:rsidP="006935C7">
            <w:pPr>
              <w:spacing w:after="120"/>
            </w:pPr>
            <w:r>
              <w:t>Fax: 022 788 77 74</w:t>
            </w:r>
            <w:r w:rsidR="009D1846">
              <w:br/>
            </w:r>
            <w:r>
              <w:t xml:space="preserve">E-mail: </w:t>
            </w:r>
            <w:hyperlink r:id="rId12" w:history="1">
              <w:r w:rsidRPr="00C1768C">
                <w:rPr>
                  <w:rStyle w:val="Hyperlink"/>
                </w:rPr>
                <w:t>cambodge@bluewin.ch</w:t>
              </w:r>
            </w:hyperlink>
            <w:r>
              <w:t xml:space="preserve"> ; </w:t>
            </w:r>
            <w:hyperlink r:id="rId13" w:history="1">
              <w:r w:rsidRPr="00C1768C">
                <w:rPr>
                  <w:rStyle w:val="Hyperlink"/>
                </w:rPr>
                <w:t>camemb.gva@mfaic.gov.kh</w:t>
              </w:r>
            </w:hyperlink>
            <w:r>
              <w:t xml:space="preserve"> </w:t>
            </w:r>
          </w:p>
        </w:tc>
      </w:tr>
    </w:tbl>
    <w:p w14:paraId="3DFD6F88" w14:textId="77777777" w:rsidR="00E51B41" w:rsidRDefault="00E51B41" w:rsidP="00E51B41">
      <w:pPr>
        <w:rPr>
          <w:lang w:val="de-CH"/>
        </w:rPr>
      </w:pPr>
    </w:p>
    <w:p w14:paraId="3EAC7D3D" w14:textId="77777777" w:rsidR="00D632AA" w:rsidRPr="00611F0E" w:rsidRDefault="00D632AA" w:rsidP="00D632AA">
      <w:pPr>
        <w:rPr>
          <w:lang w:val="de-CH"/>
        </w:rPr>
      </w:pPr>
      <w:r w:rsidRPr="00611F0E">
        <w:rPr>
          <w:lang w:val="de-CH"/>
        </w:rPr>
        <w:br w:type="page"/>
      </w:r>
    </w:p>
    <w:tbl>
      <w:tblPr>
        <w:tblW w:w="4963" w:type="pct"/>
        <w:tblLook w:val="01E0" w:firstRow="1" w:lastRow="1" w:firstColumn="1" w:lastColumn="1" w:noHBand="0" w:noVBand="0"/>
      </w:tblPr>
      <w:tblGrid>
        <w:gridCol w:w="4679"/>
        <w:gridCol w:w="5564"/>
      </w:tblGrid>
      <w:tr w:rsidR="0074125D" w14:paraId="7D7B8383" w14:textId="77777777" w:rsidTr="00B50992">
        <w:trPr>
          <w:cantSplit/>
          <w:trHeight w:val="397"/>
        </w:trPr>
        <w:tc>
          <w:tcPr>
            <w:tcW w:w="2284" w:type="pct"/>
            <w:hideMark/>
          </w:tcPr>
          <w:p w14:paraId="6AC79BD5" w14:textId="77777777" w:rsidR="0074125D" w:rsidRPr="0074125D" w:rsidRDefault="0074125D" w:rsidP="00B50992">
            <w:pPr>
              <w:pStyle w:val="BgdV12P"/>
            </w:pPr>
            <w:r w:rsidRPr="0074125D">
              <w:lastRenderedPageBreak/>
              <w:t>Briefe gegen das Vergessen - mai 2024</w:t>
            </w:r>
          </w:p>
        </w:tc>
        <w:tc>
          <w:tcPr>
            <w:tcW w:w="2716" w:type="pct"/>
          </w:tcPr>
          <w:p w14:paraId="06B233D7" w14:textId="77777777" w:rsidR="0074125D" w:rsidRPr="0074125D" w:rsidRDefault="0074125D" w:rsidP="00B50992">
            <w:pPr>
              <w:pStyle w:val="MonatJahr12P"/>
              <w:jc w:val="right"/>
            </w:pPr>
            <w:r w:rsidRPr="0074125D">
              <w:t xml:space="preserve">2 Briefaktionen: Kambodscha, </w:t>
            </w:r>
            <w:r w:rsidRPr="0074125D">
              <w:rPr>
                <w:b/>
                <w:bCs/>
                <w:u w:val="single"/>
              </w:rPr>
              <w:t>Saudi Arabien</w:t>
            </w:r>
          </w:p>
        </w:tc>
      </w:tr>
    </w:tbl>
    <w:p w14:paraId="73436958" w14:textId="77777777" w:rsidR="009E31BA" w:rsidRPr="00456866" w:rsidRDefault="009E31BA" w:rsidP="00774FE7">
      <w:pPr>
        <w:rPr>
          <w:lang w:val="de-CH"/>
        </w:rPr>
      </w:pPr>
    </w:p>
    <w:tbl>
      <w:tblPr>
        <w:tblW w:w="4963" w:type="pct"/>
        <w:tblLook w:val="01E0" w:firstRow="1" w:lastRow="1" w:firstColumn="1" w:lastColumn="1" w:noHBand="0" w:noVBand="0"/>
      </w:tblPr>
      <w:tblGrid>
        <w:gridCol w:w="10243"/>
      </w:tblGrid>
      <w:tr w:rsidR="009E31BA" w:rsidRPr="00192A62" w14:paraId="72D8A2C4" w14:textId="77777777" w:rsidTr="00972648">
        <w:trPr>
          <w:trHeight w:val="80"/>
        </w:trPr>
        <w:tc>
          <w:tcPr>
            <w:tcW w:w="5000" w:type="pct"/>
            <w:vAlign w:val="bottom"/>
            <w:hideMark/>
          </w:tcPr>
          <w:p w14:paraId="7C2D59BD" w14:textId="1CA72DB7" w:rsidR="009E31BA" w:rsidRPr="00BA6D02" w:rsidRDefault="0074125D" w:rsidP="00972648">
            <w:pPr>
              <w:pStyle w:val="TITELTHEMEN24P"/>
              <w:spacing w:after="80"/>
              <w:rPr>
                <w:sz w:val="28"/>
                <w:szCs w:val="28"/>
                <w:highlight w:val="yellow"/>
                <w:lang w:val="de-CH"/>
              </w:rPr>
            </w:pPr>
            <w:r>
              <w:rPr>
                <w:sz w:val="28"/>
                <w:szCs w:val="28"/>
                <w:lang w:val="de-CH"/>
              </w:rPr>
              <w:t>Saudi Arabien</w:t>
            </w:r>
            <w:r w:rsidR="009E31BA" w:rsidRPr="00BA6D02">
              <w:rPr>
                <w:sz w:val="28"/>
                <w:szCs w:val="28"/>
                <w:lang w:val="de-CH"/>
              </w:rPr>
              <w:t>:</w:t>
            </w:r>
            <w:r w:rsidR="009E31BA" w:rsidRPr="00BA6D02">
              <w:rPr>
                <w:b w:val="0"/>
                <w:bCs/>
                <w:sz w:val="28"/>
                <w:szCs w:val="28"/>
                <w:lang w:val="de-CH"/>
              </w:rPr>
              <w:t xml:space="preserve"> Briefaktion für </w:t>
            </w:r>
            <w:r w:rsidRPr="0074125D">
              <w:rPr>
                <w:sz w:val="28"/>
                <w:szCs w:val="28"/>
                <w:lang w:val="de-CH"/>
              </w:rPr>
              <w:t>Waleed Abu al-Khair</w:t>
            </w:r>
          </w:p>
        </w:tc>
      </w:tr>
      <w:tr w:rsidR="009E31BA" w14:paraId="3A1041C6" w14:textId="77777777" w:rsidTr="00972648">
        <w:trPr>
          <w:trHeight w:val="583"/>
        </w:trPr>
        <w:tc>
          <w:tcPr>
            <w:tcW w:w="5000" w:type="pct"/>
            <w:vAlign w:val="bottom"/>
            <w:hideMark/>
          </w:tcPr>
          <w:p w14:paraId="7BE923D3" w14:textId="3F0BFF5A" w:rsidR="009E31BA" w:rsidRDefault="00B14EF6" w:rsidP="00972648">
            <w:pPr>
              <w:pStyle w:val="TITELTHEMEN24P"/>
              <w:rPr>
                <w:highlight w:val="yellow"/>
              </w:rPr>
            </w:pPr>
            <w:r>
              <w:t>Menschenrechtsanwalt muss endlich</w:t>
            </w:r>
            <w:r w:rsidRPr="00B14EF6">
              <w:t xml:space="preserve"> frei</w:t>
            </w:r>
            <w:r>
              <w:t>gel</w:t>
            </w:r>
            <w:r w:rsidRPr="00B14EF6">
              <w:t>assen</w:t>
            </w:r>
            <w:r>
              <w:t xml:space="preserve"> werden!</w:t>
            </w:r>
          </w:p>
        </w:tc>
      </w:tr>
    </w:tbl>
    <w:p w14:paraId="5FBBA9FF" w14:textId="77777777" w:rsidR="00314EAD" w:rsidRPr="007428A3" w:rsidRDefault="00314EAD" w:rsidP="00314EAD"/>
    <w:tbl>
      <w:tblPr>
        <w:tblW w:w="4950" w:type="pct"/>
        <w:tblLook w:val="01E0" w:firstRow="1" w:lastRow="1" w:firstColumn="1" w:lastColumn="1" w:noHBand="0" w:noVBand="0"/>
      </w:tblPr>
      <w:tblGrid>
        <w:gridCol w:w="10319"/>
      </w:tblGrid>
      <w:tr w:rsidR="00314EAD" w:rsidRPr="007428A3" w14:paraId="5E005CCD" w14:textId="77777777" w:rsidTr="00375520">
        <w:trPr>
          <w:cantSplit/>
        </w:trPr>
        <w:tc>
          <w:tcPr>
            <w:tcW w:w="5000" w:type="pct"/>
            <w:noWrap/>
            <w:hideMark/>
          </w:tcPr>
          <w:p w14:paraId="3D75746D" w14:textId="10BFCD49" w:rsidR="00314EAD" w:rsidRPr="00B21580" w:rsidRDefault="00B21580" w:rsidP="00375520">
            <w:pPr>
              <w:pStyle w:val="Fallbeschrieb"/>
              <w:spacing w:after="120"/>
              <w:rPr>
                <w:b/>
                <w:bCs/>
                <w:highlight w:val="yellow"/>
              </w:rPr>
            </w:pPr>
            <w:r w:rsidRPr="00B21580">
              <w:rPr>
                <w:b/>
                <w:bCs/>
              </w:rPr>
              <w:t>Der Rechtsanwalt Waleed Abu al-Khair wurde im Juli 2014 zu 15 Jahren Gefängnis, einem anschliessenden Reiseverbot und einer hohen Geldstrafe verurteilt. Er war der Verteidiger des bekannten Bloggers Raif Badawi, der ebenfalls inhaftiert ist.</w:t>
            </w:r>
          </w:p>
        </w:tc>
      </w:tr>
      <w:tr w:rsidR="00314EAD" w:rsidRPr="007428A3" w14:paraId="2AA17425" w14:textId="77777777" w:rsidTr="00375520">
        <w:trPr>
          <w:cantSplit/>
        </w:trPr>
        <w:tc>
          <w:tcPr>
            <w:tcW w:w="5000" w:type="pct"/>
            <w:noWrap/>
          </w:tcPr>
          <w:p w14:paraId="5A47F286" w14:textId="77777777" w:rsidR="00FD32DB" w:rsidRDefault="00FD32DB" w:rsidP="00FD32DB">
            <w:pPr>
              <w:pStyle w:val="Fallbeschrieb"/>
              <w:spacing w:after="80"/>
            </w:pPr>
            <w:r>
              <w:t xml:space="preserve">Waleed Abu al-Khair ist ein prominenter saudischer Menschenrechtsverteidiger und Gründer der Menschenrechtsorganisation </w:t>
            </w:r>
            <w:r w:rsidRPr="00FB5001">
              <w:rPr>
                <w:i/>
                <w:iCs/>
              </w:rPr>
              <w:t>Monitor of Human Rights in Saudi Arabia</w:t>
            </w:r>
            <w:r>
              <w:t xml:space="preserve"> (MHRSA). Wegen seines friedlichen Engagements sitzt er seit zehn Jahren im Gefängnis und wurde dort wiederholt misshandelt. Unter anderem verweigerte man ihm die dringend erforderliche medizinische Versorgung. </w:t>
            </w:r>
          </w:p>
          <w:p w14:paraId="152FF179" w14:textId="1EB075DC" w:rsidR="00FD32DB" w:rsidRDefault="00FD32DB" w:rsidP="00FD32DB">
            <w:pPr>
              <w:pStyle w:val="Fallbeschrieb"/>
              <w:spacing w:after="80"/>
            </w:pPr>
            <w:r>
              <w:t>Abu al-Khair setzte sich viele Jahre lang für demokratische Reformen in Saudi-Arabien ein und vertrat viele Personen, die von Menschenrechtsverletzungen betroffen waren. Zu seinen Mandat*innen zählte auch der bekannte Menschenrechtsverteidiger Raif Badawi. Am 15. April 2014 nahmen die saudischen Behörden Waleed Abu al-Khair fest, nachdem er sich geweigert hatte, eine Erklärung zu unterzeichnen, in der er sich verpflichten sollte, seine Menschenrechtsarbeit aufzugeben. Anschlie</w:t>
            </w:r>
            <w:r w:rsidR="005B5D29">
              <w:t>ss</w:t>
            </w:r>
            <w:r>
              <w:t xml:space="preserve">end wurde er auf Grundlage des drakonischen Antiterrorgesetzes vor ein Sonderstrafgericht gestellt. Diese 2008 eingeführten Sondergerichte sind für Terrorismusfälle zuständig, wurden jedoch von Beginn an dazu genutzt, um friedliche Menschenrechtsverteidiger*innen zu verfolgen. Sie sind dafür berüchtigt, die Rechte der Angeklagten zu missachten. </w:t>
            </w:r>
          </w:p>
          <w:p w14:paraId="6B4F6CEC" w14:textId="62E5F241" w:rsidR="00FD32DB" w:rsidRDefault="00FD32DB" w:rsidP="00FD32DB">
            <w:pPr>
              <w:pStyle w:val="Fallbeschrieb"/>
              <w:spacing w:after="80"/>
            </w:pPr>
            <w:r>
              <w:t>Am 6. Juli 2014 wurde Waleed Abu al-Khair allein wegen seines rechtmä</w:t>
            </w:r>
            <w:r w:rsidR="005B5D29">
              <w:t>ss</w:t>
            </w:r>
            <w:r>
              <w:t>igen und friedlichen Eintretens für die Menschenrechte zu 15 Jahren Gefängnis, einem anschlie</w:t>
            </w:r>
            <w:r w:rsidR="005B5D29">
              <w:t>ss</w:t>
            </w:r>
            <w:r>
              <w:t>enden 15-jährigen Reiseverbot und einer Geldstrafe von 200</w:t>
            </w:r>
            <w:r w:rsidR="005B5D29">
              <w:t>'</w:t>
            </w:r>
            <w:r>
              <w:t>000</w:t>
            </w:r>
            <w:r w:rsidR="005B5D29">
              <w:t xml:space="preserve"> </w:t>
            </w:r>
            <w:r>
              <w:t>saudi-arabischen Riyal (etwa 50</w:t>
            </w:r>
            <w:r w:rsidR="005B5D29">
              <w:t>'</w:t>
            </w:r>
            <w:r>
              <w:t>000</w:t>
            </w:r>
            <w:r w:rsidR="005B5D29">
              <w:t xml:space="preserve"> </w:t>
            </w:r>
            <w:r>
              <w:t>Euro) verurteilt.</w:t>
            </w:r>
          </w:p>
          <w:p w14:paraId="61127BE4" w14:textId="0D46FE92" w:rsidR="00FD32DB" w:rsidRDefault="00FD32DB" w:rsidP="00FD32DB">
            <w:pPr>
              <w:pStyle w:val="Fallbeschrieb"/>
              <w:spacing w:after="80"/>
            </w:pPr>
            <w:r>
              <w:t>In den Jahren 2015 und 2018 veröffentlichte die UN-Arbeitsgruppe für willkürliche Inhaftierungen (WGAD) jeweils eine rechtliche Stellungnahme, in denen sie seine Festnahme, Strafverfolgung, Verurteilung und das Strafma</w:t>
            </w:r>
            <w:r w:rsidR="005B5D29">
              <w:t>ss</w:t>
            </w:r>
            <w:r w:rsidR="00F112CC">
              <w:t>,</w:t>
            </w:r>
            <w:r>
              <w:t xml:space="preserve"> als willkürlich und als Versto</w:t>
            </w:r>
            <w:r w:rsidR="005B5D29">
              <w:t>ss</w:t>
            </w:r>
            <w:r>
              <w:t xml:space="preserve"> gegen die Allgemeine Erklärung der Menschenrechte bezeichnete. Bei beiden Gelegenheiten forderte die WGAD die saudischen Behörden auf, Abu al-Khair unverzüglich freizulassen, Wiedergutmachung zu leisten und seine unrechtmä</w:t>
            </w:r>
            <w:r w:rsidR="005B5D29">
              <w:t>ss</w:t>
            </w:r>
            <w:r>
              <w:t>ige Festnahme, Inhaftierung und Verurteilung zu untersuchen.</w:t>
            </w:r>
          </w:p>
          <w:p w14:paraId="32188FA4" w14:textId="2AADFDDA" w:rsidR="00FB5001" w:rsidRDefault="00FB5001" w:rsidP="00FD32DB">
            <w:pPr>
              <w:pStyle w:val="Fallbeschrieb"/>
              <w:spacing w:after="80"/>
            </w:pPr>
            <w:r>
              <w:rPr>
                <w:rStyle w:val="rynqvb"/>
                <w:lang w:val="de-DE"/>
              </w:rPr>
              <w:t>Waleed Abu al-Khair erhielt in Abwesenheit den alternativen Nobelpreis der Stockholm Right Livelihood Award Foundation.</w:t>
            </w:r>
          </w:p>
          <w:p w14:paraId="4EF51131" w14:textId="183C602D" w:rsidR="00FB5001" w:rsidRPr="007C3568" w:rsidRDefault="00FD32DB" w:rsidP="00FD32DB">
            <w:pPr>
              <w:pStyle w:val="Fallbeschrieb"/>
              <w:spacing w:after="80"/>
            </w:pPr>
            <w:r>
              <w:t xml:space="preserve">Am 15. April 2024, dem zehnten Jahrestag der Inhaftierung von Waleed al-Khair, veröffentlichte Amnesty International gemeinsam mit 16 weiteren Organisationen, darunter PEN International, Lawyers' Rights Watch Canada und das </w:t>
            </w:r>
            <w:r w:rsidR="00F112CC" w:rsidRPr="00F112CC">
              <w:t>«Gulf Centre for Human Rights»</w:t>
            </w:r>
            <w:r>
              <w:t xml:space="preserve">, eine öffentliche Erklärung, in der die sofortige Freilassung von Waleed al-Khair gefordert wird. </w:t>
            </w:r>
          </w:p>
        </w:tc>
      </w:tr>
    </w:tbl>
    <w:p w14:paraId="0EF18623" w14:textId="77777777" w:rsidR="00314EAD" w:rsidRPr="007428A3" w:rsidRDefault="00314EAD" w:rsidP="00314EAD">
      <w:pPr>
        <w:tabs>
          <w:tab w:val="left" w:pos="6085"/>
        </w:tabs>
      </w:pPr>
    </w:p>
    <w:p w14:paraId="62B3A642" w14:textId="77777777" w:rsidR="00D670DD" w:rsidRPr="007428A3" w:rsidRDefault="00D670DD" w:rsidP="00D670DD">
      <w:pPr>
        <w:tabs>
          <w:tab w:val="left" w:pos="6085"/>
        </w:tabs>
      </w:pPr>
    </w:p>
    <w:tbl>
      <w:tblPr>
        <w:tblW w:w="4963" w:type="pct"/>
        <w:tblLook w:val="01E0" w:firstRow="1" w:lastRow="1" w:firstColumn="1" w:lastColumn="1" w:noHBand="0" w:noVBand="0"/>
      </w:tblPr>
      <w:tblGrid>
        <w:gridCol w:w="10243"/>
      </w:tblGrid>
      <w:tr w:rsidR="0036196D" w:rsidRPr="003C6A71" w14:paraId="4FF8017D" w14:textId="77777777" w:rsidTr="00032B47">
        <w:tc>
          <w:tcPr>
            <w:tcW w:w="5000" w:type="pct"/>
            <w:hideMark/>
          </w:tcPr>
          <w:p w14:paraId="20FE1F00" w14:textId="399A87AC" w:rsidR="0036196D" w:rsidRPr="009E31BA" w:rsidRDefault="0036196D" w:rsidP="00032B47">
            <w:pPr>
              <w:pStyle w:val="BriefvorschlagundForderungen"/>
              <w:rPr>
                <w:rFonts w:ascii="Arial Narrow" w:hAnsi="Arial Narrow"/>
                <w:sz w:val="22"/>
                <w:szCs w:val="20"/>
                <w:lang w:val="de-CH"/>
              </w:rPr>
            </w:pPr>
            <w:r>
              <w:rPr>
                <w:rFonts w:ascii="Arial Narrow" w:hAnsi="Arial Narrow"/>
                <w:caps w:val="0"/>
                <w:sz w:val="24"/>
                <w:szCs w:val="22"/>
                <w:lang w:val="de-CH"/>
              </w:rPr>
              <w:t xml:space="preserve">Setzen Sie sich für die Rechte von </w:t>
            </w:r>
            <w:r w:rsidR="001B5386" w:rsidRPr="001B5386">
              <w:rPr>
                <w:rFonts w:ascii="Arial Narrow" w:hAnsi="Arial Narrow"/>
                <w:caps w:val="0"/>
                <w:sz w:val="24"/>
                <w:szCs w:val="22"/>
                <w:lang w:val="de-CH"/>
              </w:rPr>
              <w:t xml:space="preserve">Waleed Abu al-Khair </w:t>
            </w:r>
            <w:r>
              <w:rPr>
                <w:rFonts w:ascii="Arial Narrow" w:hAnsi="Arial Narrow"/>
                <w:caps w:val="0"/>
                <w:sz w:val="24"/>
                <w:szCs w:val="22"/>
                <w:lang w:val="de-CH"/>
              </w:rPr>
              <w:t>ein</w:t>
            </w:r>
            <w:r w:rsidRPr="00BE5F85">
              <w:rPr>
                <w:rFonts w:ascii="Arial Narrow" w:hAnsi="Arial Narrow"/>
                <w:caps w:val="0"/>
                <w:sz w:val="24"/>
                <w:szCs w:val="22"/>
                <w:lang w:val="de-CH"/>
              </w:rPr>
              <w:t>! Unser</w:t>
            </w:r>
            <w:r>
              <w:rPr>
                <w:rFonts w:ascii="Arial Narrow" w:hAnsi="Arial Narrow"/>
                <w:caps w:val="0"/>
                <w:sz w:val="24"/>
                <w:szCs w:val="22"/>
                <w:lang w:val="de-CH"/>
              </w:rPr>
              <w:t>e</w:t>
            </w:r>
            <w:r w:rsidRPr="00BE5F85">
              <w:rPr>
                <w:rFonts w:ascii="Arial Narrow" w:hAnsi="Arial Narrow"/>
                <w:caps w:val="0"/>
                <w:sz w:val="24"/>
                <w:szCs w:val="22"/>
                <w:lang w:val="de-CH"/>
              </w:rPr>
              <w:t xml:space="preserve"> </w:t>
            </w:r>
            <w:r>
              <w:rPr>
                <w:rFonts w:ascii="Arial Narrow" w:hAnsi="Arial Narrow"/>
                <w:caps w:val="0"/>
                <w:sz w:val="24"/>
                <w:szCs w:val="22"/>
                <w:lang w:val="de-CH"/>
              </w:rPr>
              <w:t>A</w:t>
            </w:r>
            <w:r w:rsidRPr="00BE5F85">
              <w:rPr>
                <w:rFonts w:ascii="Arial Narrow" w:hAnsi="Arial Narrow"/>
                <w:caps w:val="0"/>
                <w:sz w:val="24"/>
                <w:szCs w:val="22"/>
                <w:lang w:val="de-CH"/>
              </w:rPr>
              <w:t>ktionsvorschl</w:t>
            </w:r>
            <w:r>
              <w:rPr>
                <w:rFonts w:ascii="Arial Narrow" w:hAnsi="Arial Narrow"/>
                <w:caps w:val="0"/>
                <w:sz w:val="24"/>
                <w:szCs w:val="22"/>
                <w:lang w:val="de-CH"/>
              </w:rPr>
              <w:t>ä</w:t>
            </w:r>
            <w:r w:rsidRPr="00BE5F85">
              <w:rPr>
                <w:rFonts w:ascii="Arial Narrow" w:hAnsi="Arial Narrow"/>
                <w:caps w:val="0"/>
                <w:sz w:val="24"/>
                <w:szCs w:val="22"/>
                <w:lang w:val="de-CH"/>
              </w:rPr>
              <w:t>g</w:t>
            </w:r>
            <w:r>
              <w:rPr>
                <w:rFonts w:ascii="Arial Narrow" w:hAnsi="Arial Narrow"/>
                <w:caps w:val="0"/>
                <w:sz w:val="24"/>
                <w:szCs w:val="22"/>
                <w:lang w:val="de-CH"/>
              </w:rPr>
              <w:t>e</w:t>
            </w:r>
            <w:r w:rsidRPr="00BE5F85">
              <w:rPr>
                <w:rFonts w:ascii="Arial Narrow" w:hAnsi="Arial Narrow"/>
                <w:caps w:val="0"/>
                <w:sz w:val="24"/>
                <w:szCs w:val="22"/>
                <w:lang w:val="de-CH"/>
              </w:rPr>
              <w:t>:</w:t>
            </w:r>
          </w:p>
        </w:tc>
      </w:tr>
    </w:tbl>
    <w:p w14:paraId="785E04FA" w14:textId="77777777" w:rsidR="0036196D" w:rsidRPr="009178F0" w:rsidRDefault="0036196D" w:rsidP="0036196D">
      <w:pPr>
        <w:tabs>
          <w:tab w:val="left" w:pos="6085"/>
        </w:tabs>
        <w:rPr>
          <w:sz w:val="10"/>
          <w:szCs w:val="10"/>
          <w:lang w:val="de-CH"/>
        </w:rPr>
      </w:pPr>
    </w:p>
    <w:tbl>
      <w:tblPr>
        <w:tblW w:w="4966" w:type="pct"/>
        <w:tblInd w:w="-5" w:type="dxa"/>
        <w:tblLayout w:type="fixed"/>
        <w:tblLook w:val="01E0" w:firstRow="1" w:lastRow="1" w:firstColumn="1" w:lastColumn="1" w:noHBand="0" w:noVBand="0"/>
      </w:tblPr>
      <w:tblGrid>
        <w:gridCol w:w="285"/>
        <w:gridCol w:w="5460"/>
        <w:gridCol w:w="4499"/>
      </w:tblGrid>
      <w:tr w:rsidR="0036196D" w:rsidRPr="00EF4B31" w14:paraId="788B498A" w14:textId="77777777" w:rsidTr="00032B47">
        <w:tc>
          <w:tcPr>
            <w:tcW w:w="139" w:type="pct"/>
            <w:tcBorders>
              <w:left w:val="single" w:sz="4" w:space="0" w:color="auto"/>
            </w:tcBorders>
          </w:tcPr>
          <w:p w14:paraId="49F1F297" w14:textId="77777777" w:rsidR="0036196D" w:rsidRPr="005B5D29" w:rsidRDefault="0036196D" w:rsidP="00032B47">
            <w:pPr>
              <w:pStyle w:val="BitteschreibenSie"/>
            </w:pPr>
            <w:r w:rsidRPr="005B5D29">
              <w:rPr>
                <w:b/>
                <w:bCs/>
                <w:sz w:val="22"/>
                <w:szCs w:val="22"/>
              </w:rPr>
              <w:t>■</w:t>
            </w:r>
          </w:p>
        </w:tc>
        <w:tc>
          <w:tcPr>
            <w:tcW w:w="4861" w:type="pct"/>
            <w:gridSpan w:val="2"/>
          </w:tcPr>
          <w:p w14:paraId="61F469CA" w14:textId="1395E8A1" w:rsidR="0036196D" w:rsidRPr="007428A3" w:rsidRDefault="0036196D" w:rsidP="0036196D">
            <w:pPr>
              <w:pStyle w:val="BitteschreibenSie"/>
              <w:spacing w:before="40"/>
              <w:ind w:left="-28"/>
              <w:rPr>
                <w:szCs w:val="16"/>
              </w:rPr>
            </w:pPr>
            <w:r w:rsidRPr="005B5D29">
              <w:rPr>
                <w:b/>
                <w:bCs/>
                <w:szCs w:val="16"/>
                <w:lang w:val="de-CH"/>
              </w:rPr>
              <w:t>Bitte schreiben Sie einen höflich formulierten Brief</w:t>
            </w:r>
            <w:r w:rsidRPr="005B5D29">
              <w:rPr>
                <w:szCs w:val="16"/>
                <w:lang w:val="de-CH"/>
              </w:rPr>
              <w:t xml:space="preserve"> in </w:t>
            </w:r>
            <w:r w:rsidR="007C3568" w:rsidRPr="005B5D29">
              <w:rPr>
                <w:szCs w:val="16"/>
                <w:lang w:val="de-CH"/>
              </w:rPr>
              <w:t>Arabisch, Englisch</w:t>
            </w:r>
            <w:r w:rsidRPr="005B5D29">
              <w:rPr>
                <w:szCs w:val="16"/>
                <w:lang w:val="de-CH"/>
              </w:rPr>
              <w:t xml:space="preserve"> oder auf Deutsch </w:t>
            </w:r>
            <w:r w:rsidR="007C3568" w:rsidRPr="005B5D29">
              <w:rPr>
                <w:b/>
                <w:bCs/>
                <w:szCs w:val="16"/>
                <w:lang w:val="de-CH"/>
              </w:rPr>
              <w:t xml:space="preserve">an den Justizminister von Saudi-Arabien </w:t>
            </w:r>
            <w:r w:rsidR="007C3568" w:rsidRPr="005B5D29">
              <w:rPr>
                <w:szCs w:val="16"/>
                <w:lang w:val="de-CH"/>
              </w:rPr>
              <w:t>und fordern Sie ihn auf, dafür zu sorgen, dass Waleed Abu al-Khair umgehend Zugang zu der von ihm benötigten medizinischen Versorgung erhält. Fordern sie zudem, ihn sowie alle anderen Gefangenen, die zu Unrecht inhaftiert sind, weil sie ihre Rechte auf Meinungs-, Vereinigungs- und Versammlungsfreiheit friedlich wahrgenommen haben, unverzüglich und bedingungslos freizulassen. Dringen Sie zudem auf die Aufhebung seiner Verurteilung und seiner Gefängnisstrafe. Fordern Sie darüber hinaus, dass Waleed Abu al-Khair weder gefoltert noch in anderer Weise misshandelt wird.</w:t>
            </w:r>
          </w:p>
        </w:tc>
      </w:tr>
      <w:tr w:rsidR="0036196D" w:rsidRPr="00EF4B31" w14:paraId="1FDA2426" w14:textId="77777777" w:rsidTr="00032B47">
        <w:tc>
          <w:tcPr>
            <w:tcW w:w="139" w:type="pct"/>
            <w:tcBorders>
              <w:left w:val="single" w:sz="4" w:space="0" w:color="auto"/>
            </w:tcBorders>
          </w:tcPr>
          <w:p w14:paraId="52FC1552" w14:textId="77777777" w:rsidR="0036196D" w:rsidRPr="005C38D6" w:rsidRDefault="0036196D" w:rsidP="00032B47">
            <w:pPr>
              <w:pStyle w:val="BitteschreibenSie"/>
            </w:pPr>
          </w:p>
        </w:tc>
        <w:tc>
          <w:tcPr>
            <w:tcW w:w="4861" w:type="pct"/>
            <w:gridSpan w:val="2"/>
          </w:tcPr>
          <w:p w14:paraId="2BCAD856" w14:textId="7E11EF7C" w:rsidR="0036196D" w:rsidRPr="005B5D29" w:rsidRDefault="0036196D" w:rsidP="0036196D">
            <w:pPr>
              <w:pStyle w:val="BitteschreibenSie"/>
              <w:spacing w:before="160" w:after="80"/>
              <w:ind w:left="-28"/>
              <w:rPr>
                <w:szCs w:val="16"/>
              </w:rPr>
            </w:pPr>
            <w:r w:rsidRPr="005B5D29">
              <w:rPr>
                <w:bCs/>
                <w:szCs w:val="16"/>
              </w:rPr>
              <w:sym w:font="Wingdings" w:char="F0E0"/>
            </w:r>
            <w:r w:rsidRPr="005B5D29">
              <w:rPr>
                <w:bCs/>
                <w:szCs w:val="16"/>
              </w:rPr>
              <w:t xml:space="preserve"> </w:t>
            </w:r>
            <w:r w:rsidRPr="005B5D29">
              <w:rPr>
                <w:b/>
                <w:szCs w:val="16"/>
              </w:rPr>
              <w:t>Anrede</w:t>
            </w:r>
            <w:r w:rsidRPr="005B5D29">
              <w:rPr>
                <w:szCs w:val="16"/>
              </w:rPr>
              <w:t xml:space="preserve">: </w:t>
            </w:r>
            <w:r w:rsidR="007C3568" w:rsidRPr="005B5D29">
              <w:rPr>
                <w:szCs w:val="16"/>
              </w:rPr>
              <w:t>Your Excellency / Exzellenz</w:t>
            </w:r>
          </w:p>
        </w:tc>
      </w:tr>
      <w:tr w:rsidR="008D58A1" w:rsidRPr="00EF4B31" w14:paraId="3ADAA464" w14:textId="77777777" w:rsidTr="00032B47">
        <w:tc>
          <w:tcPr>
            <w:tcW w:w="139" w:type="pct"/>
            <w:tcBorders>
              <w:left w:val="single" w:sz="4" w:space="0" w:color="auto"/>
            </w:tcBorders>
          </w:tcPr>
          <w:p w14:paraId="37F6F673" w14:textId="77777777" w:rsidR="008D58A1" w:rsidRPr="005C38D6" w:rsidRDefault="008D58A1" w:rsidP="008D58A1">
            <w:pPr>
              <w:pStyle w:val="BitteschreibenSie"/>
            </w:pPr>
          </w:p>
        </w:tc>
        <w:tc>
          <w:tcPr>
            <w:tcW w:w="4861" w:type="pct"/>
            <w:gridSpan w:val="2"/>
          </w:tcPr>
          <w:p w14:paraId="18597498" w14:textId="00D00892" w:rsidR="008D58A1" w:rsidRPr="00F7460D" w:rsidRDefault="008D58A1" w:rsidP="008D58A1">
            <w:pPr>
              <w:pStyle w:val="BitteschreibenSie"/>
              <w:ind w:left="-28"/>
              <w:rPr>
                <w:szCs w:val="16"/>
              </w:rPr>
            </w:pPr>
            <w:r w:rsidRPr="00F7460D">
              <w:rPr>
                <w:bCs/>
                <w:szCs w:val="16"/>
              </w:rPr>
              <w:sym w:font="Wingdings" w:char="00E0"/>
            </w:r>
            <w:r w:rsidRPr="00F7460D">
              <w:rPr>
                <w:szCs w:val="16"/>
                <w:lang w:val="de-CH"/>
              </w:rPr>
              <w:t xml:space="preserve"> Einen fertigen </w:t>
            </w:r>
            <w:r w:rsidRPr="00F7460D">
              <w:rPr>
                <w:b/>
                <w:szCs w:val="16"/>
                <w:lang w:val="de-CH"/>
              </w:rPr>
              <w:t>Modellbrief auf Deutsch</w:t>
            </w:r>
            <w:r w:rsidRPr="00F7460D">
              <w:rPr>
                <w:szCs w:val="16"/>
                <w:lang w:val="de-CH"/>
              </w:rPr>
              <w:t xml:space="preserve"> zu dieser Briefaktion finden Sie </w:t>
            </w:r>
            <w:r w:rsidRPr="00F7460D">
              <w:rPr>
                <w:b/>
                <w:szCs w:val="16"/>
                <w:lang w:val="de-CH"/>
              </w:rPr>
              <w:t>auf Seite 4.</w:t>
            </w:r>
          </w:p>
        </w:tc>
      </w:tr>
      <w:tr w:rsidR="008D58A1" w:rsidRPr="00EF4B31" w14:paraId="640C83A5" w14:textId="77777777" w:rsidTr="00032B47">
        <w:tc>
          <w:tcPr>
            <w:tcW w:w="139" w:type="pct"/>
            <w:tcBorders>
              <w:left w:val="single" w:sz="4" w:space="0" w:color="auto"/>
            </w:tcBorders>
          </w:tcPr>
          <w:p w14:paraId="70E15A81" w14:textId="77777777" w:rsidR="008D58A1" w:rsidRPr="005450EA" w:rsidRDefault="008D58A1" w:rsidP="008D58A1">
            <w:pPr>
              <w:pStyle w:val="BitteschreibenSie"/>
            </w:pPr>
          </w:p>
        </w:tc>
        <w:tc>
          <w:tcPr>
            <w:tcW w:w="4861" w:type="pct"/>
            <w:gridSpan w:val="2"/>
          </w:tcPr>
          <w:p w14:paraId="105A0053" w14:textId="77777777" w:rsidR="008D58A1" w:rsidRPr="005450EA" w:rsidRDefault="008D58A1" w:rsidP="008D58A1">
            <w:pPr>
              <w:tabs>
                <w:tab w:val="left" w:pos="6085"/>
              </w:tabs>
              <w:spacing w:before="80"/>
              <w:ind w:left="-28"/>
              <w:rPr>
                <w:szCs w:val="16"/>
                <w:lang w:val="de-CH"/>
              </w:rPr>
            </w:pPr>
            <w:r w:rsidRPr="005450EA">
              <w:rPr>
                <w:bCs/>
                <w:szCs w:val="16"/>
              </w:rPr>
              <w:sym w:font="Wingdings" w:char="F0E0"/>
            </w:r>
            <w:r w:rsidRPr="005450EA">
              <w:rPr>
                <w:bCs/>
                <w:szCs w:val="16"/>
              </w:rPr>
              <w:t xml:space="preserve"> </w:t>
            </w:r>
            <w:r w:rsidRPr="005450EA">
              <w:rPr>
                <w:szCs w:val="16"/>
                <w:lang w:val="de-CH"/>
              </w:rPr>
              <w:t xml:space="preserve">Einen </w:t>
            </w:r>
            <w:r w:rsidRPr="005450EA">
              <w:rPr>
                <w:b/>
                <w:szCs w:val="16"/>
                <w:lang w:val="de-CH"/>
              </w:rPr>
              <w:t>Briefvorschlag auf Englisch</w:t>
            </w:r>
            <w:r w:rsidRPr="005450EA">
              <w:rPr>
                <w:szCs w:val="16"/>
                <w:lang w:val="de-CH"/>
              </w:rPr>
              <w:t xml:space="preserve"> finden Sie </w:t>
            </w:r>
            <w:r w:rsidRPr="005450EA">
              <w:rPr>
                <w:b/>
                <w:szCs w:val="16"/>
                <w:lang w:val="de-CH"/>
              </w:rPr>
              <w:t>online</w:t>
            </w:r>
            <w:r w:rsidRPr="005450EA">
              <w:rPr>
                <w:szCs w:val="16"/>
                <w:lang w:val="de-CH"/>
              </w:rPr>
              <w:t>:</w:t>
            </w:r>
          </w:p>
          <w:p w14:paraId="67CB348F" w14:textId="410F2166" w:rsidR="008D58A1" w:rsidRPr="005D4859" w:rsidRDefault="00F7460D" w:rsidP="005D4859">
            <w:pPr>
              <w:pStyle w:val="Listenabsatz"/>
              <w:numPr>
                <w:ilvl w:val="0"/>
                <w:numId w:val="7"/>
              </w:numPr>
              <w:tabs>
                <w:tab w:val="left" w:pos="6085"/>
              </w:tabs>
              <w:ind w:left="458" w:hanging="284"/>
              <w:rPr>
                <w:szCs w:val="16"/>
                <w:lang w:val="de-CH"/>
              </w:rPr>
            </w:pPr>
            <w:hyperlink r:id="rId14" w:history="1">
              <w:r w:rsidR="005D4859" w:rsidRPr="005D4859">
                <w:rPr>
                  <w:rStyle w:val="Hyperlink"/>
                  <w:szCs w:val="16"/>
                  <w:lang w:val="de-CH"/>
                </w:rPr>
                <w:t>https://www.amnesty.ch/de/laender/naher-osten-nordafrika/saudi-arabien/dok/2024/briefaktion-fuer-waleed-al-khair</w:t>
              </w:r>
            </w:hyperlink>
            <w:r w:rsidR="005D4859" w:rsidRPr="005D4859">
              <w:rPr>
                <w:szCs w:val="16"/>
                <w:lang w:val="de-CH"/>
              </w:rPr>
              <w:t xml:space="preserve"> </w:t>
            </w:r>
          </w:p>
          <w:p w14:paraId="79AC4BEE" w14:textId="2929F265" w:rsidR="008D58A1" w:rsidRPr="005D4859" w:rsidRDefault="00F7460D" w:rsidP="005D4859">
            <w:pPr>
              <w:pStyle w:val="Listenabsatz"/>
              <w:numPr>
                <w:ilvl w:val="0"/>
                <w:numId w:val="7"/>
              </w:numPr>
              <w:tabs>
                <w:tab w:val="left" w:pos="6085"/>
              </w:tabs>
              <w:ind w:left="458" w:hanging="284"/>
              <w:rPr>
                <w:szCs w:val="16"/>
                <w:lang w:val="de-CH"/>
              </w:rPr>
            </w:pPr>
            <w:hyperlink r:id="rId15" w:history="1">
              <w:r w:rsidR="005D4859" w:rsidRPr="005D4859">
                <w:rPr>
                  <w:rStyle w:val="Hyperlink"/>
                  <w:szCs w:val="16"/>
                  <w:lang w:val="de-CH"/>
                </w:rPr>
                <w:t>https://www.amnesty.ch/de/mitmachen/briefe-schreiben/briefe-gegen-das-vergessen/dok/2024/mai</w:t>
              </w:r>
            </w:hyperlink>
            <w:r w:rsidR="005D4859" w:rsidRPr="005D4859">
              <w:rPr>
                <w:szCs w:val="16"/>
                <w:lang w:val="de-CH"/>
              </w:rPr>
              <w:t xml:space="preserve"> </w:t>
            </w:r>
          </w:p>
          <w:p w14:paraId="61E9DE92" w14:textId="77777777" w:rsidR="008D58A1" w:rsidRPr="005450EA" w:rsidRDefault="008D58A1" w:rsidP="005D4859">
            <w:pPr>
              <w:pStyle w:val="Listenabsatz"/>
              <w:numPr>
                <w:ilvl w:val="0"/>
                <w:numId w:val="7"/>
              </w:numPr>
              <w:tabs>
                <w:tab w:val="left" w:pos="6085"/>
              </w:tabs>
              <w:ind w:left="458" w:hanging="284"/>
              <w:rPr>
                <w:szCs w:val="16"/>
                <w:lang w:val="de-CH"/>
              </w:rPr>
            </w:pPr>
            <w:r w:rsidRPr="005D4859">
              <w:rPr>
                <w:bCs/>
                <w:szCs w:val="16"/>
                <w:lang w:val="de-CH"/>
              </w:rPr>
              <w:t xml:space="preserve">Sie können auf </w:t>
            </w:r>
            <w:hyperlink r:id="rId16" w:history="1">
              <w:r w:rsidRPr="005D4859">
                <w:rPr>
                  <w:rStyle w:val="Hyperlink"/>
                  <w:bCs/>
                  <w:szCs w:val="16"/>
                  <w:lang w:val="de-CH"/>
                </w:rPr>
                <w:t>amnesty.ch</w:t>
              </w:r>
            </w:hyperlink>
            <w:r w:rsidRPr="005D4859">
              <w:rPr>
                <w:bCs/>
                <w:szCs w:val="16"/>
                <w:lang w:val="de-CH"/>
              </w:rPr>
              <w:t xml:space="preserve"> im Suchfeld</w:t>
            </w:r>
            <w:r w:rsidRPr="005D4859">
              <w:rPr>
                <w:sz w:val="32"/>
                <w:szCs w:val="28"/>
              </w:rPr>
              <w:sym w:font="Webdings" w:char="F04C"/>
            </w:r>
            <w:r w:rsidRPr="005D4859">
              <w:rPr>
                <w:bCs/>
                <w:szCs w:val="16"/>
                <w:lang w:val="de-CH"/>
              </w:rPr>
              <w:t>auch</w:t>
            </w:r>
            <w:r w:rsidRPr="005450EA">
              <w:rPr>
                <w:bCs/>
                <w:szCs w:val="16"/>
                <w:lang w:val="de-CH"/>
              </w:rPr>
              <w:t xml:space="preserve"> den</w:t>
            </w:r>
            <w:r w:rsidRPr="005450EA">
              <w:rPr>
                <w:b/>
                <w:szCs w:val="16"/>
                <w:lang w:val="de-CH"/>
              </w:rPr>
              <w:t xml:space="preserve"> Titel </w:t>
            </w:r>
            <w:r w:rsidRPr="005450EA">
              <w:rPr>
                <w:bCs/>
                <w:szCs w:val="16"/>
                <w:lang w:val="de-CH"/>
              </w:rPr>
              <w:t xml:space="preserve">oder </w:t>
            </w:r>
            <w:r w:rsidRPr="005450EA">
              <w:rPr>
                <w:b/>
                <w:bCs/>
                <w:szCs w:val="16"/>
                <w:lang w:val="de-CH"/>
              </w:rPr>
              <w:t>Namen der Person</w:t>
            </w:r>
            <w:r w:rsidRPr="005450EA">
              <w:rPr>
                <w:szCs w:val="16"/>
                <w:lang w:val="de-CH"/>
              </w:rPr>
              <w:t xml:space="preserve"> </w:t>
            </w:r>
            <w:r w:rsidRPr="005450EA">
              <w:rPr>
                <w:bCs/>
                <w:szCs w:val="16"/>
                <w:lang w:val="de-CH"/>
              </w:rPr>
              <w:t>eingeben.</w:t>
            </w:r>
          </w:p>
        </w:tc>
      </w:tr>
      <w:tr w:rsidR="0036196D" w:rsidRPr="00EF4B31" w14:paraId="55DF4614" w14:textId="77777777" w:rsidTr="00032B47">
        <w:tc>
          <w:tcPr>
            <w:tcW w:w="139" w:type="pct"/>
            <w:tcBorders>
              <w:left w:val="single" w:sz="4" w:space="0" w:color="auto"/>
            </w:tcBorders>
          </w:tcPr>
          <w:p w14:paraId="4F232D67" w14:textId="77777777" w:rsidR="0036196D" w:rsidRPr="005C38D6" w:rsidRDefault="0036196D" w:rsidP="00032B47">
            <w:pPr>
              <w:pStyle w:val="BitteschreibenSie"/>
            </w:pPr>
          </w:p>
        </w:tc>
        <w:tc>
          <w:tcPr>
            <w:tcW w:w="4861" w:type="pct"/>
            <w:gridSpan w:val="2"/>
          </w:tcPr>
          <w:p w14:paraId="1391A7CE" w14:textId="43020132" w:rsidR="0036196D" w:rsidRPr="007428A3" w:rsidRDefault="0036196D" w:rsidP="0036196D">
            <w:pPr>
              <w:tabs>
                <w:tab w:val="left" w:pos="6085"/>
              </w:tabs>
              <w:spacing w:before="80"/>
              <w:ind w:left="-28"/>
              <w:rPr>
                <w:bCs/>
                <w:szCs w:val="16"/>
              </w:rPr>
            </w:pPr>
            <w:r w:rsidRPr="007428A3">
              <w:rPr>
                <w:bCs/>
                <w:szCs w:val="16"/>
              </w:rPr>
              <w:sym w:font="Wingdings" w:char="00E0"/>
            </w:r>
            <w:r w:rsidRPr="007428A3">
              <w:rPr>
                <w:b/>
                <w:szCs w:val="16"/>
                <w:lang w:val="de-CH"/>
              </w:rPr>
              <w:t xml:space="preserve"> Porto: </w:t>
            </w:r>
            <w:r w:rsidRPr="007428A3">
              <w:rPr>
                <w:szCs w:val="16"/>
                <w:lang w:val="de-CH"/>
              </w:rPr>
              <w:t>CHF 2.</w:t>
            </w:r>
            <w:r w:rsidR="00314EAD">
              <w:rPr>
                <w:szCs w:val="16"/>
                <w:lang w:val="de-CH"/>
              </w:rPr>
              <w:t>5</w:t>
            </w:r>
            <w:r w:rsidRPr="007428A3">
              <w:rPr>
                <w:szCs w:val="16"/>
                <w:lang w:val="de-CH"/>
              </w:rPr>
              <w:t>0</w:t>
            </w:r>
          </w:p>
        </w:tc>
      </w:tr>
      <w:tr w:rsidR="0036196D" w:rsidRPr="00EF4B31" w14:paraId="36409609" w14:textId="77777777" w:rsidTr="00032B47">
        <w:tc>
          <w:tcPr>
            <w:tcW w:w="139" w:type="pct"/>
            <w:tcBorders>
              <w:left w:val="single" w:sz="4" w:space="0" w:color="auto"/>
            </w:tcBorders>
          </w:tcPr>
          <w:p w14:paraId="7190489A" w14:textId="77777777" w:rsidR="0036196D" w:rsidRPr="005C38D6" w:rsidRDefault="0036196D" w:rsidP="00032B47"/>
        </w:tc>
        <w:tc>
          <w:tcPr>
            <w:tcW w:w="4861" w:type="pct"/>
            <w:gridSpan w:val="2"/>
          </w:tcPr>
          <w:p w14:paraId="473E25E5" w14:textId="77777777" w:rsidR="0036196D" w:rsidRPr="005C38D6" w:rsidRDefault="0036196D" w:rsidP="00032B47"/>
        </w:tc>
      </w:tr>
      <w:tr w:rsidR="0036196D" w:rsidRPr="00EF4B31" w14:paraId="1C979BB6" w14:textId="77777777" w:rsidTr="00032B47">
        <w:tc>
          <w:tcPr>
            <w:tcW w:w="139" w:type="pct"/>
            <w:tcBorders>
              <w:left w:val="single" w:sz="4" w:space="0" w:color="auto"/>
              <w:right w:val="dotted" w:sz="4" w:space="0" w:color="auto"/>
            </w:tcBorders>
          </w:tcPr>
          <w:p w14:paraId="66C8BAEC" w14:textId="77777777" w:rsidR="0036196D" w:rsidRPr="005C38D6" w:rsidRDefault="0036196D" w:rsidP="00032B47"/>
        </w:tc>
        <w:tc>
          <w:tcPr>
            <w:tcW w:w="2665" w:type="pct"/>
            <w:tcBorders>
              <w:left w:val="dotted" w:sz="4" w:space="0" w:color="auto"/>
              <w:right w:val="dotted" w:sz="4" w:space="0" w:color="auto"/>
            </w:tcBorders>
          </w:tcPr>
          <w:p w14:paraId="3DB7DFE7" w14:textId="77777777" w:rsidR="0036196D" w:rsidRPr="007428A3" w:rsidRDefault="0036196D" w:rsidP="0036196D">
            <w:pPr>
              <w:spacing w:after="60"/>
              <w:rPr>
                <w:b/>
                <w:bCs/>
                <w:szCs w:val="16"/>
              </w:rPr>
            </w:pPr>
            <w:r w:rsidRPr="007428A3">
              <w:rPr>
                <w:b/>
                <w:bCs/>
                <w:szCs w:val="16"/>
              </w:rPr>
              <w:t>HÖFLICH FORMULIERTEN BRIEF SENDEN AN</w:t>
            </w:r>
          </w:p>
        </w:tc>
        <w:tc>
          <w:tcPr>
            <w:tcW w:w="2196" w:type="pct"/>
            <w:tcBorders>
              <w:left w:val="dotted" w:sz="4" w:space="0" w:color="auto"/>
            </w:tcBorders>
          </w:tcPr>
          <w:p w14:paraId="52157789" w14:textId="77777777" w:rsidR="0036196D" w:rsidRPr="007428A3" w:rsidRDefault="0036196D" w:rsidP="0036196D">
            <w:pPr>
              <w:spacing w:after="60"/>
              <w:rPr>
                <w:b/>
                <w:bCs/>
                <w:szCs w:val="16"/>
              </w:rPr>
            </w:pPr>
            <w:r w:rsidRPr="007428A3">
              <w:rPr>
                <w:b/>
                <w:bCs/>
                <w:szCs w:val="16"/>
              </w:rPr>
              <w:t>KOPIE AN</w:t>
            </w:r>
          </w:p>
        </w:tc>
      </w:tr>
      <w:tr w:rsidR="0036196D" w:rsidRPr="00EF4B31" w14:paraId="2A16B594" w14:textId="77777777" w:rsidTr="00032B47">
        <w:tc>
          <w:tcPr>
            <w:tcW w:w="139" w:type="pct"/>
            <w:tcBorders>
              <w:left w:val="single" w:sz="4" w:space="0" w:color="auto"/>
              <w:right w:val="dotted" w:sz="4" w:space="0" w:color="auto"/>
            </w:tcBorders>
          </w:tcPr>
          <w:p w14:paraId="7F3D5FE4" w14:textId="77777777" w:rsidR="0036196D" w:rsidRPr="0036196D" w:rsidRDefault="0036196D" w:rsidP="00032B47"/>
        </w:tc>
        <w:tc>
          <w:tcPr>
            <w:tcW w:w="2665" w:type="pct"/>
            <w:tcBorders>
              <w:left w:val="dotted" w:sz="4" w:space="0" w:color="auto"/>
              <w:right w:val="dotted" w:sz="4" w:space="0" w:color="auto"/>
            </w:tcBorders>
          </w:tcPr>
          <w:p w14:paraId="398A2D7C" w14:textId="77777777" w:rsidR="006935C7" w:rsidRDefault="00B91541" w:rsidP="006935C7">
            <w:pPr>
              <w:spacing w:after="120"/>
            </w:pPr>
            <w:r>
              <w:t xml:space="preserve">Minister of Justice / </w:t>
            </w:r>
            <w:r w:rsidRPr="00B91541">
              <w:rPr>
                <w:sz w:val="14"/>
                <w:szCs w:val="14"/>
              </w:rPr>
              <w:t>Justizminister</w:t>
            </w:r>
            <w:r w:rsidR="006935C7">
              <w:br/>
            </w:r>
            <w:r w:rsidR="007C3568">
              <w:t>Dr. Walid bin Muhammad Al-Sama'ani</w:t>
            </w:r>
            <w:r w:rsidR="006935C7">
              <w:br/>
            </w:r>
            <w:r w:rsidR="007C3568">
              <w:t xml:space="preserve">Riyadh, </w:t>
            </w:r>
            <w:r w:rsidR="006935C7">
              <w:br/>
            </w:r>
            <w:r w:rsidR="007C3568">
              <w:t>Postal Code 11472, P.O. Box 7775</w:t>
            </w:r>
            <w:r w:rsidR="006935C7">
              <w:br/>
            </w:r>
            <w:r>
              <w:t xml:space="preserve">SAUDI ARABIA / </w:t>
            </w:r>
            <w:r w:rsidR="007C3568" w:rsidRPr="00B91541">
              <w:rPr>
                <w:sz w:val="14"/>
                <w:szCs w:val="14"/>
              </w:rPr>
              <w:t>SAUDI-ARABIEN</w:t>
            </w:r>
          </w:p>
          <w:p w14:paraId="7094B8AB" w14:textId="26F5AA12" w:rsidR="0036196D" w:rsidRPr="0036196D" w:rsidRDefault="007C3568" w:rsidP="006935C7">
            <w:pPr>
              <w:spacing w:after="120"/>
            </w:pPr>
            <w:r>
              <w:t>E-Mail:</w:t>
            </w:r>
            <w:r w:rsidR="00010982">
              <w:t xml:space="preserve"> </w:t>
            </w:r>
            <w:hyperlink r:id="rId17" w:history="1">
              <w:r w:rsidR="00010982" w:rsidRPr="00C1768C">
                <w:rPr>
                  <w:rStyle w:val="Hyperlink"/>
                </w:rPr>
                <w:t>1950@moj.gov.sa</w:t>
              </w:r>
            </w:hyperlink>
            <w:r w:rsidR="00010982">
              <w:t xml:space="preserve"> </w:t>
            </w:r>
            <w:r>
              <w:t xml:space="preserve">oder </w:t>
            </w:r>
            <w:hyperlink r:id="rId18" w:history="1">
              <w:r w:rsidR="00010982" w:rsidRPr="00C1768C">
                <w:rPr>
                  <w:rStyle w:val="Hyperlink"/>
                </w:rPr>
                <w:t>minister-office@moj.gov.sa</w:t>
              </w:r>
            </w:hyperlink>
            <w:r w:rsidR="00010982">
              <w:t xml:space="preserve"> </w:t>
            </w:r>
            <w:r w:rsidR="006935C7">
              <w:br/>
            </w:r>
            <w:r>
              <w:t>X/Twitter: @MojKsa</w:t>
            </w:r>
          </w:p>
        </w:tc>
        <w:tc>
          <w:tcPr>
            <w:tcW w:w="2196" w:type="pct"/>
            <w:tcBorders>
              <w:left w:val="dotted" w:sz="4" w:space="0" w:color="auto"/>
            </w:tcBorders>
          </w:tcPr>
          <w:p w14:paraId="2633F577" w14:textId="77777777" w:rsidR="006935C7" w:rsidRDefault="00256E9A" w:rsidP="006935C7">
            <w:pPr>
              <w:spacing w:after="120"/>
            </w:pPr>
            <w:r>
              <w:t>Botschaft des Königreichs Saudi-Arabien</w:t>
            </w:r>
            <w:r w:rsidR="006935C7">
              <w:br/>
            </w:r>
            <w:r>
              <w:t>Kirchenfeldstrasse 64</w:t>
            </w:r>
            <w:r w:rsidR="006935C7">
              <w:br/>
            </w:r>
            <w:r>
              <w:t>3005 Bern</w:t>
            </w:r>
          </w:p>
          <w:p w14:paraId="147D684B" w14:textId="5912181D" w:rsidR="0036196D" w:rsidRPr="0036196D" w:rsidRDefault="00256E9A" w:rsidP="006935C7">
            <w:pPr>
              <w:spacing w:after="120"/>
            </w:pPr>
            <w:r>
              <w:t>Fax: 031 351 45 81</w:t>
            </w:r>
            <w:r w:rsidR="006935C7">
              <w:br/>
            </w:r>
            <w:r>
              <w:t xml:space="preserve">E-Mail: </w:t>
            </w:r>
            <w:hyperlink r:id="rId19" w:history="1">
              <w:r w:rsidRPr="00C1768C">
                <w:rPr>
                  <w:rStyle w:val="Hyperlink"/>
                </w:rPr>
                <w:t>cemb@mofa.gov.sa</w:t>
              </w:r>
            </w:hyperlink>
            <w:r>
              <w:t xml:space="preserve"> oder </w:t>
            </w:r>
            <w:hyperlink r:id="rId20" w:history="1">
              <w:r w:rsidRPr="00C1768C">
                <w:rPr>
                  <w:rStyle w:val="Hyperlink"/>
                </w:rPr>
                <w:t>saudia.be@bluewin.ch</w:t>
              </w:r>
            </w:hyperlink>
            <w:r>
              <w:t xml:space="preserve"> </w:t>
            </w:r>
          </w:p>
        </w:tc>
      </w:tr>
    </w:tbl>
    <w:p w14:paraId="6863149B" w14:textId="77777777" w:rsidR="00D632AA" w:rsidRPr="00D670DD" w:rsidRDefault="00D632AA" w:rsidP="00D632AA">
      <w:pPr>
        <w:tabs>
          <w:tab w:val="left" w:pos="6085"/>
        </w:tabs>
        <w:rPr>
          <w:lang w:val="de-CH"/>
        </w:rPr>
      </w:pPr>
    </w:p>
    <w:p w14:paraId="3C1A7ED0" w14:textId="77777777" w:rsidR="00774FE7" w:rsidRPr="00611F0E" w:rsidRDefault="00774FE7" w:rsidP="00E412DD">
      <w:pPr>
        <w:tabs>
          <w:tab w:val="left" w:pos="1560"/>
        </w:tabs>
        <w:rPr>
          <w:sz w:val="2"/>
          <w:szCs w:val="2"/>
          <w:lang w:val="de-CH"/>
        </w:rPr>
        <w:sectPr w:rsidR="00774FE7" w:rsidRPr="00611F0E" w:rsidSect="0074125D">
          <w:footerReference w:type="default" r:id="rId21"/>
          <w:pgSz w:w="11907" w:h="16840"/>
          <w:pgMar w:top="426" w:right="794" w:bottom="794" w:left="794" w:header="720" w:footer="461" w:gutter="0"/>
          <w:cols w:space="720"/>
        </w:sectPr>
      </w:pPr>
    </w:p>
    <w:p w14:paraId="5F7FB8BE" w14:textId="77777777" w:rsidR="00774FE7" w:rsidRPr="00383BC9" w:rsidRDefault="00774FE7" w:rsidP="00774FE7">
      <w:pPr>
        <w:pStyle w:val="AbschnittBriefe"/>
        <w:rPr>
          <w:sz w:val="22"/>
          <w:szCs w:val="22"/>
          <w:lang w:val="de-CH"/>
        </w:rPr>
      </w:pPr>
    </w:p>
    <w:p w14:paraId="41DF404B" w14:textId="77777777" w:rsidR="00774FE7" w:rsidRPr="001B600E" w:rsidRDefault="00774FE7" w:rsidP="00774FE7">
      <w:pPr>
        <w:pStyle w:val="AbschnittBriefe"/>
        <w:rPr>
          <w:sz w:val="22"/>
          <w:szCs w:val="22"/>
          <w:lang w:val="de-CH"/>
        </w:rPr>
      </w:pPr>
    </w:p>
    <w:p w14:paraId="2CB24CF9" w14:textId="77777777" w:rsidR="00774FE7" w:rsidRPr="001B600E" w:rsidRDefault="00774FE7" w:rsidP="00774FE7">
      <w:pPr>
        <w:pStyle w:val="AbschnittBriefe"/>
        <w:rPr>
          <w:sz w:val="22"/>
          <w:szCs w:val="22"/>
          <w:lang w:val="de-CH"/>
        </w:rPr>
      </w:pPr>
    </w:p>
    <w:p w14:paraId="4F3FAA1F" w14:textId="77777777" w:rsidR="00774FE7" w:rsidRPr="001B600E" w:rsidRDefault="00774FE7" w:rsidP="00774FE7">
      <w:pPr>
        <w:pStyle w:val="AbschnittBriefe"/>
        <w:rPr>
          <w:sz w:val="22"/>
          <w:szCs w:val="22"/>
          <w:lang w:val="de-CH"/>
        </w:rPr>
      </w:pPr>
    </w:p>
    <w:p w14:paraId="586E53E8" w14:textId="77777777" w:rsidR="00774FE7" w:rsidRPr="001B600E" w:rsidRDefault="00774FE7" w:rsidP="00774FE7">
      <w:pPr>
        <w:pStyle w:val="AbschnittBriefe"/>
        <w:rPr>
          <w:sz w:val="22"/>
          <w:szCs w:val="22"/>
          <w:lang w:val="de-CH"/>
        </w:rPr>
      </w:pPr>
    </w:p>
    <w:p w14:paraId="1B95D3A9" w14:textId="77777777" w:rsidR="00774FE7" w:rsidRPr="001B600E" w:rsidRDefault="00774FE7" w:rsidP="00774FE7">
      <w:pPr>
        <w:pStyle w:val="AbschnittBriefe"/>
        <w:rPr>
          <w:sz w:val="22"/>
          <w:szCs w:val="22"/>
          <w:lang w:val="de-CH"/>
        </w:rPr>
      </w:pPr>
    </w:p>
    <w:p w14:paraId="5DE5AED8" w14:textId="77777777" w:rsidR="00774FE7" w:rsidRPr="001B600E" w:rsidRDefault="000D6D3D" w:rsidP="00774FE7">
      <w:pPr>
        <w:pStyle w:val="AbschnittBriefe"/>
        <w:rPr>
          <w:sz w:val="22"/>
          <w:szCs w:val="22"/>
          <w:lang w:val="de-CH"/>
        </w:rPr>
      </w:pPr>
      <w:r w:rsidRPr="001B600E">
        <w:rPr>
          <w:noProof/>
          <w:sz w:val="22"/>
          <w:szCs w:val="22"/>
        </w:rPr>
        <mc:AlternateContent>
          <mc:Choice Requires="wps">
            <w:drawing>
              <wp:anchor distT="0" distB="0" distL="114300" distR="114300" simplePos="0" relativeHeight="251653632" behindDoc="0" locked="1" layoutInCell="0" allowOverlap="0" wp14:anchorId="128A2E19" wp14:editId="5A1721D0">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F68E" w14:textId="77777777" w:rsidR="00774FE7" w:rsidRDefault="00774FE7" w:rsidP="00774FE7">
                            <w:pPr>
                              <w:rPr>
                                <w:sz w:val="22"/>
                                <w:szCs w:val="22"/>
                              </w:rPr>
                            </w:pPr>
                            <w:r w:rsidRPr="00F7460D">
                              <w:rPr>
                                <w:sz w:val="22"/>
                                <w:szCs w:val="22"/>
                              </w:rPr>
                              <w:t>Absender</w:t>
                            </w:r>
                            <w:r w:rsidR="00E412DD" w:rsidRPr="00F7460D">
                              <w:rPr>
                                <w:sz w:val="22"/>
                                <w:szCs w:val="22"/>
                              </w:rPr>
                              <w:t>*in</w:t>
                            </w:r>
                            <w:r w:rsidRPr="00F7460D">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A2E19"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5E0EF68E" w14:textId="77777777" w:rsidR="00774FE7" w:rsidRDefault="00774FE7" w:rsidP="00774FE7">
                      <w:pPr>
                        <w:rPr>
                          <w:sz w:val="22"/>
                          <w:szCs w:val="22"/>
                        </w:rPr>
                      </w:pPr>
                      <w:r w:rsidRPr="00F7460D">
                        <w:rPr>
                          <w:sz w:val="22"/>
                          <w:szCs w:val="22"/>
                        </w:rPr>
                        <w:t>Absender</w:t>
                      </w:r>
                      <w:r w:rsidR="00E412DD" w:rsidRPr="00F7460D">
                        <w:rPr>
                          <w:sz w:val="22"/>
                          <w:szCs w:val="22"/>
                        </w:rPr>
                        <w:t>*in</w:t>
                      </w:r>
                      <w:r w:rsidRPr="00F7460D">
                        <w:rPr>
                          <w:sz w:val="22"/>
                          <w:szCs w:val="22"/>
                        </w:rPr>
                        <w:t>:</w:t>
                      </w:r>
                    </w:p>
                  </w:txbxContent>
                </v:textbox>
                <w10:wrap anchorx="page" anchory="page"/>
                <w10:anchorlock/>
              </v:shape>
            </w:pict>
          </mc:Fallback>
        </mc:AlternateContent>
      </w:r>
    </w:p>
    <w:p w14:paraId="4F717400" w14:textId="77777777" w:rsidR="00774FE7" w:rsidRPr="001B600E" w:rsidRDefault="00774FE7" w:rsidP="00774FE7">
      <w:pPr>
        <w:pStyle w:val="AbschnittBriefe"/>
        <w:rPr>
          <w:sz w:val="22"/>
          <w:szCs w:val="22"/>
          <w:lang w:val="de-CH"/>
        </w:rPr>
      </w:pPr>
    </w:p>
    <w:p w14:paraId="4E7C148B" w14:textId="77777777" w:rsidR="00774FE7" w:rsidRPr="001B600E" w:rsidRDefault="00774FE7" w:rsidP="00774FE7">
      <w:pPr>
        <w:pStyle w:val="AbschnittBriefe"/>
        <w:rPr>
          <w:sz w:val="22"/>
          <w:szCs w:val="22"/>
          <w:lang w:val="de-CH"/>
        </w:rPr>
      </w:pPr>
    </w:p>
    <w:p w14:paraId="092CEB98" w14:textId="77777777" w:rsidR="00774FE7" w:rsidRPr="001B600E" w:rsidRDefault="00774FE7" w:rsidP="00774FE7">
      <w:pPr>
        <w:pStyle w:val="AbschnittBriefe"/>
        <w:rPr>
          <w:sz w:val="22"/>
          <w:szCs w:val="22"/>
          <w:lang w:val="de-CH"/>
        </w:rPr>
      </w:pPr>
    </w:p>
    <w:p w14:paraId="1B56EA8E" w14:textId="77777777" w:rsidR="00774FE7" w:rsidRPr="001B600E" w:rsidRDefault="00774FE7" w:rsidP="00774FE7">
      <w:pPr>
        <w:pStyle w:val="AbschnittBriefe"/>
        <w:rPr>
          <w:sz w:val="22"/>
          <w:szCs w:val="22"/>
          <w:lang w:val="de-CH"/>
        </w:rPr>
      </w:pPr>
    </w:p>
    <w:p w14:paraId="7071163C" w14:textId="77777777" w:rsidR="00774FE7" w:rsidRPr="001B600E" w:rsidRDefault="00774FE7" w:rsidP="00774FE7">
      <w:pPr>
        <w:pStyle w:val="AbschnittBriefe"/>
        <w:rPr>
          <w:sz w:val="22"/>
          <w:szCs w:val="22"/>
          <w:lang w:val="de-CH"/>
        </w:rPr>
      </w:pPr>
    </w:p>
    <w:p w14:paraId="3D6EF508" w14:textId="77777777" w:rsidR="00774FE7" w:rsidRPr="001B600E" w:rsidRDefault="00774FE7" w:rsidP="00774FE7">
      <w:pPr>
        <w:pStyle w:val="AbschnittBriefe"/>
        <w:rPr>
          <w:sz w:val="22"/>
          <w:szCs w:val="22"/>
          <w:lang w:val="de-CH"/>
        </w:rPr>
      </w:pPr>
    </w:p>
    <w:p w14:paraId="64BB09D9" w14:textId="77777777" w:rsidR="00774FE7" w:rsidRPr="001B600E" w:rsidRDefault="00774FE7" w:rsidP="00774FE7">
      <w:pPr>
        <w:pStyle w:val="AbschnittBriefe"/>
        <w:rPr>
          <w:sz w:val="22"/>
          <w:szCs w:val="22"/>
          <w:lang w:val="de-CH"/>
        </w:rPr>
      </w:pPr>
    </w:p>
    <w:p w14:paraId="7675B0C8" w14:textId="77777777" w:rsidR="00774FE7" w:rsidRDefault="00774FE7" w:rsidP="00774FE7">
      <w:pPr>
        <w:pStyle w:val="AbschnittBriefe"/>
        <w:rPr>
          <w:sz w:val="22"/>
          <w:szCs w:val="22"/>
          <w:lang w:val="de-CH"/>
        </w:rPr>
      </w:pPr>
    </w:p>
    <w:p w14:paraId="334AC424" w14:textId="77777777" w:rsidR="006D51C8" w:rsidRPr="001B600E" w:rsidRDefault="006D51C8" w:rsidP="00774FE7">
      <w:pPr>
        <w:pStyle w:val="AbschnittBriefe"/>
        <w:rPr>
          <w:sz w:val="22"/>
          <w:szCs w:val="22"/>
          <w:lang w:val="de-CH"/>
        </w:rPr>
      </w:pPr>
    </w:p>
    <w:p w14:paraId="1C0BD887" w14:textId="49DE0604" w:rsidR="00940099" w:rsidRPr="001B600E" w:rsidRDefault="00774FE7" w:rsidP="001B600E">
      <w:pPr>
        <w:pStyle w:val="AbschnittBriefe"/>
        <w:spacing w:after="660"/>
        <w:ind w:left="5670"/>
        <w:rPr>
          <w:sz w:val="22"/>
          <w:szCs w:val="22"/>
          <w:lang w:val="de-CH"/>
        </w:rPr>
      </w:pPr>
      <w:r w:rsidRPr="00F7460D">
        <w:rPr>
          <w:sz w:val="22"/>
          <w:szCs w:val="22"/>
          <w:lang w:val="de-CH"/>
        </w:rPr>
        <w:t>Ort und Datum:</w:t>
      </w:r>
    </w:p>
    <w:p w14:paraId="0D7E6DDD" w14:textId="4EB6176F" w:rsidR="00774FE7" w:rsidRPr="006118F5" w:rsidRDefault="00774FE7" w:rsidP="006118F5">
      <w:pPr>
        <w:pStyle w:val="UEBERSCHRIFTIMBRIEF"/>
        <w:rPr>
          <w:sz w:val="26"/>
          <w:szCs w:val="26"/>
        </w:rPr>
      </w:pPr>
      <w:r w:rsidRPr="006118F5">
        <w:rPr>
          <w:sz w:val="26"/>
          <w:szCs w:val="26"/>
        </w:rPr>
        <w:t xml:space="preserve">Betrifft: </w:t>
      </w:r>
      <w:r w:rsidR="009D1846" w:rsidRPr="009D1846">
        <w:rPr>
          <w:sz w:val="26"/>
          <w:szCs w:val="26"/>
        </w:rPr>
        <w:t>Chhim Sithar</w:t>
      </w:r>
    </w:p>
    <w:p w14:paraId="6CFA267C" w14:textId="6ED1C2DA" w:rsidR="00C81F7F" w:rsidRPr="00C81F7F" w:rsidRDefault="000D6D3D" w:rsidP="00C81F7F">
      <w:pPr>
        <w:pStyle w:val="AbschnittBriefe"/>
        <w:spacing w:after="120"/>
        <w:rPr>
          <w:sz w:val="22"/>
          <w:szCs w:val="22"/>
          <w:highlight w:val="yellow"/>
          <w:lang w:val="de-CH"/>
        </w:rPr>
      </w:pPr>
      <w:r w:rsidRPr="001B600E">
        <w:rPr>
          <w:noProof/>
          <w:sz w:val="22"/>
          <w:szCs w:val="22"/>
        </w:rPr>
        <mc:AlternateContent>
          <mc:Choice Requires="wps">
            <w:drawing>
              <wp:anchor distT="0" distB="0" distL="114300" distR="114300" simplePos="0" relativeHeight="251654656" behindDoc="0" locked="1" layoutInCell="0" allowOverlap="0" wp14:anchorId="44791343" wp14:editId="3EACC932">
                <wp:simplePos x="0" y="0"/>
                <wp:positionH relativeFrom="page">
                  <wp:posOffset>4494530</wp:posOffset>
                </wp:positionH>
                <wp:positionV relativeFrom="page">
                  <wp:posOffset>1834515</wp:posOffset>
                </wp:positionV>
                <wp:extent cx="2380615" cy="1203325"/>
                <wp:effectExtent l="0" t="0" r="635"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43F53" w14:textId="33E72420" w:rsidR="006D51C8" w:rsidRPr="006D51C8" w:rsidRDefault="006D51C8" w:rsidP="006D51C8">
                            <w:pPr>
                              <w:rPr>
                                <w:sz w:val="22"/>
                                <w:szCs w:val="22"/>
                              </w:rPr>
                            </w:pPr>
                            <w:r w:rsidRPr="006D51C8">
                              <w:rPr>
                                <w:sz w:val="22"/>
                                <w:szCs w:val="22"/>
                              </w:rPr>
                              <w:t xml:space="preserve">Prime Minister </w:t>
                            </w:r>
                          </w:p>
                          <w:p w14:paraId="33DE304A" w14:textId="77777777" w:rsidR="006D51C8" w:rsidRPr="006D51C8" w:rsidRDefault="006D51C8" w:rsidP="006D51C8">
                            <w:pPr>
                              <w:rPr>
                                <w:sz w:val="22"/>
                                <w:szCs w:val="22"/>
                              </w:rPr>
                            </w:pPr>
                            <w:r w:rsidRPr="006D51C8">
                              <w:rPr>
                                <w:sz w:val="22"/>
                                <w:szCs w:val="22"/>
                              </w:rPr>
                              <w:t>Samdech Hun Manet</w:t>
                            </w:r>
                          </w:p>
                          <w:p w14:paraId="6DEF5841" w14:textId="77777777" w:rsidR="006D51C8" w:rsidRPr="006D51C8" w:rsidRDefault="006D51C8" w:rsidP="006D51C8">
                            <w:pPr>
                              <w:rPr>
                                <w:sz w:val="22"/>
                                <w:szCs w:val="22"/>
                              </w:rPr>
                            </w:pPr>
                            <w:r w:rsidRPr="006D51C8">
                              <w:rPr>
                                <w:sz w:val="22"/>
                                <w:szCs w:val="22"/>
                              </w:rPr>
                              <w:t xml:space="preserve">Office of the Council of Ministers </w:t>
                            </w:r>
                          </w:p>
                          <w:p w14:paraId="1219997F" w14:textId="77777777" w:rsidR="006D51C8" w:rsidRPr="006D51C8" w:rsidRDefault="006D51C8" w:rsidP="006D51C8">
                            <w:pPr>
                              <w:rPr>
                                <w:sz w:val="22"/>
                                <w:szCs w:val="22"/>
                              </w:rPr>
                            </w:pPr>
                            <w:r w:rsidRPr="006D51C8">
                              <w:rPr>
                                <w:sz w:val="22"/>
                                <w:szCs w:val="22"/>
                              </w:rPr>
                              <w:t>Friendship Building</w:t>
                            </w:r>
                          </w:p>
                          <w:p w14:paraId="7B22558E" w14:textId="77777777" w:rsidR="006D51C8" w:rsidRPr="006D51C8" w:rsidRDefault="006D51C8" w:rsidP="006D51C8">
                            <w:pPr>
                              <w:rPr>
                                <w:sz w:val="22"/>
                                <w:szCs w:val="22"/>
                              </w:rPr>
                            </w:pPr>
                            <w:r w:rsidRPr="006D51C8">
                              <w:rPr>
                                <w:sz w:val="22"/>
                                <w:szCs w:val="22"/>
                              </w:rPr>
                              <w:t>41 Russian Federation Blvd (110)</w:t>
                            </w:r>
                          </w:p>
                          <w:p w14:paraId="6F39202B" w14:textId="77777777" w:rsidR="006D51C8" w:rsidRPr="006D51C8" w:rsidRDefault="006D51C8" w:rsidP="006D51C8">
                            <w:pPr>
                              <w:rPr>
                                <w:sz w:val="22"/>
                                <w:szCs w:val="22"/>
                              </w:rPr>
                            </w:pPr>
                            <w:r w:rsidRPr="006D51C8">
                              <w:rPr>
                                <w:sz w:val="22"/>
                                <w:szCs w:val="22"/>
                              </w:rPr>
                              <w:t xml:space="preserve">Phnom Penh, Cambodia </w:t>
                            </w:r>
                          </w:p>
                          <w:p w14:paraId="7B2757D4" w14:textId="6218F9C8" w:rsidR="00774FE7" w:rsidRDefault="006D51C8" w:rsidP="006D51C8">
                            <w:pPr>
                              <w:rPr>
                                <w:sz w:val="22"/>
                                <w:szCs w:val="22"/>
                              </w:rPr>
                            </w:pPr>
                            <w:r w:rsidRPr="006D51C8">
                              <w:rPr>
                                <w:sz w:val="22"/>
                                <w:szCs w:val="22"/>
                              </w:rPr>
                              <w:t xml:space="preserve">CAMBODIA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91343" id="Text Box 59" o:spid="_x0000_s1027" type="#_x0000_t202" style="position:absolute;margin-left:353.9pt;margin-top:144.45pt;width:187.45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" o:allowincell="f" o:allowoverlap="f" filled="f" stroked="f">
                <v:textbox inset="0,0,0,0">
                  <w:txbxContent>
                    <w:p w14:paraId="2F643F53" w14:textId="33E72420" w:rsidR="006D51C8" w:rsidRPr="006D51C8" w:rsidRDefault="006D51C8" w:rsidP="006D51C8">
                      <w:pPr>
                        <w:rPr>
                          <w:sz w:val="22"/>
                          <w:szCs w:val="22"/>
                        </w:rPr>
                      </w:pPr>
                      <w:r w:rsidRPr="006D51C8">
                        <w:rPr>
                          <w:sz w:val="22"/>
                          <w:szCs w:val="22"/>
                        </w:rPr>
                        <w:t xml:space="preserve">Prime Minister </w:t>
                      </w:r>
                    </w:p>
                    <w:p w14:paraId="33DE304A" w14:textId="77777777" w:rsidR="006D51C8" w:rsidRPr="006D51C8" w:rsidRDefault="006D51C8" w:rsidP="006D51C8">
                      <w:pPr>
                        <w:rPr>
                          <w:sz w:val="22"/>
                          <w:szCs w:val="22"/>
                        </w:rPr>
                      </w:pPr>
                      <w:r w:rsidRPr="006D51C8">
                        <w:rPr>
                          <w:sz w:val="22"/>
                          <w:szCs w:val="22"/>
                        </w:rPr>
                        <w:t>Samdech Hun Manet</w:t>
                      </w:r>
                    </w:p>
                    <w:p w14:paraId="6DEF5841" w14:textId="77777777" w:rsidR="006D51C8" w:rsidRPr="006D51C8" w:rsidRDefault="006D51C8" w:rsidP="006D51C8">
                      <w:pPr>
                        <w:rPr>
                          <w:sz w:val="22"/>
                          <w:szCs w:val="22"/>
                        </w:rPr>
                      </w:pPr>
                      <w:r w:rsidRPr="006D51C8">
                        <w:rPr>
                          <w:sz w:val="22"/>
                          <w:szCs w:val="22"/>
                        </w:rPr>
                        <w:t xml:space="preserve">Office of the Council of Ministers </w:t>
                      </w:r>
                    </w:p>
                    <w:p w14:paraId="1219997F" w14:textId="77777777" w:rsidR="006D51C8" w:rsidRPr="006D51C8" w:rsidRDefault="006D51C8" w:rsidP="006D51C8">
                      <w:pPr>
                        <w:rPr>
                          <w:sz w:val="22"/>
                          <w:szCs w:val="22"/>
                        </w:rPr>
                      </w:pPr>
                      <w:r w:rsidRPr="006D51C8">
                        <w:rPr>
                          <w:sz w:val="22"/>
                          <w:szCs w:val="22"/>
                        </w:rPr>
                        <w:t>Friendship Building</w:t>
                      </w:r>
                    </w:p>
                    <w:p w14:paraId="7B22558E" w14:textId="77777777" w:rsidR="006D51C8" w:rsidRPr="006D51C8" w:rsidRDefault="006D51C8" w:rsidP="006D51C8">
                      <w:pPr>
                        <w:rPr>
                          <w:sz w:val="22"/>
                          <w:szCs w:val="22"/>
                        </w:rPr>
                      </w:pPr>
                      <w:r w:rsidRPr="006D51C8">
                        <w:rPr>
                          <w:sz w:val="22"/>
                          <w:szCs w:val="22"/>
                        </w:rPr>
                        <w:t>41 Russian Federation Blvd (110)</w:t>
                      </w:r>
                    </w:p>
                    <w:p w14:paraId="6F39202B" w14:textId="77777777" w:rsidR="006D51C8" w:rsidRPr="006D51C8" w:rsidRDefault="006D51C8" w:rsidP="006D51C8">
                      <w:pPr>
                        <w:rPr>
                          <w:sz w:val="22"/>
                          <w:szCs w:val="22"/>
                        </w:rPr>
                      </w:pPr>
                      <w:r w:rsidRPr="006D51C8">
                        <w:rPr>
                          <w:sz w:val="22"/>
                          <w:szCs w:val="22"/>
                        </w:rPr>
                        <w:t xml:space="preserve">Phnom Penh, Cambodia </w:t>
                      </w:r>
                    </w:p>
                    <w:p w14:paraId="7B2757D4" w14:textId="6218F9C8" w:rsidR="00774FE7" w:rsidRDefault="006D51C8" w:rsidP="006D51C8">
                      <w:pPr>
                        <w:rPr>
                          <w:sz w:val="22"/>
                          <w:szCs w:val="22"/>
                        </w:rPr>
                      </w:pPr>
                      <w:r w:rsidRPr="006D51C8">
                        <w:rPr>
                          <w:sz w:val="22"/>
                          <w:szCs w:val="22"/>
                        </w:rPr>
                        <w:t xml:space="preserve">CAMBODIA </w:t>
                      </w:r>
                    </w:p>
                  </w:txbxContent>
                </v:textbox>
                <w10:wrap anchorx="page" anchory="page"/>
                <w10:anchorlock/>
              </v:shape>
            </w:pict>
          </mc:Fallback>
        </mc:AlternateContent>
      </w:r>
      <w:r w:rsidR="00C81F7F" w:rsidRPr="00C81F7F">
        <w:rPr>
          <w:sz w:val="22"/>
          <w:szCs w:val="22"/>
          <w:lang w:val="de-CH"/>
        </w:rPr>
        <w:t>Sehr geehrter Herr Premierminister</w:t>
      </w:r>
      <w:r w:rsidR="008B3EE6">
        <w:rPr>
          <w:sz w:val="22"/>
          <w:szCs w:val="22"/>
          <w:lang w:val="de-CH"/>
        </w:rPr>
        <w:t xml:space="preserve"> </w:t>
      </w:r>
    </w:p>
    <w:p w14:paraId="29819D13" w14:textId="551A58E9" w:rsidR="00C81F7F" w:rsidRPr="00C81F7F" w:rsidRDefault="00C81F7F" w:rsidP="00C81F7F">
      <w:pPr>
        <w:pStyle w:val="AbschnittBriefe"/>
        <w:spacing w:after="120"/>
        <w:rPr>
          <w:sz w:val="22"/>
          <w:szCs w:val="22"/>
          <w:lang w:val="de-CH"/>
        </w:rPr>
      </w:pPr>
      <w:r>
        <w:rPr>
          <w:sz w:val="22"/>
          <w:szCs w:val="22"/>
          <w:lang w:val="de-CH"/>
        </w:rPr>
        <w:t>I</w:t>
      </w:r>
      <w:r w:rsidRPr="00C81F7F">
        <w:rPr>
          <w:sz w:val="22"/>
          <w:szCs w:val="22"/>
          <w:lang w:val="de-CH"/>
        </w:rPr>
        <w:t xml:space="preserve">ch wende mich heute an Sie, um auf </w:t>
      </w:r>
      <w:r w:rsidR="009354B8">
        <w:rPr>
          <w:sz w:val="22"/>
          <w:szCs w:val="22"/>
          <w:lang w:val="de-CH"/>
        </w:rPr>
        <w:t>die Situation</w:t>
      </w:r>
      <w:r w:rsidRPr="00C81F7F">
        <w:rPr>
          <w:sz w:val="22"/>
          <w:szCs w:val="22"/>
          <w:lang w:val="de-CH"/>
        </w:rPr>
        <w:t xml:space="preserve"> von Chhim Sithar aufmerksam zu machen, die am 25. Mai 2023 allein wegen ihrer gewerkschaftlichen Aktivitäten zu zwei Jahren Haft verurteilt wurde.</w:t>
      </w:r>
      <w:r w:rsidR="008B3EE6">
        <w:rPr>
          <w:sz w:val="22"/>
          <w:szCs w:val="22"/>
          <w:lang w:val="de-CH"/>
        </w:rPr>
        <w:t xml:space="preserve"> </w:t>
      </w:r>
    </w:p>
    <w:p w14:paraId="2A44AFC1" w14:textId="6037BB53" w:rsidR="00C81F7F" w:rsidRPr="00C81F7F" w:rsidRDefault="00C81F7F" w:rsidP="00C81F7F">
      <w:pPr>
        <w:pStyle w:val="AbschnittBriefe"/>
        <w:spacing w:after="120"/>
        <w:rPr>
          <w:sz w:val="22"/>
          <w:szCs w:val="22"/>
          <w:lang w:val="de-CH"/>
        </w:rPr>
      </w:pPr>
      <w:r w:rsidRPr="00C81F7F">
        <w:rPr>
          <w:sz w:val="22"/>
          <w:szCs w:val="22"/>
          <w:lang w:val="de-CH"/>
        </w:rPr>
        <w:t xml:space="preserve">Ein Gericht in Phnom </w:t>
      </w:r>
      <w:r w:rsidRPr="008B3EE6">
        <w:rPr>
          <w:sz w:val="22"/>
          <w:szCs w:val="22"/>
          <w:lang w:val="de-CH"/>
        </w:rPr>
        <w:t xml:space="preserve">Penh befand sie der </w:t>
      </w:r>
      <w:r w:rsidR="008B3EE6" w:rsidRPr="008B3EE6">
        <w:rPr>
          <w:sz w:val="22"/>
          <w:szCs w:val="22"/>
        </w:rPr>
        <w:t>«</w:t>
      </w:r>
      <w:r w:rsidRPr="008B3EE6">
        <w:rPr>
          <w:sz w:val="22"/>
          <w:szCs w:val="22"/>
          <w:lang w:val="de-CH"/>
        </w:rPr>
        <w:t>Anstiftung zu einem Verbrechen oder zur Störung der sozialen Sicherheit</w:t>
      </w:r>
      <w:r w:rsidR="008B3EE6" w:rsidRPr="008B3EE6">
        <w:rPr>
          <w:sz w:val="22"/>
          <w:szCs w:val="22"/>
        </w:rPr>
        <w:t>»</w:t>
      </w:r>
      <w:r w:rsidRPr="008B3EE6">
        <w:rPr>
          <w:sz w:val="22"/>
          <w:szCs w:val="22"/>
          <w:lang w:val="de-CH"/>
        </w:rPr>
        <w:t xml:space="preserve"> gemä</w:t>
      </w:r>
      <w:r w:rsidR="008B3EE6" w:rsidRPr="008B3EE6">
        <w:rPr>
          <w:sz w:val="22"/>
          <w:szCs w:val="22"/>
          <w:lang w:val="de-CH"/>
        </w:rPr>
        <w:t>ss</w:t>
      </w:r>
      <w:r w:rsidRPr="008B3EE6">
        <w:rPr>
          <w:sz w:val="22"/>
          <w:szCs w:val="22"/>
          <w:lang w:val="de-CH"/>
        </w:rPr>
        <w:t xml:space="preserve"> Paragraf 494 und 495 des Strafgesetzbuchs für schuldig. Acht weitere Gewerkschaftsmitglieder erhielten Haftstrafen zwischen ein und eineinhalb Jahren. Chhim Sithar befindet sich seit dem 26. November 2022 in Haft. Sie und acht weitere Gewerkschafter*innen wurden</w:t>
      </w:r>
      <w:r w:rsidRPr="00C81F7F">
        <w:rPr>
          <w:sz w:val="22"/>
          <w:szCs w:val="22"/>
          <w:lang w:val="de-CH"/>
        </w:rPr>
        <w:t xml:space="preserve"> nur deshalb strafrechtlich verfolgt, weil sie ihre Grundrechte auf Meinungs-, Vereinigungs- und Versammlungsfreiheit wahrgenommen haben.</w:t>
      </w:r>
      <w:r w:rsidR="008B3EE6">
        <w:rPr>
          <w:sz w:val="22"/>
          <w:szCs w:val="22"/>
          <w:lang w:val="de-CH"/>
        </w:rPr>
        <w:t xml:space="preserve"> </w:t>
      </w:r>
    </w:p>
    <w:p w14:paraId="281754C2" w14:textId="722A6A2A" w:rsidR="00C81F7F" w:rsidRPr="00C81F7F" w:rsidRDefault="00C81F7F" w:rsidP="00C81F7F">
      <w:pPr>
        <w:pStyle w:val="AbschnittBriefe"/>
        <w:spacing w:after="120"/>
        <w:rPr>
          <w:b/>
          <w:bCs/>
          <w:sz w:val="22"/>
          <w:szCs w:val="22"/>
          <w:lang w:val="de-CH"/>
        </w:rPr>
      </w:pPr>
      <w:r w:rsidRPr="00C81F7F">
        <w:rPr>
          <w:b/>
          <w:bCs/>
          <w:sz w:val="22"/>
          <w:szCs w:val="22"/>
          <w:lang w:val="de-CH"/>
        </w:rPr>
        <w:t>Bitte stellen Sie sicher, dass Chhim Sithar und die übrigen acht Gewerkschafter*innen unverzüglich und bedingungslos freigelassen und die gegen sie verhängten Urteile aufgehoben werden. Darüber hinaus müssen Chhim Sithar und die anderen Gewerkschaftsmitglieder den Schutz erhalten, der ihnen nach den internationalen Menschenrechtsnormen zusteht.</w:t>
      </w:r>
      <w:r w:rsidR="008B3EE6">
        <w:rPr>
          <w:b/>
          <w:bCs/>
          <w:sz w:val="22"/>
          <w:szCs w:val="22"/>
          <w:lang w:val="de-CH"/>
        </w:rPr>
        <w:t xml:space="preserve"> </w:t>
      </w:r>
    </w:p>
    <w:p w14:paraId="221B618F" w14:textId="77777777" w:rsidR="00C81F7F" w:rsidRPr="00C81F7F" w:rsidRDefault="00C81F7F" w:rsidP="00C81F7F">
      <w:pPr>
        <w:pStyle w:val="AbschnittBriefe"/>
        <w:spacing w:after="120"/>
        <w:rPr>
          <w:sz w:val="22"/>
          <w:szCs w:val="22"/>
          <w:lang w:val="de-CH"/>
        </w:rPr>
      </w:pPr>
    </w:p>
    <w:p w14:paraId="1477F672" w14:textId="77777777" w:rsidR="00940099" w:rsidRPr="001B600E" w:rsidRDefault="00774FE7" w:rsidP="006118F5">
      <w:pPr>
        <w:pStyle w:val="AbschnittBriefe"/>
        <w:spacing w:after="120"/>
        <w:rPr>
          <w:sz w:val="22"/>
          <w:szCs w:val="22"/>
          <w:lang w:val="de-CH"/>
        </w:rPr>
      </w:pPr>
      <w:r w:rsidRPr="00C81F7F">
        <w:rPr>
          <w:sz w:val="22"/>
          <w:szCs w:val="22"/>
          <w:lang w:val="de-CH"/>
        </w:rPr>
        <w:t>Hochachtungsvoll</w:t>
      </w:r>
      <w:r w:rsidR="00E412DD" w:rsidRPr="00C81F7F">
        <w:rPr>
          <w:sz w:val="22"/>
          <w:szCs w:val="22"/>
          <w:lang w:val="de-CH"/>
        </w:rPr>
        <w:t>,</w:t>
      </w:r>
    </w:p>
    <w:p w14:paraId="0D81AA60" w14:textId="77777777" w:rsidR="00940099" w:rsidRPr="001B600E" w:rsidRDefault="00940099" w:rsidP="00940099">
      <w:pPr>
        <w:pStyle w:val="AbschnittBriefe"/>
        <w:rPr>
          <w:sz w:val="22"/>
          <w:szCs w:val="22"/>
          <w:lang w:val="de-CH"/>
        </w:rPr>
      </w:pPr>
    </w:p>
    <w:p w14:paraId="4271D3C8" w14:textId="77777777" w:rsidR="00774FE7" w:rsidRPr="001B600E" w:rsidRDefault="00774FE7" w:rsidP="00774FE7">
      <w:pPr>
        <w:pStyle w:val="AbschnittBriefe"/>
        <w:rPr>
          <w:sz w:val="22"/>
          <w:szCs w:val="22"/>
          <w:lang w:val="de-CH"/>
        </w:rPr>
      </w:pPr>
    </w:p>
    <w:p w14:paraId="23D66E42" w14:textId="77777777" w:rsidR="00D632AA" w:rsidRPr="001B600E" w:rsidRDefault="000D6D3D" w:rsidP="00D632AA">
      <w:pPr>
        <w:pStyle w:val="AbschnittBriefe"/>
        <w:rPr>
          <w:sz w:val="22"/>
          <w:szCs w:val="22"/>
          <w:lang w:val="de-CH"/>
        </w:rPr>
      </w:pPr>
      <w:r w:rsidRPr="001B600E">
        <w:rPr>
          <w:noProof/>
          <w:sz w:val="22"/>
          <w:szCs w:val="22"/>
        </w:rPr>
        <mc:AlternateContent>
          <mc:Choice Requires="wps">
            <w:drawing>
              <wp:anchor distT="0" distB="0" distL="114300" distR="114300" simplePos="0" relativeHeight="251655680" behindDoc="0" locked="1" layoutInCell="0" allowOverlap="0" wp14:anchorId="29598C25" wp14:editId="0F9F27A4">
                <wp:simplePos x="0" y="0"/>
                <wp:positionH relativeFrom="page">
                  <wp:posOffset>895985</wp:posOffset>
                </wp:positionH>
                <wp:positionV relativeFrom="page">
                  <wp:posOffset>9612630</wp:posOffset>
                </wp:positionV>
                <wp:extent cx="6120130" cy="466090"/>
                <wp:effectExtent l="0" t="0" r="13970" b="1016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F0FE2" w14:textId="77777777" w:rsidR="00774FE7" w:rsidRDefault="00774FE7" w:rsidP="006118F5">
                            <w:pPr>
                              <w:spacing w:after="60"/>
                              <w:rPr>
                                <w:b/>
                              </w:rPr>
                            </w:pPr>
                            <w:r>
                              <w:rPr>
                                <w:b/>
                              </w:rPr>
                              <w:t>Kopie:</w:t>
                            </w:r>
                          </w:p>
                          <w:p w14:paraId="36BFCB29" w14:textId="77777777" w:rsidR="006D51C8" w:rsidRDefault="006D51C8" w:rsidP="006D51C8">
                            <w:r>
                              <w:t>Ambassade du Royaume du Cambodge, Chemin Taverney 3, Case Postale 213, 1218 Le Grand-Saconnex</w:t>
                            </w:r>
                          </w:p>
                          <w:p w14:paraId="7C512B76" w14:textId="76E1B9D6" w:rsidR="00774FE7" w:rsidRDefault="006D51C8" w:rsidP="006D51C8">
                            <w:r>
                              <w:t>Fax: 022 788 77 74 / E-mail: cambodge@bluewin.ch ; camemb.gva@mfaic.gov.kh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98C25" id="Text Box 61" o:spid="_x0000_s1028" type="#_x0000_t202" style="position:absolute;margin-left:70.55pt;margin-top:756.9pt;width:481.9pt;height:36.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" o:allowincell="f" o:allowoverlap="f" filled="f" stroked="f">
                <v:textbox inset="0,0,0,0">
                  <w:txbxContent>
                    <w:p w14:paraId="463F0FE2" w14:textId="77777777" w:rsidR="00774FE7" w:rsidRDefault="00774FE7" w:rsidP="006118F5">
                      <w:pPr>
                        <w:spacing w:after="60"/>
                        <w:rPr>
                          <w:b/>
                        </w:rPr>
                      </w:pPr>
                      <w:r>
                        <w:rPr>
                          <w:b/>
                        </w:rPr>
                        <w:t>Kopie:</w:t>
                      </w:r>
                    </w:p>
                    <w:p w14:paraId="36BFCB29" w14:textId="77777777" w:rsidR="006D51C8" w:rsidRDefault="006D51C8" w:rsidP="006D51C8">
                      <w:r>
                        <w:t>Ambassade du Royaume du Cambodge, Chemin Taverney 3, Case Postale 213, 1218 Le Grand-Saconnex</w:t>
                      </w:r>
                    </w:p>
                    <w:p w14:paraId="7C512B76" w14:textId="76E1B9D6" w:rsidR="00774FE7" w:rsidRDefault="006D51C8" w:rsidP="006D51C8">
                      <w:r>
                        <w:t>Fax: 022 788 77 74 / E-mail: cambodge@bluewin.ch ; camemb.gva@mfaic.gov.kh</w:t>
                      </w:r>
                    </w:p>
                  </w:txbxContent>
                </v:textbox>
                <w10:wrap anchorx="page" anchory="page"/>
                <w10:anchorlock/>
              </v:shape>
            </w:pict>
          </mc:Fallback>
        </mc:AlternateContent>
      </w:r>
      <w:r w:rsidR="00774FE7" w:rsidRPr="001B600E">
        <w:rPr>
          <w:sz w:val="22"/>
          <w:szCs w:val="22"/>
          <w:lang w:val="de-CH"/>
        </w:rPr>
        <w:br w:type="page"/>
      </w:r>
    </w:p>
    <w:p w14:paraId="7450A234" w14:textId="77777777" w:rsidR="006118F5" w:rsidRPr="00383BC9" w:rsidRDefault="006118F5" w:rsidP="006118F5">
      <w:pPr>
        <w:pStyle w:val="AbschnittBriefe"/>
        <w:rPr>
          <w:sz w:val="22"/>
          <w:szCs w:val="22"/>
          <w:lang w:val="de-CH"/>
        </w:rPr>
      </w:pPr>
    </w:p>
    <w:p w14:paraId="546BA8FD" w14:textId="77777777" w:rsidR="006118F5" w:rsidRPr="001B600E" w:rsidRDefault="006118F5" w:rsidP="006118F5">
      <w:pPr>
        <w:pStyle w:val="AbschnittBriefe"/>
        <w:rPr>
          <w:sz w:val="22"/>
          <w:szCs w:val="22"/>
          <w:lang w:val="de-CH"/>
        </w:rPr>
      </w:pPr>
    </w:p>
    <w:p w14:paraId="413ED4BE" w14:textId="77777777" w:rsidR="006118F5" w:rsidRPr="001B600E" w:rsidRDefault="006118F5" w:rsidP="006118F5">
      <w:pPr>
        <w:pStyle w:val="AbschnittBriefe"/>
        <w:rPr>
          <w:sz w:val="22"/>
          <w:szCs w:val="22"/>
          <w:lang w:val="de-CH"/>
        </w:rPr>
      </w:pPr>
    </w:p>
    <w:p w14:paraId="227446E8" w14:textId="77777777" w:rsidR="006118F5" w:rsidRPr="001B600E" w:rsidRDefault="006118F5" w:rsidP="006118F5">
      <w:pPr>
        <w:pStyle w:val="AbschnittBriefe"/>
        <w:rPr>
          <w:sz w:val="22"/>
          <w:szCs w:val="22"/>
          <w:lang w:val="de-CH"/>
        </w:rPr>
      </w:pPr>
    </w:p>
    <w:p w14:paraId="61D0E980" w14:textId="77777777" w:rsidR="006118F5" w:rsidRPr="001B600E" w:rsidRDefault="006118F5" w:rsidP="006118F5">
      <w:pPr>
        <w:pStyle w:val="AbschnittBriefe"/>
        <w:rPr>
          <w:sz w:val="22"/>
          <w:szCs w:val="22"/>
          <w:lang w:val="de-CH"/>
        </w:rPr>
      </w:pPr>
    </w:p>
    <w:p w14:paraId="269ACEAF" w14:textId="77777777" w:rsidR="006118F5" w:rsidRPr="001B600E" w:rsidRDefault="006118F5" w:rsidP="006118F5">
      <w:pPr>
        <w:pStyle w:val="AbschnittBriefe"/>
        <w:rPr>
          <w:sz w:val="22"/>
          <w:szCs w:val="22"/>
          <w:lang w:val="de-CH"/>
        </w:rPr>
      </w:pPr>
    </w:p>
    <w:p w14:paraId="1BF7DABB" w14:textId="77777777" w:rsidR="006118F5" w:rsidRPr="001B600E" w:rsidRDefault="006118F5" w:rsidP="006118F5">
      <w:pPr>
        <w:pStyle w:val="AbschnittBriefe"/>
        <w:rPr>
          <w:sz w:val="22"/>
          <w:szCs w:val="22"/>
          <w:lang w:val="de-CH"/>
        </w:rPr>
      </w:pPr>
      <w:r w:rsidRPr="001B600E">
        <w:rPr>
          <w:noProof/>
          <w:sz w:val="22"/>
          <w:szCs w:val="22"/>
        </w:rPr>
        <mc:AlternateContent>
          <mc:Choice Requires="wps">
            <w:drawing>
              <wp:anchor distT="0" distB="0" distL="114300" distR="114300" simplePos="0" relativeHeight="251664896" behindDoc="0" locked="1" layoutInCell="0" allowOverlap="0" wp14:anchorId="32D9BF8E" wp14:editId="6696743D">
                <wp:simplePos x="0" y="0"/>
                <wp:positionH relativeFrom="page">
                  <wp:posOffset>900430</wp:posOffset>
                </wp:positionH>
                <wp:positionV relativeFrom="page">
                  <wp:posOffset>920750</wp:posOffset>
                </wp:positionV>
                <wp:extent cx="1979930" cy="1080135"/>
                <wp:effectExtent l="0" t="0" r="0" b="0"/>
                <wp:wrapNone/>
                <wp:docPr id="80667504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12A69" w14:textId="77777777" w:rsidR="00F7460D" w:rsidRDefault="00F7460D" w:rsidP="00F7460D">
                            <w:pPr>
                              <w:rPr>
                                <w:sz w:val="22"/>
                                <w:szCs w:val="22"/>
                              </w:rPr>
                            </w:pPr>
                            <w:r w:rsidRPr="00F7460D">
                              <w:rPr>
                                <w:sz w:val="22"/>
                                <w:szCs w:val="22"/>
                              </w:rPr>
                              <w:t>Absender*in:</w:t>
                            </w:r>
                          </w:p>
                          <w:p w14:paraId="020E021B" w14:textId="77777777" w:rsidR="006118F5" w:rsidRDefault="006118F5" w:rsidP="006118F5">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9BF8E" id="_x0000_s1029" type="#_x0000_t202" style="position:absolute;margin-left:70.9pt;margin-top:72.5pt;width:155.9pt;height:85.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5F812A69" w14:textId="77777777" w:rsidR="00F7460D" w:rsidRDefault="00F7460D" w:rsidP="00F7460D">
                      <w:pPr>
                        <w:rPr>
                          <w:sz w:val="22"/>
                          <w:szCs w:val="22"/>
                        </w:rPr>
                      </w:pPr>
                      <w:r w:rsidRPr="00F7460D">
                        <w:rPr>
                          <w:sz w:val="22"/>
                          <w:szCs w:val="22"/>
                        </w:rPr>
                        <w:t>Absender*in:</w:t>
                      </w:r>
                    </w:p>
                    <w:p w14:paraId="020E021B" w14:textId="77777777" w:rsidR="006118F5" w:rsidRDefault="006118F5" w:rsidP="006118F5">
                      <w:pPr>
                        <w:rPr>
                          <w:sz w:val="22"/>
                          <w:szCs w:val="22"/>
                        </w:rPr>
                      </w:pPr>
                    </w:p>
                  </w:txbxContent>
                </v:textbox>
                <w10:wrap anchorx="page" anchory="page"/>
                <w10:anchorlock/>
              </v:shape>
            </w:pict>
          </mc:Fallback>
        </mc:AlternateContent>
      </w:r>
    </w:p>
    <w:p w14:paraId="0E8EF288" w14:textId="77777777" w:rsidR="006118F5" w:rsidRPr="001B600E" w:rsidRDefault="006118F5" w:rsidP="006118F5">
      <w:pPr>
        <w:pStyle w:val="AbschnittBriefe"/>
        <w:rPr>
          <w:sz w:val="22"/>
          <w:szCs w:val="22"/>
          <w:lang w:val="de-CH"/>
        </w:rPr>
      </w:pPr>
    </w:p>
    <w:p w14:paraId="1CFB0088" w14:textId="77777777" w:rsidR="006118F5" w:rsidRPr="001B600E" w:rsidRDefault="006118F5" w:rsidP="006118F5">
      <w:pPr>
        <w:pStyle w:val="AbschnittBriefe"/>
        <w:rPr>
          <w:sz w:val="22"/>
          <w:szCs w:val="22"/>
          <w:lang w:val="de-CH"/>
        </w:rPr>
      </w:pPr>
    </w:p>
    <w:p w14:paraId="645032ED" w14:textId="77777777" w:rsidR="006118F5" w:rsidRPr="001B600E" w:rsidRDefault="006118F5" w:rsidP="006118F5">
      <w:pPr>
        <w:pStyle w:val="AbschnittBriefe"/>
        <w:rPr>
          <w:sz w:val="22"/>
          <w:szCs w:val="22"/>
          <w:lang w:val="de-CH"/>
        </w:rPr>
      </w:pPr>
    </w:p>
    <w:p w14:paraId="73BE9FE9" w14:textId="77777777" w:rsidR="006118F5" w:rsidRPr="001B600E" w:rsidRDefault="006118F5" w:rsidP="006118F5">
      <w:pPr>
        <w:pStyle w:val="AbschnittBriefe"/>
        <w:rPr>
          <w:sz w:val="22"/>
          <w:szCs w:val="22"/>
          <w:lang w:val="de-CH"/>
        </w:rPr>
      </w:pPr>
    </w:p>
    <w:p w14:paraId="7309AA79" w14:textId="77777777" w:rsidR="006118F5" w:rsidRPr="001B600E" w:rsidRDefault="006118F5" w:rsidP="006118F5">
      <w:pPr>
        <w:pStyle w:val="AbschnittBriefe"/>
        <w:rPr>
          <w:sz w:val="22"/>
          <w:szCs w:val="22"/>
          <w:lang w:val="de-CH"/>
        </w:rPr>
      </w:pPr>
    </w:p>
    <w:p w14:paraId="54DDD579" w14:textId="77777777" w:rsidR="006118F5" w:rsidRPr="001B600E" w:rsidRDefault="006118F5" w:rsidP="006118F5">
      <w:pPr>
        <w:pStyle w:val="AbschnittBriefe"/>
        <w:rPr>
          <w:sz w:val="22"/>
          <w:szCs w:val="22"/>
          <w:lang w:val="de-CH"/>
        </w:rPr>
      </w:pPr>
    </w:p>
    <w:p w14:paraId="5D5363FD" w14:textId="77777777" w:rsidR="006118F5" w:rsidRPr="001B600E" w:rsidRDefault="006118F5" w:rsidP="006118F5">
      <w:pPr>
        <w:pStyle w:val="AbschnittBriefe"/>
        <w:rPr>
          <w:sz w:val="22"/>
          <w:szCs w:val="22"/>
          <w:lang w:val="de-CH"/>
        </w:rPr>
      </w:pPr>
    </w:p>
    <w:p w14:paraId="632FC35D" w14:textId="77777777" w:rsidR="006118F5" w:rsidRPr="001B600E" w:rsidRDefault="006118F5" w:rsidP="006118F5">
      <w:pPr>
        <w:pStyle w:val="AbschnittBriefe"/>
        <w:rPr>
          <w:sz w:val="22"/>
          <w:szCs w:val="22"/>
          <w:lang w:val="de-CH"/>
        </w:rPr>
      </w:pPr>
    </w:p>
    <w:p w14:paraId="3A66BA8D" w14:textId="64CD85CC" w:rsidR="006118F5" w:rsidRPr="001B600E" w:rsidRDefault="006118F5" w:rsidP="006118F5">
      <w:pPr>
        <w:pStyle w:val="AbschnittBriefe"/>
        <w:spacing w:after="660"/>
        <w:ind w:left="5670"/>
        <w:rPr>
          <w:sz w:val="22"/>
          <w:szCs w:val="22"/>
          <w:lang w:val="de-CH"/>
        </w:rPr>
      </w:pPr>
      <w:r w:rsidRPr="00F7460D">
        <w:rPr>
          <w:sz w:val="22"/>
          <w:szCs w:val="22"/>
          <w:lang w:val="de-CH"/>
        </w:rPr>
        <w:t>Ort und Datum:</w:t>
      </w:r>
    </w:p>
    <w:p w14:paraId="120F7F0E" w14:textId="69674F1B" w:rsidR="006118F5" w:rsidRPr="006118F5" w:rsidRDefault="006118F5" w:rsidP="006118F5">
      <w:pPr>
        <w:pStyle w:val="UEBERSCHRIFTIMBRIEF"/>
        <w:rPr>
          <w:sz w:val="26"/>
          <w:szCs w:val="26"/>
        </w:rPr>
      </w:pPr>
      <w:r w:rsidRPr="006118F5">
        <w:rPr>
          <w:sz w:val="26"/>
          <w:szCs w:val="26"/>
        </w:rPr>
        <w:t xml:space="preserve">Betrifft: </w:t>
      </w:r>
      <w:r w:rsidR="00B91541" w:rsidRPr="00B91541">
        <w:rPr>
          <w:sz w:val="26"/>
          <w:szCs w:val="26"/>
        </w:rPr>
        <w:t>Waleed Abu al-Khair</w:t>
      </w:r>
    </w:p>
    <w:p w14:paraId="573B1A53" w14:textId="095FA945" w:rsidR="00527A02" w:rsidRPr="00527A02" w:rsidRDefault="006118F5" w:rsidP="00527A02">
      <w:pPr>
        <w:pStyle w:val="AbschnittBriefe"/>
        <w:spacing w:after="120"/>
        <w:rPr>
          <w:sz w:val="22"/>
          <w:szCs w:val="22"/>
          <w:highlight w:val="yellow"/>
          <w:lang w:val="de-CH"/>
        </w:rPr>
      </w:pPr>
      <w:r w:rsidRPr="001B600E">
        <w:rPr>
          <w:noProof/>
          <w:sz w:val="22"/>
          <w:szCs w:val="22"/>
        </w:rPr>
        <mc:AlternateContent>
          <mc:Choice Requires="wps">
            <w:drawing>
              <wp:anchor distT="0" distB="0" distL="114300" distR="114300" simplePos="0" relativeHeight="251665920" behindDoc="0" locked="1" layoutInCell="0" allowOverlap="0" wp14:anchorId="34F63734" wp14:editId="1B96BCFE">
                <wp:simplePos x="0" y="0"/>
                <wp:positionH relativeFrom="page">
                  <wp:posOffset>4494530</wp:posOffset>
                </wp:positionH>
                <wp:positionV relativeFrom="page">
                  <wp:posOffset>1834515</wp:posOffset>
                </wp:positionV>
                <wp:extent cx="2521585" cy="1203325"/>
                <wp:effectExtent l="0" t="0" r="12065" b="15875"/>
                <wp:wrapNone/>
                <wp:docPr id="209465722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585"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82D8B" w14:textId="76D5B00F" w:rsidR="00B91541" w:rsidRPr="00B91541" w:rsidRDefault="00B91541" w:rsidP="00B91541">
                            <w:pPr>
                              <w:rPr>
                                <w:sz w:val="22"/>
                                <w:szCs w:val="22"/>
                              </w:rPr>
                            </w:pPr>
                            <w:r w:rsidRPr="00B91541">
                              <w:rPr>
                                <w:sz w:val="22"/>
                                <w:szCs w:val="22"/>
                              </w:rPr>
                              <w:t xml:space="preserve">Minister of Justice </w:t>
                            </w:r>
                          </w:p>
                          <w:p w14:paraId="1CF7EA91" w14:textId="77777777" w:rsidR="00B91541" w:rsidRPr="00B91541" w:rsidRDefault="00B91541" w:rsidP="00B91541">
                            <w:pPr>
                              <w:rPr>
                                <w:sz w:val="22"/>
                                <w:szCs w:val="22"/>
                              </w:rPr>
                            </w:pPr>
                            <w:r w:rsidRPr="00B91541">
                              <w:rPr>
                                <w:sz w:val="22"/>
                                <w:szCs w:val="22"/>
                              </w:rPr>
                              <w:t>Dr. Walid bin Muhammad Al-Sama'ani</w:t>
                            </w:r>
                          </w:p>
                          <w:p w14:paraId="6DEE7193" w14:textId="77777777" w:rsidR="00B91541" w:rsidRPr="00B91541" w:rsidRDefault="00B91541" w:rsidP="00B91541">
                            <w:pPr>
                              <w:rPr>
                                <w:sz w:val="22"/>
                                <w:szCs w:val="22"/>
                              </w:rPr>
                            </w:pPr>
                            <w:r w:rsidRPr="00B91541">
                              <w:rPr>
                                <w:sz w:val="22"/>
                                <w:szCs w:val="22"/>
                              </w:rPr>
                              <w:t xml:space="preserve">Riyadh, </w:t>
                            </w:r>
                          </w:p>
                          <w:p w14:paraId="3DC8B25E" w14:textId="77777777" w:rsidR="00B91541" w:rsidRDefault="00B91541" w:rsidP="00B91541">
                            <w:pPr>
                              <w:rPr>
                                <w:sz w:val="22"/>
                                <w:szCs w:val="22"/>
                              </w:rPr>
                            </w:pPr>
                            <w:r w:rsidRPr="00B91541">
                              <w:rPr>
                                <w:sz w:val="22"/>
                                <w:szCs w:val="22"/>
                              </w:rPr>
                              <w:t xml:space="preserve">Postal Code 11472, </w:t>
                            </w:r>
                          </w:p>
                          <w:p w14:paraId="6F87F761" w14:textId="00DD1DB1" w:rsidR="00B91541" w:rsidRPr="00B91541" w:rsidRDefault="00B91541" w:rsidP="00B91541">
                            <w:pPr>
                              <w:rPr>
                                <w:sz w:val="22"/>
                                <w:szCs w:val="22"/>
                              </w:rPr>
                            </w:pPr>
                            <w:r w:rsidRPr="00B91541">
                              <w:rPr>
                                <w:sz w:val="22"/>
                                <w:szCs w:val="22"/>
                              </w:rPr>
                              <w:t>P.O. Box 7775</w:t>
                            </w:r>
                          </w:p>
                          <w:p w14:paraId="5F0C36AD" w14:textId="30221E6D" w:rsidR="006118F5" w:rsidRDefault="00B91541" w:rsidP="00B91541">
                            <w:pPr>
                              <w:rPr>
                                <w:sz w:val="22"/>
                                <w:szCs w:val="22"/>
                              </w:rPr>
                            </w:pPr>
                            <w:r w:rsidRPr="00B91541">
                              <w:rPr>
                                <w:sz w:val="22"/>
                                <w:szCs w:val="22"/>
                              </w:rPr>
                              <w:t xml:space="preserve">SAUDI ARABIA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63734" id="_x0000_s1030" type="#_x0000_t202" style="position:absolute;margin-left:353.9pt;margin-top:144.45pt;width:198.55pt;height:94.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" o:allowincell="f" o:allowoverlap="f" filled="f" stroked="f">
                <v:textbox inset="0,0,0,0">
                  <w:txbxContent>
                    <w:p w14:paraId="05F82D8B" w14:textId="76D5B00F" w:rsidR="00B91541" w:rsidRPr="00B91541" w:rsidRDefault="00B91541" w:rsidP="00B91541">
                      <w:pPr>
                        <w:rPr>
                          <w:sz w:val="22"/>
                          <w:szCs w:val="22"/>
                        </w:rPr>
                      </w:pPr>
                      <w:r w:rsidRPr="00B91541">
                        <w:rPr>
                          <w:sz w:val="22"/>
                          <w:szCs w:val="22"/>
                        </w:rPr>
                        <w:t xml:space="preserve">Minister of Justice </w:t>
                      </w:r>
                    </w:p>
                    <w:p w14:paraId="1CF7EA91" w14:textId="77777777" w:rsidR="00B91541" w:rsidRPr="00B91541" w:rsidRDefault="00B91541" w:rsidP="00B91541">
                      <w:pPr>
                        <w:rPr>
                          <w:sz w:val="22"/>
                          <w:szCs w:val="22"/>
                        </w:rPr>
                      </w:pPr>
                      <w:r w:rsidRPr="00B91541">
                        <w:rPr>
                          <w:sz w:val="22"/>
                          <w:szCs w:val="22"/>
                        </w:rPr>
                        <w:t>Dr. Walid bin Muhammad Al-Sama'ani</w:t>
                      </w:r>
                    </w:p>
                    <w:p w14:paraId="6DEE7193" w14:textId="77777777" w:rsidR="00B91541" w:rsidRPr="00B91541" w:rsidRDefault="00B91541" w:rsidP="00B91541">
                      <w:pPr>
                        <w:rPr>
                          <w:sz w:val="22"/>
                          <w:szCs w:val="22"/>
                        </w:rPr>
                      </w:pPr>
                      <w:r w:rsidRPr="00B91541">
                        <w:rPr>
                          <w:sz w:val="22"/>
                          <w:szCs w:val="22"/>
                        </w:rPr>
                        <w:t xml:space="preserve">Riyadh, </w:t>
                      </w:r>
                    </w:p>
                    <w:p w14:paraId="3DC8B25E" w14:textId="77777777" w:rsidR="00B91541" w:rsidRDefault="00B91541" w:rsidP="00B91541">
                      <w:pPr>
                        <w:rPr>
                          <w:sz w:val="22"/>
                          <w:szCs w:val="22"/>
                        </w:rPr>
                      </w:pPr>
                      <w:r w:rsidRPr="00B91541">
                        <w:rPr>
                          <w:sz w:val="22"/>
                          <w:szCs w:val="22"/>
                        </w:rPr>
                        <w:t xml:space="preserve">Postal Code 11472, </w:t>
                      </w:r>
                    </w:p>
                    <w:p w14:paraId="6F87F761" w14:textId="00DD1DB1" w:rsidR="00B91541" w:rsidRPr="00B91541" w:rsidRDefault="00B91541" w:rsidP="00B91541">
                      <w:pPr>
                        <w:rPr>
                          <w:sz w:val="22"/>
                          <w:szCs w:val="22"/>
                        </w:rPr>
                      </w:pPr>
                      <w:r w:rsidRPr="00B91541">
                        <w:rPr>
                          <w:sz w:val="22"/>
                          <w:szCs w:val="22"/>
                        </w:rPr>
                        <w:t>P.O. Box 7775</w:t>
                      </w:r>
                    </w:p>
                    <w:p w14:paraId="5F0C36AD" w14:textId="30221E6D" w:rsidR="006118F5" w:rsidRDefault="00B91541" w:rsidP="00B91541">
                      <w:pPr>
                        <w:rPr>
                          <w:sz w:val="22"/>
                          <w:szCs w:val="22"/>
                        </w:rPr>
                      </w:pPr>
                      <w:r w:rsidRPr="00B91541">
                        <w:rPr>
                          <w:sz w:val="22"/>
                          <w:szCs w:val="22"/>
                        </w:rPr>
                        <w:t xml:space="preserve">SAUDI ARABIA </w:t>
                      </w:r>
                    </w:p>
                  </w:txbxContent>
                </v:textbox>
                <w10:wrap anchorx="page" anchory="page"/>
                <w10:anchorlock/>
              </v:shape>
            </w:pict>
          </mc:Fallback>
        </mc:AlternateContent>
      </w:r>
      <w:r w:rsidR="00527A02" w:rsidRPr="00527A02">
        <w:rPr>
          <w:sz w:val="22"/>
          <w:szCs w:val="22"/>
          <w:lang w:val="de-CH"/>
        </w:rPr>
        <w:t>Exzellenz</w:t>
      </w:r>
      <w:r w:rsidR="008B3EE6">
        <w:rPr>
          <w:sz w:val="22"/>
          <w:szCs w:val="22"/>
          <w:lang w:val="de-CH"/>
        </w:rPr>
        <w:t xml:space="preserve"> </w:t>
      </w:r>
    </w:p>
    <w:p w14:paraId="399E1346" w14:textId="164905FC" w:rsidR="00527A02" w:rsidRPr="00527A02" w:rsidRDefault="00527A02" w:rsidP="00527A02">
      <w:pPr>
        <w:pStyle w:val="AbschnittBriefe"/>
        <w:spacing w:after="120"/>
        <w:rPr>
          <w:sz w:val="22"/>
          <w:szCs w:val="22"/>
          <w:lang w:val="de-CH"/>
        </w:rPr>
      </w:pPr>
      <w:r w:rsidRPr="00527A02">
        <w:rPr>
          <w:sz w:val="22"/>
          <w:szCs w:val="22"/>
          <w:lang w:val="de-CH"/>
        </w:rPr>
        <w:t>Waleed Abu al-Khair wurde am 6. Juli 2014 allein wegen seines rechtmä</w:t>
      </w:r>
      <w:r w:rsidR="008B3EE6">
        <w:rPr>
          <w:sz w:val="22"/>
          <w:szCs w:val="22"/>
          <w:lang w:val="de-CH"/>
        </w:rPr>
        <w:t>ss</w:t>
      </w:r>
      <w:r w:rsidRPr="00527A02">
        <w:rPr>
          <w:sz w:val="22"/>
          <w:szCs w:val="22"/>
          <w:lang w:val="de-CH"/>
        </w:rPr>
        <w:t>igen und friedlichen Eintretens für die Menschenrechte zu 15 Jahren Gefängnis, einem anschlie</w:t>
      </w:r>
      <w:r w:rsidR="008B3EE6">
        <w:rPr>
          <w:sz w:val="22"/>
          <w:szCs w:val="22"/>
          <w:lang w:val="de-CH"/>
        </w:rPr>
        <w:t>ss</w:t>
      </w:r>
      <w:r w:rsidRPr="00527A02">
        <w:rPr>
          <w:sz w:val="22"/>
          <w:szCs w:val="22"/>
          <w:lang w:val="de-CH"/>
        </w:rPr>
        <w:t>enden 15-jährigen Reiseverbot und einer Geldstrafe von 200</w:t>
      </w:r>
      <w:r w:rsidR="008B3EE6">
        <w:rPr>
          <w:sz w:val="22"/>
          <w:szCs w:val="22"/>
          <w:lang w:val="de-CH"/>
        </w:rPr>
        <w:t>'</w:t>
      </w:r>
      <w:r w:rsidRPr="00527A02">
        <w:rPr>
          <w:sz w:val="22"/>
          <w:szCs w:val="22"/>
          <w:lang w:val="de-CH"/>
        </w:rPr>
        <w:t>000</w:t>
      </w:r>
      <w:r w:rsidR="008B3EE6">
        <w:rPr>
          <w:sz w:val="22"/>
          <w:szCs w:val="22"/>
          <w:lang w:val="de-CH"/>
        </w:rPr>
        <w:t xml:space="preserve"> </w:t>
      </w:r>
      <w:r w:rsidRPr="00527A02">
        <w:rPr>
          <w:sz w:val="22"/>
          <w:szCs w:val="22"/>
          <w:lang w:val="de-CH"/>
        </w:rPr>
        <w:t>saudi-arabischen Riyal</w:t>
      </w:r>
      <w:r w:rsidR="008B3EE6">
        <w:rPr>
          <w:sz w:val="22"/>
          <w:szCs w:val="22"/>
          <w:lang w:val="de-CH"/>
        </w:rPr>
        <w:t xml:space="preserve"> </w:t>
      </w:r>
      <w:r w:rsidRPr="00527A02">
        <w:rPr>
          <w:sz w:val="22"/>
          <w:szCs w:val="22"/>
          <w:lang w:val="de-CH"/>
        </w:rPr>
        <w:t xml:space="preserve">verurteilt. </w:t>
      </w:r>
    </w:p>
    <w:p w14:paraId="072CB3EA" w14:textId="0A775B6F" w:rsidR="00527A02" w:rsidRPr="00527A02" w:rsidRDefault="00527A02" w:rsidP="00527A02">
      <w:pPr>
        <w:pStyle w:val="AbschnittBriefe"/>
        <w:spacing w:after="120"/>
        <w:rPr>
          <w:sz w:val="22"/>
          <w:szCs w:val="22"/>
          <w:lang w:val="de-CH"/>
        </w:rPr>
      </w:pPr>
      <w:r w:rsidRPr="00527A02">
        <w:rPr>
          <w:sz w:val="22"/>
          <w:szCs w:val="22"/>
          <w:lang w:val="de-CH"/>
        </w:rPr>
        <w:t>Waleed Abu al-Khair ist ein prominenter saudischer Menschenrechtsverteidiger und Gründer der Menschenrechtsorganisation Monitor of Human Rights in Saudi Arabia (MHRSA). Er hat viele Opfer von Menschenrechtsverletzungen vor Gericht vertreten. Wegen seines friedlichen Engagements sitzt er seit zehn Jahren im Gefängnis und wurde dort wiederholt misshandelt. Unter anderem verweigerte man ihm die dringend erforderliche medizinische Versorgung.</w:t>
      </w:r>
      <w:r w:rsidR="008B3EE6">
        <w:rPr>
          <w:sz w:val="22"/>
          <w:szCs w:val="22"/>
          <w:lang w:val="de-CH"/>
        </w:rPr>
        <w:t xml:space="preserve"> </w:t>
      </w:r>
    </w:p>
    <w:p w14:paraId="58FED66C" w14:textId="1FFB5E5C" w:rsidR="00527A02" w:rsidRPr="00527A02" w:rsidRDefault="00527A02" w:rsidP="00527A02">
      <w:pPr>
        <w:pStyle w:val="AbschnittBriefe"/>
        <w:spacing w:after="120"/>
        <w:rPr>
          <w:b/>
          <w:bCs/>
          <w:sz w:val="22"/>
          <w:szCs w:val="22"/>
          <w:lang w:val="de-CH"/>
        </w:rPr>
      </w:pPr>
      <w:r w:rsidRPr="00527A02">
        <w:rPr>
          <w:b/>
          <w:bCs/>
          <w:sz w:val="22"/>
          <w:szCs w:val="22"/>
          <w:lang w:val="de-CH"/>
        </w:rPr>
        <w:t>Hiermit bitte ich Sie, dafür zu sorgen, dass Waleed Abu al-Khair umgehend und bedingungslos freigelassen wird, alle Anklagen gegen ihn fallengelassen werden und das Urteil gegen ihn aufgehoben wird. Stellen Sie bitte bis zu seiner Freilassung sicher, dass der Menschenrechtsanwalt in der Haft nicht gefoltert oder in anderer Weise misshandelt wird, dass er regelmä</w:t>
      </w:r>
      <w:r w:rsidR="008B3EE6">
        <w:rPr>
          <w:b/>
          <w:bCs/>
          <w:sz w:val="22"/>
          <w:szCs w:val="22"/>
          <w:lang w:val="de-CH"/>
        </w:rPr>
        <w:t>ss</w:t>
      </w:r>
      <w:r w:rsidRPr="00527A02">
        <w:rPr>
          <w:b/>
          <w:bCs/>
          <w:sz w:val="22"/>
          <w:szCs w:val="22"/>
          <w:lang w:val="de-CH"/>
        </w:rPr>
        <w:t>ig Besuch von seinen Angehörigen erhalten darf und dass er die benötigte medizinische Behandlung erhält.</w:t>
      </w:r>
      <w:r w:rsidR="008B3EE6">
        <w:rPr>
          <w:b/>
          <w:bCs/>
          <w:sz w:val="22"/>
          <w:szCs w:val="22"/>
          <w:lang w:val="de-CH"/>
        </w:rPr>
        <w:t xml:space="preserve"> </w:t>
      </w:r>
    </w:p>
    <w:p w14:paraId="4374E137" w14:textId="77777777" w:rsidR="00527A02" w:rsidRPr="00527A02" w:rsidRDefault="00527A02" w:rsidP="00527A02">
      <w:pPr>
        <w:pStyle w:val="AbschnittBriefe"/>
        <w:spacing w:after="120"/>
        <w:rPr>
          <w:sz w:val="22"/>
          <w:szCs w:val="22"/>
          <w:lang w:val="de-CH"/>
        </w:rPr>
      </w:pPr>
    </w:p>
    <w:p w14:paraId="7350567F" w14:textId="35ED783C" w:rsidR="006118F5" w:rsidRPr="001B600E" w:rsidRDefault="006118F5" w:rsidP="006118F5">
      <w:pPr>
        <w:pStyle w:val="AbschnittBriefe"/>
        <w:spacing w:after="120"/>
        <w:rPr>
          <w:sz w:val="22"/>
          <w:szCs w:val="22"/>
          <w:lang w:val="de-CH"/>
        </w:rPr>
      </w:pPr>
      <w:r w:rsidRPr="00527A02">
        <w:rPr>
          <w:sz w:val="22"/>
          <w:szCs w:val="22"/>
          <w:lang w:val="de-CH"/>
        </w:rPr>
        <w:t>Hochachtungsvoll,</w:t>
      </w:r>
      <w:r w:rsidR="008B3EE6">
        <w:rPr>
          <w:sz w:val="22"/>
          <w:szCs w:val="22"/>
          <w:lang w:val="de-CH"/>
        </w:rPr>
        <w:t xml:space="preserve"> </w:t>
      </w:r>
    </w:p>
    <w:p w14:paraId="3B6FBE7D" w14:textId="77777777" w:rsidR="006118F5" w:rsidRPr="001B600E" w:rsidRDefault="006118F5" w:rsidP="006118F5">
      <w:pPr>
        <w:pStyle w:val="AbschnittBriefe"/>
        <w:rPr>
          <w:sz w:val="22"/>
          <w:szCs w:val="22"/>
          <w:lang w:val="de-CH"/>
        </w:rPr>
      </w:pPr>
    </w:p>
    <w:p w14:paraId="48EBA0F2" w14:textId="77777777" w:rsidR="006118F5" w:rsidRPr="001B600E" w:rsidRDefault="006118F5" w:rsidP="006118F5">
      <w:pPr>
        <w:pStyle w:val="AbschnittBriefe"/>
        <w:rPr>
          <w:sz w:val="22"/>
          <w:szCs w:val="22"/>
          <w:lang w:val="de-CH"/>
        </w:rPr>
      </w:pPr>
      <w:r w:rsidRPr="001B600E">
        <w:rPr>
          <w:noProof/>
          <w:sz w:val="22"/>
          <w:szCs w:val="22"/>
        </w:rPr>
        <mc:AlternateContent>
          <mc:Choice Requires="wps">
            <w:drawing>
              <wp:anchor distT="0" distB="0" distL="114300" distR="114300" simplePos="0" relativeHeight="251666944" behindDoc="0" locked="1" layoutInCell="0" allowOverlap="0" wp14:anchorId="68064DEE" wp14:editId="758AAD22">
                <wp:simplePos x="0" y="0"/>
                <wp:positionH relativeFrom="page">
                  <wp:posOffset>895985</wp:posOffset>
                </wp:positionH>
                <wp:positionV relativeFrom="page">
                  <wp:posOffset>9594850</wp:posOffset>
                </wp:positionV>
                <wp:extent cx="6120130" cy="483870"/>
                <wp:effectExtent l="0" t="0" r="13970" b="11430"/>
                <wp:wrapNone/>
                <wp:docPr id="47738891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13B02" w14:textId="77777777" w:rsidR="006118F5" w:rsidRDefault="006118F5" w:rsidP="006118F5">
                            <w:pPr>
                              <w:spacing w:after="60"/>
                              <w:rPr>
                                <w:b/>
                              </w:rPr>
                            </w:pPr>
                            <w:r>
                              <w:rPr>
                                <w:b/>
                              </w:rPr>
                              <w:t>Kopie:</w:t>
                            </w:r>
                          </w:p>
                          <w:p w14:paraId="5D3267A5" w14:textId="77777777" w:rsidR="00B91541" w:rsidRDefault="00B91541" w:rsidP="00B91541">
                            <w:r>
                              <w:t>Botschaft des Königreichs Saudi-Arabien, Kirchenfeldstrasse 64, 3005 Bern</w:t>
                            </w:r>
                          </w:p>
                          <w:p w14:paraId="2F417619" w14:textId="71BEFEC7" w:rsidR="006118F5" w:rsidRDefault="00B91541" w:rsidP="00B91541">
                            <w:r>
                              <w:t>Fax: 031 351 45 81 / E-Mail: cemb@mofa.gov.sa oder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64DEE" id="_x0000_s1031" type="#_x0000_t202" style="position:absolute;margin-left:70.55pt;margin-top:755.5pt;width:481.9pt;height:38.1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" o:allowincell="f" o:allowoverlap="f" filled="f" stroked="f">
                <v:textbox inset="0,0,0,0">
                  <w:txbxContent>
                    <w:p w14:paraId="29013B02" w14:textId="77777777" w:rsidR="006118F5" w:rsidRDefault="006118F5" w:rsidP="006118F5">
                      <w:pPr>
                        <w:spacing w:after="60"/>
                        <w:rPr>
                          <w:b/>
                        </w:rPr>
                      </w:pPr>
                      <w:r>
                        <w:rPr>
                          <w:b/>
                        </w:rPr>
                        <w:t>Kopie:</w:t>
                      </w:r>
                    </w:p>
                    <w:p w14:paraId="5D3267A5" w14:textId="77777777" w:rsidR="00B91541" w:rsidRDefault="00B91541" w:rsidP="00B91541">
                      <w:r>
                        <w:t>Botschaft des Königreichs Saudi-Arabien, Kirchenfeldstrasse 64, 3005 Bern</w:t>
                      </w:r>
                    </w:p>
                    <w:p w14:paraId="2F417619" w14:textId="71BEFEC7" w:rsidR="006118F5" w:rsidRDefault="00B91541" w:rsidP="00B91541">
                      <w:r>
                        <w:t>Fax: 031 351 45 81 / E-Mail: cemb@mofa.gov.sa oder saudia.be@bluewin.ch</w:t>
                      </w:r>
                    </w:p>
                  </w:txbxContent>
                </v:textbox>
                <w10:wrap anchorx="page" anchory="page"/>
                <w10:anchorlock/>
              </v:shape>
            </w:pict>
          </mc:Fallback>
        </mc:AlternateContent>
      </w:r>
    </w:p>
    <w:sectPr w:rsidR="006118F5" w:rsidRPr="001B600E" w:rsidSect="0074125D">
      <w:headerReference w:type="default" r:id="rId22"/>
      <w:footerReference w:type="default" r:id="rId23"/>
      <w:headerReference w:type="first" r:id="rId24"/>
      <w:footerReference w:type="first" r:id="rId25"/>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4496B" w14:textId="77777777" w:rsidR="0074125D" w:rsidRPr="008702FA" w:rsidRDefault="0074125D" w:rsidP="00553907">
      <w:r w:rsidRPr="008702FA">
        <w:separator/>
      </w:r>
    </w:p>
  </w:endnote>
  <w:endnote w:type="continuationSeparator" w:id="0">
    <w:p w14:paraId="1EC9A50C" w14:textId="77777777" w:rsidR="0074125D" w:rsidRPr="008702FA" w:rsidRDefault="0074125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80CB"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28D46BD9" wp14:editId="783A2132">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DDA59" w14:textId="77777777" w:rsidR="00E412DD" w:rsidRDefault="00E412DD" w:rsidP="00E412DD">
                          <w:r>
                            <w:rPr>
                              <w:rFonts w:ascii="Amnesty Trade Gothic" w:hAnsi="Amnesty Trade Gothic"/>
                              <w:noProof/>
                              <w:sz w:val="36"/>
                              <w:lang w:val="de-CH" w:eastAsia="de-CH"/>
                            </w:rPr>
                            <w:drawing>
                              <wp:inline distT="0" distB="0" distL="0" distR="0" wp14:anchorId="685682BC" wp14:editId="59E254F7">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46BD9" id="_x0000_t202" coordsize="21600,21600" o:spt="202" path="m,l,21600r21600,l21600,xe">
              <v:stroke joinstyle="miter"/>
              <v:path gradientshapeok="t" o:connecttype="rect"/>
            </v:shapetype>
            <v:shape id="Text Box 58" o:spid="_x0000_s1032"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289DDA59" w14:textId="77777777" w:rsidR="00E412DD" w:rsidRDefault="00E412DD" w:rsidP="00E412DD">
                    <w:r>
                      <w:rPr>
                        <w:rFonts w:ascii="Amnesty Trade Gothic" w:hAnsi="Amnesty Trade Gothic"/>
                        <w:noProof/>
                        <w:sz w:val="36"/>
                        <w:lang w:val="de-CH" w:eastAsia="de-CH"/>
                      </w:rPr>
                      <w:drawing>
                        <wp:inline distT="0" distB="0" distL="0" distR="0" wp14:anchorId="685682BC" wp14:editId="59E254F7">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00B5B328"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6918724C" wp14:editId="69E5C69E">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w:t>
    </w:r>
    <w:r w:rsidRPr="0070253A">
      <w:rPr>
        <w:lang w:val="en-GB"/>
      </w:rPr>
      <w:t>.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CFAD"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A4963" w14:textId="77777777" w:rsidR="002F0468" w:rsidRPr="00AE4BD1" w:rsidRDefault="005944A1" w:rsidP="005944A1">
    <w:pPr>
      <w:pStyle w:val="Fuzeile"/>
    </w:pPr>
    <w:r w:rsidRPr="00AE4BD1">
      <w:t xml:space="preserve">Kopie an: </w:t>
    </w:r>
  </w:p>
  <w:p w14:paraId="7F0E43B6"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D6587" w14:textId="77777777" w:rsidR="0074125D" w:rsidRPr="008702FA" w:rsidRDefault="0074125D" w:rsidP="00553907">
      <w:r w:rsidRPr="008702FA">
        <w:separator/>
      </w:r>
    </w:p>
  </w:footnote>
  <w:footnote w:type="continuationSeparator" w:id="0">
    <w:p w14:paraId="20F60084" w14:textId="77777777" w:rsidR="0074125D" w:rsidRPr="008702FA" w:rsidRDefault="0074125D"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AC8B"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2F0182A7" wp14:editId="67FDFFAE">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96A55"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1646AD33" wp14:editId="306F4217">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A3EA4"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3747278D" wp14:editId="3FC512BB">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D6BED"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E6D0"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066C66DB" wp14:editId="07B287A6">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A559B"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2A2F894A"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670AA599" wp14:editId="1E7FC490">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5EE1D"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26A483F5" wp14:editId="106717F6">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F61E6"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7CB2998C"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6"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 w:numId="7" w16cid:durableId="162326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25D"/>
    <w:rsid w:val="00010982"/>
    <w:rsid w:val="0002340F"/>
    <w:rsid w:val="00025C14"/>
    <w:rsid w:val="00040CB3"/>
    <w:rsid w:val="00046603"/>
    <w:rsid w:val="00052166"/>
    <w:rsid w:val="00052667"/>
    <w:rsid w:val="00057E0D"/>
    <w:rsid w:val="00073C0E"/>
    <w:rsid w:val="00090A5D"/>
    <w:rsid w:val="000A33C9"/>
    <w:rsid w:val="000A52DC"/>
    <w:rsid w:val="000C3A18"/>
    <w:rsid w:val="000C59A4"/>
    <w:rsid w:val="000D05AF"/>
    <w:rsid w:val="000D1E1A"/>
    <w:rsid w:val="000D53B7"/>
    <w:rsid w:val="000D63CF"/>
    <w:rsid w:val="000D6D3D"/>
    <w:rsid w:val="000D7A6D"/>
    <w:rsid w:val="000E7B00"/>
    <w:rsid w:val="00107195"/>
    <w:rsid w:val="00124057"/>
    <w:rsid w:val="00126176"/>
    <w:rsid w:val="001518DF"/>
    <w:rsid w:val="0015194A"/>
    <w:rsid w:val="001613BE"/>
    <w:rsid w:val="00186C2E"/>
    <w:rsid w:val="001877AE"/>
    <w:rsid w:val="00192A62"/>
    <w:rsid w:val="001965A9"/>
    <w:rsid w:val="00197F0C"/>
    <w:rsid w:val="001B3614"/>
    <w:rsid w:val="001B5386"/>
    <w:rsid w:val="001B600E"/>
    <w:rsid w:val="001C19D1"/>
    <w:rsid w:val="001C45B4"/>
    <w:rsid w:val="001D501A"/>
    <w:rsid w:val="00217EA4"/>
    <w:rsid w:val="00224644"/>
    <w:rsid w:val="00241ED9"/>
    <w:rsid w:val="00256D0B"/>
    <w:rsid w:val="00256E9A"/>
    <w:rsid w:val="002609C7"/>
    <w:rsid w:val="00262EEF"/>
    <w:rsid w:val="002713BA"/>
    <w:rsid w:val="00275983"/>
    <w:rsid w:val="00276417"/>
    <w:rsid w:val="0028076B"/>
    <w:rsid w:val="002954BA"/>
    <w:rsid w:val="002B1449"/>
    <w:rsid w:val="002C3D08"/>
    <w:rsid w:val="002E751E"/>
    <w:rsid w:val="002F0468"/>
    <w:rsid w:val="00314EAD"/>
    <w:rsid w:val="00320343"/>
    <w:rsid w:val="00321C4E"/>
    <w:rsid w:val="003300EB"/>
    <w:rsid w:val="0036196D"/>
    <w:rsid w:val="00367A23"/>
    <w:rsid w:val="00370680"/>
    <w:rsid w:val="003749A2"/>
    <w:rsid w:val="00383BC9"/>
    <w:rsid w:val="00387FE5"/>
    <w:rsid w:val="00396E52"/>
    <w:rsid w:val="003A54D8"/>
    <w:rsid w:val="003A56EF"/>
    <w:rsid w:val="003B48C0"/>
    <w:rsid w:val="003C09E1"/>
    <w:rsid w:val="003C6A71"/>
    <w:rsid w:val="003E5A5A"/>
    <w:rsid w:val="003E6BCA"/>
    <w:rsid w:val="003E6FFE"/>
    <w:rsid w:val="003E77CB"/>
    <w:rsid w:val="003F2034"/>
    <w:rsid w:val="003F6B97"/>
    <w:rsid w:val="004003E1"/>
    <w:rsid w:val="0041222D"/>
    <w:rsid w:val="00422305"/>
    <w:rsid w:val="00424B20"/>
    <w:rsid w:val="00430DF5"/>
    <w:rsid w:val="00446E7B"/>
    <w:rsid w:val="00452C2E"/>
    <w:rsid w:val="00456866"/>
    <w:rsid w:val="00477E1F"/>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16838"/>
    <w:rsid w:val="00522A46"/>
    <w:rsid w:val="0052649A"/>
    <w:rsid w:val="00526988"/>
    <w:rsid w:val="005274CE"/>
    <w:rsid w:val="00527A02"/>
    <w:rsid w:val="00527D2D"/>
    <w:rsid w:val="00534AE5"/>
    <w:rsid w:val="00540269"/>
    <w:rsid w:val="005450EA"/>
    <w:rsid w:val="00546764"/>
    <w:rsid w:val="00552E5F"/>
    <w:rsid w:val="00553907"/>
    <w:rsid w:val="005828C2"/>
    <w:rsid w:val="005864A0"/>
    <w:rsid w:val="005944A1"/>
    <w:rsid w:val="00594C6B"/>
    <w:rsid w:val="00595256"/>
    <w:rsid w:val="005B5D29"/>
    <w:rsid w:val="005C0044"/>
    <w:rsid w:val="005C38D6"/>
    <w:rsid w:val="005C3DBE"/>
    <w:rsid w:val="005D4859"/>
    <w:rsid w:val="005D6620"/>
    <w:rsid w:val="005E2A56"/>
    <w:rsid w:val="005E49AB"/>
    <w:rsid w:val="005E584A"/>
    <w:rsid w:val="00600B0C"/>
    <w:rsid w:val="006058AB"/>
    <w:rsid w:val="006118F5"/>
    <w:rsid w:val="00611F0E"/>
    <w:rsid w:val="00631B61"/>
    <w:rsid w:val="00631DC2"/>
    <w:rsid w:val="00641F77"/>
    <w:rsid w:val="00663057"/>
    <w:rsid w:val="006634A1"/>
    <w:rsid w:val="006672F2"/>
    <w:rsid w:val="00673C40"/>
    <w:rsid w:val="0067489B"/>
    <w:rsid w:val="0067639B"/>
    <w:rsid w:val="006935C7"/>
    <w:rsid w:val="006973E5"/>
    <w:rsid w:val="006B48F8"/>
    <w:rsid w:val="006B566F"/>
    <w:rsid w:val="006B7A40"/>
    <w:rsid w:val="006C4A39"/>
    <w:rsid w:val="006D0165"/>
    <w:rsid w:val="006D51C8"/>
    <w:rsid w:val="006D7BF8"/>
    <w:rsid w:val="006F04E8"/>
    <w:rsid w:val="006F4C1B"/>
    <w:rsid w:val="006F5C8D"/>
    <w:rsid w:val="0070253A"/>
    <w:rsid w:val="00720F40"/>
    <w:rsid w:val="007210EC"/>
    <w:rsid w:val="00723B23"/>
    <w:rsid w:val="00725314"/>
    <w:rsid w:val="00725708"/>
    <w:rsid w:val="00735E44"/>
    <w:rsid w:val="0074125D"/>
    <w:rsid w:val="007428A3"/>
    <w:rsid w:val="00744757"/>
    <w:rsid w:val="00745E1D"/>
    <w:rsid w:val="0076311A"/>
    <w:rsid w:val="00771673"/>
    <w:rsid w:val="00774FE7"/>
    <w:rsid w:val="00781539"/>
    <w:rsid w:val="00791E4A"/>
    <w:rsid w:val="007A3A48"/>
    <w:rsid w:val="007A6568"/>
    <w:rsid w:val="007B16EB"/>
    <w:rsid w:val="007B481D"/>
    <w:rsid w:val="007C0588"/>
    <w:rsid w:val="007C3568"/>
    <w:rsid w:val="007C7DA1"/>
    <w:rsid w:val="007E6F4F"/>
    <w:rsid w:val="007F53E4"/>
    <w:rsid w:val="00802998"/>
    <w:rsid w:val="00815711"/>
    <w:rsid w:val="00816B7C"/>
    <w:rsid w:val="00817939"/>
    <w:rsid w:val="008223EA"/>
    <w:rsid w:val="00830B38"/>
    <w:rsid w:val="00834BC2"/>
    <w:rsid w:val="00843313"/>
    <w:rsid w:val="0084680F"/>
    <w:rsid w:val="008508AA"/>
    <w:rsid w:val="00854C89"/>
    <w:rsid w:val="00860EAD"/>
    <w:rsid w:val="00864C07"/>
    <w:rsid w:val="008702FA"/>
    <w:rsid w:val="00894BFA"/>
    <w:rsid w:val="008A4D9D"/>
    <w:rsid w:val="008B2FC9"/>
    <w:rsid w:val="008B3786"/>
    <w:rsid w:val="008B3EE6"/>
    <w:rsid w:val="008C3926"/>
    <w:rsid w:val="008D1C31"/>
    <w:rsid w:val="008D58A1"/>
    <w:rsid w:val="008D67A4"/>
    <w:rsid w:val="008E6C86"/>
    <w:rsid w:val="009178F0"/>
    <w:rsid w:val="0092363B"/>
    <w:rsid w:val="00927CA1"/>
    <w:rsid w:val="009354B8"/>
    <w:rsid w:val="00935696"/>
    <w:rsid w:val="00940099"/>
    <w:rsid w:val="009421DF"/>
    <w:rsid w:val="00943146"/>
    <w:rsid w:val="00947320"/>
    <w:rsid w:val="00953FA4"/>
    <w:rsid w:val="009542D7"/>
    <w:rsid w:val="00960361"/>
    <w:rsid w:val="00961DE3"/>
    <w:rsid w:val="00975687"/>
    <w:rsid w:val="00976CEE"/>
    <w:rsid w:val="0098582C"/>
    <w:rsid w:val="00991877"/>
    <w:rsid w:val="0099311C"/>
    <w:rsid w:val="009A20A2"/>
    <w:rsid w:val="009B27B5"/>
    <w:rsid w:val="009B6BDE"/>
    <w:rsid w:val="009D1846"/>
    <w:rsid w:val="009E31BA"/>
    <w:rsid w:val="009E4148"/>
    <w:rsid w:val="009E43B3"/>
    <w:rsid w:val="009F3A50"/>
    <w:rsid w:val="009F71F4"/>
    <w:rsid w:val="00A1547F"/>
    <w:rsid w:val="00A2298E"/>
    <w:rsid w:val="00A30605"/>
    <w:rsid w:val="00A3454C"/>
    <w:rsid w:val="00A403DD"/>
    <w:rsid w:val="00A417C8"/>
    <w:rsid w:val="00A466D4"/>
    <w:rsid w:val="00A473A9"/>
    <w:rsid w:val="00A73236"/>
    <w:rsid w:val="00A76BB4"/>
    <w:rsid w:val="00A84C25"/>
    <w:rsid w:val="00AB6A2B"/>
    <w:rsid w:val="00AC6D60"/>
    <w:rsid w:val="00AD2920"/>
    <w:rsid w:val="00AD78E5"/>
    <w:rsid w:val="00AE2629"/>
    <w:rsid w:val="00AE7279"/>
    <w:rsid w:val="00B01A70"/>
    <w:rsid w:val="00B044C4"/>
    <w:rsid w:val="00B07E14"/>
    <w:rsid w:val="00B1349E"/>
    <w:rsid w:val="00B14EF6"/>
    <w:rsid w:val="00B2036D"/>
    <w:rsid w:val="00B21580"/>
    <w:rsid w:val="00B240C6"/>
    <w:rsid w:val="00B2506E"/>
    <w:rsid w:val="00B27C5A"/>
    <w:rsid w:val="00B27E64"/>
    <w:rsid w:val="00B55F5A"/>
    <w:rsid w:val="00B611F2"/>
    <w:rsid w:val="00B65B99"/>
    <w:rsid w:val="00B6623D"/>
    <w:rsid w:val="00B711F1"/>
    <w:rsid w:val="00B71CB1"/>
    <w:rsid w:val="00B73E40"/>
    <w:rsid w:val="00B745DF"/>
    <w:rsid w:val="00B81247"/>
    <w:rsid w:val="00B813D5"/>
    <w:rsid w:val="00B842F2"/>
    <w:rsid w:val="00B91541"/>
    <w:rsid w:val="00B91FED"/>
    <w:rsid w:val="00B963A5"/>
    <w:rsid w:val="00B96C57"/>
    <w:rsid w:val="00BA18F2"/>
    <w:rsid w:val="00BA3141"/>
    <w:rsid w:val="00BA3377"/>
    <w:rsid w:val="00BA6D02"/>
    <w:rsid w:val="00BB1671"/>
    <w:rsid w:val="00BB71E3"/>
    <w:rsid w:val="00BB7F1D"/>
    <w:rsid w:val="00BE012A"/>
    <w:rsid w:val="00BE3223"/>
    <w:rsid w:val="00BE5032"/>
    <w:rsid w:val="00BF1A9B"/>
    <w:rsid w:val="00C03BB2"/>
    <w:rsid w:val="00C05C2A"/>
    <w:rsid w:val="00C15293"/>
    <w:rsid w:val="00C16265"/>
    <w:rsid w:val="00C20F20"/>
    <w:rsid w:val="00C231DC"/>
    <w:rsid w:val="00C25283"/>
    <w:rsid w:val="00C2774F"/>
    <w:rsid w:val="00C333F9"/>
    <w:rsid w:val="00C41534"/>
    <w:rsid w:val="00C46CA4"/>
    <w:rsid w:val="00C52895"/>
    <w:rsid w:val="00C5556A"/>
    <w:rsid w:val="00C562D4"/>
    <w:rsid w:val="00C71FD1"/>
    <w:rsid w:val="00C81F7F"/>
    <w:rsid w:val="00C91ED6"/>
    <w:rsid w:val="00CA05F1"/>
    <w:rsid w:val="00CA2B0D"/>
    <w:rsid w:val="00CB13D8"/>
    <w:rsid w:val="00CC49E1"/>
    <w:rsid w:val="00CC6921"/>
    <w:rsid w:val="00CD21CF"/>
    <w:rsid w:val="00CE0936"/>
    <w:rsid w:val="00CE4855"/>
    <w:rsid w:val="00CF102A"/>
    <w:rsid w:val="00CF5765"/>
    <w:rsid w:val="00CF7638"/>
    <w:rsid w:val="00D045EB"/>
    <w:rsid w:val="00D1445A"/>
    <w:rsid w:val="00D16E83"/>
    <w:rsid w:val="00D2055E"/>
    <w:rsid w:val="00D26ECA"/>
    <w:rsid w:val="00D37A73"/>
    <w:rsid w:val="00D44BDF"/>
    <w:rsid w:val="00D51088"/>
    <w:rsid w:val="00D632AA"/>
    <w:rsid w:val="00D655CE"/>
    <w:rsid w:val="00D670DD"/>
    <w:rsid w:val="00D72DA4"/>
    <w:rsid w:val="00DA40D0"/>
    <w:rsid w:val="00DD21D2"/>
    <w:rsid w:val="00DD2C87"/>
    <w:rsid w:val="00DF5E3F"/>
    <w:rsid w:val="00DF632B"/>
    <w:rsid w:val="00E05602"/>
    <w:rsid w:val="00E06267"/>
    <w:rsid w:val="00E210BF"/>
    <w:rsid w:val="00E23277"/>
    <w:rsid w:val="00E412DD"/>
    <w:rsid w:val="00E51B41"/>
    <w:rsid w:val="00E5703F"/>
    <w:rsid w:val="00E61FCC"/>
    <w:rsid w:val="00E66C2C"/>
    <w:rsid w:val="00E71267"/>
    <w:rsid w:val="00E85EF1"/>
    <w:rsid w:val="00E90310"/>
    <w:rsid w:val="00E93105"/>
    <w:rsid w:val="00E94E47"/>
    <w:rsid w:val="00E9716E"/>
    <w:rsid w:val="00EA0B8B"/>
    <w:rsid w:val="00EA59DB"/>
    <w:rsid w:val="00EA5AF0"/>
    <w:rsid w:val="00EB0746"/>
    <w:rsid w:val="00EB1CE1"/>
    <w:rsid w:val="00EB23F6"/>
    <w:rsid w:val="00EB3B4B"/>
    <w:rsid w:val="00EE1DA6"/>
    <w:rsid w:val="00EE3746"/>
    <w:rsid w:val="00EE7BBB"/>
    <w:rsid w:val="00EF0BFE"/>
    <w:rsid w:val="00EF4B31"/>
    <w:rsid w:val="00F03744"/>
    <w:rsid w:val="00F112CC"/>
    <w:rsid w:val="00F16715"/>
    <w:rsid w:val="00F357B1"/>
    <w:rsid w:val="00F40CF0"/>
    <w:rsid w:val="00F46009"/>
    <w:rsid w:val="00F50585"/>
    <w:rsid w:val="00F53CBA"/>
    <w:rsid w:val="00F7460D"/>
    <w:rsid w:val="00F808C9"/>
    <w:rsid w:val="00F87DDB"/>
    <w:rsid w:val="00F9051E"/>
    <w:rsid w:val="00FA3D2D"/>
    <w:rsid w:val="00FA57FD"/>
    <w:rsid w:val="00FB0EE9"/>
    <w:rsid w:val="00FB1255"/>
    <w:rsid w:val="00FB5001"/>
    <w:rsid w:val="00FC0DE3"/>
    <w:rsid w:val="00FC6B8A"/>
    <w:rsid w:val="00FD32DB"/>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6BCF6"/>
  <w15:docId w15:val="{3D63A210-D723-4867-A37C-E515F109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 w:type="character" w:customStyle="1" w:styleId="rynqvb">
    <w:name w:val="rynqvb"/>
    <w:basedOn w:val="Absatz-Standardschriftart"/>
    <w:rsid w:val="00FB5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ch/de/mitmachen/briefe-schreiben/briefe-gegen-das-vergessen/dok/2024/mai" TargetMode="External"/><Relationship Id="rId13" Type="http://schemas.openxmlformats.org/officeDocument/2006/relationships/hyperlink" Target="mailto:camemb.gva@mfaic.gov.kh" TargetMode="External"/><Relationship Id="rId18" Type="http://schemas.openxmlformats.org/officeDocument/2006/relationships/hyperlink" Target="mailto:minister-office@moj.gov.s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amnesty.ch/de/laender/asien-pazifik/kambodscha/dok/2024/briefaktion-fuer-chhim-sithar" TargetMode="External"/><Relationship Id="rId12" Type="http://schemas.openxmlformats.org/officeDocument/2006/relationships/hyperlink" Target="mailto:cambodge@bluewin.ch" TargetMode="External"/><Relationship Id="rId17" Type="http://schemas.openxmlformats.org/officeDocument/2006/relationships/hyperlink" Target="mailto:1950@moj.gov.sa"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amnesty.ch/" TargetMode="External"/><Relationship Id="rId20" Type="http://schemas.openxmlformats.org/officeDocument/2006/relationships/hyperlink" Target="mailto:saudia.be@bluewin.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ressocm.gov.kh"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amnesty.ch/de/mitmachen/briefe-schreiben/briefe-gegen-das-vergessen/dok/2024/mai" TargetMode="External"/><Relationship Id="rId23" Type="http://schemas.openxmlformats.org/officeDocument/2006/relationships/footer" Target="footer2.xml"/><Relationship Id="rId10" Type="http://schemas.openxmlformats.org/officeDocument/2006/relationships/hyperlink" Target="mailto:ocm@cambodia.gov.kh" TargetMode="External"/><Relationship Id="rId19" Type="http://schemas.openxmlformats.org/officeDocument/2006/relationships/hyperlink" Target="mailto:cemb@mofa.gov.sa" TargetMode="External"/><Relationship Id="rId4" Type="http://schemas.openxmlformats.org/officeDocument/2006/relationships/webSettings" Target="webSettings.xml"/><Relationship Id="rId9" Type="http://schemas.openxmlformats.org/officeDocument/2006/relationships/hyperlink" Target="http://amnesty.ch/" TargetMode="External"/><Relationship Id="rId14" Type="http://schemas.openxmlformats.org/officeDocument/2006/relationships/hyperlink" Target="https://www.amnesty.ch/de/laender/naher-osten-nordafrika/saudi-arabien/dok/2024/briefaktion-fuer-waleed-al-khair"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4</Pages>
  <Words>1338</Words>
  <Characters>10046</Characters>
  <Application>Microsoft Office Word</Application>
  <DocSecurity>0</DocSecurity>
  <Lines>83</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24</cp:revision>
  <cp:lastPrinted>1899-12-31T23:00:00Z</cp:lastPrinted>
  <dcterms:created xsi:type="dcterms:W3CDTF">2024-04-30T12:33:00Z</dcterms:created>
  <dcterms:modified xsi:type="dcterms:W3CDTF">2024-05-01T14:29:00Z</dcterms:modified>
</cp:coreProperties>
</file>