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Look w:val="01E0" w:firstRow="1" w:lastRow="1" w:firstColumn="1" w:lastColumn="1" w:noHBand="0" w:noVBand="0"/>
      </w:tblPr>
      <w:tblGrid>
        <w:gridCol w:w="5429"/>
        <w:gridCol w:w="4814"/>
      </w:tblGrid>
      <w:tr w:rsidR="000D53B7" w14:paraId="5669E0D7" w14:textId="77777777" w:rsidTr="001843F2">
        <w:trPr>
          <w:cantSplit/>
          <w:trHeight w:val="397"/>
        </w:trPr>
        <w:tc>
          <w:tcPr>
            <w:tcW w:w="2650" w:type="pct"/>
            <w:hideMark/>
          </w:tcPr>
          <w:p w14:paraId="07B93B08" w14:textId="2270429C" w:rsidR="000D53B7" w:rsidRPr="002B47E6" w:rsidRDefault="000D53B7" w:rsidP="001843F2">
            <w:pPr>
              <w:pStyle w:val="BgdV12P"/>
            </w:pPr>
            <w:r w:rsidRPr="002B47E6">
              <w:t xml:space="preserve">Briefe gegen das Vergessen - </w:t>
            </w:r>
            <w:r w:rsidR="002B47E6" w:rsidRPr="002B47E6">
              <w:t>Juli</w:t>
            </w:r>
            <w:r w:rsidRPr="002B47E6">
              <w:t xml:space="preserve"> 202</w:t>
            </w:r>
            <w:r w:rsidR="002B47E6" w:rsidRPr="002B47E6">
              <w:t>4</w:t>
            </w:r>
          </w:p>
        </w:tc>
        <w:tc>
          <w:tcPr>
            <w:tcW w:w="2350" w:type="pct"/>
          </w:tcPr>
          <w:p w14:paraId="681A5CE0" w14:textId="3CAD200C" w:rsidR="000D53B7" w:rsidRPr="000D53B7" w:rsidRDefault="000D53B7" w:rsidP="001843F2">
            <w:pPr>
              <w:pStyle w:val="MonatJahr12P"/>
              <w:jc w:val="right"/>
            </w:pPr>
            <w:r w:rsidRPr="002B47E6">
              <w:t xml:space="preserve">2 Briefaktionen: </w:t>
            </w:r>
            <w:r w:rsidR="002B47E6" w:rsidRPr="002B47E6">
              <w:rPr>
                <w:b/>
                <w:bCs/>
                <w:u w:val="single"/>
              </w:rPr>
              <w:t>Südafrika</w:t>
            </w:r>
            <w:r w:rsidR="00F87DDB" w:rsidRPr="002B47E6">
              <w:t>,</w:t>
            </w:r>
            <w:r w:rsidRPr="002B47E6">
              <w:t xml:space="preserve"> </w:t>
            </w:r>
            <w:r w:rsidR="002B47E6" w:rsidRPr="002B47E6">
              <w:t>Bahrain</w:t>
            </w:r>
          </w:p>
        </w:tc>
      </w:tr>
    </w:tbl>
    <w:p w14:paraId="36E389FF" w14:textId="77777777" w:rsidR="00611F0E" w:rsidRDefault="00611F0E"/>
    <w:p w14:paraId="5231D912" w14:textId="77777777" w:rsidR="00BA6D02" w:rsidRDefault="00BA6D02"/>
    <w:tbl>
      <w:tblPr>
        <w:tblW w:w="4963" w:type="pct"/>
        <w:tblLook w:val="01E0" w:firstRow="1" w:lastRow="1" w:firstColumn="1" w:lastColumn="1" w:noHBand="0" w:noVBand="0"/>
      </w:tblPr>
      <w:tblGrid>
        <w:gridCol w:w="10243"/>
      </w:tblGrid>
      <w:tr w:rsidR="00BA6D02" w:rsidRPr="00192A62" w14:paraId="7ECA1669" w14:textId="77777777" w:rsidTr="00BA6D02">
        <w:trPr>
          <w:trHeight w:val="80"/>
        </w:trPr>
        <w:tc>
          <w:tcPr>
            <w:tcW w:w="5000" w:type="pct"/>
            <w:vAlign w:val="bottom"/>
            <w:hideMark/>
          </w:tcPr>
          <w:p w14:paraId="5D6174C8" w14:textId="5FBF8804" w:rsidR="00BA6D02" w:rsidRPr="00BA6D02" w:rsidRDefault="002B47E6" w:rsidP="009178F0">
            <w:pPr>
              <w:pStyle w:val="TITELTHEMEN24P"/>
              <w:spacing w:after="80"/>
              <w:rPr>
                <w:sz w:val="28"/>
                <w:szCs w:val="28"/>
                <w:highlight w:val="yellow"/>
                <w:lang w:val="de-CH"/>
              </w:rPr>
            </w:pPr>
            <w:r>
              <w:rPr>
                <w:sz w:val="28"/>
                <w:szCs w:val="28"/>
                <w:lang w:val="de-CH"/>
              </w:rPr>
              <w:t>Südafrika</w:t>
            </w:r>
            <w:r w:rsidR="00BA6D02" w:rsidRPr="00BA6D02">
              <w:rPr>
                <w:sz w:val="28"/>
                <w:szCs w:val="28"/>
                <w:lang w:val="de-CH"/>
              </w:rPr>
              <w:t>:</w:t>
            </w:r>
            <w:r w:rsidR="00BA6D02" w:rsidRPr="00BA6D02">
              <w:rPr>
                <w:b w:val="0"/>
                <w:bCs/>
                <w:sz w:val="28"/>
                <w:szCs w:val="28"/>
                <w:lang w:val="de-CH"/>
              </w:rPr>
              <w:t xml:space="preserve"> Briefaktion für </w:t>
            </w:r>
            <w:r w:rsidRPr="002B47E6">
              <w:rPr>
                <w:sz w:val="28"/>
                <w:szCs w:val="28"/>
                <w:lang w:val="de-CH"/>
              </w:rPr>
              <w:t xml:space="preserve">Thapelo Mohapi </w:t>
            </w:r>
            <w:r w:rsidR="00153AEE">
              <w:rPr>
                <w:sz w:val="28"/>
                <w:szCs w:val="28"/>
                <w:lang w:val="de-CH"/>
              </w:rPr>
              <w:t>(</w:t>
            </w:r>
            <w:r w:rsidRPr="002B47E6">
              <w:rPr>
                <w:sz w:val="28"/>
                <w:szCs w:val="28"/>
                <w:lang w:val="de-CH"/>
              </w:rPr>
              <w:t>und die Bewegung AbM</w:t>
            </w:r>
            <w:r w:rsidR="00153AEE">
              <w:rPr>
                <w:sz w:val="28"/>
                <w:szCs w:val="28"/>
                <w:lang w:val="de-CH"/>
              </w:rPr>
              <w:t>)</w:t>
            </w:r>
          </w:p>
        </w:tc>
      </w:tr>
      <w:tr w:rsidR="00774FE7" w14:paraId="62500F02" w14:textId="77777777" w:rsidTr="00774FE7">
        <w:trPr>
          <w:trHeight w:val="583"/>
        </w:trPr>
        <w:tc>
          <w:tcPr>
            <w:tcW w:w="5000" w:type="pct"/>
            <w:vAlign w:val="bottom"/>
            <w:hideMark/>
          </w:tcPr>
          <w:p w14:paraId="29CAC0B8" w14:textId="5E9B769D" w:rsidR="00774FE7" w:rsidRPr="00BC7ABD" w:rsidRDefault="00CF69B3" w:rsidP="00B4001A">
            <w:pPr>
              <w:pStyle w:val="TITELTHEMEN24P"/>
              <w:rPr>
                <w:sz w:val="46"/>
                <w:szCs w:val="46"/>
              </w:rPr>
            </w:pPr>
            <w:r w:rsidRPr="00BC7ABD">
              <w:rPr>
                <w:sz w:val="46"/>
                <w:szCs w:val="46"/>
              </w:rPr>
              <w:t>Menschenrechtsverteidiger*innen in Gefahr</w:t>
            </w:r>
          </w:p>
        </w:tc>
      </w:tr>
    </w:tbl>
    <w:p w14:paraId="646A0892" w14:textId="77777777" w:rsidR="00430DF5" w:rsidRDefault="00430DF5" w:rsidP="00774FE7"/>
    <w:p w14:paraId="512890FD" w14:textId="77777777" w:rsidR="00635428" w:rsidRPr="007428A3" w:rsidRDefault="00635428" w:rsidP="00774FE7"/>
    <w:tbl>
      <w:tblPr>
        <w:tblW w:w="4950" w:type="pct"/>
        <w:tblLook w:val="01E0" w:firstRow="1" w:lastRow="1" w:firstColumn="1" w:lastColumn="1" w:noHBand="0" w:noVBand="0"/>
      </w:tblPr>
      <w:tblGrid>
        <w:gridCol w:w="10319"/>
      </w:tblGrid>
      <w:tr w:rsidR="00774FE7" w:rsidRPr="007428A3" w14:paraId="3A560C73" w14:textId="77777777" w:rsidTr="00774FE7">
        <w:trPr>
          <w:cantSplit/>
        </w:trPr>
        <w:tc>
          <w:tcPr>
            <w:tcW w:w="5000" w:type="pct"/>
            <w:noWrap/>
            <w:hideMark/>
          </w:tcPr>
          <w:p w14:paraId="52D7C2B9" w14:textId="2B5898D7" w:rsidR="00774FE7" w:rsidRPr="00314EAD" w:rsidRDefault="00CF69B3" w:rsidP="00314EAD">
            <w:pPr>
              <w:pStyle w:val="Fallbeschrieb"/>
              <w:spacing w:after="120"/>
              <w:rPr>
                <w:b/>
                <w:bCs/>
                <w:highlight w:val="yellow"/>
              </w:rPr>
            </w:pPr>
            <w:r w:rsidRPr="00CF69B3">
              <w:rPr>
                <w:b/>
                <w:bCs/>
              </w:rPr>
              <w:t>Der Menschenrechtsverteidiger Thapelo Mohapi</w:t>
            </w:r>
            <w:r>
              <w:rPr>
                <w:b/>
                <w:bCs/>
              </w:rPr>
              <w:t xml:space="preserve"> </w:t>
            </w:r>
            <w:r w:rsidRPr="00CF69B3">
              <w:rPr>
                <w:b/>
                <w:bCs/>
              </w:rPr>
              <w:t>ist untergetaucht, nachdem er wegen seiner aktivistischen Arbeit ständig bedroht und eingeschüchtert wurde.</w:t>
            </w:r>
            <w:r>
              <w:t xml:space="preserve"> </w:t>
            </w:r>
          </w:p>
        </w:tc>
      </w:tr>
      <w:tr w:rsidR="00314EAD" w:rsidRPr="007428A3" w14:paraId="30C7582C" w14:textId="77777777" w:rsidTr="00774FE7">
        <w:trPr>
          <w:cantSplit/>
        </w:trPr>
        <w:tc>
          <w:tcPr>
            <w:tcW w:w="5000" w:type="pct"/>
            <w:noWrap/>
          </w:tcPr>
          <w:p w14:paraId="39B0D909" w14:textId="7B26E19F" w:rsidR="002B47E6" w:rsidRPr="00B70E03" w:rsidRDefault="002B47E6" w:rsidP="002B47E6">
            <w:pPr>
              <w:pStyle w:val="Fallbeschrieb"/>
              <w:spacing w:after="80"/>
            </w:pPr>
            <w:r w:rsidRPr="00B70E03">
              <w:t xml:space="preserve">Der Menschenrechtsverteidiger Thapelo Mohapi ist Generalsekretär einer Graswurzelbewegung, die 2005 in eThekwini in der südafrikanischen Provinz KwaZulu-Natal ins Leben gerufen wurde. Die </w:t>
            </w:r>
            <w:r w:rsidR="00C95A9F" w:rsidRPr="00B70E03">
              <w:t>«</w:t>
            </w:r>
            <w:r w:rsidRPr="00B70E03">
              <w:t>Bewegung der in Hütten Lebenden</w:t>
            </w:r>
            <w:r w:rsidR="00C95A9F" w:rsidRPr="00B70E03">
              <w:t>»</w:t>
            </w:r>
            <w:r w:rsidRPr="00B70E03">
              <w:t xml:space="preserve"> (Abahlali baseMjondolo, kurz AbM) setzt sich insbesondere für Menschen ein, die wirtschaftlich benachteiligt sind.</w:t>
            </w:r>
          </w:p>
          <w:p w14:paraId="5082FFDE" w14:textId="77777777" w:rsidR="002B47E6" w:rsidRPr="00B70E03" w:rsidRDefault="002B47E6" w:rsidP="002B47E6">
            <w:pPr>
              <w:pStyle w:val="Fallbeschrieb"/>
              <w:spacing w:after="80"/>
            </w:pPr>
            <w:r w:rsidRPr="00B70E03">
              <w:t>Thapelo Mohapi ist derzeit untergetaucht, nachdem er wegen seiner aktivistischen Arbeit ständig bedroht und eingeschüchtert wurde. Die Drohungen verschärften sich im Vorfeld der südafrikanischen Parlamentswahl in diesem Jahr. Die AbM-Aktivist*innen wollen das Leben in ihren Gemeinden verbessern. Sie engagieren sich gegen Korruption und unterstützen ihre Gemeinde, indem sie Gemüsegärten, Gemeinschaftsküchen und Schulen einrichten.</w:t>
            </w:r>
          </w:p>
          <w:p w14:paraId="12285812" w14:textId="42CC7B94" w:rsidR="00314EAD" w:rsidRPr="00B70E03" w:rsidRDefault="002B47E6" w:rsidP="002B47E6">
            <w:pPr>
              <w:pStyle w:val="Fallbeschrieb"/>
              <w:spacing w:after="80"/>
            </w:pPr>
            <w:r w:rsidRPr="00B70E03">
              <w:t>Unter der Führung von Thapelo Mohapi ist die AbM-Bewegung landesweit von 13</w:t>
            </w:r>
            <w:r w:rsidR="00C95A9F" w:rsidRPr="00B70E03">
              <w:t>'</w:t>
            </w:r>
            <w:r w:rsidRPr="00B70E03">
              <w:t>000</w:t>
            </w:r>
            <w:r w:rsidR="00C95A9F" w:rsidRPr="00B70E03">
              <w:t xml:space="preserve"> </w:t>
            </w:r>
            <w:r w:rsidRPr="00B70E03">
              <w:t>auf 115</w:t>
            </w:r>
            <w:r w:rsidR="00C95A9F" w:rsidRPr="00B70E03">
              <w:t>'</w:t>
            </w:r>
            <w:r w:rsidRPr="00B70E03">
              <w:t>000</w:t>
            </w:r>
            <w:r w:rsidR="00C95A9F" w:rsidRPr="00B70E03">
              <w:t xml:space="preserve"> </w:t>
            </w:r>
            <w:r w:rsidRPr="00B70E03">
              <w:t>Mitglieder angewachsen. In den 18 Jahren ihres Bestehens wurden 25 ihrer Aktivist*innen und Unterstützer*innen getötet, einige im Zusammenhang mit ihrer Menschenrechtsarbeit.</w:t>
            </w:r>
          </w:p>
        </w:tc>
      </w:tr>
    </w:tbl>
    <w:p w14:paraId="6A8E5B36" w14:textId="77777777" w:rsidR="00774FE7" w:rsidRPr="007428A3" w:rsidRDefault="00774FE7" w:rsidP="00774FE7">
      <w:pPr>
        <w:tabs>
          <w:tab w:val="left" w:pos="6085"/>
        </w:tabs>
      </w:pPr>
    </w:p>
    <w:p w14:paraId="724E0E8A"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476A0D55" w14:textId="77777777" w:rsidTr="00032B47">
        <w:tc>
          <w:tcPr>
            <w:tcW w:w="5000" w:type="pct"/>
            <w:hideMark/>
          </w:tcPr>
          <w:p w14:paraId="3790C1DD" w14:textId="7B006B78" w:rsidR="00E51B41" w:rsidRPr="009E31BA" w:rsidRDefault="00E51B41"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B252B3" w:rsidRPr="00B252B3">
              <w:rPr>
                <w:rFonts w:ascii="Arial Narrow" w:hAnsi="Arial Narrow"/>
                <w:caps w:val="0"/>
                <w:sz w:val="24"/>
                <w:szCs w:val="22"/>
                <w:lang w:val="de-CH"/>
              </w:rPr>
              <w:t xml:space="preserve">Thapelo Mohapi </w:t>
            </w:r>
            <w:r>
              <w:rPr>
                <w:rFonts w:ascii="Arial Narrow" w:hAnsi="Arial Narrow"/>
                <w:caps w:val="0"/>
                <w:sz w:val="24"/>
                <w:szCs w:val="22"/>
                <w:lang w:val="de-CH"/>
              </w:rPr>
              <w:t>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4A8E4BBF" w14:textId="77777777" w:rsidR="00E51B41" w:rsidRPr="009178F0"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4"/>
        <w:gridCol w:w="6661"/>
        <w:gridCol w:w="3299"/>
      </w:tblGrid>
      <w:tr w:rsidR="00E51B41" w:rsidRPr="00EF4B31" w14:paraId="1F17EF73" w14:textId="77777777" w:rsidTr="00032B47">
        <w:tc>
          <w:tcPr>
            <w:tcW w:w="139" w:type="pct"/>
            <w:tcBorders>
              <w:left w:val="single" w:sz="4" w:space="0" w:color="auto"/>
            </w:tcBorders>
          </w:tcPr>
          <w:p w14:paraId="4FFCBE5F" w14:textId="77777777" w:rsidR="00E51B41" w:rsidRPr="00EF4B31" w:rsidRDefault="00E51B41" w:rsidP="00032B47">
            <w:pPr>
              <w:pStyle w:val="BitteschreibenSie"/>
            </w:pPr>
            <w:r w:rsidRPr="00051FB2">
              <w:rPr>
                <w:b/>
                <w:bCs/>
                <w:sz w:val="22"/>
                <w:szCs w:val="22"/>
              </w:rPr>
              <w:t>■</w:t>
            </w:r>
          </w:p>
        </w:tc>
        <w:tc>
          <w:tcPr>
            <w:tcW w:w="4861" w:type="pct"/>
            <w:gridSpan w:val="2"/>
          </w:tcPr>
          <w:p w14:paraId="2E201024" w14:textId="1DF714D2" w:rsidR="00E51B41" w:rsidRPr="007428A3" w:rsidRDefault="00E51B41" w:rsidP="00032B47">
            <w:pPr>
              <w:pStyle w:val="BitteschreibenSie"/>
              <w:spacing w:before="40"/>
              <w:ind w:left="-28"/>
              <w:rPr>
                <w:szCs w:val="16"/>
              </w:rPr>
            </w:pPr>
            <w:r w:rsidRPr="007428A3">
              <w:rPr>
                <w:b/>
                <w:bCs/>
                <w:szCs w:val="16"/>
                <w:lang w:val="de-CH"/>
              </w:rPr>
              <w:t xml:space="preserve">Bitte schreiben Sie einen höflich formulierten </w:t>
            </w:r>
            <w:r w:rsidRPr="00C77B8A">
              <w:rPr>
                <w:b/>
                <w:bCs/>
                <w:szCs w:val="16"/>
                <w:lang w:val="de-CH"/>
              </w:rPr>
              <w:t>Brief</w:t>
            </w:r>
            <w:r w:rsidRPr="00C77B8A">
              <w:rPr>
                <w:szCs w:val="16"/>
                <w:lang w:val="de-CH"/>
              </w:rPr>
              <w:t xml:space="preserve"> in </w:t>
            </w:r>
            <w:r w:rsidR="00C77B8A" w:rsidRPr="00C77B8A">
              <w:rPr>
                <w:szCs w:val="16"/>
                <w:lang w:val="de-CH"/>
              </w:rPr>
              <w:t>Englisch</w:t>
            </w:r>
            <w:r w:rsidRPr="00C77B8A">
              <w:rPr>
                <w:szCs w:val="16"/>
                <w:lang w:val="de-CH"/>
              </w:rPr>
              <w:t xml:space="preserve"> oder auf Deutsch </w:t>
            </w:r>
            <w:r w:rsidR="00C77B8A" w:rsidRPr="00C77B8A">
              <w:t>an den Präsidenten Südafrikas und fordern Sie ihn auf, sicherzustellen, dass unparteiische und wirksame Ermittlungen zum Tod von AbM-Mitgliedern eingeleitet und die mutma</w:t>
            </w:r>
            <w:r w:rsidR="00635428">
              <w:t>ss</w:t>
            </w:r>
            <w:r w:rsidR="00C77B8A" w:rsidRPr="00C77B8A">
              <w:t>lich Verantwortlichen vor Gericht gestellt werden. Bitten Sie ihn au</w:t>
            </w:r>
            <w:r w:rsidR="00635428">
              <w:t>ss</w:t>
            </w:r>
            <w:r w:rsidR="00C77B8A" w:rsidRPr="00C77B8A">
              <w:t>erdem, Ma</w:t>
            </w:r>
            <w:r w:rsidR="00635428">
              <w:t>ss</w:t>
            </w:r>
            <w:r w:rsidR="00C77B8A" w:rsidRPr="00C77B8A">
              <w:t>nahmen wie die Verabschiedung von Gesetzen zu ergreifen, um den</w:t>
            </w:r>
            <w:r w:rsidR="00C77B8A">
              <w:t xml:space="preserve"> Schutz von Menschenrechtsverteidiger*innen in Südafrika zu gewährleisten.</w:t>
            </w:r>
          </w:p>
        </w:tc>
      </w:tr>
      <w:tr w:rsidR="00E51B41" w:rsidRPr="00EF4B31" w14:paraId="738B6DE7" w14:textId="77777777" w:rsidTr="00032B47">
        <w:tc>
          <w:tcPr>
            <w:tcW w:w="139" w:type="pct"/>
            <w:tcBorders>
              <w:left w:val="single" w:sz="4" w:space="0" w:color="auto"/>
            </w:tcBorders>
          </w:tcPr>
          <w:p w14:paraId="4CED0F59" w14:textId="77777777" w:rsidR="00E51B41" w:rsidRPr="005C38D6" w:rsidRDefault="00E51B41" w:rsidP="00032B47">
            <w:pPr>
              <w:pStyle w:val="BitteschreibenSie"/>
            </w:pPr>
          </w:p>
        </w:tc>
        <w:tc>
          <w:tcPr>
            <w:tcW w:w="4861" w:type="pct"/>
            <w:gridSpan w:val="2"/>
          </w:tcPr>
          <w:p w14:paraId="3D72AE09" w14:textId="7B2AAF75" w:rsidR="00E51B41" w:rsidRPr="00C77B8A" w:rsidRDefault="00E51B41" w:rsidP="00032B47">
            <w:pPr>
              <w:pStyle w:val="BitteschreibenSie"/>
              <w:spacing w:before="160" w:after="80"/>
              <w:ind w:left="-28"/>
              <w:rPr>
                <w:szCs w:val="16"/>
              </w:rPr>
            </w:pPr>
            <w:r w:rsidRPr="00C77B8A">
              <w:rPr>
                <w:bCs/>
                <w:szCs w:val="16"/>
              </w:rPr>
              <w:sym w:font="Wingdings" w:char="F0E0"/>
            </w:r>
            <w:r w:rsidRPr="00C77B8A">
              <w:rPr>
                <w:bCs/>
                <w:szCs w:val="16"/>
              </w:rPr>
              <w:t xml:space="preserve"> </w:t>
            </w:r>
            <w:r w:rsidRPr="00C77B8A">
              <w:rPr>
                <w:b/>
                <w:szCs w:val="16"/>
              </w:rPr>
              <w:t>Anrede</w:t>
            </w:r>
            <w:r w:rsidRPr="00C77B8A">
              <w:rPr>
                <w:szCs w:val="16"/>
              </w:rPr>
              <w:t>:</w:t>
            </w:r>
            <w:r w:rsidR="00C77B8A" w:rsidRPr="00C77B8A">
              <w:t xml:space="preserve"> Dear President / Sehr geehrter Herr Präsident</w:t>
            </w:r>
          </w:p>
        </w:tc>
      </w:tr>
      <w:tr w:rsidR="007D7121" w:rsidRPr="007D7121" w14:paraId="77D4C49A" w14:textId="77777777" w:rsidTr="00032B47">
        <w:tc>
          <w:tcPr>
            <w:tcW w:w="139" w:type="pct"/>
            <w:tcBorders>
              <w:left w:val="single" w:sz="4" w:space="0" w:color="auto"/>
            </w:tcBorders>
          </w:tcPr>
          <w:p w14:paraId="62B20DF4" w14:textId="77777777" w:rsidR="00E51B41" w:rsidRPr="007D7121" w:rsidRDefault="00E51B41" w:rsidP="00032B47">
            <w:pPr>
              <w:pStyle w:val="BitteschreibenSie"/>
            </w:pPr>
          </w:p>
        </w:tc>
        <w:tc>
          <w:tcPr>
            <w:tcW w:w="4861" w:type="pct"/>
            <w:gridSpan w:val="2"/>
          </w:tcPr>
          <w:p w14:paraId="63CE2E58" w14:textId="468FCD4D" w:rsidR="00E51B41" w:rsidRPr="007D7121" w:rsidRDefault="00E51B41" w:rsidP="00032B47">
            <w:pPr>
              <w:pStyle w:val="BitteschreibenSie"/>
              <w:ind w:left="-28"/>
              <w:rPr>
                <w:szCs w:val="16"/>
              </w:rPr>
            </w:pPr>
            <w:r w:rsidRPr="007D7121">
              <w:rPr>
                <w:bCs/>
                <w:szCs w:val="16"/>
              </w:rPr>
              <w:sym w:font="Wingdings" w:char="00E0"/>
            </w:r>
            <w:r w:rsidRPr="007D7121">
              <w:rPr>
                <w:szCs w:val="16"/>
                <w:lang w:val="de-CH"/>
              </w:rPr>
              <w:t xml:space="preserve"> Einen fertigen </w:t>
            </w:r>
            <w:r w:rsidRPr="007D7121">
              <w:rPr>
                <w:b/>
                <w:szCs w:val="16"/>
                <w:lang w:val="de-CH"/>
              </w:rPr>
              <w:t>Modellbrief auf Deutsch</w:t>
            </w:r>
            <w:r w:rsidRPr="007D7121">
              <w:rPr>
                <w:szCs w:val="16"/>
                <w:lang w:val="de-CH"/>
              </w:rPr>
              <w:t xml:space="preserve"> zu dieser Briefaktion finden Sie </w:t>
            </w:r>
            <w:r w:rsidRPr="007D7121">
              <w:rPr>
                <w:b/>
                <w:szCs w:val="16"/>
                <w:lang w:val="de-CH"/>
              </w:rPr>
              <w:t xml:space="preserve">auf Seite </w:t>
            </w:r>
            <w:r w:rsidR="008D58A1" w:rsidRPr="007D7121">
              <w:rPr>
                <w:b/>
                <w:szCs w:val="16"/>
                <w:lang w:val="de-CH"/>
              </w:rPr>
              <w:t>3</w:t>
            </w:r>
            <w:r w:rsidRPr="007D7121">
              <w:rPr>
                <w:b/>
                <w:szCs w:val="16"/>
                <w:lang w:val="de-CH"/>
              </w:rPr>
              <w:t>.</w:t>
            </w:r>
          </w:p>
        </w:tc>
      </w:tr>
      <w:tr w:rsidR="00E51B41" w:rsidRPr="00EF4B31" w14:paraId="286EC317" w14:textId="77777777" w:rsidTr="00032B47">
        <w:tc>
          <w:tcPr>
            <w:tcW w:w="139" w:type="pct"/>
            <w:tcBorders>
              <w:left w:val="single" w:sz="4" w:space="0" w:color="auto"/>
            </w:tcBorders>
          </w:tcPr>
          <w:p w14:paraId="38873198" w14:textId="77777777" w:rsidR="00E51B41" w:rsidRPr="005C38D6" w:rsidRDefault="00E51B41" w:rsidP="00032B47">
            <w:pPr>
              <w:pStyle w:val="BitteschreibenSie"/>
            </w:pPr>
          </w:p>
        </w:tc>
        <w:tc>
          <w:tcPr>
            <w:tcW w:w="4861" w:type="pct"/>
            <w:gridSpan w:val="2"/>
          </w:tcPr>
          <w:p w14:paraId="3586728E" w14:textId="77777777" w:rsidR="00E51B41" w:rsidRPr="004E14A0" w:rsidRDefault="00E51B41" w:rsidP="00032B47">
            <w:pPr>
              <w:tabs>
                <w:tab w:val="left" w:pos="6085"/>
              </w:tabs>
              <w:spacing w:before="80"/>
              <w:ind w:left="-28"/>
              <w:rPr>
                <w:szCs w:val="16"/>
                <w:lang w:val="de-CH"/>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 xml:space="preserve">Briefvorschlag </w:t>
            </w:r>
            <w:r w:rsidRPr="004E14A0">
              <w:rPr>
                <w:b/>
                <w:szCs w:val="16"/>
                <w:lang w:val="de-CH"/>
              </w:rPr>
              <w:t>auf Englisch</w:t>
            </w:r>
            <w:r w:rsidRPr="004E14A0">
              <w:rPr>
                <w:szCs w:val="16"/>
                <w:lang w:val="de-CH"/>
              </w:rPr>
              <w:t xml:space="preserve"> finden Sie </w:t>
            </w:r>
            <w:r w:rsidRPr="004E14A0">
              <w:rPr>
                <w:b/>
                <w:szCs w:val="16"/>
                <w:lang w:val="de-CH"/>
              </w:rPr>
              <w:t>online</w:t>
            </w:r>
            <w:r w:rsidRPr="004E14A0">
              <w:rPr>
                <w:szCs w:val="16"/>
                <w:lang w:val="de-CH"/>
              </w:rPr>
              <w:t>:</w:t>
            </w:r>
          </w:p>
          <w:p w14:paraId="7502708D" w14:textId="106E714C" w:rsidR="004E14A0" w:rsidRPr="004E14A0" w:rsidRDefault="00521D07" w:rsidP="00663057">
            <w:pPr>
              <w:pStyle w:val="Listenabsatz"/>
              <w:numPr>
                <w:ilvl w:val="0"/>
                <w:numId w:val="7"/>
              </w:numPr>
              <w:tabs>
                <w:tab w:val="left" w:pos="6085"/>
              </w:tabs>
              <w:rPr>
                <w:szCs w:val="16"/>
                <w:lang w:val="de-CH"/>
              </w:rPr>
            </w:pPr>
            <w:hyperlink r:id="rId7" w:history="1">
              <w:r w:rsidR="004E14A0" w:rsidRPr="004E14A0">
                <w:rPr>
                  <w:rStyle w:val="Hyperlink"/>
                  <w:szCs w:val="16"/>
                  <w:lang w:val="de-CH"/>
                </w:rPr>
                <w:t>https://www.amnesty.ch/de/laender/afrika/suedafrika/dok/2024/briefaktion-fuer-thapelo-mohapi</w:t>
              </w:r>
            </w:hyperlink>
            <w:r w:rsidR="004E14A0" w:rsidRPr="004E14A0">
              <w:rPr>
                <w:szCs w:val="16"/>
                <w:lang w:val="de-CH"/>
              </w:rPr>
              <w:t xml:space="preserve"> </w:t>
            </w:r>
          </w:p>
          <w:p w14:paraId="5C53DB17" w14:textId="0E94941A" w:rsidR="00663057" w:rsidRPr="004E14A0" w:rsidRDefault="00521D07" w:rsidP="00663057">
            <w:pPr>
              <w:pStyle w:val="Listenabsatz"/>
              <w:numPr>
                <w:ilvl w:val="0"/>
                <w:numId w:val="7"/>
              </w:numPr>
              <w:tabs>
                <w:tab w:val="left" w:pos="6085"/>
              </w:tabs>
              <w:rPr>
                <w:szCs w:val="16"/>
                <w:lang w:val="de-CH"/>
              </w:rPr>
            </w:pPr>
            <w:hyperlink r:id="rId8" w:history="1">
              <w:r w:rsidR="00916456" w:rsidRPr="004E14A0">
                <w:rPr>
                  <w:rStyle w:val="Hyperlink"/>
                  <w:szCs w:val="16"/>
                  <w:lang w:val="de-CH"/>
                </w:rPr>
                <w:t>https://www.amnesty.ch/de/mitmachen/briefe-schreiben/briefe-gegen-das-vergessen/dok/2024/juli</w:t>
              </w:r>
            </w:hyperlink>
            <w:r w:rsidR="00916456" w:rsidRPr="004E14A0">
              <w:rPr>
                <w:szCs w:val="16"/>
                <w:lang w:val="de-CH"/>
              </w:rPr>
              <w:t xml:space="preserve"> </w:t>
            </w:r>
          </w:p>
          <w:p w14:paraId="1808E610" w14:textId="77777777" w:rsidR="00E51B41" w:rsidRPr="00663057" w:rsidRDefault="00663057" w:rsidP="00663057">
            <w:pPr>
              <w:pStyle w:val="BitteschreibenSie"/>
              <w:numPr>
                <w:ilvl w:val="0"/>
                <w:numId w:val="6"/>
              </w:numPr>
              <w:rPr>
                <w:szCs w:val="16"/>
                <w:lang w:val="de-CH"/>
              </w:rPr>
            </w:pPr>
            <w:r w:rsidRPr="004E14A0">
              <w:rPr>
                <w:bCs/>
                <w:szCs w:val="16"/>
                <w:lang w:val="de-CH"/>
              </w:rPr>
              <w:t xml:space="preserve">Sie können auf </w:t>
            </w:r>
            <w:hyperlink r:id="rId9" w:history="1">
              <w:r w:rsidRPr="004E14A0">
                <w:rPr>
                  <w:rStyle w:val="Hyperlink"/>
                  <w:bCs/>
                  <w:szCs w:val="16"/>
                  <w:lang w:val="de-CH"/>
                </w:rPr>
                <w:t>amnesty.ch</w:t>
              </w:r>
            </w:hyperlink>
            <w:r w:rsidRPr="004E14A0">
              <w:rPr>
                <w:bCs/>
                <w:szCs w:val="16"/>
                <w:lang w:val="de-CH"/>
              </w:rPr>
              <w:t xml:space="preserve"> im</w:t>
            </w:r>
            <w:r w:rsidRPr="00663057">
              <w:rPr>
                <w:bCs/>
                <w:szCs w:val="16"/>
                <w:lang w:val="de-CH"/>
              </w:rPr>
              <w:t xml:space="preserve"> Suchfeld</w:t>
            </w:r>
            <w:r w:rsidRPr="00B327B0">
              <w:rPr>
                <w:sz w:val="32"/>
                <w:szCs w:val="28"/>
              </w:rPr>
              <w:sym w:font="Webdings" w:char="F04C"/>
            </w:r>
            <w:r w:rsidRPr="00663057">
              <w:rPr>
                <w:bCs/>
                <w:szCs w:val="16"/>
                <w:lang w:val="de-CH"/>
              </w:rPr>
              <w:t>auch den</w:t>
            </w:r>
            <w:r w:rsidRPr="00663057">
              <w:rPr>
                <w:b/>
                <w:szCs w:val="16"/>
                <w:lang w:val="de-CH"/>
              </w:rPr>
              <w:t xml:space="preserve"> Titel </w:t>
            </w:r>
            <w:r w:rsidRPr="00663057">
              <w:rPr>
                <w:bCs/>
                <w:szCs w:val="16"/>
                <w:lang w:val="de-CH"/>
              </w:rPr>
              <w:t xml:space="preserve">oder </w:t>
            </w:r>
            <w:r w:rsidRPr="00663057">
              <w:rPr>
                <w:b/>
                <w:bCs/>
                <w:szCs w:val="16"/>
                <w:lang w:val="de-CH"/>
              </w:rPr>
              <w:t>Namen der Person</w:t>
            </w:r>
            <w:r w:rsidRPr="00663057">
              <w:rPr>
                <w:szCs w:val="16"/>
                <w:lang w:val="de-CH"/>
              </w:rPr>
              <w:t xml:space="preserve"> </w:t>
            </w:r>
            <w:r w:rsidRPr="00663057">
              <w:rPr>
                <w:bCs/>
                <w:szCs w:val="16"/>
                <w:lang w:val="de-CH"/>
              </w:rPr>
              <w:t>eingeben.</w:t>
            </w:r>
          </w:p>
        </w:tc>
      </w:tr>
      <w:tr w:rsidR="00E51B41" w:rsidRPr="00EF4B31" w14:paraId="349E8B46" w14:textId="77777777" w:rsidTr="00032B47">
        <w:tc>
          <w:tcPr>
            <w:tcW w:w="139" w:type="pct"/>
            <w:tcBorders>
              <w:left w:val="single" w:sz="4" w:space="0" w:color="auto"/>
            </w:tcBorders>
          </w:tcPr>
          <w:p w14:paraId="3C3F0393" w14:textId="77777777" w:rsidR="00E51B41" w:rsidRPr="005C38D6" w:rsidRDefault="00E51B41" w:rsidP="00032B47">
            <w:pPr>
              <w:pStyle w:val="BitteschreibenSie"/>
            </w:pPr>
          </w:p>
        </w:tc>
        <w:tc>
          <w:tcPr>
            <w:tcW w:w="4861" w:type="pct"/>
            <w:gridSpan w:val="2"/>
          </w:tcPr>
          <w:p w14:paraId="5878FD69" w14:textId="723D1814" w:rsidR="00E51B41" w:rsidRPr="007428A3" w:rsidRDefault="00E51B41" w:rsidP="00032B47">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00B252B3">
              <w:rPr>
                <w:szCs w:val="16"/>
                <w:lang w:val="de-CH"/>
              </w:rPr>
              <w:t>Südafrika</w:t>
            </w:r>
            <w:r w:rsidRPr="007428A3">
              <w:rPr>
                <w:szCs w:val="16"/>
                <w:lang w:val="de-CH"/>
              </w:rPr>
              <w:t>: CHF 2.</w:t>
            </w:r>
            <w:r w:rsidR="00314EAD">
              <w:rPr>
                <w:szCs w:val="16"/>
                <w:lang w:val="de-CH"/>
              </w:rPr>
              <w:t>5</w:t>
            </w:r>
            <w:r w:rsidRPr="007428A3">
              <w:rPr>
                <w:szCs w:val="16"/>
                <w:lang w:val="de-CH"/>
              </w:rPr>
              <w:t>0</w:t>
            </w:r>
          </w:p>
        </w:tc>
      </w:tr>
      <w:tr w:rsidR="00E51B41" w:rsidRPr="00EF4B31" w14:paraId="4711F7C7" w14:textId="77777777" w:rsidTr="00032B47">
        <w:tc>
          <w:tcPr>
            <w:tcW w:w="139" w:type="pct"/>
            <w:tcBorders>
              <w:left w:val="single" w:sz="4" w:space="0" w:color="auto"/>
            </w:tcBorders>
          </w:tcPr>
          <w:p w14:paraId="4151C602" w14:textId="77777777" w:rsidR="00E51B41" w:rsidRPr="005C38D6" w:rsidRDefault="00E51B41" w:rsidP="00032B47"/>
        </w:tc>
        <w:tc>
          <w:tcPr>
            <w:tcW w:w="4861" w:type="pct"/>
            <w:gridSpan w:val="2"/>
          </w:tcPr>
          <w:p w14:paraId="792622CC" w14:textId="77777777" w:rsidR="00E51B41" w:rsidRPr="005C38D6" w:rsidRDefault="00E51B41" w:rsidP="00032B47"/>
        </w:tc>
      </w:tr>
      <w:tr w:rsidR="00E51B41" w:rsidRPr="00EF4B31" w14:paraId="042B2378" w14:textId="77777777" w:rsidTr="00C77B8A">
        <w:tc>
          <w:tcPr>
            <w:tcW w:w="139" w:type="pct"/>
            <w:tcBorders>
              <w:left w:val="single" w:sz="4" w:space="0" w:color="auto"/>
              <w:right w:val="dotted" w:sz="4" w:space="0" w:color="auto"/>
            </w:tcBorders>
          </w:tcPr>
          <w:p w14:paraId="175B56F3" w14:textId="77777777" w:rsidR="00E51B41" w:rsidRPr="005C38D6" w:rsidRDefault="00E51B41" w:rsidP="00032B47"/>
        </w:tc>
        <w:tc>
          <w:tcPr>
            <w:tcW w:w="3251" w:type="pct"/>
            <w:tcBorders>
              <w:left w:val="dotted" w:sz="4" w:space="0" w:color="auto"/>
              <w:right w:val="dotted" w:sz="4" w:space="0" w:color="auto"/>
            </w:tcBorders>
          </w:tcPr>
          <w:p w14:paraId="262370F6" w14:textId="77777777" w:rsidR="00E51B41" w:rsidRPr="007428A3" w:rsidRDefault="00E51B41" w:rsidP="00032B47">
            <w:pPr>
              <w:spacing w:after="60"/>
              <w:rPr>
                <w:b/>
                <w:bCs/>
                <w:szCs w:val="16"/>
              </w:rPr>
            </w:pPr>
            <w:r w:rsidRPr="007428A3">
              <w:rPr>
                <w:b/>
                <w:bCs/>
                <w:szCs w:val="16"/>
              </w:rPr>
              <w:t>HÖFLICH FORMULIERTEN BRIEF SENDEN AN</w:t>
            </w:r>
          </w:p>
        </w:tc>
        <w:tc>
          <w:tcPr>
            <w:tcW w:w="1610" w:type="pct"/>
            <w:tcBorders>
              <w:left w:val="dotted" w:sz="4" w:space="0" w:color="auto"/>
            </w:tcBorders>
          </w:tcPr>
          <w:p w14:paraId="38B14830" w14:textId="77777777" w:rsidR="00E51B41" w:rsidRPr="007428A3" w:rsidRDefault="00E51B41" w:rsidP="00032B47">
            <w:pPr>
              <w:spacing w:after="60"/>
              <w:rPr>
                <w:b/>
                <w:bCs/>
                <w:szCs w:val="16"/>
              </w:rPr>
            </w:pPr>
            <w:r w:rsidRPr="007428A3">
              <w:rPr>
                <w:b/>
                <w:bCs/>
                <w:szCs w:val="16"/>
              </w:rPr>
              <w:t>KOPIE AN</w:t>
            </w:r>
          </w:p>
        </w:tc>
      </w:tr>
      <w:tr w:rsidR="00E51B41" w:rsidRPr="00EF4B31" w14:paraId="270939CE" w14:textId="77777777" w:rsidTr="00C77B8A">
        <w:tc>
          <w:tcPr>
            <w:tcW w:w="139" w:type="pct"/>
            <w:tcBorders>
              <w:left w:val="single" w:sz="4" w:space="0" w:color="auto"/>
              <w:right w:val="dotted" w:sz="4" w:space="0" w:color="auto"/>
            </w:tcBorders>
          </w:tcPr>
          <w:p w14:paraId="05FC77C2" w14:textId="77777777" w:rsidR="00E51B41" w:rsidRPr="0036196D" w:rsidRDefault="00E51B41" w:rsidP="00032B47"/>
        </w:tc>
        <w:tc>
          <w:tcPr>
            <w:tcW w:w="3251" w:type="pct"/>
            <w:tcBorders>
              <w:left w:val="dotted" w:sz="4" w:space="0" w:color="auto"/>
              <w:right w:val="dotted" w:sz="4" w:space="0" w:color="auto"/>
            </w:tcBorders>
          </w:tcPr>
          <w:p w14:paraId="561991DB" w14:textId="45959E0E" w:rsidR="00C77B8A" w:rsidRDefault="00C77B8A" w:rsidP="00212ACB">
            <w:pPr>
              <w:pStyle w:val="Fallbeschrieb"/>
              <w:spacing w:after="120"/>
            </w:pPr>
            <w:r>
              <w:t>President Cyril Ramaphosa</w:t>
            </w:r>
            <w:r w:rsidR="00B252B3">
              <w:br/>
            </w:r>
            <w:r>
              <w:t>Private Bag X1000</w:t>
            </w:r>
            <w:r w:rsidR="00B252B3">
              <w:br/>
            </w:r>
            <w:r>
              <w:t>Pretoria, 0001</w:t>
            </w:r>
            <w:r w:rsidR="00B252B3">
              <w:br/>
            </w:r>
            <w:r w:rsidR="00E121CF">
              <w:t xml:space="preserve">SOUTH AFRICA / </w:t>
            </w:r>
            <w:r w:rsidRPr="00E121CF">
              <w:rPr>
                <w:sz w:val="12"/>
                <w:szCs w:val="12"/>
              </w:rPr>
              <w:t>SÜDAFRIKA</w:t>
            </w:r>
          </w:p>
          <w:p w14:paraId="2DFD55C7" w14:textId="039B9374" w:rsidR="00C77B8A" w:rsidRDefault="00C77B8A" w:rsidP="00212ACB">
            <w:pPr>
              <w:pStyle w:val="Fallbeschrieb"/>
              <w:spacing w:after="120"/>
            </w:pPr>
            <w:r>
              <w:t xml:space="preserve">E-Mail: </w:t>
            </w:r>
            <w:hyperlink r:id="rId10" w:history="1">
              <w:r w:rsidRPr="00826FB6">
                <w:rPr>
                  <w:rStyle w:val="Hyperlink"/>
                </w:rPr>
                <w:t>president@presidency.gov.za</w:t>
              </w:r>
            </w:hyperlink>
            <w:r>
              <w:t xml:space="preserve"> oder </w:t>
            </w:r>
            <w:hyperlink r:id="rId11" w:history="1">
              <w:r w:rsidRPr="00826FB6">
                <w:rPr>
                  <w:rStyle w:val="Hyperlink"/>
                </w:rPr>
                <w:t>presidentrsa@presidency.gov.za</w:t>
              </w:r>
            </w:hyperlink>
            <w:r>
              <w:t xml:space="preserve"> </w:t>
            </w:r>
          </w:p>
          <w:p w14:paraId="418AF3B1" w14:textId="1721685F" w:rsidR="00E51B41" w:rsidRPr="0036196D" w:rsidRDefault="00C77B8A" w:rsidP="00212ACB">
            <w:pPr>
              <w:spacing w:after="120"/>
            </w:pPr>
            <w:r>
              <w:t>X</w:t>
            </w:r>
            <w:r w:rsidR="00B252B3">
              <w:t>/</w:t>
            </w:r>
            <w:r>
              <w:t>Twitter: @PresidencyZA</w:t>
            </w:r>
            <w:r w:rsidR="00B252B3">
              <w:t xml:space="preserve"> ,</w:t>
            </w:r>
            <w:r>
              <w:t xml:space="preserve"> @CyrilRamaphosa</w:t>
            </w:r>
          </w:p>
        </w:tc>
        <w:tc>
          <w:tcPr>
            <w:tcW w:w="1610" w:type="pct"/>
            <w:tcBorders>
              <w:left w:val="dotted" w:sz="4" w:space="0" w:color="auto"/>
            </w:tcBorders>
          </w:tcPr>
          <w:p w14:paraId="15237301" w14:textId="5F49A139" w:rsidR="002C6503" w:rsidRDefault="002C6503" w:rsidP="00212ACB">
            <w:pPr>
              <w:spacing w:after="120"/>
            </w:pPr>
            <w:r>
              <w:t>Botschaft der Republik Südafrika</w:t>
            </w:r>
            <w:r w:rsidR="00330F4B">
              <w:br/>
            </w:r>
            <w:r>
              <w:t>Alpenstrasse 29</w:t>
            </w:r>
            <w:r w:rsidR="00330F4B">
              <w:br/>
            </w:r>
            <w:r>
              <w:t>3006 Bern</w:t>
            </w:r>
          </w:p>
          <w:p w14:paraId="0AB39935" w14:textId="44473DCE" w:rsidR="00E51B41" w:rsidRPr="0036196D" w:rsidRDefault="002C6503" w:rsidP="00212ACB">
            <w:pPr>
              <w:spacing w:after="120"/>
            </w:pPr>
            <w:r>
              <w:t>Fax: 031 351 39 45 ; 031 351 39 44</w:t>
            </w:r>
            <w:r w:rsidR="00330F4B">
              <w:br/>
            </w:r>
            <w:r>
              <w:t xml:space="preserve">E-Mail: </w:t>
            </w:r>
            <w:hyperlink r:id="rId12" w:history="1">
              <w:r w:rsidRPr="00826FB6">
                <w:rPr>
                  <w:rStyle w:val="Hyperlink"/>
                </w:rPr>
                <w:t>bern.embassy@dirco.gov.za</w:t>
              </w:r>
            </w:hyperlink>
            <w:r>
              <w:t xml:space="preserve"> </w:t>
            </w:r>
          </w:p>
        </w:tc>
      </w:tr>
    </w:tbl>
    <w:p w14:paraId="4ACFC1E7" w14:textId="77777777" w:rsidR="00E51B41" w:rsidRDefault="00E51B41" w:rsidP="00E51B41">
      <w:pPr>
        <w:rPr>
          <w:lang w:val="de-CH"/>
        </w:rPr>
      </w:pPr>
    </w:p>
    <w:p w14:paraId="35D085F6" w14:textId="77777777" w:rsidR="000F698D" w:rsidRDefault="000F698D" w:rsidP="00E51B41">
      <w:pPr>
        <w:rPr>
          <w:lang w:val="de-CH"/>
        </w:rPr>
      </w:pPr>
    </w:p>
    <w:p w14:paraId="1F4EA0BF"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1A85D3D6" w14:textId="77777777" w:rsidTr="001843F2">
        <w:trPr>
          <w:cantSplit/>
          <w:trHeight w:val="397"/>
        </w:trPr>
        <w:tc>
          <w:tcPr>
            <w:tcW w:w="2650" w:type="pct"/>
            <w:hideMark/>
          </w:tcPr>
          <w:p w14:paraId="26799375" w14:textId="2FA5DA01" w:rsidR="000D53B7" w:rsidRPr="002B47E6" w:rsidRDefault="000D53B7" w:rsidP="001843F2">
            <w:pPr>
              <w:pStyle w:val="BgdV12P"/>
            </w:pPr>
            <w:r w:rsidRPr="002B47E6">
              <w:lastRenderedPageBreak/>
              <w:t xml:space="preserve">Briefe gegen das Vergessen - </w:t>
            </w:r>
            <w:r w:rsidR="002B47E6" w:rsidRPr="002B47E6">
              <w:t>Juli</w:t>
            </w:r>
            <w:r w:rsidRPr="002B47E6">
              <w:t xml:space="preserve"> 202</w:t>
            </w:r>
            <w:r w:rsidR="002B47E6" w:rsidRPr="002B47E6">
              <w:t>4</w:t>
            </w:r>
          </w:p>
        </w:tc>
        <w:tc>
          <w:tcPr>
            <w:tcW w:w="2350" w:type="pct"/>
          </w:tcPr>
          <w:p w14:paraId="211AC1B4" w14:textId="5B6B6D6C" w:rsidR="000D53B7" w:rsidRPr="000D53B7" w:rsidRDefault="000D53B7" w:rsidP="001843F2">
            <w:pPr>
              <w:pStyle w:val="MonatJahr12P"/>
              <w:jc w:val="right"/>
            </w:pPr>
            <w:r w:rsidRPr="002B47E6">
              <w:t xml:space="preserve">2 Briefaktionen: </w:t>
            </w:r>
            <w:r w:rsidR="002B47E6" w:rsidRPr="002B47E6">
              <w:t>Südafrika</w:t>
            </w:r>
            <w:r w:rsidR="00F87DDB" w:rsidRPr="002B47E6">
              <w:t>,</w:t>
            </w:r>
            <w:r w:rsidRPr="002B47E6">
              <w:rPr>
                <w:b/>
                <w:bCs/>
              </w:rPr>
              <w:t xml:space="preserve"> </w:t>
            </w:r>
            <w:r w:rsidR="002B47E6" w:rsidRPr="002B47E6">
              <w:rPr>
                <w:b/>
                <w:bCs/>
                <w:u w:val="single"/>
              </w:rPr>
              <w:t>Bahrain</w:t>
            </w:r>
          </w:p>
        </w:tc>
      </w:tr>
    </w:tbl>
    <w:p w14:paraId="1B1C6A1F" w14:textId="77777777" w:rsidR="00774FE7" w:rsidRDefault="00774FE7" w:rsidP="00774FE7">
      <w:pPr>
        <w:rPr>
          <w:lang w:val="de-CH"/>
        </w:rPr>
      </w:pPr>
    </w:p>
    <w:p w14:paraId="2C1FF5A3"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08165305" w14:textId="77777777" w:rsidTr="00972648">
        <w:trPr>
          <w:trHeight w:val="80"/>
        </w:trPr>
        <w:tc>
          <w:tcPr>
            <w:tcW w:w="5000" w:type="pct"/>
            <w:vAlign w:val="bottom"/>
            <w:hideMark/>
          </w:tcPr>
          <w:p w14:paraId="611F47E7" w14:textId="789E0705" w:rsidR="009E31BA" w:rsidRPr="00BA6D02" w:rsidRDefault="002B47E6" w:rsidP="00972648">
            <w:pPr>
              <w:pStyle w:val="TITELTHEMEN24P"/>
              <w:spacing w:after="80"/>
              <w:rPr>
                <w:sz w:val="28"/>
                <w:szCs w:val="28"/>
                <w:highlight w:val="yellow"/>
                <w:lang w:val="de-CH"/>
              </w:rPr>
            </w:pPr>
            <w:r>
              <w:rPr>
                <w:sz w:val="28"/>
                <w:szCs w:val="28"/>
                <w:lang w:val="de-CH"/>
              </w:rPr>
              <w:t>Bahrain</w:t>
            </w:r>
            <w:r w:rsidR="009E31BA" w:rsidRPr="00BA6D02">
              <w:rPr>
                <w:sz w:val="28"/>
                <w:szCs w:val="28"/>
                <w:lang w:val="de-CH"/>
              </w:rPr>
              <w:t>:</w:t>
            </w:r>
            <w:r w:rsidR="009E31BA" w:rsidRPr="00BA6D02">
              <w:rPr>
                <w:b w:val="0"/>
                <w:bCs/>
                <w:sz w:val="28"/>
                <w:szCs w:val="28"/>
                <w:lang w:val="de-CH"/>
              </w:rPr>
              <w:t xml:space="preserve"> Briefaktion für </w:t>
            </w:r>
            <w:r w:rsidR="001A3AC9" w:rsidRPr="001A3AC9">
              <w:rPr>
                <w:sz w:val="28"/>
                <w:szCs w:val="28"/>
                <w:lang w:val="de-CH"/>
              </w:rPr>
              <w:t>Abdulhadi Al-Khawaja</w:t>
            </w:r>
          </w:p>
        </w:tc>
      </w:tr>
      <w:tr w:rsidR="009E31BA" w14:paraId="3105F378" w14:textId="77777777" w:rsidTr="00972648">
        <w:trPr>
          <w:trHeight w:val="583"/>
        </w:trPr>
        <w:tc>
          <w:tcPr>
            <w:tcW w:w="5000" w:type="pct"/>
            <w:vAlign w:val="bottom"/>
            <w:hideMark/>
          </w:tcPr>
          <w:p w14:paraId="5B7BA215" w14:textId="3DA41516" w:rsidR="009E31BA" w:rsidRPr="004C4890" w:rsidRDefault="00661701" w:rsidP="00972648">
            <w:pPr>
              <w:pStyle w:val="TITELTHEMEN24P"/>
            </w:pPr>
            <w:r w:rsidRPr="004C4890">
              <w:t xml:space="preserve">Sorge um </w:t>
            </w:r>
            <w:r w:rsidR="004C4890" w:rsidRPr="004C4890">
              <w:t xml:space="preserve">Gesundheit eines </w:t>
            </w:r>
            <w:r w:rsidRPr="004C4890">
              <w:t>gewaltlosen politis</w:t>
            </w:r>
            <w:r w:rsidR="004C4890" w:rsidRPr="004C4890">
              <w:t>ch</w:t>
            </w:r>
            <w:r w:rsidRPr="004C4890">
              <w:t>en Gefangenen</w:t>
            </w:r>
          </w:p>
        </w:tc>
      </w:tr>
    </w:tbl>
    <w:p w14:paraId="36F36C27" w14:textId="77777777" w:rsidR="00314EAD" w:rsidRDefault="00314EAD" w:rsidP="00314EAD"/>
    <w:p w14:paraId="79743DFF" w14:textId="77777777" w:rsidR="00635428" w:rsidRPr="007428A3" w:rsidRDefault="00635428" w:rsidP="00314EAD"/>
    <w:tbl>
      <w:tblPr>
        <w:tblW w:w="4950" w:type="pct"/>
        <w:tblLook w:val="01E0" w:firstRow="1" w:lastRow="1" w:firstColumn="1" w:lastColumn="1" w:noHBand="0" w:noVBand="0"/>
      </w:tblPr>
      <w:tblGrid>
        <w:gridCol w:w="10319"/>
      </w:tblGrid>
      <w:tr w:rsidR="00314EAD" w:rsidRPr="007428A3" w14:paraId="279E0EB6" w14:textId="77777777" w:rsidTr="00375520">
        <w:trPr>
          <w:cantSplit/>
        </w:trPr>
        <w:tc>
          <w:tcPr>
            <w:tcW w:w="5000" w:type="pct"/>
            <w:noWrap/>
            <w:hideMark/>
          </w:tcPr>
          <w:p w14:paraId="3388F14E" w14:textId="52E17265" w:rsidR="00314EAD" w:rsidRPr="004C4890" w:rsidRDefault="004C4890" w:rsidP="00375520">
            <w:pPr>
              <w:pStyle w:val="Fallbeschrieb"/>
              <w:spacing w:after="120"/>
              <w:rPr>
                <w:b/>
                <w:bCs/>
                <w:highlight w:val="yellow"/>
              </w:rPr>
            </w:pPr>
            <w:r w:rsidRPr="004C4890">
              <w:rPr>
                <w:b/>
                <w:bCs/>
              </w:rPr>
              <w:t>Der Menschenrechtsverteidiger Abdulhadi Al-Khawaja ist seit mehr als zwölf Jahren willkürlich in Haft. Er ist ein gewaltloser politischer Gefangener und muss umgehend freigelassen und gründlich medizinisch versorgt werden.</w:t>
            </w:r>
          </w:p>
        </w:tc>
      </w:tr>
      <w:tr w:rsidR="00314EAD" w:rsidRPr="007428A3" w14:paraId="268F3A90" w14:textId="77777777" w:rsidTr="00375520">
        <w:trPr>
          <w:cantSplit/>
        </w:trPr>
        <w:tc>
          <w:tcPr>
            <w:tcW w:w="5000" w:type="pct"/>
            <w:noWrap/>
          </w:tcPr>
          <w:p w14:paraId="0C798DAA" w14:textId="08E78EE5" w:rsidR="002B47E6" w:rsidRDefault="002B47E6" w:rsidP="002B47E6">
            <w:pPr>
              <w:pStyle w:val="Fallbeschrieb"/>
              <w:spacing w:after="80"/>
            </w:pPr>
            <w:r>
              <w:t>Abdulhadi Al-Khawaja nahm 2011 im Zuge der weitverbreiteten Proteste in mehreren arabischen Ländern an friedlichen prodemokratischen Demonstrationen in Bahrain teil und wurde daraufhin zu einer lebenslangen Haftstrafe verurteilt. Inzwischen hat der bahrainisch-dänische Doppelstaatler mehr als zwölf Jahre in willkürlicher Haft verbracht und war körperlicher, sexualisierter und psychischer Folter ausgesetzt. Seine Gesundheit hat sich infolge der Folter und der langen Haft deutlich verschlechtert.</w:t>
            </w:r>
          </w:p>
          <w:p w14:paraId="2E3C77FE" w14:textId="0580694F" w:rsidR="002B47E6" w:rsidRDefault="002B47E6" w:rsidP="002B47E6">
            <w:pPr>
              <w:pStyle w:val="Fallbeschrieb"/>
              <w:spacing w:after="80"/>
            </w:pPr>
            <w:r>
              <w:t>2023 verweigerten die Gefängnisbehörden Abdulhadi Al-Khawaja fast durchgängig eine angemessene medizinische Behandlung, indem sie seine Krankenhaustermine willkürlich absagten oder ihn stundenlang mit Handschellen gefesselt in einem fensterlosen, unbelüfteten Fahrzeug ohne Klimaanlage auf Termine warten lie</w:t>
            </w:r>
            <w:r w:rsidR="00635428">
              <w:t>ss</w:t>
            </w:r>
            <w:r>
              <w:t>en.</w:t>
            </w:r>
          </w:p>
          <w:p w14:paraId="75A719A1" w14:textId="20A58E65" w:rsidR="00314EAD" w:rsidRPr="00635428" w:rsidRDefault="002B47E6" w:rsidP="002B47E6">
            <w:pPr>
              <w:pStyle w:val="Fallbeschrieb"/>
              <w:spacing w:after="80"/>
            </w:pPr>
            <w:r>
              <w:t>Abdulhadi al-Khawaja ist ein gewaltloser politischer Gefangener und muss umgehend freigelassen und gründlich medizinisch versorgt werden.</w:t>
            </w:r>
          </w:p>
        </w:tc>
      </w:tr>
    </w:tbl>
    <w:p w14:paraId="5FC67091" w14:textId="77777777" w:rsidR="00314EAD" w:rsidRPr="007428A3" w:rsidRDefault="00314EAD" w:rsidP="00314EAD">
      <w:pPr>
        <w:tabs>
          <w:tab w:val="left" w:pos="6085"/>
        </w:tabs>
      </w:pPr>
    </w:p>
    <w:p w14:paraId="5AD944BD" w14:textId="77777777" w:rsidR="00D670DD" w:rsidRPr="007428A3" w:rsidRDefault="00D670DD" w:rsidP="00D670DD">
      <w:pPr>
        <w:tabs>
          <w:tab w:val="left" w:pos="6085"/>
        </w:tabs>
      </w:pPr>
    </w:p>
    <w:tbl>
      <w:tblPr>
        <w:tblW w:w="4963" w:type="pct"/>
        <w:tblLook w:val="01E0" w:firstRow="1" w:lastRow="1" w:firstColumn="1" w:lastColumn="1" w:noHBand="0" w:noVBand="0"/>
      </w:tblPr>
      <w:tblGrid>
        <w:gridCol w:w="10243"/>
      </w:tblGrid>
      <w:tr w:rsidR="0036196D" w:rsidRPr="003C6A71" w14:paraId="0F500A31" w14:textId="77777777" w:rsidTr="00032B47">
        <w:tc>
          <w:tcPr>
            <w:tcW w:w="5000" w:type="pct"/>
            <w:hideMark/>
          </w:tcPr>
          <w:p w14:paraId="5C2EED3C" w14:textId="2990CD69" w:rsidR="0036196D" w:rsidRPr="009E31BA" w:rsidRDefault="0036196D"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1A3AC9" w:rsidRPr="001A3AC9">
              <w:rPr>
                <w:rFonts w:ascii="Arial Narrow" w:hAnsi="Arial Narrow"/>
                <w:caps w:val="0"/>
                <w:sz w:val="24"/>
                <w:szCs w:val="22"/>
                <w:lang w:val="de-CH"/>
              </w:rPr>
              <w:t>Abdulhadi Al-Khawaja</w:t>
            </w:r>
            <w:r>
              <w:rPr>
                <w:rFonts w:ascii="Arial Narrow" w:hAnsi="Arial Narrow"/>
                <w:caps w:val="0"/>
                <w:sz w:val="24"/>
                <w:szCs w:val="22"/>
                <w:lang w:val="de-CH"/>
              </w:rPr>
              <w:t xml:space="preserve"> 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0CA3A2CA" w14:textId="77777777" w:rsidR="0036196D" w:rsidRPr="009178F0"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4"/>
        <w:gridCol w:w="5102"/>
        <w:gridCol w:w="4858"/>
      </w:tblGrid>
      <w:tr w:rsidR="0036196D" w:rsidRPr="00EF4B31" w14:paraId="4C8839AD" w14:textId="77777777" w:rsidTr="00032B47">
        <w:tc>
          <w:tcPr>
            <w:tcW w:w="139" w:type="pct"/>
            <w:tcBorders>
              <w:left w:val="single" w:sz="4" w:space="0" w:color="auto"/>
            </w:tcBorders>
          </w:tcPr>
          <w:p w14:paraId="7CA8E091" w14:textId="77777777" w:rsidR="0036196D" w:rsidRPr="00EF4B31" w:rsidRDefault="0036196D" w:rsidP="00032B47">
            <w:pPr>
              <w:pStyle w:val="BitteschreibenSie"/>
            </w:pPr>
            <w:r w:rsidRPr="00051FB2">
              <w:rPr>
                <w:b/>
                <w:bCs/>
                <w:sz w:val="22"/>
                <w:szCs w:val="22"/>
              </w:rPr>
              <w:t>■</w:t>
            </w:r>
          </w:p>
        </w:tc>
        <w:tc>
          <w:tcPr>
            <w:tcW w:w="4861" w:type="pct"/>
            <w:gridSpan w:val="2"/>
          </w:tcPr>
          <w:p w14:paraId="6CDEC40B" w14:textId="77777777" w:rsidR="00635428" w:rsidRDefault="0036196D" w:rsidP="00635428">
            <w:pPr>
              <w:pStyle w:val="Fallbeschrieb"/>
              <w:spacing w:after="80"/>
            </w:pPr>
            <w:r w:rsidRPr="007428A3">
              <w:rPr>
                <w:b/>
                <w:bCs/>
                <w:szCs w:val="16"/>
                <w:lang w:val="de-CH"/>
              </w:rPr>
              <w:t xml:space="preserve">Bitte schreiben Sie einen höflich </w:t>
            </w:r>
            <w:r w:rsidRPr="00635428">
              <w:rPr>
                <w:b/>
                <w:bCs/>
                <w:szCs w:val="16"/>
                <w:lang w:val="de-CH"/>
              </w:rPr>
              <w:t>formulierten Brief</w:t>
            </w:r>
            <w:r w:rsidRPr="00635428">
              <w:rPr>
                <w:szCs w:val="16"/>
                <w:lang w:val="de-CH"/>
              </w:rPr>
              <w:t xml:space="preserve"> in </w:t>
            </w:r>
            <w:r w:rsidR="00635428" w:rsidRPr="00635428">
              <w:t>Arabisch, Englisch</w:t>
            </w:r>
            <w:r w:rsidRPr="00635428">
              <w:rPr>
                <w:szCs w:val="16"/>
                <w:lang w:val="de-CH"/>
              </w:rPr>
              <w:t xml:space="preserve"> oder auf Deutsch </w:t>
            </w:r>
            <w:r w:rsidR="00635428" w:rsidRPr="00635428">
              <w:rPr>
                <w:b/>
                <w:bCs/>
              </w:rPr>
              <w:t>an den Kronprinzen und Premierminister von Bahrain</w:t>
            </w:r>
            <w:r w:rsidR="00635428" w:rsidRPr="00635428">
              <w:t xml:space="preserve"> und fordern Sie ihn auf, beim König dafür einzutreten, dass Abdulhadi Al-Khawaja umgehend freigelassen wird.</w:t>
            </w:r>
            <w:r w:rsidR="00635428">
              <w:t xml:space="preserve"> </w:t>
            </w:r>
          </w:p>
          <w:p w14:paraId="75BC1BED" w14:textId="670787F4" w:rsidR="0036196D" w:rsidRPr="00635428" w:rsidRDefault="00635428" w:rsidP="00635428">
            <w:pPr>
              <w:pStyle w:val="Fallbeschrieb"/>
              <w:spacing w:after="80"/>
            </w:pPr>
            <w:r>
              <w:t>Veröffentlichen Sie Ihr Schreiben wenn möglich als Scan oder Foto auf X/Twitter</w:t>
            </w:r>
            <w:r w:rsidR="00F34BAD">
              <w:t>.</w:t>
            </w:r>
          </w:p>
        </w:tc>
      </w:tr>
      <w:tr w:rsidR="0036196D" w:rsidRPr="00EF4B31" w14:paraId="20B548A7" w14:textId="77777777" w:rsidTr="00032B47">
        <w:tc>
          <w:tcPr>
            <w:tcW w:w="139" w:type="pct"/>
            <w:tcBorders>
              <w:left w:val="single" w:sz="4" w:space="0" w:color="auto"/>
            </w:tcBorders>
          </w:tcPr>
          <w:p w14:paraId="21196EF3" w14:textId="77777777" w:rsidR="0036196D" w:rsidRPr="005C38D6" w:rsidRDefault="0036196D" w:rsidP="00032B47"/>
        </w:tc>
        <w:tc>
          <w:tcPr>
            <w:tcW w:w="4861" w:type="pct"/>
            <w:gridSpan w:val="2"/>
          </w:tcPr>
          <w:p w14:paraId="59F40850" w14:textId="77D9E399" w:rsidR="00635428" w:rsidRDefault="00635428" w:rsidP="00635428">
            <w:pPr>
              <w:pStyle w:val="Fallbeschrieb"/>
              <w:spacing w:after="80"/>
            </w:pPr>
            <w:r>
              <w:t>Nutzen Sie auch diesen Tweet auf X/Twitter:</w:t>
            </w:r>
          </w:p>
          <w:p w14:paraId="67C23698" w14:textId="01EFBA09" w:rsidR="0036196D" w:rsidRPr="005C38D6" w:rsidRDefault="00635428" w:rsidP="00635428">
            <w:pPr>
              <w:rPr>
                <w:highlight w:val="yellow"/>
              </w:rPr>
            </w:pPr>
            <w:r>
              <w:t>We call on the King of #Bahrain to release Abdulhadi Al-Khawaja immediately and unconditionally as he has been held simply for taking part in peaceful protests. #FreeAlKhawaja @BahrainCPnews @BahrainPMO</w:t>
            </w:r>
          </w:p>
        </w:tc>
      </w:tr>
      <w:tr w:rsidR="0036196D" w:rsidRPr="00EF4B31" w14:paraId="668048D8" w14:textId="77777777" w:rsidTr="00032B47">
        <w:tc>
          <w:tcPr>
            <w:tcW w:w="139" w:type="pct"/>
            <w:tcBorders>
              <w:left w:val="single" w:sz="4" w:space="0" w:color="auto"/>
            </w:tcBorders>
          </w:tcPr>
          <w:p w14:paraId="65B0E391" w14:textId="77777777" w:rsidR="0036196D" w:rsidRPr="005C38D6" w:rsidRDefault="0036196D" w:rsidP="00032B47">
            <w:pPr>
              <w:pStyle w:val="BitteschreibenSie"/>
            </w:pPr>
          </w:p>
        </w:tc>
        <w:tc>
          <w:tcPr>
            <w:tcW w:w="4861" w:type="pct"/>
            <w:gridSpan w:val="2"/>
          </w:tcPr>
          <w:p w14:paraId="4E1714A8" w14:textId="7BCAE8CF" w:rsidR="0036196D" w:rsidRPr="00635428" w:rsidRDefault="0036196D" w:rsidP="0036196D">
            <w:pPr>
              <w:pStyle w:val="BitteschreibenSie"/>
              <w:spacing w:before="160" w:after="80"/>
              <w:ind w:left="-28"/>
              <w:rPr>
                <w:szCs w:val="16"/>
              </w:rPr>
            </w:pPr>
            <w:r w:rsidRPr="00635428">
              <w:rPr>
                <w:bCs/>
                <w:szCs w:val="16"/>
              </w:rPr>
              <w:sym w:font="Wingdings" w:char="F0E0"/>
            </w:r>
            <w:r w:rsidRPr="00635428">
              <w:rPr>
                <w:bCs/>
                <w:szCs w:val="16"/>
              </w:rPr>
              <w:t xml:space="preserve"> </w:t>
            </w:r>
            <w:r w:rsidRPr="00635428">
              <w:rPr>
                <w:b/>
                <w:szCs w:val="16"/>
              </w:rPr>
              <w:t>Anrede</w:t>
            </w:r>
            <w:r w:rsidRPr="00635428">
              <w:rPr>
                <w:szCs w:val="16"/>
              </w:rPr>
              <w:t xml:space="preserve">: </w:t>
            </w:r>
            <w:r w:rsidR="00635428" w:rsidRPr="00635428">
              <w:t>Your Highness / Hoheit</w:t>
            </w:r>
          </w:p>
        </w:tc>
      </w:tr>
      <w:tr w:rsidR="007D7121" w:rsidRPr="007D7121" w14:paraId="09DA43EE" w14:textId="77777777" w:rsidTr="00032B47">
        <w:tc>
          <w:tcPr>
            <w:tcW w:w="139" w:type="pct"/>
            <w:tcBorders>
              <w:left w:val="single" w:sz="4" w:space="0" w:color="auto"/>
            </w:tcBorders>
          </w:tcPr>
          <w:p w14:paraId="6D9A70CB" w14:textId="77777777" w:rsidR="008D58A1" w:rsidRPr="007D7121" w:rsidRDefault="008D58A1" w:rsidP="008D58A1">
            <w:pPr>
              <w:pStyle w:val="BitteschreibenSie"/>
            </w:pPr>
          </w:p>
        </w:tc>
        <w:tc>
          <w:tcPr>
            <w:tcW w:w="4861" w:type="pct"/>
            <w:gridSpan w:val="2"/>
          </w:tcPr>
          <w:p w14:paraId="58E5FAFB" w14:textId="4076A8C2" w:rsidR="008D58A1" w:rsidRPr="007D7121" w:rsidRDefault="008D58A1" w:rsidP="008D58A1">
            <w:pPr>
              <w:pStyle w:val="BitteschreibenSie"/>
              <w:ind w:left="-28"/>
              <w:rPr>
                <w:szCs w:val="16"/>
              </w:rPr>
            </w:pPr>
            <w:r w:rsidRPr="007D7121">
              <w:rPr>
                <w:bCs/>
                <w:szCs w:val="16"/>
              </w:rPr>
              <w:sym w:font="Wingdings" w:char="00E0"/>
            </w:r>
            <w:r w:rsidRPr="007D7121">
              <w:rPr>
                <w:szCs w:val="16"/>
                <w:lang w:val="de-CH"/>
              </w:rPr>
              <w:t xml:space="preserve"> Einen fertigen </w:t>
            </w:r>
            <w:r w:rsidRPr="007D7121">
              <w:rPr>
                <w:b/>
                <w:szCs w:val="16"/>
                <w:lang w:val="de-CH"/>
              </w:rPr>
              <w:t>Modellbrief auf Deutsch</w:t>
            </w:r>
            <w:r w:rsidRPr="007D7121">
              <w:rPr>
                <w:szCs w:val="16"/>
                <w:lang w:val="de-CH"/>
              </w:rPr>
              <w:t xml:space="preserve"> zu dieser Briefaktion finden Sie </w:t>
            </w:r>
            <w:r w:rsidRPr="007D7121">
              <w:rPr>
                <w:b/>
                <w:szCs w:val="16"/>
                <w:lang w:val="de-CH"/>
              </w:rPr>
              <w:t>auf Seite 4</w:t>
            </w:r>
            <w:r w:rsidR="007D7121" w:rsidRPr="007D7121">
              <w:rPr>
                <w:b/>
                <w:szCs w:val="16"/>
                <w:lang w:val="de-CH"/>
              </w:rPr>
              <w:t>.</w:t>
            </w:r>
          </w:p>
        </w:tc>
      </w:tr>
      <w:tr w:rsidR="008D58A1" w:rsidRPr="00EF4B31" w14:paraId="0413FF7B" w14:textId="77777777" w:rsidTr="00032B47">
        <w:tc>
          <w:tcPr>
            <w:tcW w:w="139" w:type="pct"/>
            <w:tcBorders>
              <w:left w:val="single" w:sz="4" w:space="0" w:color="auto"/>
            </w:tcBorders>
          </w:tcPr>
          <w:p w14:paraId="156CC5A6" w14:textId="77777777" w:rsidR="008D58A1" w:rsidRPr="005450EA" w:rsidRDefault="008D58A1" w:rsidP="008D58A1">
            <w:pPr>
              <w:pStyle w:val="BitteschreibenSie"/>
            </w:pPr>
          </w:p>
        </w:tc>
        <w:tc>
          <w:tcPr>
            <w:tcW w:w="4861" w:type="pct"/>
            <w:gridSpan w:val="2"/>
          </w:tcPr>
          <w:p w14:paraId="08E73006" w14:textId="77777777" w:rsidR="008D58A1" w:rsidRPr="00733142" w:rsidRDefault="008D58A1" w:rsidP="008D58A1">
            <w:pPr>
              <w:tabs>
                <w:tab w:val="left" w:pos="6085"/>
              </w:tabs>
              <w:spacing w:before="80"/>
              <w:ind w:left="-28"/>
              <w:rPr>
                <w:szCs w:val="16"/>
                <w:lang w:val="de-CH"/>
              </w:rPr>
            </w:pPr>
            <w:r w:rsidRPr="005450EA">
              <w:rPr>
                <w:bCs/>
                <w:szCs w:val="16"/>
              </w:rPr>
              <w:sym w:font="Wingdings" w:char="F0E0"/>
            </w:r>
            <w:r w:rsidRPr="005450EA">
              <w:rPr>
                <w:bCs/>
                <w:szCs w:val="16"/>
              </w:rPr>
              <w:t xml:space="preserve"> </w:t>
            </w:r>
            <w:r w:rsidRPr="00733142">
              <w:rPr>
                <w:szCs w:val="16"/>
                <w:lang w:val="de-CH"/>
              </w:rPr>
              <w:t xml:space="preserve">Einen </w:t>
            </w:r>
            <w:r w:rsidRPr="00733142">
              <w:rPr>
                <w:b/>
                <w:szCs w:val="16"/>
                <w:lang w:val="de-CH"/>
              </w:rPr>
              <w:t>Briefvorschlag auf Englisch</w:t>
            </w:r>
            <w:r w:rsidRPr="00733142">
              <w:rPr>
                <w:szCs w:val="16"/>
                <w:lang w:val="de-CH"/>
              </w:rPr>
              <w:t xml:space="preserve"> finden Sie </w:t>
            </w:r>
            <w:r w:rsidRPr="00733142">
              <w:rPr>
                <w:b/>
                <w:szCs w:val="16"/>
                <w:lang w:val="de-CH"/>
              </w:rPr>
              <w:t>online</w:t>
            </w:r>
            <w:r w:rsidRPr="00733142">
              <w:rPr>
                <w:szCs w:val="16"/>
                <w:lang w:val="de-CH"/>
              </w:rPr>
              <w:t>:</w:t>
            </w:r>
          </w:p>
          <w:p w14:paraId="2610B400" w14:textId="191D58FB" w:rsidR="00733142" w:rsidRPr="00733142" w:rsidRDefault="00521D07" w:rsidP="008D58A1">
            <w:pPr>
              <w:pStyle w:val="Listenabsatz"/>
              <w:numPr>
                <w:ilvl w:val="0"/>
                <w:numId w:val="7"/>
              </w:numPr>
              <w:tabs>
                <w:tab w:val="left" w:pos="6085"/>
              </w:tabs>
              <w:rPr>
                <w:sz w:val="17"/>
                <w:szCs w:val="17"/>
                <w:lang w:val="de-CH"/>
              </w:rPr>
            </w:pPr>
            <w:hyperlink r:id="rId13" w:history="1">
              <w:r w:rsidR="00733142" w:rsidRPr="00733142">
                <w:rPr>
                  <w:rStyle w:val="Hyperlink"/>
                  <w:sz w:val="17"/>
                  <w:szCs w:val="17"/>
                  <w:lang w:val="de-CH"/>
                </w:rPr>
                <w:t>https://www.amnesty.ch/de/laender/naher-osten-nordafrika/bahrain/dok/2024/briefaktion-fuer-abdulhadi-al-khawaja</w:t>
              </w:r>
            </w:hyperlink>
            <w:r w:rsidR="00733142" w:rsidRPr="00733142">
              <w:rPr>
                <w:sz w:val="17"/>
                <w:szCs w:val="17"/>
                <w:lang w:val="de-CH"/>
              </w:rPr>
              <w:t xml:space="preserve"> </w:t>
            </w:r>
          </w:p>
          <w:p w14:paraId="6FF22180" w14:textId="7F316C32" w:rsidR="008D58A1" w:rsidRPr="00733142" w:rsidRDefault="00521D07" w:rsidP="008D58A1">
            <w:pPr>
              <w:pStyle w:val="Listenabsatz"/>
              <w:numPr>
                <w:ilvl w:val="0"/>
                <w:numId w:val="7"/>
              </w:numPr>
              <w:tabs>
                <w:tab w:val="left" w:pos="6085"/>
              </w:tabs>
              <w:rPr>
                <w:szCs w:val="16"/>
                <w:lang w:val="de-CH"/>
              </w:rPr>
            </w:pPr>
            <w:hyperlink r:id="rId14" w:history="1">
              <w:r w:rsidR="00916456" w:rsidRPr="00733142">
                <w:rPr>
                  <w:rStyle w:val="Hyperlink"/>
                  <w:szCs w:val="16"/>
                  <w:lang w:val="de-CH"/>
                </w:rPr>
                <w:t>https://www.amnesty.ch/de/mitmachen/briefe-schreiben/briefe-gegen-das-vergessen/dok/2024/juli</w:t>
              </w:r>
            </w:hyperlink>
            <w:r w:rsidR="00916456" w:rsidRPr="00733142">
              <w:rPr>
                <w:szCs w:val="16"/>
                <w:lang w:val="de-CH"/>
              </w:rPr>
              <w:t xml:space="preserve"> </w:t>
            </w:r>
          </w:p>
          <w:p w14:paraId="36FC31EC" w14:textId="77777777" w:rsidR="008D58A1" w:rsidRPr="005450EA" w:rsidRDefault="008D58A1" w:rsidP="008D58A1">
            <w:pPr>
              <w:pStyle w:val="Listenabsatz"/>
              <w:numPr>
                <w:ilvl w:val="0"/>
                <w:numId w:val="7"/>
              </w:numPr>
              <w:tabs>
                <w:tab w:val="left" w:pos="6085"/>
              </w:tabs>
              <w:rPr>
                <w:szCs w:val="16"/>
                <w:lang w:val="de-CH"/>
              </w:rPr>
            </w:pPr>
            <w:r w:rsidRPr="005450EA">
              <w:rPr>
                <w:bCs/>
                <w:szCs w:val="16"/>
                <w:lang w:val="de-CH"/>
              </w:rPr>
              <w:t xml:space="preserve">Sie können auf </w:t>
            </w:r>
            <w:hyperlink r:id="rId15" w:history="1">
              <w:r w:rsidRPr="005450EA">
                <w:rPr>
                  <w:rStyle w:val="Hyperlink"/>
                  <w:bCs/>
                  <w:szCs w:val="16"/>
                  <w:lang w:val="de-CH"/>
                </w:rPr>
                <w:t>amnesty.ch</w:t>
              </w:r>
            </w:hyperlink>
            <w:r w:rsidRPr="005450EA">
              <w:rPr>
                <w:bCs/>
                <w:szCs w:val="16"/>
                <w:lang w:val="de-CH"/>
              </w:rPr>
              <w:t xml:space="preserve"> im Suchfeld</w:t>
            </w:r>
            <w:r w:rsidRPr="005450EA">
              <w:rPr>
                <w:sz w:val="32"/>
                <w:szCs w:val="28"/>
              </w:rPr>
              <w:sym w:font="Webdings" w:char="F04C"/>
            </w:r>
            <w:r w:rsidRPr="005450EA">
              <w:rPr>
                <w:bCs/>
                <w:szCs w:val="16"/>
                <w:lang w:val="de-CH"/>
              </w:rPr>
              <w:t>auch den</w:t>
            </w:r>
            <w:r w:rsidRPr="005450EA">
              <w:rPr>
                <w:b/>
                <w:szCs w:val="16"/>
                <w:lang w:val="de-CH"/>
              </w:rPr>
              <w:t xml:space="preserve"> Titel </w:t>
            </w:r>
            <w:r w:rsidRPr="005450EA">
              <w:rPr>
                <w:bCs/>
                <w:szCs w:val="16"/>
                <w:lang w:val="de-CH"/>
              </w:rPr>
              <w:t xml:space="preserve">oder </w:t>
            </w:r>
            <w:r w:rsidRPr="005450EA">
              <w:rPr>
                <w:b/>
                <w:bCs/>
                <w:szCs w:val="16"/>
                <w:lang w:val="de-CH"/>
              </w:rPr>
              <w:t>Namen der Person</w:t>
            </w:r>
            <w:r w:rsidRPr="005450EA">
              <w:rPr>
                <w:szCs w:val="16"/>
                <w:lang w:val="de-CH"/>
              </w:rPr>
              <w:t xml:space="preserve"> </w:t>
            </w:r>
            <w:r w:rsidRPr="005450EA">
              <w:rPr>
                <w:bCs/>
                <w:szCs w:val="16"/>
                <w:lang w:val="de-CH"/>
              </w:rPr>
              <w:t>eingeben.</w:t>
            </w:r>
          </w:p>
        </w:tc>
      </w:tr>
      <w:tr w:rsidR="0036196D" w:rsidRPr="00EF4B31" w14:paraId="5707DCAF" w14:textId="77777777" w:rsidTr="00032B47">
        <w:tc>
          <w:tcPr>
            <w:tcW w:w="139" w:type="pct"/>
            <w:tcBorders>
              <w:left w:val="single" w:sz="4" w:space="0" w:color="auto"/>
            </w:tcBorders>
          </w:tcPr>
          <w:p w14:paraId="0E3CD5DF" w14:textId="77777777" w:rsidR="0036196D" w:rsidRPr="005C38D6" w:rsidRDefault="0036196D" w:rsidP="00032B47">
            <w:pPr>
              <w:pStyle w:val="BitteschreibenSie"/>
            </w:pPr>
          </w:p>
        </w:tc>
        <w:tc>
          <w:tcPr>
            <w:tcW w:w="4861" w:type="pct"/>
            <w:gridSpan w:val="2"/>
          </w:tcPr>
          <w:p w14:paraId="4EE58ABA" w14:textId="0CFBA186" w:rsidR="0036196D" w:rsidRPr="007428A3" w:rsidRDefault="0036196D" w:rsidP="0036196D">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00A21A0A">
              <w:rPr>
                <w:szCs w:val="16"/>
                <w:lang w:val="de-CH"/>
              </w:rPr>
              <w:t>Bahrain</w:t>
            </w:r>
            <w:r w:rsidRPr="007428A3">
              <w:rPr>
                <w:szCs w:val="16"/>
                <w:lang w:val="de-CH"/>
              </w:rPr>
              <w:t>: CHF 2.</w:t>
            </w:r>
            <w:r w:rsidR="00314EAD">
              <w:rPr>
                <w:szCs w:val="16"/>
                <w:lang w:val="de-CH"/>
              </w:rPr>
              <w:t>5</w:t>
            </w:r>
            <w:r w:rsidRPr="007428A3">
              <w:rPr>
                <w:szCs w:val="16"/>
                <w:lang w:val="de-CH"/>
              </w:rPr>
              <w:t>0</w:t>
            </w:r>
            <w:r w:rsidR="00A21A0A">
              <w:rPr>
                <w:szCs w:val="16"/>
                <w:lang w:val="de-CH"/>
              </w:rPr>
              <w:t xml:space="preserve"> / Frankreich: CHF 1.90</w:t>
            </w:r>
          </w:p>
        </w:tc>
      </w:tr>
      <w:tr w:rsidR="0036196D" w:rsidRPr="00EF4B31" w14:paraId="285AE01A" w14:textId="77777777" w:rsidTr="00032B47">
        <w:tc>
          <w:tcPr>
            <w:tcW w:w="139" w:type="pct"/>
            <w:tcBorders>
              <w:left w:val="single" w:sz="4" w:space="0" w:color="auto"/>
            </w:tcBorders>
          </w:tcPr>
          <w:p w14:paraId="63A9FA9E" w14:textId="77777777" w:rsidR="0036196D" w:rsidRPr="005C38D6" w:rsidRDefault="0036196D" w:rsidP="00032B47"/>
        </w:tc>
        <w:tc>
          <w:tcPr>
            <w:tcW w:w="4861" w:type="pct"/>
            <w:gridSpan w:val="2"/>
          </w:tcPr>
          <w:p w14:paraId="0B005F76" w14:textId="77777777" w:rsidR="0036196D" w:rsidRPr="005C38D6" w:rsidRDefault="0036196D" w:rsidP="00032B47"/>
        </w:tc>
      </w:tr>
      <w:tr w:rsidR="0036196D" w:rsidRPr="00EF4B31" w14:paraId="6BD50FB6" w14:textId="77777777" w:rsidTr="002C6503">
        <w:tc>
          <w:tcPr>
            <w:tcW w:w="139" w:type="pct"/>
            <w:tcBorders>
              <w:left w:val="single" w:sz="4" w:space="0" w:color="auto"/>
              <w:right w:val="dotted" w:sz="4" w:space="0" w:color="auto"/>
            </w:tcBorders>
          </w:tcPr>
          <w:p w14:paraId="4153FBB2" w14:textId="77777777" w:rsidR="0036196D" w:rsidRPr="005C38D6" w:rsidRDefault="0036196D" w:rsidP="00032B47"/>
        </w:tc>
        <w:tc>
          <w:tcPr>
            <w:tcW w:w="2490" w:type="pct"/>
            <w:tcBorders>
              <w:left w:val="dotted" w:sz="4" w:space="0" w:color="auto"/>
              <w:right w:val="dotted" w:sz="4" w:space="0" w:color="auto"/>
            </w:tcBorders>
          </w:tcPr>
          <w:p w14:paraId="4DEBA29F" w14:textId="77777777" w:rsidR="0036196D" w:rsidRPr="007428A3" w:rsidRDefault="0036196D" w:rsidP="0036196D">
            <w:pPr>
              <w:spacing w:after="60"/>
              <w:rPr>
                <w:b/>
                <w:bCs/>
                <w:szCs w:val="16"/>
              </w:rPr>
            </w:pPr>
            <w:r w:rsidRPr="007428A3">
              <w:rPr>
                <w:b/>
                <w:bCs/>
                <w:szCs w:val="16"/>
              </w:rPr>
              <w:t>HÖFLICH FORMULIERTEN BRIEF SENDEN AN</w:t>
            </w:r>
          </w:p>
        </w:tc>
        <w:tc>
          <w:tcPr>
            <w:tcW w:w="2371" w:type="pct"/>
            <w:tcBorders>
              <w:left w:val="dotted" w:sz="4" w:space="0" w:color="auto"/>
            </w:tcBorders>
          </w:tcPr>
          <w:p w14:paraId="63CA8820" w14:textId="77777777" w:rsidR="0036196D" w:rsidRPr="007428A3" w:rsidRDefault="0036196D" w:rsidP="0036196D">
            <w:pPr>
              <w:spacing w:after="60"/>
              <w:rPr>
                <w:b/>
                <w:bCs/>
                <w:szCs w:val="16"/>
              </w:rPr>
            </w:pPr>
            <w:r w:rsidRPr="007428A3">
              <w:rPr>
                <w:b/>
                <w:bCs/>
                <w:szCs w:val="16"/>
              </w:rPr>
              <w:t>KOPIE AN</w:t>
            </w:r>
          </w:p>
        </w:tc>
      </w:tr>
      <w:tr w:rsidR="0036196D" w:rsidRPr="00EF4B31" w14:paraId="3AE86AEC" w14:textId="77777777" w:rsidTr="002C6503">
        <w:tc>
          <w:tcPr>
            <w:tcW w:w="139" w:type="pct"/>
            <w:tcBorders>
              <w:left w:val="single" w:sz="4" w:space="0" w:color="auto"/>
              <w:right w:val="dotted" w:sz="4" w:space="0" w:color="auto"/>
            </w:tcBorders>
          </w:tcPr>
          <w:p w14:paraId="67C89C05" w14:textId="77777777" w:rsidR="0036196D" w:rsidRPr="0036196D" w:rsidRDefault="0036196D" w:rsidP="00032B47"/>
        </w:tc>
        <w:tc>
          <w:tcPr>
            <w:tcW w:w="2490" w:type="pct"/>
            <w:tcBorders>
              <w:left w:val="dotted" w:sz="4" w:space="0" w:color="auto"/>
              <w:right w:val="dotted" w:sz="4" w:space="0" w:color="auto"/>
            </w:tcBorders>
          </w:tcPr>
          <w:p w14:paraId="16166308" w14:textId="02C1A8C6" w:rsidR="0036196D" w:rsidRPr="0036196D" w:rsidRDefault="001A3AC9" w:rsidP="00212ACB">
            <w:pPr>
              <w:pStyle w:val="Fallbeschrieb"/>
              <w:spacing w:after="120"/>
            </w:pPr>
            <w:r>
              <w:t>Crown Prince and Prime Minister</w:t>
            </w:r>
            <w:r>
              <w:br/>
              <w:t>Sheikh Salman bin Hamad Al Khalifa</w:t>
            </w:r>
            <w:r>
              <w:br/>
              <w:t>Court of the Crown Prince</w:t>
            </w:r>
            <w:r>
              <w:br/>
              <w:t>P.O. Box 29091</w:t>
            </w:r>
            <w:r>
              <w:br/>
              <w:t>Riffa</w:t>
            </w:r>
            <w:r>
              <w:br/>
              <w:t>BAHRAIN</w:t>
            </w:r>
          </w:p>
        </w:tc>
        <w:tc>
          <w:tcPr>
            <w:tcW w:w="2371" w:type="pct"/>
            <w:tcBorders>
              <w:left w:val="dotted" w:sz="4" w:space="0" w:color="auto"/>
            </w:tcBorders>
          </w:tcPr>
          <w:p w14:paraId="6FDD54CB" w14:textId="407753F1" w:rsidR="002C6503" w:rsidRDefault="002C6503" w:rsidP="00212ACB">
            <w:pPr>
              <w:spacing w:after="120"/>
            </w:pPr>
            <w:r>
              <w:t>Ambassade du Royaume de Bahreïn</w:t>
            </w:r>
            <w:r w:rsidR="00B4001A">
              <w:br/>
            </w:r>
            <w:r>
              <w:t>Place des Etats-Unis 3bis</w:t>
            </w:r>
            <w:r w:rsidR="00B4001A">
              <w:br/>
            </w:r>
            <w:r>
              <w:t>F-75116 Paris</w:t>
            </w:r>
            <w:r w:rsidR="00B4001A">
              <w:br/>
            </w:r>
            <w:r>
              <w:t>FRANCE</w:t>
            </w:r>
          </w:p>
          <w:p w14:paraId="73E1DD01" w14:textId="3DF043C2" w:rsidR="0036196D" w:rsidRPr="0036196D" w:rsidRDefault="002C6503" w:rsidP="00212ACB">
            <w:pPr>
              <w:spacing w:after="120"/>
            </w:pPr>
            <w:r>
              <w:t>Fax: 00331 / 47 20 55 75</w:t>
            </w:r>
            <w:r w:rsidR="00B4001A">
              <w:br/>
            </w:r>
            <w:r>
              <w:t xml:space="preserve">E-mail: </w:t>
            </w:r>
            <w:hyperlink r:id="rId16" w:history="1">
              <w:r w:rsidRPr="00826FB6">
                <w:rPr>
                  <w:rStyle w:val="Hyperlink"/>
                </w:rPr>
                <w:t>ambassade@ambahrein-france.com</w:t>
              </w:r>
            </w:hyperlink>
            <w:r>
              <w:t xml:space="preserve"> ; </w:t>
            </w:r>
            <w:hyperlink r:id="rId17" w:history="1">
              <w:r w:rsidRPr="00826FB6">
                <w:rPr>
                  <w:rStyle w:val="Hyperlink"/>
                </w:rPr>
                <w:t>paris.mission@mofa.gov.bh</w:t>
              </w:r>
            </w:hyperlink>
            <w:r>
              <w:t xml:space="preserve"> </w:t>
            </w:r>
          </w:p>
        </w:tc>
      </w:tr>
    </w:tbl>
    <w:p w14:paraId="1E57BA17" w14:textId="77777777" w:rsidR="00D632AA" w:rsidRDefault="00D632AA" w:rsidP="00D632AA">
      <w:pPr>
        <w:tabs>
          <w:tab w:val="left" w:pos="6085"/>
        </w:tabs>
        <w:rPr>
          <w:lang w:val="de-CH"/>
        </w:rPr>
      </w:pPr>
    </w:p>
    <w:p w14:paraId="65DE8F43" w14:textId="77777777" w:rsidR="000F698D" w:rsidRPr="00D670DD" w:rsidRDefault="000F698D" w:rsidP="00D632AA">
      <w:pPr>
        <w:tabs>
          <w:tab w:val="left" w:pos="6085"/>
        </w:tabs>
        <w:rPr>
          <w:lang w:val="de-CH"/>
        </w:rPr>
      </w:pPr>
    </w:p>
    <w:p w14:paraId="268ACCBD" w14:textId="77777777" w:rsidR="00774FE7" w:rsidRPr="00611F0E" w:rsidRDefault="00774FE7" w:rsidP="00E412DD">
      <w:pPr>
        <w:tabs>
          <w:tab w:val="left" w:pos="1560"/>
        </w:tabs>
        <w:rPr>
          <w:sz w:val="2"/>
          <w:szCs w:val="2"/>
          <w:lang w:val="de-CH"/>
        </w:rPr>
        <w:sectPr w:rsidR="00774FE7" w:rsidRPr="00611F0E" w:rsidSect="00EA5AF0">
          <w:footerReference w:type="default" r:id="rId18"/>
          <w:pgSz w:w="11907" w:h="16840"/>
          <w:pgMar w:top="426" w:right="794" w:bottom="794" w:left="794" w:header="720" w:footer="461" w:gutter="0"/>
          <w:cols w:space="720"/>
        </w:sectPr>
      </w:pPr>
    </w:p>
    <w:p w14:paraId="35DD33F8" w14:textId="77777777" w:rsidR="00774FE7" w:rsidRPr="00383BC9" w:rsidRDefault="00774FE7" w:rsidP="00774FE7">
      <w:pPr>
        <w:pStyle w:val="AbschnittBriefe"/>
        <w:rPr>
          <w:sz w:val="22"/>
          <w:szCs w:val="22"/>
          <w:lang w:val="de-CH"/>
        </w:rPr>
      </w:pPr>
    </w:p>
    <w:p w14:paraId="021F8B9C" w14:textId="77777777" w:rsidR="00774FE7" w:rsidRPr="001B600E" w:rsidRDefault="00774FE7" w:rsidP="00774FE7">
      <w:pPr>
        <w:pStyle w:val="AbschnittBriefe"/>
        <w:rPr>
          <w:sz w:val="22"/>
          <w:szCs w:val="22"/>
          <w:lang w:val="de-CH"/>
        </w:rPr>
      </w:pPr>
    </w:p>
    <w:p w14:paraId="0F3BA356" w14:textId="77777777" w:rsidR="00774FE7" w:rsidRPr="001B600E" w:rsidRDefault="00774FE7" w:rsidP="00774FE7">
      <w:pPr>
        <w:pStyle w:val="AbschnittBriefe"/>
        <w:rPr>
          <w:sz w:val="22"/>
          <w:szCs w:val="22"/>
          <w:lang w:val="de-CH"/>
        </w:rPr>
      </w:pPr>
    </w:p>
    <w:p w14:paraId="7DF5CE8B" w14:textId="77777777" w:rsidR="00774FE7" w:rsidRPr="001B600E" w:rsidRDefault="00774FE7" w:rsidP="00774FE7">
      <w:pPr>
        <w:pStyle w:val="AbschnittBriefe"/>
        <w:rPr>
          <w:sz w:val="22"/>
          <w:szCs w:val="22"/>
          <w:lang w:val="de-CH"/>
        </w:rPr>
      </w:pPr>
    </w:p>
    <w:p w14:paraId="5A019318" w14:textId="77777777" w:rsidR="00774FE7" w:rsidRPr="001B600E" w:rsidRDefault="00774FE7" w:rsidP="00774FE7">
      <w:pPr>
        <w:pStyle w:val="AbschnittBriefe"/>
        <w:rPr>
          <w:sz w:val="22"/>
          <w:szCs w:val="22"/>
          <w:lang w:val="de-CH"/>
        </w:rPr>
      </w:pPr>
    </w:p>
    <w:p w14:paraId="0974EF71" w14:textId="77777777" w:rsidR="00774FE7" w:rsidRPr="001B600E" w:rsidRDefault="00774FE7" w:rsidP="00774FE7">
      <w:pPr>
        <w:pStyle w:val="AbschnittBriefe"/>
        <w:rPr>
          <w:sz w:val="22"/>
          <w:szCs w:val="22"/>
          <w:lang w:val="de-CH"/>
        </w:rPr>
      </w:pPr>
    </w:p>
    <w:p w14:paraId="66126EDB"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07DFEC7F" wp14:editId="3480764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0AEB" w14:textId="77777777" w:rsidR="00774FE7" w:rsidRDefault="00774FE7" w:rsidP="00774FE7">
                            <w:pPr>
                              <w:rPr>
                                <w:sz w:val="22"/>
                                <w:szCs w:val="22"/>
                              </w:rPr>
                            </w:pPr>
                            <w:r w:rsidRPr="007D7121">
                              <w:rPr>
                                <w:sz w:val="22"/>
                                <w:szCs w:val="22"/>
                              </w:rPr>
                              <w:t>Absender</w:t>
                            </w:r>
                            <w:r w:rsidR="00E412DD" w:rsidRPr="007D7121">
                              <w:rPr>
                                <w:sz w:val="22"/>
                                <w:szCs w:val="22"/>
                              </w:rPr>
                              <w:t>*in</w:t>
                            </w:r>
                            <w:r w:rsidRPr="007D7121">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EC7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6F6A0AEB" w14:textId="77777777" w:rsidR="00774FE7" w:rsidRDefault="00774FE7" w:rsidP="00774FE7">
                      <w:pPr>
                        <w:rPr>
                          <w:sz w:val="22"/>
                          <w:szCs w:val="22"/>
                        </w:rPr>
                      </w:pPr>
                      <w:r w:rsidRPr="007D7121">
                        <w:rPr>
                          <w:sz w:val="22"/>
                          <w:szCs w:val="22"/>
                        </w:rPr>
                        <w:t>Absender</w:t>
                      </w:r>
                      <w:r w:rsidR="00E412DD" w:rsidRPr="007D7121">
                        <w:rPr>
                          <w:sz w:val="22"/>
                          <w:szCs w:val="22"/>
                        </w:rPr>
                        <w:t>*in</w:t>
                      </w:r>
                      <w:r w:rsidRPr="007D7121">
                        <w:rPr>
                          <w:sz w:val="22"/>
                          <w:szCs w:val="22"/>
                        </w:rPr>
                        <w:t>:</w:t>
                      </w:r>
                    </w:p>
                  </w:txbxContent>
                </v:textbox>
                <w10:wrap anchorx="page" anchory="page"/>
                <w10:anchorlock/>
              </v:shape>
            </w:pict>
          </mc:Fallback>
        </mc:AlternateContent>
      </w:r>
    </w:p>
    <w:p w14:paraId="6C33B939" w14:textId="77777777" w:rsidR="00774FE7" w:rsidRPr="001B600E" w:rsidRDefault="00774FE7" w:rsidP="00774FE7">
      <w:pPr>
        <w:pStyle w:val="AbschnittBriefe"/>
        <w:rPr>
          <w:sz w:val="22"/>
          <w:szCs w:val="22"/>
          <w:lang w:val="de-CH"/>
        </w:rPr>
      </w:pPr>
    </w:p>
    <w:p w14:paraId="1755AE9B" w14:textId="77777777" w:rsidR="00774FE7" w:rsidRPr="001B600E" w:rsidRDefault="00774FE7" w:rsidP="00774FE7">
      <w:pPr>
        <w:pStyle w:val="AbschnittBriefe"/>
        <w:rPr>
          <w:sz w:val="22"/>
          <w:szCs w:val="22"/>
          <w:lang w:val="de-CH"/>
        </w:rPr>
      </w:pPr>
    </w:p>
    <w:p w14:paraId="4D181D31" w14:textId="77777777" w:rsidR="00774FE7" w:rsidRPr="001B600E" w:rsidRDefault="00774FE7" w:rsidP="00774FE7">
      <w:pPr>
        <w:pStyle w:val="AbschnittBriefe"/>
        <w:rPr>
          <w:sz w:val="22"/>
          <w:szCs w:val="22"/>
          <w:lang w:val="de-CH"/>
        </w:rPr>
      </w:pPr>
    </w:p>
    <w:p w14:paraId="3124B313" w14:textId="77777777" w:rsidR="00774FE7" w:rsidRPr="001B600E" w:rsidRDefault="00774FE7" w:rsidP="00774FE7">
      <w:pPr>
        <w:pStyle w:val="AbschnittBriefe"/>
        <w:rPr>
          <w:sz w:val="22"/>
          <w:szCs w:val="22"/>
          <w:lang w:val="de-CH"/>
        </w:rPr>
      </w:pPr>
    </w:p>
    <w:p w14:paraId="67F6A44F" w14:textId="77777777" w:rsidR="00774FE7" w:rsidRPr="001B600E" w:rsidRDefault="00774FE7" w:rsidP="00774FE7">
      <w:pPr>
        <w:pStyle w:val="AbschnittBriefe"/>
        <w:rPr>
          <w:sz w:val="22"/>
          <w:szCs w:val="22"/>
          <w:lang w:val="de-CH"/>
        </w:rPr>
      </w:pPr>
    </w:p>
    <w:p w14:paraId="7C0A64AE" w14:textId="77777777" w:rsidR="00774FE7" w:rsidRPr="001B600E" w:rsidRDefault="00774FE7" w:rsidP="00774FE7">
      <w:pPr>
        <w:pStyle w:val="AbschnittBriefe"/>
        <w:rPr>
          <w:sz w:val="22"/>
          <w:szCs w:val="22"/>
          <w:lang w:val="de-CH"/>
        </w:rPr>
      </w:pPr>
    </w:p>
    <w:p w14:paraId="35C55C53" w14:textId="77777777" w:rsidR="00774FE7" w:rsidRPr="001B600E" w:rsidRDefault="00774FE7" w:rsidP="00774FE7">
      <w:pPr>
        <w:pStyle w:val="AbschnittBriefe"/>
        <w:rPr>
          <w:sz w:val="22"/>
          <w:szCs w:val="22"/>
          <w:lang w:val="de-CH"/>
        </w:rPr>
      </w:pPr>
    </w:p>
    <w:p w14:paraId="6F73B264" w14:textId="77777777" w:rsidR="00774FE7" w:rsidRPr="001B600E" w:rsidRDefault="00774FE7" w:rsidP="00774FE7">
      <w:pPr>
        <w:pStyle w:val="AbschnittBriefe"/>
        <w:rPr>
          <w:sz w:val="22"/>
          <w:szCs w:val="22"/>
          <w:lang w:val="de-CH"/>
        </w:rPr>
      </w:pPr>
    </w:p>
    <w:p w14:paraId="448FA927" w14:textId="5CAED759" w:rsidR="00940099" w:rsidRPr="001B600E" w:rsidRDefault="00774FE7" w:rsidP="001B600E">
      <w:pPr>
        <w:pStyle w:val="AbschnittBriefe"/>
        <w:spacing w:after="660"/>
        <w:ind w:left="5670"/>
        <w:rPr>
          <w:sz w:val="22"/>
          <w:szCs w:val="22"/>
          <w:lang w:val="de-CH"/>
        </w:rPr>
      </w:pPr>
      <w:r w:rsidRPr="007D7121">
        <w:rPr>
          <w:sz w:val="22"/>
          <w:szCs w:val="22"/>
          <w:lang w:val="de-CH"/>
        </w:rPr>
        <w:t>Ort und Datum:</w:t>
      </w:r>
    </w:p>
    <w:p w14:paraId="56591CB3" w14:textId="7AD96B71" w:rsidR="00774FE7" w:rsidRPr="006118F5" w:rsidRDefault="00774FE7" w:rsidP="006118F5">
      <w:pPr>
        <w:pStyle w:val="UEBERSCHRIFTIMBRIEF"/>
        <w:rPr>
          <w:sz w:val="26"/>
          <w:szCs w:val="26"/>
        </w:rPr>
      </w:pPr>
      <w:r w:rsidRPr="006118F5">
        <w:rPr>
          <w:sz w:val="26"/>
          <w:szCs w:val="26"/>
        </w:rPr>
        <w:t xml:space="preserve">Betrifft: </w:t>
      </w:r>
      <w:r w:rsidR="004E6510" w:rsidRPr="004E6510">
        <w:rPr>
          <w:sz w:val="26"/>
          <w:szCs w:val="26"/>
        </w:rPr>
        <w:t>Thapelo Mohapi</w:t>
      </w:r>
      <w:r w:rsidR="004E6510">
        <w:rPr>
          <w:sz w:val="26"/>
          <w:szCs w:val="26"/>
        </w:rPr>
        <w:t xml:space="preserve"> und </w:t>
      </w:r>
      <w:r w:rsidR="004E6510" w:rsidRPr="004E6510">
        <w:rPr>
          <w:sz w:val="26"/>
          <w:szCs w:val="26"/>
        </w:rPr>
        <w:t>Abahlali baseMjondolo</w:t>
      </w:r>
      <w:r w:rsidR="004E6510">
        <w:rPr>
          <w:sz w:val="26"/>
          <w:szCs w:val="26"/>
        </w:rPr>
        <w:t xml:space="preserve"> (AbM)</w:t>
      </w:r>
    </w:p>
    <w:p w14:paraId="70793C5B" w14:textId="521A6CBA" w:rsidR="00637D99" w:rsidRPr="00FA67BB" w:rsidRDefault="000D6D3D" w:rsidP="00637D99">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3F45D609" wp14:editId="7530EE1C">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17DD69F0" w:rsidR="00774FE7" w:rsidRDefault="004E6510" w:rsidP="004E6510">
                            <w:pPr>
                              <w:rPr>
                                <w:sz w:val="22"/>
                                <w:szCs w:val="22"/>
                              </w:rPr>
                            </w:pPr>
                            <w:r w:rsidRPr="004E6510">
                              <w:rPr>
                                <w:sz w:val="22"/>
                                <w:szCs w:val="22"/>
                              </w:rPr>
                              <w:t>SOUTH 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D609" id="_x0000_t202" coordsize="21600,21600" o:spt="202" path="m,l,21600r21600,l21600,xe">
                <v:stroke joinstyle="miter"/>
                <v:path gradientshapeok="t" o:connecttype="rect"/>
              </v:shapetype>
              <v:shape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64667E9" w14:textId="77777777" w:rsidR="004E6510" w:rsidRPr="004E6510" w:rsidRDefault="004E6510" w:rsidP="004E6510">
                      <w:pPr>
                        <w:rPr>
                          <w:sz w:val="22"/>
                          <w:szCs w:val="22"/>
                        </w:rPr>
                      </w:pPr>
                      <w:r w:rsidRPr="004E6510">
                        <w:rPr>
                          <w:sz w:val="22"/>
                          <w:szCs w:val="22"/>
                        </w:rPr>
                        <w:t>President Cyril Ramaphosa</w:t>
                      </w:r>
                    </w:p>
                    <w:p w14:paraId="360D3FF8" w14:textId="77777777" w:rsidR="004E6510" w:rsidRPr="004E6510" w:rsidRDefault="004E6510" w:rsidP="004E6510">
                      <w:pPr>
                        <w:rPr>
                          <w:sz w:val="22"/>
                          <w:szCs w:val="22"/>
                        </w:rPr>
                      </w:pPr>
                      <w:r w:rsidRPr="004E6510">
                        <w:rPr>
                          <w:sz w:val="22"/>
                          <w:szCs w:val="22"/>
                        </w:rPr>
                        <w:t>Private Bag X1000</w:t>
                      </w:r>
                    </w:p>
                    <w:p w14:paraId="355BDD45" w14:textId="77777777" w:rsidR="004E6510" w:rsidRPr="004E6510" w:rsidRDefault="004E6510" w:rsidP="004E6510">
                      <w:pPr>
                        <w:rPr>
                          <w:sz w:val="22"/>
                          <w:szCs w:val="22"/>
                        </w:rPr>
                      </w:pPr>
                      <w:r w:rsidRPr="004E6510">
                        <w:rPr>
                          <w:sz w:val="22"/>
                          <w:szCs w:val="22"/>
                        </w:rPr>
                        <w:t>Pretoria, 0001</w:t>
                      </w:r>
                    </w:p>
                    <w:p w14:paraId="58EB6265" w14:textId="17DD69F0" w:rsidR="00774FE7" w:rsidRDefault="004E6510" w:rsidP="004E6510">
                      <w:pPr>
                        <w:rPr>
                          <w:sz w:val="22"/>
                          <w:szCs w:val="22"/>
                        </w:rPr>
                      </w:pPr>
                      <w:r w:rsidRPr="004E6510">
                        <w:rPr>
                          <w:sz w:val="22"/>
                          <w:szCs w:val="22"/>
                        </w:rPr>
                        <w:t>SOUTH AFRICA</w:t>
                      </w:r>
                    </w:p>
                  </w:txbxContent>
                </v:textbox>
                <w10:wrap anchorx="page" anchory="page"/>
                <w10:anchorlock/>
              </v:shape>
            </w:pict>
          </mc:Fallback>
        </mc:AlternateContent>
      </w:r>
      <w:r w:rsidR="00637D99" w:rsidRPr="00637D99">
        <w:rPr>
          <w:sz w:val="22"/>
          <w:szCs w:val="22"/>
          <w:lang w:val="de-CH"/>
        </w:rPr>
        <w:t>Sehr geehrter Herr Präsident</w:t>
      </w:r>
    </w:p>
    <w:p w14:paraId="1EE5DDC9" w14:textId="7AC35D46" w:rsidR="00637D99" w:rsidRPr="004E6510" w:rsidRDefault="00FA67BB" w:rsidP="00637D99">
      <w:pPr>
        <w:pStyle w:val="AbschnittBriefe"/>
        <w:spacing w:after="120"/>
        <w:rPr>
          <w:sz w:val="22"/>
          <w:szCs w:val="22"/>
          <w:lang w:val="de-CH"/>
        </w:rPr>
      </w:pPr>
      <w:r>
        <w:rPr>
          <w:sz w:val="22"/>
          <w:szCs w:val="22"/>
          <w:lang w:val="de-CH"/>
        </w:rPr>
        <w:t>D</w:t>
      </w:r>
      <w:r w:rsidR="00637D99" w:rsidRPr="00637D99">
        <w:rPr>
          <w:sz w:val="22"/>
          <w:szCs w:val="22"/>
          <w:lang w:val="de-CH"/>
        </w:rPr>
        <w:t xml:space="preserve">er Menschenrechtsverteidiger Thapelo Mohapi ist Generalsekretär einer Graswurzelbewegung, </w:t>
      </w:r>
      <w:r w:rsidR="00637D99" w:rsidRPr="004E6510">
        <w:rPr>
          <w:sz w:val="22"/>
          <w:szCs w:val="22"/>
          <w:lang w:val="de-CH"/>
        </w:rPr>
        <w:t xml:space="preserve">die 2005 in eThekwini in der südafrikanischen Provinz KwaZulu-Natal ins Leben gerufen wurde. Die </w:t>
      </w:r>
      <w:r w:rsidR="00C95A9F" w:rsidRPr="004E6510">
        <w:rPr>
          <w:sz w:val="22"/>
          <w:szCs w:val="22"/>
        </w:rPr>
        <w:t>«</w:t>
      </w:r>
      <w:r w:rsidR="00637D99" w:rsidRPr="004E6510">
        <w:rPr>
          <w:sz w:val="22"/>
          <w:szCs w:val="22"/>
          <w:lang w:val="de-CH"/>
        </w:rPr>
        <w:t>Bewegung der in Hütten Lebenden</w:t>
      </w:r>
      <w:r w:rsidR="00C95A9F" w:rsidRPr="004E6510">
        <w:rPr>
          <w:sz w:val="22"/>
          <w:szCs w:val="22"/>
        </w:rPr>
        <w:t>»</w:t>
      </w:r>
      <w:r w:rsidR="00637D99" w:rsidRPr="004E6510">
        <w:rPr>
          <w:sz w:val="22"/>
          <w:szCs w:val="22"/>
          <w:lang w:val="de-CH"/>
        </w:rPr>
        <w:t xml:space="preserve"> (Abahlali baseMjondolo, kurz AbM) setzt sich insbesondere für Menschen ein, die wirtschaftlich benachteiligt sind.</w:t>
      </w:r>
    </w:p>
    <w:p w14:paraId="3220FEE8" w14:textId="1BCD16F0" w:rsidR="00637D99" w:rsidRPr="00637D99" w:rsidRDefault="00637D99" w:rsidP="00637D99">
      <w:pPr>
        <w:pStyle w:val="AbschnittBriefe"/>
        <w:spacing w:after="120"/>
        <w:rPr>
          <w:sz w:val="22"/>
          <w:szCs w:val="22"/>
          <w:lang w:val="de-CH"/>
        </w:rPr>
      </w:pPr>
      <w:r w:rsidRPr="004E6510">
        <w:rPr>
          <w:sz w:val="22"/>
          <w:szCs w:val="22"/>
          <w:lang w:val="de-CH"/>
        </w:rPr>
        <w:t>Thapelo Mohapi ist derzeit untergetaucht, nachdem er wegen seiner aktivistischen Arbeit ständig bedroht und eingeschüchtert</w:t>
      </w:r>
      <w:r w:rsidRPr="00637D99">
        <w:rPr>
          <w:sz w:val="22"/>
          <w:szCs w:val="22"/>
          <w:lang w:val="de-CH"/>
        </w:rPr>
        <w:t xml:space="preserve"> wurde. Die Drohungen verschärften sich im Vorfeld der südafrikanischen Parlamentswahl in diesem Jahr. Unter der Führung von Thapelo Mohapi ist die AbM-Bewegung landesweit von 13</w:t>
      </w:r>
      <w:r w:rsidR="004E6510">
        <w:rPr>
          <w:sz w:val="22"/>
          <w:szCs w:val="22"/>
          <w:lang w:val="de-CH"/>
        </w:rPr>
        <w:t>'</w:t>
      </w:r>
      <w:r w:rsidRPr="00637D99">
        <w:rPr>
          <w:sz w:val="22"/>
          <w:szCs w:val="22"/>
          <w:lang w:val="de-CH"/>
        </w:rPr>
        <w:t>000</w:t>
      </w:r>
      <w:r w:rsidR="004E6510">
        <w:rPr>
          <w:sz w:val="22"/>
          <w:szCs w:val="22"/>
          <w:lang w:val="de-CH"/>
        </w:rPr>
        <w:t xml:space="preserve"> </w:t>
      </w:r>
      <w:r w:rsidRPr="00637D99">
        <w:rPr>
          <w:sz w:val="22"/>
          <w:szCs w:val="22"/>
          <w:lang w:val="de-CH"/>
        </w:rPr>
        <w:t>auf 115</w:t>
      </w:r>
      <w:r w:rsidR="004E6510">
        <w:rPr>
          <w:sz w:val="22"/>
          <w:szCs w:val="22"/>
          <w:lang w:val="de-CH"/>
        </w:rPr>
        <w:t>'</w:t>
      </w:r>
      <w:r w:rsidRPr="00637D99">
        <w:rPr>
          <w:sz w:val="22"/>
          <w:szCs w:val="22"/>
          <w:lang w:val="de-CH"/>
        </w:rPr>
        <w:t>000</w:t>
      </w:r>
      <w:r w:rsidR="004E6510">
        <w:rPr>
          <w:sz w:val="22"/>
          <w:szCs w:val="22"/>
          <w:lang w:val="de-CH"/>
        </w:rPr>
        <w:t xml:space="preserve"> </w:t>
      </w:r>
      <w:r w:rsidRPr="00637D99">
        <w:rPr>
          <w:sz w:val="22"/>
          <w:szCs w:val="22"/>
          <w:lang w:val="de-CH"/>
        </w:rPr>
        <w:t>Mitglieder angewachsen. In den 18 Jahren ihres Bestehens wurden 25 ihrer Aktivist*innen und Unterstützer*innen getötet, einige im Zusammenhang mit ihrer Menschenrechtsarbeit.</w:t>
      </w:r>
    </w:p>
    <w:p w14:paraId="36DFEB50" w14:textId="7B0BF542" w:rsidR="00637D99" w:rsidRPr="00FA67BB" w:rsidRDefault="00637D99" w:rsidP="00637D99">
      <w:pPr>
        <w:pStyle w:val="AbschnittBriefe"/>
        <w:spacing w:after="120"/>
        <w:rPr>
          <w:b/>
          <w:bCs/>
          <w:sz w:val="22"/>
          <w:szCs w:val="22"/>
          <w:lang w:val="de-CH"/>
        </w:rPr>
      </w:pPr>
      <w:r w:rsidRPr="00FA67BB">
        <w:rPr>
          <w:b/>
          <w:bCs/>
          <w:sz w:val="22"/>
          <w:szCs w:val="22"/>
          <w:lang w:val="de-CH"/>
        </w:rPr>
        <w:t>Ich fordere Sie auf, sicherzustellen, dass unparteiische und wirksame Ermittlungen zum Tod von AbM-Mitgliedern eingeleitet und die mutma</w:t>
      </w:r>
      <w:r w:rsidR="00635428">
        <w:rPr>
          <w:b/>
          <w:bCs/>
          <w:sz w:val="22"/>
          <w:szCs w:val="22"/>
          <w:lang w:val="de-CH"/>
        </w:rPr>
        <w:t>ss</w:t>
      </w:r>
      <w:r w:rsidRPr="00FA67BB">
        <w:rPr>
          <w:b/>
          <w:bCs/>
          <w:sz w:val="22"/>
          <w:szCs w:val="22"/>
          <w:lang w:val="de-CH"/>
        </w:rPr>
        <w:t>lich Verantwortlichen vor Gericht gestellt werden. Au</w:t>
      </w:r>
      <w:r w:rsidR="00635428">
        <w:rPr>
          <w:b/>
          <w:bCs/>
          <w:sz w:val="22"/>
          <w:szCs w:val="22"/>
          <w:lang w:val="de-CH"/>
        </w:rPr>
        <w:t>ss</w:t>
      </w:r>
      <w:r w:rsidRPr="00FA67BB">
        <w:rPr>
          <w:b/>
          <w:bCs/>
          <w:sz w:val="22"/>
          <w:szCs w:val="22"/>
          <w:lang w:val="de-CH"/>
        </w:rPr>
        <w:t>erdem bitte ich Sie, Ma</w:t>
      </w:r>
      <w:r w:rsidR="00635428">
        <w:rPr>
          <w:b/>
          <w:bCs/>
          <w:sz w:val="22"/>
          <w:szCs w:val="22"/>
          <w:lang w:val="de-CH"/>
        </w:rPr>
        <w:t>ss</w:t>
      </w:r>
      <w:r w:rsidRPr="00FA67BB">
        <w:rPr>
          <w:b/>
          <w:bCs/>
          <w:sz w:val="22"/>
          <w:szCs w:val="22"/>
          <w:lang w:val="de-CH"/>
        </w:rPr>
        <w:t>nahmen wie die Verabschiedung von Gesetzen zu ergreifen, um den Schutz von Menschenrechtsverteidiger*innen in Südafrika zu gewährleisten.</w:t>
      </w:r>
    </w:p>
    <w:p w14:paraId="47533E85" w14:textId="77777777" w:rsidR="00637D99" w:rsidRPr="00FA67BB" w:rsidRDefault="00637D99" w:rsidP="00637D99">
      <w:pPr>
        <w:pStyle w:val="AbschnittBriefe"/>
        <w:spacing w:after="120"/>
        <w:rPr>
          <w:sz w:val="22"/>
          <w:szCs w:val="22"/>
          <w:lang w:val="de-CH"/>
        </w:rPr>
      </w:pPr>
    </w:p>
    <w:p w14:paraId="0051D561" w14:textId="77777777" w:rsidR="00940099" w:rsidRPr="001B600E" w:rsidRDefault="00774FE7" w:rsidP="006118F5">
      <w:pPr>
        <w:pStyle w:val="AbschnittBriefe"/>
        <w:spacing w:after="120"/>
        <w:rPr>
          <w:sz w:val="22"/>
          <w:szCs w:val="22"/>
          <w:lang w:val="de-CH"/>
        </w:rPr>
      </w:pPr>
      <w:r w:rsidRPr="00FA67BB">
        <w:rPr>
          <w:sz w:val="22"/>
          <w:szCs w:val="22"/>
          <w:lang w:val="de-CH"/>
        </w:rPr>
        <w:t>Hochachtungsvoll</w:t>
      </w:r>
      <w:r w:rsidR="00E412DD" w:rsidRPr="00FA67BB">
        <w:rPr>
          <w:sz w:val="22"/>
          <w:szCs w:val="22"/>
          <w:lang w:val="de-CH"/>
        </w:rPr>
        <w:t>,</w:t>
      </w:r>
    </w:p>
    <w:p w14:paraId="136AF32F" w14:textId="77777777" w:rsidR="00940099" w:rsidRPr="001B600E" w:rsidRDefault="00940099" w:rsidP="00940099">
      <w:pPr>
        <w:pStyle w:val="AbschnittBriefe"/>
        <w:rPr>
          <w:sz w:val="22"/>
          <w:szCs w:val="22"/>
          <w:lang w:val="de-CH"/>
        </w:rPr>
      </w:pPr>
    </w:p>
    <w:p w14:paraId="0900131E" w14:textId="77777777" w:rsidR="00774FE7" w:rsidRPr="001B600E" w:rsidRDefault="00774FE7" w:rsidP="00774FE7">
      <w:pPr>
        <w:pStyle w:val="AbschnittBriefe"/>
        <w:rPr>
          <w:sz w:val="22"/>
          <w:szCs w:val="22"/>
          <w:lang w:val="de-CH"/>
        </w:rPr>
      </w:pPr>
    </w:p>
    <w:p w14:paraId="62EA0C7C" w14:textId="77777777" w:rsidR="00D632AA" w:rsidRPr="001B600E" w:rsidRDefault="000D6D3D" w:rsidP="00D632AA">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712B9604" wp14:editId="74041E50">
                <wp:simplePos x="0" y="0"/>
                <wp:positionH relativeFrom="page">
                  <wp:posOffset>895985</wp:posOffset>
                </wp:positionH>
                <wp:positionV relativeFrom="page">
                  <wp:posOffset>9606915</wp:posOffset>
                </wp:positionV>
                <wp:extent cx="6120130" cy="472440"/>
                <wp:effectExtent l="0" t="0" r="13970" b="381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9604" id="Text Box 61" o:spid="_x0000_s1028" type="#_x0000_t202" style="position:absolute;margin-left:70.55pt;margin-top:756.45pt;width:481.9pt;height:3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" o:allowincell="f" o:allowoverlap="f" filled="f" stroked="f">
                <v:textbox inset="0,0,0,0">
                  <w:txbxContent>
                    <w:p w14:paraId="55222B71" w14:textId="77777777" w:rsidR="00774FE7" w:rsidRDefault="00774FE7" w:rsidP="006118F5">
                      <w:pPr>
                        <w:spacing w:after="60"/>
                        <w:rPr>
                          <w:b/>
                        </w:rPr>
                      </w:pPr>
                      <w:r>
                        <w:rPr>
                          <w:b/>
                        </w:rPr>
                        <w:t>Kopie:</w:t>
                      </w:r>
                    </w:p>
                    <w:p w14:paraId="56FBCC1A" w14:textId="77777777" w:rsidR="004E6510" w:rsidRDefault="004E6510" w:rsidP="004E6510">
                      <w:r>
                        <w:t>Botschaft der Republik Südafrika, Alpenstrasse 29, 3006 Bern</w:t>
                      </w:r>
                    </w:p>
                    <w:p w14:paraId="1AE983D7" w14:textId="14D1D392" w:rsidR="00774FE7" w:rsidRDefault="004E6510" w:rsidP="004E6510">
                      <w:r>
                        <w:t>Fax: 031 351 39 45 ; 031 351 39 44 / E-Mail: bern.embassy@dirco.gov.za</w:t>
                      </w:r>
                    </w:p>
                  </w:txbxContent>
                </v:textbox>
                <w10:wrap anchorx="page" anchory="page"/>
                <w10:anchorlock/>
              </v:shape>
            </w:pict>
          </mc:Fallback>
        </mc:AlternateContent>
      </w:r>
      <w:r w:rsidR="00774FE7" w:rsidRPr="001B600E">
        <w:rPr>
          <w:sz w:val="22"/>
          <w:szCs w:val="22"/>
          <w:lang w:val="de-CH"/>
        </w:rPr>
        <w:br w:type="page"/>
      </w:r>
    </w:p>
    <w:p w14:paraId="47EDDFCA" w14:textId="77777777" w:rsidR="006118F5" w:rsidRPr="00383BC9" w:rsidRDefault="006118F5" w:rsidP="006118F5">
      <w:pPr>
        <w:pStyle w:val="AbschnittBriefe"/>
        <w:rPr>
          <w:sz w:val="22"/>
          <w:szCs w:val="22"/>
          <w:lang w:val="de-CH"/>
        </w:rPr>
      </w:pPr>
    </w:p>
    <w:p w14:paraId="0BAF340F" w14:textId="77777777" w:rsidR="006118F5" w:rsidRPr="001B600E" w:rsidRDefault="006118F5" w:rsidP="006118F5">
      <w:pPr>
        <w:pStyle w:val="AbschnittBriefe"/>
        <w:rPr>
          <w:sz w:val="22"/>
          <w:szCs w:val="22"/>
          <w:lang w:val="de-CH"/>
        </w:rPr>
      </w:pPr>
    </w:p>
    <w:p w14:paraId="5B6CD799" w14:textId="77777777" w:rsidR="006118F5" w:rsidRPr="001B600E" w:rsidRDefault="006118F5" w:rsidP="006118F5">
      <w:pPr>
        <w:pStyle w:val="AbschnittBriefe"/>
        <w:rPr>
          <w:sz w:val="22"/>
          <w:szCs w:val="22"/>
          <w:lang w:val="de-CH"/>
        </w:rPr>
      </w:pPr>
    </w:p>
    <w:p w14:paraId="7997F29A" w14:textId="77777777" w:rsidR="006118F5" w:rsidRPr="001B600E" w:rsidRDefault="006118F5" w:rsidP="006118F5">
      <w:pPr>
        <w:pStyle w:val="AbschnittBriefe"/>
        <w:rPr>
          <w:sz w:val="22"/>
          <w:szCs w:val="22"/>
          <w:lang w:val="de-CH"/>
        </w:rPr>
      </w:pPr>
    </w:p>
    <w:p w14:paraId="5542FEF9" w14:textId="77777777" w:rsidR="006118F5" w:rsidRPr="001B600E" w:rsidRDefault="006118F5" w:rsidP="006118F5">
      <w:pPr>
        <w:pStyle w:val="AbschnittBriefe"/>
        <w:rPr>
          <w:sz w:val="22"/>
          <w:szCs w:val="22"/>
          <w:lang w:val="de-CH"/>
        </w:rPr>
      </w:pPr>
    </w:p>
    <w:p w14:paraId="063C6835" w14:textId="77777777" w:rsidR="006118F5" w:rsidRPr="001B600E" w:rsidRDefault="006118F5" w:rsidP="006118F5">
      <w:pPr>
        <w:pStyle w:val="AbschnittBriefe"/>
        <w:rPr>
          <w:sz w:val="22"/>
          <w:szCs w:val="22"/>
          <w:lang w:val="de-CH"/>
        </w:rPr>
      </w:pPr>
    </w:p>
    <w:p w14:paraId="5676733F"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62AD08DA" wp14:editId="23397774">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3F3E8" w14:textId="77777777" w:rsidR="007D7121" w:rsidRDefault="007D7121" w:rsidP="007D7121">
                            <w:pPr>
                              <w:rPr>
                                <w:sz w:val="22"/>
                                <w:szCs w:val="22"/>
                              </w:rPr>
                            </w:pPr>
                            <w:r w:rsidRPr="007D7121">
                              <w:rPr>
                                <w:sz w:val="22"/>
                                <w:szCs w:val="22"/>
                              </w:rPr>
                              <w:t>Absender*in:</w:t>
                            </w:r>
                          </w:p>
                          <w:p w14:paraId="5DFDD103"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08DA"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683F3E8" w14:textId="77777777" w:rsidR="007D7121" w:rsidRDefault="007D7121" w:rsidP="007D7121">
                      <w:pPr>
                        <w:rPr>
                          <w:sz w:val="22"/>
                          <w:szCs w:val="22"/>
                        </w:rPr>
                      </w:pPr>
                      <w:r w:rsidRPr="007D7121">
                        <w:rPr>
                          <w:sz w:val="22"/>
                          <w:szCs w:val="22"/>
                        </w:rPr>
                        <w:t>Absender*in:</w:t>
                      </w:r>
                    </w:p>
                    <w:p w14:paraId="5DFDD103" w14:textId="77777777" w:rsidR="006118F5" w:rsidRDefault="006118F5" w:rsidP="006118F5">
                      <w:pPr>
                        <w:rPr>
                          <w:sz w:val="22"/>
                          <w:szCs w:val="22"/>
                        </w:rPr>
                      </w:pPr>
                    </w:p>
                  </w:txbxContent>
                </v:textbox>
                <w10:wrap anchorx="page" anchory="page"/>
                <w10:anchorlock/>
              </v:shape>
            </w:pict>
          </mc:Fallback>
        </mc:AlternateContent>
      </w:r>
    </w:p>
    <w:p w14:paraId="1930285B" w14:textId="77777777" w:rsidR="006118F5" w:rsidRPr="001B600E" w:rsidRDefault="006118F5" w:rsidP="006118F5">
      <w:pPr>
        <w:pStyle w:val="AbschnittBriefe"/>
        <w:rPr>
          <w:sz w:val="22"/>
          <w:szCs w:val="22"/>
          <w:lang w:val="de-CH"/>
        </w:rPr>
      </w:pPr>
    </w:p>
    <w:p w14:paraId="6788F72F" w14:textId="77777777" w:rsidR="006118F5" w:rsidRPr="001B600E" w:rsidRDefault="006118F5" w:rsidP="006118F5">
      <w:pPr>
        <w:pStyle w:val="AbschnittBriefe"/>
        <w:rPr>
          <w:sz w:val="22"/>
          <w:szCs w:val="22"/>
          <w:lang w:val="de-CH"/>
        </w:rPr>
      </w:pPr>
    </w:p>
    <w:p w14:paraId="0C7FB4E6" w14:textId="77777777" w:rsidR="006118F5" w:rsidRPr="001B600E" w:rsidRDefault="006118F5" w:rsidP="006118F5">
      <w:pPr>
        <w:pStyle w:val="AbschnittBriefe"/>
        <w:rPr>
          <w:sz w:val="22"/>
          <w:szCs w:val="22"/>
          <w:lang w:val="de-CH"/>
        </w:rPr>
      </w:pPr>
    </w:p>
    <w:p w14:paraId="1A4B8179" w14:textId="77777777" w:rsidR="006118F5" w:rsidRPr="001B600E" w:rsidRDefault="006118F5" w:rsidP="006118F5">
      <w:pPr>
        <w:pStyle w:val="AbschnittBriefe"/>
        <w:rPr>
          <w:sz w:val="22"/>
          <w:szCs w:val="22"/>
          <w:lang w:val="de-CH"/>
        </w:rPr>
      </w:pPr>
    </w:p>
    <w:p w14:paraId="5DB2AEFC" w14:textId="77777777" w:rsidR="006118F5" w:rsidRPr="001B600E" w:rsidRDefault="006118F5" w:rsidP="006118F5">
      <w:pPr>
        <w:pStyle w:val="AbschnittBriefe"/>
        <w:rPr>
          <w:sz w:val="22"/>
          <w:szCs w:val="22"/>
          <w:lang w:val="de-CH"/>
        </w:rPr>
      </w:pPr>
    </w:p>
    <w:p w14:paraId="2AEFE3F2" w14:textId="77777777" w:rsidR="006118F5" w:rsidRPr="001B600E" w:rsidRDefault="006118F5" w:rsidP="006118F5">
      <w:pPr>
        <w:pStyle w:val="AbschnittBriefe"/>
        <w:rPr>
          <w:sz w:val="22"/>
          <w:szCs w:val="22"/>
          <w:lang w:val="de-CH"/>
        </w:rPr>
      </w:pPr>
    </w:p>
    <w:p w14:paraId="5008920E" w14:textId="77777777" w:rsidR="006118F5" w:rsidRPr="001B600E" w:rsidRDefault="006118F5" w:rsidP="006118F5">
      <w:pPr>
        <w:pStyle w:val="AbschnittBriefe"/>
        <w:rPr>
          <w:sz w:val="22"/>
          <w:szCs w:val="22"/>
          <w:lang w:val="de-CH"/>
        </w:rPr>
      </w:pPr>
    </w:p>
    <w:p w14:paraId="73D80670" w14:textId="77777777" w:rsidR="006118F5" w:rsidRPr="001B600E" w:rsidRDefault="006118F5" w:rsidP="006118F5">
      <w:pPr>
        <w:pStyle w:val="AbschnittBriefe"/>
        <w:rPr>
          <w:sz w:val="22"/>
          <w:szCs w:val="22"/>
          <w:lang w:val="de-CH"/>
        </w:rPr>
      </w:pPr>
    </w:p>
    <w:p w14:paraId="417BF158" w14:textId="45F47857" w:rsidR="006118F5" w:rsidRPr="001B600E" w:rsidRDefault="006118F5" w:rsidP="006118F5">
      <w:pPr>
        <w:pStyle w:val="AbschnittBriefe"/>
        <w:spacing w:after="660"/>
        <w:ind w:left="5670"/>
        <w:rPr>
          <w:sz w:val="22"/>
          <w:szCs w:val="22"/>
          <w:lang w:val="de-CH"/>
        </w:rPr>
      </w:pPr>
      <w:r w:rsidRPr="007D7121">
        <w:rPr>
          <w:sz w:val="22"/>
          <w:szCs w:val="22"/>
          <w:lang w:val="de-CH"/>
        </w:rPr>
        <w:t>Ort und Datum:</w:t>
      </w:r>
    </w:p>
    <w:p w14:paraId="4AE6A425" w14:textId="78CA9AFF" w:rsidR="006118F5" w:rsidRPr="006118F5" w:rsidRDefault="006118F5" w:rsidP="006118F5">
      <w:pPr>
        <w:pStyle w:val="UEBERSCHRIFTIMBRIEF"/>
        <w:rPr>
          <w:sz w:val="26"/>
          <w:szCs w:val="26"/>
        </w:rPr>
      </w:pPr>
      <w:r w:rsidRPr="006118F5">
        <w:rPr>
          <w:sz w:val="26"/>
          <w:szCs w:val="26"/>
        </w:rPr>
        <w:t xml:space="preserve">Betrifft: </w:t>
      </w:r>
      <w:r w:rsidR="00E121CF" w:rsidRPr="00E121CF">
        <w:rPr>
          <w:sz w:val="26"/>
          <w:szCs w:val="26"/>
        </w:rPr>
        <w:t>Abdulhadi Al-Khawaja</w:t>
      </w:r>
    </w:p>
    <w:p w14:paraId="3DC2F129" w14:textId="134B3738" w:rsidR="00637D99" w:rsidRPr="00637D99" w:rsidRDefault="006118F5" w:rsidP="00637D99">
      <w:pPr>
        <w:pStyle w:val="AbschnittBriefe"/>
        <w:spacing w:after="120"/>
        <w:rPr>
          <w:sz w:val="22"/>
          <w:szCs w:val="22"/>
          <w:lang w:val="de-CH"/>
        </w:rPr>
      </w:pPr>
      <w:r w:rsidRPr="001B600E">
        <w:rPr>
          <w:noProof/>
          <w:sz w:val="22"/>
          <w:szCs w:val="22"/>
        </w:rPr>
        <mc:AlternateContent>
          <mc:Choice Requires="wps">
            <w:drawing>
              <wp:anchor distT="0" distB="0" distL="114300" distR="114300" simplePos="0" relativeHeight="251665920" behindDoc="0" locked="1" layoutInCell="0" allowOverlap="0" wp14:anchorId="6EA851F6" wp14:editId="5DA8AEAB">
                <wp:simplePos x="0" y="0"/>
                <wp:positionH relativeFrom="page">
                  <wp:posOffset>4493260</wp:posOffset>
                </wp:positionH>
                <wp:positionV relativeFrom="page">
                  <wp:posOffset>1834515</wp:posOffset>
                </wp:positionV>
                <wp:extent cx="2610485" cy="1203325"/>
                <wp:effectExtent l="0" t="0" r="1841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CF23" w14:textId="77777777" w:rsidR="00E121CF" w:rsidRPr="00E121CF" w:rsidRDefault="00E121CF" w:rsidP="00E121CF">
                            <w:pPr>
                              <w:rPr>
                                <w:sz w:val="22"/>
                                <w:szCs w:val="22"/>
                              </w:rPr>
                            </w:pPr>
                            <w:r w:rsidRPr="00E121CF">
                              <w:rPr>
                                <w:sz w:val="22"/>
                                <w:szCs w:val="22"/>
                              </w:rPr>
                              <w:t>Crown Prince and Prime Minister</w:t>
                            </w:r>
                          </w:p>
                          <w:p w14:paraId="2A9E50A7" w14:textId="77777777" w:rsidR="00E121CF" w:rsidRPr="00E121CF" w:rsidRDefault="00E121CF" w:rsidP="00E121CF">
                            <w:pPr>
                              <w:rPr>
                                <w:sz w:val="22"/>
                                <w:szCs w:val="22"/>
                              </w:rPr>
                            </w:pPr>
                            <w:r w:rsidRPr="00E121CF">
                              <w:rPr>
                                <w:sz w:val="22"/>
                                <w:szCs w:val="22"/>
                              </w:rPr>
                              <w:t>Sheikh Salman bin Hamad Al Khalifa</w:t>
                            </w:r>
                          </w:p>
                          <w:p w14:paraId="1688CF77" w14:textId="77777777" w:rsidR="00E121CF" w:rsidRPr="00E121CF" w:rsidRDefault="00E121CF" w:rsidP="00E121CF">
                            <w:pPr>
                              <w:rPr>
                                <w:sz w:val="22"/>
                                <w:szCs w:val="22"/>
                              </w:rPr>
                            </w:pPr>
                            <w:r w:rsidRPr="00E121CF">
                              <w:rPr>
                                <w:sz w:val="22"/>
                                <w:szCs w:val="22"/>
                              </w:rPr>
                              <w:t>Court of the Crown Prince</w:t>
                            </w:r>
                          </w:p>
                          <w:p w14:paraId="198BD5EF" w14:textId="77777777" w:rsidR="00E121CF" w:rsidRPr="00E121CF" w:rsidRDefault="00E121CF" w:rsidP="00E121CF">
                            <w:pPr>
                              <w:rPr>
                                <w:sz w:val="22"/>
                                <w:szCs w:val="22"/>
                              </w:rPr>
                            </w:pPr>
                            <w:r w:rsidRPr="00E121CF">
                              <w:rPr>
                                <w:sz w:val="22"/>
                                <w:szCs w:val="22"/>
                              </w:rPr>
                              <w:t>P.O. Box 29091</w:t>
                            </w:r>
                          </w:p>
                          <w:p w14:paraId="249AF32A" w14:textId="77777777" w:rsidR="00E121CF" w:rsidRPr="00E121CF" w:rsidRDefault="00E121CF" w:rsidP="00E121CF">
                            <w:pPr>
                              <w:rPr>
                                <w:sz w:val="22"/>
                                <w:szCs w:val="22"/>
                              </w:rPr>
                            </w:pPr>
                            <w:r w:rsidRPr="00E121CF">
                              <w:rPr>
                                <w:sz w:val="22"/>
                                <w:szCs w:val="22"/>
                              </w:rPr>
                              <w:t>Riffa</w:t>
                            </w:r>
                          </w:p>
                          <w:p w14:paraId="0ABD24C7" w14:textId="676F54B8" w:rsidR="006118F5" w:rsidRDefault="00E121CF" w:rsidP="00E121CF">
                            <w:pPr>
                              <w:rPr>
                                <w:sz w:val="22"/>
                                <w:szCs w:val="22"/>
                              </w:rPr>
                            </w:pPr>
                            <w:r w:rsidRPr="00E121CF">
                              <w:rPr>
                                <w:sz w:val="22"/>
                                <w:szCs w:val="22"/>
                              </w:rPr>
                              <w:t>BAHRAIN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51F6" id="_x0000_s1030" type="#_x0000_t202" style="position:absolute;margin-left:353.8pt;margin-top:144.45pt;width:205.5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" o:allowincell="f" o:allowoverlap="f" filled="f" stroked="f">
                <v:textbox inset="0,0,0,0">
                  <w:txbxContent>
                    <w:p w14:paraId="3C33CF23" w14:textId="77777777" w:rsidR="00E121CF" w:rsidRPr="00E121CF" w:rsidRDefault="00E121CF" w:rsidP="00E121CF">
                      <w:pPr>
                        <w:rPr>
                          <w:sz w:val="22"/>
                          <w:szCs w:val="22"/>
                        </w:rPr>
                      </w:pPr>
                      <w:r w:rsidRPr="00E121CF">
                        <w:rPr>
                          <w:sz w:val="22"/>
                          <w:szCs w:val="22"/>
                        </w:rPr>
                        <w:t>Crown Prince and Prime Minister</w:t>
                      </w:r>
                    </w:p>
                    <w:p w14:paraId="2A9E50A7" w14:textId="77777777" w:rsidR="00E121CF" w:rsidRPr="00E121CF" w:rsidRDefault="00E121CF" w:rsidP="00E121CF">
                      <w:pPr>
                        <w:rPr>
                          <w:sz w:val="22"/>
                          <w:szCs w:val="22"/>
                        </w:rPr>
                      </w:pPr>
                      <w:r w:rsidRPr="00E121CF">
                        <w:rPr>
                          <w:sz w:val="22"/>
                          <w:szCs w:val="22"/>
                        </w:rPr>
                        <w:t>Sheikh Salman bin Hamad Al Khalifa</w:t>
                      </w:r>
                    </w:p>
                    <w:p w14:paraId="1688CF77" w14:textId="77777777" w:rsidR="00E121CF" w:rsidRPr="00E121CF" w:rsidRDefault="00E121CF" w:rsidP="00E121CF">
                      <w:pPr>
                        <w:rPr>
                          <w:sz w:val="22"/>
                          <w:szCs w:val="22"/>
                        </w:rPr>
                      </w:pPr>
                      <w:r w:rsidRPr="00E121CF">
                        <w:rPr>
                          <w:sz w:val="22"/>
                          <w:szCs w:val="22"/>
                        </w:rPr>
                        <w:t>Court of the Crown Prince</w:t>
                      </w:r>
                    </w:p>
                    <w:p w14:paraId="198BD5EF" w14:textId="77777777" w:rsidR="00E121CF" w:rsidRPr="00E121CF" w:rsidRDefault="00E121CF" w:rsidP="00E121CF">
                      <w:pPr>
                        <w:rPr>
                          <w:sz w:val="22"/>
                          <w:szCs w:val="22"/>
                        </w:rPr>
                      </w:pPr>
                      <w:r w:rsidRPr="00E121CF">
                        <w:rPr>
                          <w:sz w:val="22"/>
                          <w:szCs w:val="22"/>
                        </w:rPr>
                        <w:t>P.O. Box 29091</w:t>
                      </w:r>
                    </w:p>
                    <w:p w14:paraId="249AF32A" w14:textId="77777777" w:rsidR="00E121CF" w:rsidRPr="00E121CF" w:rsidRDefault="00E121CF" w:rsidP="00E121CF">
                      <w:pPr>
                        <w:rPr>
                          <w:sz w:val="22"/>
                          <w:szCs w:val="22"/>
                        </w:rPr>
                      </w:pPr>
                      <w:r w:rsidRPr="00E121CF">
                        <w:rPr>
                          <w:sz w:val="22"/>
                          <w:szCs w:val="22"/>
                        </w:rPr>
                        <w:t>Riffa</w:t>
                      </w:r>
                    </w:p>
                    <w:p w14:paraId="0ABD24C7" w14:textId="676F54B8" w:rsidR="006118F5" w:rsidRDefault="00E121CF" w:rsidP="00E121CF">
                      <w:pPr>
                        <w:rPr>
                          <w:sz w:val="22"/>
                          <w:szCs w:val="22"/>
                        </w:rPr>
                      </w:pPr>
                      <w:r w:rsidRPr="00E121CF">
                        <w:rPr>
                          <w:sz w:val="22"/>
                          <w:szCs w:val="22"/>
                        </w:rPr>
                        <w:t>BAHRAIN</w:t>
                      </w:r>
                    </w:p>
                  </w:txbxContent>
                </v:textbox>
                <w10:wrap anchorx="page" anchory="page"/>
                <w10:anchorlock/>
              </v:shape>
            </w:pict>
          </mc:Fallback>
        </mc:AlternateContent>
      </w:r>
      <w:r w:rsidR="00637D99" w:rsidRPr="00637D99">
        <w:rPr>
          <w:sz w:val="22"/>
          <w:szCs w:val="22"/>
          <w:lang w:val="de-CH"/>
        </w:rPr>
        <w:t>Hoheit</w:t>
      </w:r>
    </w:p>
    <w:p w14:paraId="746F6231" w14:textId="2481597A" w:rsidR="00637D99" w:rsidRPr="00637D99" w:rsidRDefault="00FA67BB" w:rsidP="00637D99">
      <w:pPr>
        <w:pStyle w:val="AbschnittBriefe"/>
        <w:spacing w:after="120"/>
        <w:rPr>
          <w:sz w:val="22"/>
          <w:szCs w:val="22"/>
          <w:lang w:val="de-CH"/>
        </w:rPr>
      </w:pPr>
      <w:r>
        <w:rPr>
          <w:sz w:val="22"/>
          <w:szCs w:val="22"/>
          <w:lang w:val="de-CH"/>
        </w:rPr>
        <w:t>D</w:t>
      </w:r>
      <w:r w:rsidR="00637D99" w:rsidRPr="00637D99">
        <w:rPr>
          <w:sz w:val="22"/>
          <w:szCs w:val="22"/>
          <w:lang w:val="de-CH"/>
        </w:rPr>
        <w:t>er Menschenrechtsverteidiger Abdulhadi Al-Khawaja nahm 2011 im Zuge der weitverbreiteten Proteste in mehreren arabischen Ländern an friedlichen prodemokratischen Demonstrationen in Bahrain teil und wurde daraufhin zu einer lebenslangen Haftstrafe verurteilt. Inzwischen hat der bahrainisch-dänische Doppelstaatler mehr als zwölf Jahre in willkürlicher Haft verbracht und war körperlicher, sexualisierter und psychischer Folter ausgesetzt. Seine Gesundheit hat sich infolge der Folter und der langen Haft deutlich verschlechtert.</w:t>
      </w:r>
    </w:p>
    <w:p w14:paraId="3BEFDADE" w14:textId="154CD2C5" w:rsidR="00637D99" w:rsidRPr="00637D99" w:rsidRDefault="00637D99" w:rsidP="00637D99">
      <w:pPr>
        <w:pStyle w:val="AbschnittBriefe"/>
        <w:spacing w:after="120"/>
        <w:rPr>
          <w:sz w:val="22"/>
          <w:szCs w:val="22"/>
          <w:lang w:val="de-CH"/>
        </w:rPr>
      </w:pPr>
      <w:r w:rsidRPr="00637D99">
        <w:rPr>
          <w:sz w:val="22"/>
          <w:szCs w:val="22"/>
          <w:lang w:val="de-CH"/>
        </w:rPr>
        <w:t>2023 verweigerten die Gefängnisbehörden Abdulhadi Al-Khawaja fast durchgängig eine angemessene medizinische Behandlung, indem sie seine Krankenhaustermine willkürlich absagten oder ihn stundenlang mit Handschellen gefesselt in einem fensterlosen, unbelüfteten Fahrzeug ohne Klimaanlage auf Termine warten lie</w:t>
      </w:r>
      <w:r w:rsidR="00635428">
        <w:rPr>
          <w:sz w:val="22"/>
          <w:szCs w:val="22"/>
          <w:lang w:val="de-CH"/>
        </w:rPr>
        <w:t>ss</w:t>
      </w:r>
      <w:r w:rsidRPr="00637D99">
        <w:rPr>
          <w:sz w:val="22"/>
          <w:szCs w:val="22"/>
          <w:lang w:val="de-CH"/>
        </w:rPr>
        <w:t>en.</w:t>
      </w:r>
    </w:p>
    <w:p w14:paraId="1D7E92BD" w14:textId="4ED43FC9" w:rsidR="00637D99" w:rsidRPr="00FA67BB" w:rsidRDefault="00637D99" w:rsidP="00637D99">
      <w:pPr>
        <w:pStyle w:val="AbschnittBriefe"/>
        <w:spacing w:after="120"/>
        <w:rPr>
          <w:b/>
          <w:bCs/>
          <w:sz w:val="22"/>
          <w:szCs w:val="22"/>
          <w:lang w:val="de-CH"/>
        </w:rPr>
      </w:pPr>
      <w:r w:rsidRPr="00FA67BB">
        <w:rPr>
          <w:b/>
          <w:bCs/>
          <w:sz w:val="22"/>
          <w:szCs w:val="22"/>
          <w:lang w:val="de-CH"/>
        </w:rPr>
        <w:t>Abdulhadi al-Khawaja ist ein gewaltloser politischer Gefangener und muss umgehend freigelassen und gründlich medizinisch versorgt werden.</w:t>
      </w:r>
    </w:p>
    <w:p w14:paraId="1BD01F6C" w14:textId="77777777" w:rsidR="00637D99" w:rsidRPr="00FA67BB" w:rsidRDefault="00637D99" w:rsidP="00637D99">
      <w:pPr>
        <w:pStyle w:val="AbschnittBriefe"/>
        <w:spacing w:after="120"/>
        <w:rPr>
          <w:b/>
          <w:bCs/>
          <w:sz w:val="22"/>
          <w:szCs w:val="22"/>
          <w:lang w:val="de-CH"/>
        </w:rPr>
      </w:pPr>
      <w:r w:rsidRPr="00FA67BB">
        <w:rPr>
          <w:b/>
          <w:bCs/>
          <w:sz w:val="22"/>
          <w:szCs w:val="22"/>
          <w:lang w:val="de-CH"/>
        </w:rPr>
        <w:t>Ich fordere Sie auf, beim König dafür einzutreten, dass Abdulhadi Al-Khawaja umgehend freigelassen und gründlich medizinisch versorgt wird.</w:t>
      </w:r>
    </w:p>
    <w:p w14:paraId="1A524602" w14:textId="77777777" w:rsidR="00637D99" w:rsidRPr="00637D99" w:rsidRDefault="00637D99" w:rsidP="00637D99">
      <w:pPr>
        <w:pStyle w:val="AbschnittBriefe"/>
        <w:spacing w:after="120"/>
        <w:rPr>
          <w:sz w:val="22"/>
          <w:szCs w:val="22"/>
          <w:lang w:val="de-CH"/>
        </w:rPr>
      </w:pPr>
    </w:p>
    <w:p w14:paraId="52787660" w14:textId="77777777" w:rsidR="006118F5" w:rsidRPr="001B600E" w:rsidRDefault="006118F5" w:rsidP="006118F5">
      <w:pPr>
        <w:pStyle w:val="AbschnittBriefe"/>
        <w:spacing w:after="120"/>
        <w:rPr>
          <w:sz w:val="22"/>
          <w:szCs w:val="22"/>
          <w:lang w:val="de-CH"/>
        </w:rPr>
      </w:pPr>
      <w:r w:rsidRPr="00FA67BB">
        <w:rPr>
          <w:sz w:val="22"/>
          <w:szCs w:val="22"/>
          <w:lang w:val="de-CH"/>
        </w:rPr>
        <w:t>Hochachtungsvoll,</w:t>
      </w:r>
    </w:p>
    <w:p w14:paraId="38D88DF4" w14:textId="77777777" w:rsidR="006118F5" w:rsidRPr="001B600E" w:rsidRDefault="006118F5" w:rsidP="006118F5">
      <w:pPr>
        <w:pStyle w:val="AbschnittBriefe"/>
        <w:rPr>
          <w:sz w:val="22"/>
          <w:szCs w:val="22"/>
          <w:lang w:val="de-CH"/>
        </w:rPr>
      </w:pPr>
    </w:p>
    <w:p w14:paraId="66CAA9C6"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6944" behindDoc="0" locked="1" layoutInCell="0" allowOverlap="0" wp14:anchorId="7855F0F5" wp14:editId="73B9AAA5">
                <wp:simplePos x="0" y="0"/>
                <wp:positionH relativeFrom="page">
                  <wp:posOffset>899795</wp:posOffset>
                </wp:positionH>
                <wp:positionV relativeFrom="page">
                  <wp:posOffset>9583420</wp:posOffset>
                </wp:positionV>
                <wp:extent cx="6120130" cy="474345"/>
                <wp:effectExtent l="0" t="0" r="13970" b="1905"/>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A2AB" w14:textId="77777777" w:rsidR="006118F5" w:rsidRDefault="006118F5" w:rsidP="006118F5">
                            <w:pPr>
                              <w:spacing w:after="60"/>
                              <w:rPr>
                                <w:b/>
                              </w:rPr>
                            </w:pPr>
                            <w:r>
                              <w:rPr>
                                <w:b/>
                              </w:rPr>
                              <w:t>Kopie:</w:t>
                            </w:r>
                          </w:p>
                          <w:p w14:paraId="167A0736" w14:textId="77777777" w:rsidR="00FE3994" w:rsidRPr="00ED7F8F" w:rsidRDefault="00FE3994" w:rsidP="00FE3994">
                            <w:pPr>
                              <w:rPr>
                                <w:lang w:val="de-CH"/>
                              </w:rPr>
                            </w:pPr>
                            <w:r w:rsidRPr="00ED7F8F">
                              <w:rPr>
                                <w:lang w:val="de-CH"/>
                              </w:rPr>
                              <w:t>Ambassade du Royaume de Bahreïn, Place des Etats-Unis 3bis, F-75116 Paris, FRANCE</w:t>
                            </w:r>
                          </w:p>
                          <w:p w14:paraId="3C215576" w14:textId="59C762B3" w:rsidR="006118F5" w:rsidRPr="007D7121" w:rsidRDefault="00FE3994" w:rsidP="00FE3994">
                            <w:pPr>
                              <w:rPr>
                                <w:lang w:val="de-CH"/>
                              </w:rPr>
                            </w:pPr>
                            <w:r w:rsidRPr="00ED7F8F">
                              <w:rPr>
                                <w:lang w:val="de-CH"/>
                              </w:rPr>
                              <w:t>Fax: 00331 / 47 20 55 75</w:t>
                            </w:r>
                            <w:r>
                              <w:rPr>
                                <w:lang w:val="de-CH"/>
                              </w:rPr>
                              <w:t xml:space="preserve"> / </w:t>
                            </w:r>
                            <w:r w:rsidRPr="00ED7F8F">
                              <w:rPr>
                                <w:lang w:val="de-CH"/>
                              </w:rPr>
                              <w:t>E-mail: ambassade@ambahrein-france.com ; paris.mission@mofa.gov.bh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F0F5" id="_x0000_s1031" type="#_x0000_t202" style="position:absolute;margin-left:70.85pt;margin-top:754.6pt;width:481.9pt;height:37.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" o:allowincell="f" o:allowoverlap="f" filled="f" stroked="f">
                <v:textbox inset="0,0,0,0">
                  <w:txbxContent>
                    <w:p w14:paraId="3844A2AB" w14:textId="77777777" w:rsidR="006118F5" w:rsidRDefault="006118F5" w:rsidP="006118F5">
                      <w:pPr>
                        <w:spacing w:after="60"/>
                        <w:rPr>
                          <w:b/>
                        </w:rPr>
                      </w:pPr>
                      <w:r>
                        <w:rPr>
                          <w:b/>
                        </w:rPr>
                        <w:t>Kopie:</w:t>
                      </w:r>
                    </w:p>
                    <w:p w14:paraId="167A0736" w14:textId="77777777" w:rsidR="00FE3994" w:rsidRPr="00ED7F8F" w:rsidRDefault="00FE3994" w:rsidP="00FE3994">
                      <w:pPr>
                        <w:rPr>
                          <w:lang w:val="de-CH"/>
                        </w:rPr>
                      </w:pPr>
                      <w:r w:rsidRPr="00ED7F8F">
                        <w:rPr>
                          <w:lang w:val="de-CH"/>
                        </w:rPr>
                        <w:t>Ambassade du Royaume de Bahreïn, Place des Etats-Unis 3bis, F-75116 Paris, FRANCE</w:t>
                      </w:r>
                    </w:p>
                    <w:p w14:paraId="3C215576" w14:textId="59C762B3" w:rsidR="006118F5" w:rsidRPr="007D7121" w:rsidRDefault="00FE3994" w:rsidP="00FE3994">
                      <w:pPr>
                        <w:rPr>
                          <w:lang w:val="de-CH"/>
                        </w:rPr>
                      </w:pPr>
                      <w:r w:rsidRPr="00ED7F8F">
                        <w:rPr>
                          <w:lang w:val="de-CH"/>
                        </w:rPr>
                        <w:t>Fax: 00331 / 47 20 55 75</w:t>
                      </w:r>
                      <w:r>
                        <w:rPr>
                          <w:lang w:val="de-CH"/>
                        </w:rPr>
                        <w:t xml:space="preserve"> / </w:t>
                      </w:r>
                      <w:r w:rsidRPr="00ED7F8F">
                        <w:rPr>
                          <w:lang w:val="de-CH"/>
                        </w:rPr>
                        <w:t>E-mail: ambassade@ambahrein-france.com ; paris.mission@mofa.gov.bh</w:t>
                      </w:r>
                    </w:p>
                  </w:txbxContent>
                </v:textbox>
                <w10:wrap anchorx="page" anchory="page"/>
                <w10:anchorlock/>
              </v:shape>
            </w:pict>
          </mc:Fallback>
        </mc:AlternateContent>
      </w:r>
    </w:p>
    <w:sectPr w:rsidR="006118F5" w:rsidRPr="001B600E"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CD216" w14:textId="77777777" w:rsidR="002B47E6" w:rsidRPr="008702FA" w:rsidRDefault="002B47E6" w:rsidP="00553907">
      <w:r w:rsidRPr="008702FA">
        <w:separator/>
      </w:r>
    </w:p>
  </w:endnote>
  <w:endnote w:type="continuationSeparator" w:id="0">
    <w:p w14:paraId="1CF39CFC" w14:textId="77777777" w:rsidR="002B47E6" w:rsidRPr="008702FA" w:rsidRDefault="002B47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7E7B"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5D37DB4" wp14:editId="1D8A191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45377" w14:textId="77777777" w:rsidR="00E412DD" w:rsidRDefault="00E412DD" w:rsidP="00E412DD">
                          <w:r>
                            <w:rPr>
                              <w:rFonts w:ascii="Amnesty Trade Gothic" w:hAnsi="Amnesty Trade Gothic"/>
                              <w:noProof/>
                              <w:sz w:val="36"/>
                              <w:lang w:val="de-CH" w:eastAsia="de-CH"/>
                            </w:rPr>
                            <w:drawing>
                              <wp:inline distT="0" distB="0" distL="0" distR="0" wp14:anchorId="63B91E5B" wp14:editId="4FCE7D0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37DB4"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A245377" w14:textId="77777777" w:rsidR="00E412DD" w:rsidRDefault="00E412DD" w:rsidP="00E412DD">
                    <w:r>
                      <w:rPr>
                        <w:rFonts w:ascii="Amnesty Trade Gothic" w:hAnsi="Amnesty Trade Gothic"/>
                        <w:noProof/>
                        <w:sz w:val="36"/>
                        <w:lang w:val="de-CH" w:eastAsia="de-CH"/>
                      </w:rPr>
                      <w:drawing>
                        <wp:inline distT="0" distB="0" distL="0" distR="0" wp14:anchorId="63B91E5B" wp14:editId="4FCE7D0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6F4E2DB1"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55F151C2" wp14:editId="25DA677B">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C7B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927" w14:textId="77777777" w:rsidR="002F0468" w:rsidRPr="00AE4BD1" w:rsidRDefault="005944A1" w:rsidP="005944A1">
    <w:pPr>
      <w:pStyle w:val="Fuzeile"/>
    </w:pPr>
    <w:r w:rsidRPr="00AE4BD1">
      <w:t xml:space="preserve">Kopie an: </w:t>
    </w:r>
  </w:p>
  <w:p w14:paraId="58F6BE4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1355" w14:textId="77777777" w:rsidR="002B47E6" w:rsidRPr="008702FA" w:rsidRDefault="002B47E6" w:rsidP="00553907">
      <w:r w:rsidRPr="008702FA">
        <w:separator/>
      </w:r>
    </w:p>
  </w:footnote>
  <w:footnote w:type="continuationSeparator" w:id="0">
    <w:p w14:paraId="49525576" w14:textId="77777777" w:rsidR="002B47E6" w:rsidRPr="008702FA" w:rsidRDefault="002B47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48D"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6C091A8" wp14:editId="64A0A7C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092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527882" wp14:editId="30E5D19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DD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BA5864F" wp14:editId="181E855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A28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E9F9"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5EEA2E3" wp14:editId="0EEBCC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0F0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6FDC9C1"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70F9739" wp14:editId="7C291CB3">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BB2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03F0BAB" wp14:editId="1DAF76B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EF2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131B1D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E6"/>
    <w:rsid w:val="0002340F"/>
    <w:rsid w:val="00025C14"/>
    <w:rsid w:val="00040CB3"/>
    <w:rsid w:val="00052166"/>
    <w:rsid w:val="00052667"/>
    <w:rsid w:val="00057E0D"/>
    <w:rsid w:val="00061540"/>
    <w:rsid w:val="00073C0E"/>
    <w:rsid w:val="00082A29"/>
    <w:rsid w:val="00090A5D"/>
    <w:rsid w:val="000A33C9"/>
    <w:rsid w:val="000A52DC"/>
    <w:rsid w:val="000C3A18"/>
    <w:rsid w:val="000C59A4"/>
    <w:rsid w:val="000D05AF"/>
    <w:rsid w:val="000D1E1A"/>
    <w:rsid w:val="000D53B7"/>
    <w:rsid w:val="000D63CF"/>
    <w:rsid w:val="000D6D3D"/>
    <w:rsid w:val="000D7A6D"/>
    <w:rsid w:val="000E7B00"/>
    <w:rsid w:val="000F698D"/>
    <w:rsid w:val="00107195"/>
    <w:rsid w:val="00107FBC"/>
    <w:rsid w:val="0011278F"/>
    <w:rsid w:val="00124057"/>
    <w:rsid w:val="00126176"/>
    <w:rsid w:val="001518DF"/>
    <w:rsid w:val="0015194A"/>
    <w:rsid w:val="00153AEE"/>
    <w:rsid w:val="001613BE"/>
    <w:rsid w:val="00186C2E"/>
    <w:rsid w:val="001877AE"/>
    <w:rsid w:val="00192A62"/>
    <w:rsid w:val="00197F0C"/>
    <w:rsid w:val="001A3AC9"/>
    <w:rsid w:val="001B3614"/>
    <w:rsid w:val="001B600E"/>
    <w:rsid w:val="001C19D1"/>
    <w:rsid w:val="001C45B4"/>
    <w:rsid w:val="001D501A"/>
    <w:rsid w:val="00212ACB"/>
    <w:rsid w:val="00217EA4"/>
    <w:rsid w:val="00224644"/>
    <w:rsid w:val="00241ED9"/>
    <w:rsid w:val="00256D0B"/>
    <w:rsid w:val="002609C7"/>
    <w:rsid w:val="00262EEF"/>
    <w:rsid w:val="002713BA"/>
    <w:rsid w:val="00275983"/>
    <w:rsid w:val="00276417"/>
    <w:rsid w:val="0028076B"/>
    <w:rsid w:val="002954BA"/>
    <w:rsid w:val="002B1449"/>
    <w:rsid w:val="002B47E6"/>
    <w:rsid w:val="002C3D08"/>
    <w:rsid w:val="002C6503"/>
    <w:rsid w:val="002E751E"/>
    <w:rsid w:val="002F0468"/>
    <w:rsid w:val="00314EAD"/>
    <w:rsid w:val="00320343"/>
    <w:rsid w:val="00321C4E"/>
    <w:rsid w:val="003300EB"/>
    <w:rsid w:val="00330F4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46E7B"/>
    <w:rsid w:val="00452C2E"/>
    <w:rsid w:val="00456866"/>
    <w:rsid w:val="004604EE"/>
    <w:rsid w:val="00477E1F"/>
    <w:rsid w:val="00495EA2"/>
    <w:rsid w:val="004B15D3"/>
    <w:rsid w:val="004B2C97"/>
    <w:rsid w:val="004B7173"/>
    <w:rsid w:val="004C1E0D"/>
    <w:rsid w:val="004C4890"/>
    <w:rsid w:val="004D3F70"/>
    <w:rsid w:val="004E14A0"/>
    <w:rsid w:val="004E301A"/>
    <w:rsid w:val="004E6510"/>
    <w:rsid w:val="004F05CC"/>
    <w:rsid w:val="004F3441"/>
    <w:rsid w:val="004F55AD"/>
    <w:rsid w:val="004F6ED0"/>
    <w:rsid w:val="0050504D"/>
    <w:rsid w:val="00506E6C"/>
    <w:rsid w:val="00510A02"/>
    <w:rsid w:val="00510FEC"/>
    <w:rsid w:val="00521D07"/>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35428"/>
    <w:rsid w:val="00637D99"/>
    <w:rsid w:val="00641F77"/>
    <w:rsid w:val="00661701"/>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3142"/>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D712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58A1"/>
    <w:rsid w:val="008D67A4"/>
    <w:rsid w:val="008E6C86"/>
    <w:rsid w:val="00916456"/>
    <w:rsid w:val="009178F0"/>
    <w:rsid w:val="0092363B"/>
    <w:rsid w:val="00927CA1"/>
    <w:rsid w:val="00935696"/>
    <w:rsid w:val="00940099"/>
    <w:rsid w:val="009400FE"/>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1A0A"/>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52B3"/>
    <w:rsid w:val="00B27C5A"/>
    <w:rsid w:val="00B27E64"/>
    <w:rsid w:val="00B4001A"/>
    <w:rsid w:val="00B55F5A"/>
    <w:rsid w:val="00B65B99"/>
    <w:rsid w:val="00B6623D"/>
    <w:rsid w:val="00B70E03"/>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C7AB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77B8A"/>
    <w:rsid w:val="00C91ED6"/>
    <w:rsid w:val="00C95A9F"/>
    <w:rsid w:val="00CA05F1"/>
    <w:rsid w:val="00CA2B0D"/>
    <w:rsid w:val="00CB13D8"/>
    <w:rsid w:val="00CC49E1"/>
    <w:rsid w:val="00CC6921"/>
    <w:rsid w:val="00CD21CF"/>
    <w:rsid w:val="00CE0936"/>
    <w:rsid w:val="00CE4855"/>
    <w:rsid w:val="00CF102A"/>
    <w:rsid w:val="00CF5765"/>
    <w:rsid w:val="00CF69B3"/>
    <w:rsid w:val="00CF7638"/>
    <w:rsid w:val="00D045EB"/>
    <w:rsid w:val="00D1445A"/>
    <w:rsid w:val="00D16E83"/>
    <w:rsid w:val="00D2055E"/>
    <w:rsid w:val="00D26ECA"/>
    <w:rsid w:val="00D3037A"/>
    <w:rsid w:val="00D37A73"/>
    <w:rsid w:val="00D44BDF"/>
    <w:rsid w:val="00D51088"/>
    <w:rsid w:val="00D632AA"/>
    <w:rsid w:val="00D655CE"/>
    <w:rsid w:val="00D670DD"/>
    <w:rsid w:val="00D72DA4"/>
    <w:rsid w:val="00DA40D0"/>
    <w:rsid w:val="00DD21D2"/>
    <w:rsid w:val="00DD2C87"/>
    <w:rsid w:val="00DE2943"/>
    <w:rsid w:val="00DF5E3F"/>
    <w:rsid w:val="00DF632B"/>
    <w:rsid w:val="00E05602"/>
    <w:rsid w:val="00E06267"/>
    <w:rsid w:val="00E121CF"/>
    <w:rsid w:val="00E210BF"/>
    <w:rsid w:val="00E412DD"/>
    <w:rsid w:val="00E51B41"/>
    <w:rsid w:val="00E5703F"/>
    <w:rsid w:val="00E61FCC"/>
    <w:rsid w:val="00E65905"/>
    <w:rsid w:val="00E66C2C"/>
    <w:rsid w:val="00E71267"/>
    <w:rsid w:val="00E85EF1"/>
    <w:rsid w:val="00E90310"/>
    <w:rsid w:val="00E93105"/>
    <w:rsid w:val="00E94E47"/>
    <w:rsid w:val="00E9716E"/>
    <w:rsid w:val="00EA0B8B"/>
    <w:rsid w:val="00EA56D2"/>
    <w:rsid w:val="00EA59DB"/>
    <w:rsid w:val="00EA5AF0"/>
    <w:rsid w:val="00EB0746"/>
    <w:rsid w:val="00EB1CE1"/>
    <w:rsid w:val="00EB23F6"/>
    <w:rsid w:val="00EB3B4B"/>
    <w:rsid w:val="00EE1DA6"/>
    <w:rsid w:val="00EE3746"/>
    <w:rsid w:val="00EE7BBB"/>
    <w:rsid w:val="00EF0BFE"/>
    <w:rsid w:val="00EF4B31"/>
    <w:rsid w:val="00F03744"/>
    <w:rsid w:val="00F16715"/>
    <w:rsid w:val="00F34BAD"/>
    <w:rsid w:val="00F357B1"/>
    <w:rsid w:val="00F40CF0"/>
    <w:rsid w:val="00F46009"/>
    <w:rsid w:val="00F50585"/>
    <w:rsid w:val="00F53CBA"/>
    <w:rsid w:val="00F808C9"/>
    <w:rsid w:val="00F87DDB"/>
    <w:rsid w:val="00F9051E"/>
    <w:rsid w:val="00FA3D2D"/>
    <w:rsid w:val="00FA57FD"/>
    <w:rsid w:val="00FA67BB"/>
    <w:rsid w:val="00FB0EE9"/>
    <w:rsid w:val="00FB1255"/>
    <w:rsid w:val="00FC0DE3"/>
    <w:rsid w:val="00FC6B8A"/>
    <w:rsid w:val="00FD430C"/>
    <w:rsid w:val="00FE02E7"/>
    <w:rsid w:val="00FE36BF"/>
    <w:rsid w:val="00FE39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C5D4C"/>
  <w15:docId w15:val="{33F1BDD5-A791-46B6-B5B0-2FAAF9C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juli" TargetMode="External"/><Relationship Id="rId13" Type="http://schemas.openxmlformats.org/officeDocument/2006/relationships/hyperlink" Target="https://www.amnesty.ch/de/laender/naher-osten-nordafrika/bahrain/dok/2024/briefaktion-fuer-abdulhadi-al-khawaj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mnesty.ch/de/laender/afrika/suedafrika/dok/2024/briefaktion-fuer-thapelo-mohapi" TargetMode="External"/><Relationship Id="rId12" Type="http://schemas.openxmlformats.org/officeDocument/2006/relationships/hyperlink" Target="mailto:bern.embassy@dirco.gov.za" TargetMode="External"/><Relationship Id="rId17" Type="http://schemas.openxmlformats.org/officeDocument/2006/relationships/hyperlink" Target="mailto:paris.mission@mofa.gov.bh" TargetMode="External"/><Relationship Id="rId2" Type="http://schemas.openxmlformats.org/officeDocument/2006/relationships/styles" Target="styles.xml"/><Relationship Id="rId16" Type="http://schemas.openxmlformats.org/officeDocument/2006/relationships/hyperlink" Target="mailto:ambassade@ambahrein-franc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rsa@presidency.gov.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mnesty.ch/" TargetMode="External"/><Relationship Id="rId23" Type="http://schemas.openxmlformats.org/officeDocument/2006/relationships/fontTable" Target="fontTable.xml"/><Relationship Id="rId10" Type="http://schemas.openxmlformats.org/officeDocument/2006/relationships/hyperlink" Target="mailto:president@presidency.gov.z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yperlink" Target="https://www.amnesty.ch/de/mitmachen/briefe-schreiben/briefe-gegen-das-vergessen/dok/2024/juli"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1008</Words>
  <Characters>8069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2024-07-01T12:41:00Z</dcterms:created>
  <dcterms:modified xsi:type="dcterms:W3CDTF">2024-07-09T14:52:00Z</dcterms:modified>
</cp:coreProperties>
</file>